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11474" w14:textId="77777777" w:rsidR="006E5EEF" w:rsidRPr="0056585D" w:rsidRDefault="00000000">
      <w:pPr>
        <w:jc w:val="right"/>
        <w:rPr>
          <w:lang w:val="pl-PL"/>
        </w:rPr>
      </w:pPr>
      <w:r w:rsidRPr="0056585D">
        <w:rPr>
          <w:lang w:val="pl-PL"/>
        </w:rPr>
        <w:t>Miejscowość i data: [miejsce do uzupełnienia] - np. Świdnica, 11.06.2026 r.</w:t>
      </w:r>
    </w:p>
    <w:p w14:paraId="02E118DA" w14:textId="77777777" w:rsidR="0056585D" w:rsidRPr="0056585D" w:rsidRDefault="0056585D">
      <w:pPr>
        <w:pStyle w:val="Nagwek1"/>
        <w:jc w:val="center"/>
        <w:rPr>
          <w:b w:val="0"/>
          <w:lang w:val="pl-PL"/>
        </w:rPr>
      </w:pPr>
    </w:p>
    <w:p w14:paraId="2DAA739E" w14:textId="1C625199" w:rsidR="006E5EEF" w:rsidRPr="0056585D" w:rsidRDefault="00000000">
      <w:pPr>
        <w:pStyle w:val="Nagwek1"/>
        <w:jc w:val="center"/>
        <w:rPr>
          <w:b w:val="0"/>
          <w:lang w:val="pl-PL"/>
        </w:rPr>
      </w:pPr>
      <w:r w:rsidRPr="0056585D">
        <w:rPr>
          <w:b w:val="0"/>
          <w:lang w:val="pl-PL"/>
        </w:rPr>
        <w:t>Wniosek o wydanie opinii dla innych form wychowania przedszkolnego</w:t>
      </w:r>
    </w:p>
    <w:p w14:paraId="0FB639EA" w14:textId="77777777" w:rsidR="0056585D" w:rsidRDefault="0056585D" w:rsidP="0056585D">
      <w:pPr>
        <w:rPr>
          <w:lang w:val="pl-PL"/>
        </w:rPr>
      </w:pPr>
    </w:p>
    <w:p w14:paraId="76046F60" w14:textId="77777777" w:rsidR="0056585D" w:rsidRPr="0056585D" w:rsidRDefault="0056585D" w:rsidP="0056585D">
      <w:pPr>
        <w:rPr>
          <w:lang w:val="pl-PL"/>
        </w:rPr>
      </w:pPr>
    </w:p>
    <w:p w14:paraId="7F224731" w14:textId="77777777" w:rsidR="006E5EEF" w:rsidRPr="0056585D" w:rsidRDefault="00000000">
      <w:pPr>
        <w:rPr>
          <w:lang w:val="pl-PL"/>
        </w:rPr>
      </w:pPr>
      <w:r w:rsidRPr="0056585D">
        <w:rPr>
          <w:b/>
          <w:lang w:val="pl-PL"/>
        </w:rPr>
        <w:t xml:space="preserve">Formularz należy wypełnić czytelnie. </w:t>
      </w:r>
      <w:r w:rsidRPr="0056585D">
        <w:rPr>
          <w:lang w:val="pl-PL"/>
        </w:rPr>
        <w:t>Pola oznaczone jako „miejsce do uzupełnienia” należy zastąpić właściwymi danymi. Przy polach wyboru należy zaznaczyć właściwą opcję. Oznaczenie „*” oznacza, że należy zaznaczyć właściwe pole.</w:t>
      </w:r>
    </w:p>
    <w:p w14:paraId="611217FD" w14:textId="77777777" w:rsidR="006E5EEF" w:rsidRPr="0056585D" w:rsidRDefault="00000000">
      <w:pPr>
        <w:pStyle w:val="Nagwek2"/>
        <w:rPr>
          <w:lang w:val="pl-PL"/>
        </w:rPr>
      </w:pPr>
      <w:r w:rsidRPr="0056585D">
        <w:rPr>
          <w:b w:val="0"/>
          <w:lang w:val="pl-PL"/>
        </w:rPr>
        <w:t>1. Dane wnioskodawcy</w:t>
      </w:r>
    </w:p>
    <w:p w14:paraId="0E2F220D" w14:textId="77777777" w:rsidR="006E5EEF" w:rsidRPr="0056585D" w:rsidRDefault="00000000">
      <w:pPr>
        <w:rPr>
          <w:lang w:val="pl-PL"/>
        </w:rPr>
      </w:pPr>
      <w:r w:rsidRPr="0056585D">
        <w:rPr>
          <w:b/>
          <w:lang w:val="pl-PL"/>
        </w:rPr>
        <w:t>Imię i nazwisko albo nazwa firmy:</w:t>
      </w:r>
      <w:r w:rsidRPr="0056585D">
        <w:rPr>
          <w:lang w:val="pl-PL"/>
        </w:rPr>
        <w:t xml:space="preserve"> [miejsce do uzupełnienia]</w:t>
      </w:r>
    </w:p>
    <w:p w14:paraId="4139F7BB" w14:textId="77777777" w:rsidR="006E5EEF" w:rsidRPr="0056585D" w:rsidRDefault="00000000">
      <w:pPr>
        <w:rPr>
          <w:lang w:val="pl-PL"/>
        </w:rPr>
      </w:pPr>
      <w:r w:rsidRPr="0056585D">
        <w:rPr>
          <w:b/>
          <w:lang w:val="pl-PL"/>
        </w:rPr>
        <w:t>Adres korespondencyjny:</w:t>
      </w:r>
      <w:r w:rsidRPr="0056585D">
        <w:rPr>
          <w:lang w:val="pl-PL"/>
        </w:rPr>
        <w:t xml:space="preserve"> [miejsce do uzupełnienia]</w:t>
      </w:r>
    </w:p>
    <w:p w14:paraId="67E1A4D0" w14:textId="77777777" w:rsidR="006E5EEF" w:rsidRPr="0056585D" w:rsidRDefault="00000000">
      <w:pPr>
        <w:rPr>
          <w:lang w:val="pl-PL"/>
        </w:rPr>
      </w:pPr>
      <w:r w:rsidRPr="0056585D">
        <w:rPr>
          <w:b/>
          <w:lang w:val="pl-PL"/>
        </w:rPr>
        <w:t>Telefon kontaktowy:</w:t>
      </w:r>
      <w:r w:rsidRPr="0056585D">
        <w:rPr>
          <w:lang w:val="pl-PL"/>
        </w:rPr>
        <w:t xml:space="preserve"> [miejsce do uzupełnienia]</w:t>
      </w:r>
      <w:r w:rsidRPr="0056585D">
        <w:rPr>
          <w:i/>
          <w:lang w:val="pl-PL"/>
        </w:rPr>
        <w:t xml:space="preserve"> - wypełnić w razie potrzeby kontaktu w sprawie wniosku</w:t>
      </w:r>
    </w:p>
    <w:p w14:paraId="567C9E45" w14:textId="77777777" w:rsidR="006E5EEF" w:rsidRDefault="00000000">
      <w:pPr>
        <w:rPr>
          <w:i/>
          <w:lang w:val="pl-PL"/>
        </w:rPr>
      </w:pPr>
      <w:r w:rsidRPr="0056585D">
        <w:rPr>
          <w:b/>
          <w:lang w:val="pl-PL"/>
        </w:rPr>
        <w:t>Adres e-mail:</w:t>
      </w:r>
      <w:r w:rsidRPr="0056585D">
        <w:rPr>
          <w:lang w:val="pl-PL"/>
        </w:rPr>
        <w:t xml:space="preserve"> [miejsce do uzupełnienia]</w:t>
      </w:r>
      <w:r w:rsidRPr="0056585D">
        <w:rPr>
          <w:i/>
          <w:lang w:val="pl-PL"/>
        </w:rPr>
        <w:t xml:space="preserve"> - wypełnić, jeżeli korespondencja ma być prowadzona elektronicznie</w:t>
      </w:r>
    </w:p>
    <w:p w14:paraId="4134DC47" w14:textId="77777777" w:rsidR="0056585D" w:rsidRPr="0056585D" w:rsidRDefault="0056585D">
      <w:pPr>
        <w:rPr>
          <w:iCs/>
          <w:lang w:val="pl-PL"/>
        </w:rPr>
      </w:pPr>
    </w:p>
    <w:p w14:paraId="05D0ADB0" w14:textId="77777777" w:rsidR="006E5EEF" w:rsidRPr="0056585D" w:rsidRDefault="00000000">
      <w:pPr>
        <w:pStyle w:val="Nagwek2"/>
        <w:rPr>
          <w:lang w:val="pl-PL"/>
        </w:rPr>
      </w:pPr>
      <w:r w:rsidRPr="0056585D">
        <w:rPr>
          <w:b w:val="0"/>
          <w:lang w:val="pl-PL"/>
        </w:rPr>
        <w:t>2. Adresat wniosku</w:t>
      </w:r>
    </w:p>
    <w:p w14:paraId="31A3ECA4" w14:textId="77777777" w:rsidR="006E5EEF" w:rsidRPr="0056585D" w:rsidRDefault="00000000">
      <w:pPr>
        <w:rPr>
          <w:lang w:val="pl-PL"/>
        </w:rPr>
      </w:pPr>
      <w:r w:rsidRPr="0056585D">
        <w:rPr>
          <w:lang w:val="pl-PL"/>
        </w:rPr>
        <w:t>Komendant Powiatowy Państwowej Straży Pożarnej w Świdnicy</w:t>
      </w:r>
    </w:p>
    <w:p w14:paraId="78BA0FCA" w14:textId="77777777" w:rsidR="006E5EEF" w:rsidRPr="0056585D" w:rsidRDefault="00000000">
      <w:pPr>
        <w:rPr>
          <w:lang w:val="pl-PL"/>
        </w:rPr>
      </w:pPr>
      <w:r w:rsidRPr="0056585D">
        <w:rPr>
          <w:lang w:val="pl-PL"/>
        </w:rPr>
        <w:t>al. Niepodległości 8-10, 58-100 Świdnica</w:t>
      </w:r>
    </w:p>
    <w:p w14:paraId="14FCABC6" w14:textId="77777777" w:rsidR="006E5EEF" w:rsidRPr="0056585D" w:rsidRDefault="00000000">
      <w:pPr>
        <w:pStyle w:val="Nagwek2"/>
        <w:rPr>
          <w:lang w:val="pl-PL"/>
        </w:rPr>
      </w:pPr>
      <w:r w:rsidRPr="0056585D">
        <w:rPr>
          <w:b w:val="0"/>
          <w:lang w:val="pl-PL"/>
        </w:rPr>
        <w:t>3. Podstawa prawna i treść wniosku</w:t>
      </w:r>
    </w:p>
    <w:p w14:paraId="3C569A48" w14:textId="77777777" w:rsidR="006E5EEF" w:rsidRPr="0056585D" w:rsidRDefault="00000000">
      <w:pPr>
        <w:rPr>
          <w:lang w:val="pl-PL"/>
        </w:rPr>
      </w:pPr>
      <w:r w:rsidRPr="0056585D">
        <w:rPr>
          <w:lang w:val="pl-PL"/>
        </w:rPr>
        <w:t>Na podstawie § 2 pkt 1 rozporządzenia Ministra Edukacji Narodowej z dnia 28.08.2017 r. w sprawie rodzajów innych form wychowania przedszkolnego, warunków tworzenia i organizowania tych form oraz sposobu ich działania (</w:t>
      </w:r>
      <w:proofErr w:type="spellStart"/>
      <w:r w:rsidRPr="0056585D">
        <w:rPr>
          <w:lang w:val="pl-PL"/>
        </w:rPr>
        <w:t>t.j</w:t>
      </w:r>
      <w:proofErr w:type="spellEnd"/>
      <w:r w:rsidRPr="0056585D">
        <w:rPr>
          <w:lang w:val="pl-PL"/>
        </w:rPr>
        <w:t>. Dz.U. z 2020 r., poz. 1520 ze zm.) wnoszę o wydanie opinii o przydatności lokalu do prowadzenia innej formy wychowania przedszkolnego.</w:t>
      </w:r>
    </w:p>
    <w:p w14:paraId="61697D58" w14:textId="77777777" w:rsidR="006E5EEF" w:rsidRPr="0056585D" w:rsidRDefault="00000000">
      <w:pPr>
        <w:pStyle w:val="Nagwek2"/>
        <w:rPr>
          <w:lang w:val="pl-PL"/>
        </w:rPr>
      </w:pPr>
      <w:r w:rsidRPr="0056585D">
        <w:rPr>
          <w:b w:val="0"/>
          <w:lang w:val="pl-PL"/>
        </w:rPr>
        <w:t>4. Dane lokalu</w:t>
      </w:r>
    </w:p>
    <w:p w14:paraId="26FA73DC" w14:textId="77777777" w:rsidR="006E5EEF" w:rsidRPr="0056585D" w:rsidRDefault="00000000">
      <w:pPr>
        <w:rPr>
          <w:lang w:val="pl-PL"/>
        </w:rPr>
      </w:pPr>
      <w:r w:rsidRPr="0056585D">
        <w:rPr>
          <w:b/>
          <w:lang w:val="pl-PL"/>
        </w:rPr>
        <w:t>Nazwa obiektu / lokalu:</w:t>
      </w:r>
      <w:r w:rsidRPr="0056585D">
        <w:rPr>
          <w:lang w:val="pl-PL"/>
        </w:rPr>
        <w:t xml:space="preserve"> [miejsce do uzupełnienia]</w:t>
      </w:r>
    </w:p>
    <w:p w14:paraId="713B7F0F" w14:textId="77777777" w:rsidR="006E5EEF" w:rsidRPr="0056585D" w:rsidRDefault="00000000">
      <w:pPr>
        <w:rPr>
          <w:lang w:val="pl-PL"/>
        </w:rPr>
      </w:pPr>
      <w:r w:rsidRPr="0056585D">
        <w:rPr>
          <w:b/>
          <w:lang w:val="pl-PL"/>
        </w:rPr>
        <w:t>Adres obiektu / lokalu:</w:t>
      </w:r>
      <w:r w:rsidRPr="0056585D">
        <w:rPr>
          <w:lang w:val="pl-PL"/>
        </w:rPr>
        <w:t xml:space="preserve"> [miejsce do uzupełnienia]</w:t>
      </w:r>
    </w:p>
    <w:p w14:paraId="12864EE0" w14:textId="77777777" w:rsidR="006E5EEF" w:rsidRPr="0056585D" w:rsidRDefault="00000000">
      <w:pPr>
        <w:rPr>
          <w:lang w:val="pl-PL"/>
        </w:rPr>
      </w:pPr>
      <w:r w:rsidRPr="0056585D">
        <w:rPr>
          <w:b/>
          <w:lang w:val="pl-PL"/>
        </w:rPr>
        <w:t>Numer lokalu:</w:t>
      </w:r>
      <w:r w:rsidRPr="0056585D">
        <w:rPr>
          <w:lang w:val="pl-PL"/>
        </w:rPr>
        <w:t xml:space="preserve"> [miejsce do uzupełnienia - jeżeli dotyczy]</w:t>
      </w:r>
    </w:p>
    <w:p w14:paraId="458C948F" w14:textId="77777777" w:rsidR="006E5EEF" w:rsidRPr="0056585D" w:rsidRDefault="00000000">
      <w:pPr>
        <w:rPr>
          <w:lang w:val="pl-PL"/>
        </w:rPr>
      </w:pPr>
      <w:r w:rsidRPr="0056585D">
        <w:rPr>
          <w:b/>
          <w:lang w:val="pl-PL"/>
        </w:rPr>
        <w:t>Lokal należy do:</w:t>
      </w:r>
      <w:r w:rsidRPr="0056585D">
        <w:rPr>
          <w:lang w:val="pl-PL"/>
        </w:rPr>
        <w:t xml:space="preserve"> [miejsce do uzupełnienia - nazwa instytucji albo właściciela]</w:t>
      </w:r>
    </w:p>
    <w:p w14:paraId="3D2BF9BB" w14:textId="77777777" w:rsidR="006E5EEF" w:rsidRPr="0056585D" w:rsidRDefault="00000000">
      <w:pPr>
        <w:rPr>
          <w:lang w:val="pl-PL"/>
        </w:rPr>
      </w:pPr>
      <w:r w:rsidRPr="0056585D">
        <w:rPr>
          <w:b/>
          <w:lang w:val="pl-PL"/>
        </w:rPr>
        <w:t>Dane podmiotu prowadzącego:</w:t>
      </w:r>
      <w:r w:rsidRPr="0056585D">
        <w:rPr>
          <w:lang w:val="pl-PL"/>
        </w:rPr>
        <w:t xml:space="preserve"> [miejsce do uzupełnienia - nazwa, adres, NIP, telefon kontaktowy]</w:t>
      </w:r>
    </w:p>
    <w:p w14:paraId="5B185539" w14:textId="77777777" w:rsidR="006E5EEF" w:rsidRPr="0056585D" w:rsidRDefault="00000000">
      <w:pPr>
        <w:pStyle w:val="Nagwek2"/>
        <w:rPr>
          <w:lang w:val="pl-PL"/>
        </w:rPr>
      </w:pPr>
      <w:r w:rsidRPr="0056585D">
        <w:rPr>
          <w:b w:val="0"/>
          <w:lang w:val="pl-PL"/>
        </w:rPr>
        <w:t>5. Rodzaj prowadzonej formy wychowania przedszkolnego</w:t>
      </w:r>
    </w:p>
    <w:p w14:paraId="4F8A40D3" w14:textId="77777777" w:rsidR="006E5EEF" w:rsidRPr="0056585D" w:rsidRDefault="00000000">
      <w:pPr>
        <w:rPr>
          <w:lang w:val="pl-PL"/>
        </w:rPr>
      </w:pPr>
      <w:r w:rsidRPr="0056585D">
        <w:rPr>
          <w:lang w:val="pl-PL"/>
        </w:rPr>
        <w:t>Należy zaznaczyć jedną właściwą opcję.</w:t>
      </w:r>
    </w:p>
    <w:p w14:paraId="05E5C5AF" w14:textId="77777777" w:rsidR="006E5EEF" w:rsidRPr="0056585D" w:rsidRDefault="00000000">
      <w:pPr>
        <w:ind w:left="283"/>
        <w:rPr>
          <w:lang w:val="pl-PL"/>
        </w:rPr>
      </w:pPr>
      <w:r w:rsidRPr="0056585D">
        <w:rPr>
          <w:lang w:val="pl-PL"/>
        </w:rPr>
        <w:t>☐ punkt przedszkolny*</w:t>
      </w:r>
    </w:p>
    <w:p w14:paraId="5ADD74AF" w14:textId="77777777" w:rsidR="006E5EEF" w:rsidRPr="0056585D" w:rsidRDefault="00000000">
      <w:pPr>
        <w:ind w:left="283"/>
        <w:rPr>
          <w:lang w:val="pl-PL"/>
        </w:rPr>
      </w:pPr>
      <w:r w:rsidRPr="0056585D">
        <w:rPr>
          <w:lang w:val="pl-PL"/>
        </w:rPr>
        <w:t>☐ zespół wychowania przedszkolnego*</w:t>
      </w:r>
    </w:p>
    <w:p w14:paraId="7CD23A8F" w14:textId="77777777" w:rsidR="006E5EEF" w:rsidRPr="0056585D" w:rsidRDefault="00000000">
      <w:pPr>
        <w:rPr>
          <w:lang w:val="pl-PL"/>
        </w:rPr>
      </w:pPr>
      <w:r w:rsidRPr="0056585D">
        <w:rPr>
          <w:b/>
          <w:lang w:val="pl-PL"/>
        </w:rPr>
        <w:t>Łączna liczebność grup dzieci:</w:t>
      </w:r>
      <w:r w:rsidRPr="0056585D">
        <w:rPr>
          <w:lang w:val="pl-PL"/>
        </w:rPr>
        <w:t xml:space="preserve"> [miejsce do uzupełnienia - liczba osób]</w:t>
      </w:r>
    </w:p>
    <w:p w14:paraId="281D69C0" w14:textId="77777777" w:rsidR="006E5EEF" w:rsidRPr="0056585D" w:rsidRDefault="00000000">
      <w:pPr>
        <w:pStyle w:val="Nagwek2"/>
        <w:rPr>
          <w:lang w:val="pl-PL"/>
        </w:rPr>
      </w:pPr>
      <w:r w:rsidRPr="0056585D">
        <w:rPr>
          <w:b w:val="0"/>
          <w:lang w:val="pl-PL"/>
        </w:rPr>
        <w:t>6. Załączniki</w:t>
      </w:r>
    </w:p>
    <w:p w14:paraId="0B6EB083" w14:textId="77777777" w:rsidR="006E5EEF" w:rsidRPr="0056585D" w:rsidRDefault="00000000">
      <w:pPr>
        <w:rPr>
          <w:lang w:val="pl-PL"/>
        </w:rPr>
      </w:pPr>
      <w:r w:rsidRPr="0056585D">
        <w:rPr>
          <w:lang w:val="pl-PL"/>
        </w:rPr>
        <w:t>Należy zaznaczyć załączniki dołączone do wniosku.</w:t>
      </w:r>
    </w:p>
    <w:p w14:paraId="30764930" w14:textId="77777777" w:rsidR="006E5EEF" w:rsidRPr="0056585D" w:rsidRDefault="00000000">
      <w:pPr>
        <w:ind w:left="283"/>
        <w:rPr>
          <w:lang w:val="pl-PL"/>
        </w:rPr>
      </w:pPr>
      <w:r w:rsidRPr="0056585D">
        <w:rPr>
          <w:lang w:val="pl-PL"/>
        </w:rPr>
        <w:t>☐ dokument potwierdzający prawo do dysponowania lokalem albo budynkiem, np. umowa najmu, dzierżawy albo akt notarialny własności</w:t>
      </w:r>
    </w:p>
    <w:p w14:paraId="44E287BC" w14:textId="77777777" w:rsidR="006E5EEF" w:rsidRPr="0056585D" w:rsidRDefault="00000000">
      <w:pPr>
        <w:ind w:left="283"/>
        <w:rPr>
          <w:lang w:val="pl-PL"/>
        </w:rPr>
      </w:pPr>
      <w:r w:rsidRPr="0056585D">
        <w:rPr>
          <w:lang w:val="pl-PL"/>
        </w:rPr>
        <w:t>☐ protokoły z przeglądu instalacji użytkowych</w:t>
      </w:r>
    </w:p>
    <w:p w14:paraId="417E1435" w14:textId="77777777" w:rsidR="006E5EEF" w:rsidRPr="0056585D" w:rsidRDefault="00000000">
      <w:pPr>
        <w:ind w:left="283"/>
        <w:rPr>
          <w:lang w:val="pl-PL"/>
        </w:rPr>
      </w:pPr>
      <w:r w:rsidRPr="0056585D">
        <w:rPr>
          <w:lang w:val="pl-PL"/>
        </w:rPr>
        <w:t>☐ protokoły z przeglądu instalacji przeciwpożarowych występujących w budynku albo lokalu</w:t>
      </w:r>
    </w:p>
    <w:p w14:paraId="1CDA1816" w14:textId="77777777" w:rsidR="006E5EEF" w:rsidRPr="0056585D" w:rsidRDefault="00000000">
      <w:pPr>
        <w:ind w:left="283"/>
        <w:rPr>
          <w:lang w:val="pl-PL"/>
        </w:rPr>
      </w:pPr>
      <w:r w:rsidRPr="0056585D">
        <w:rPr>
          <w:lang w:val="pl-PL"/>
        </w:rPr>
        <w:t>☐ protokoły z przeglądu gaśnic</w:t>
      </w:r>
    </w:p>
    <w:p w14:paraId="75DACDDE" w14:textId="77777777" w:rsidR="006E5EEF" w:rsidRPr="0056585D" w:rsidRDefault="00000000">
      <w:pPr>
        <w:ind w:left="283"/>
        <w:rPr>
          <w:lang w:val="pl-PL"/>
        </w:rPr>
      </w:pPr>
      <w:r w:rsidRPr="0056585D">
        <w:rPr>
          <w:lang w:val="pl-PL"/>
        </w:rPr>
        <w:t>☐ rzut lokalu albo budynku</w:t>
      </w:r>
    </w:p>
    <w:p w14:paraId="6618C198" w14:textId="77777777" w:rsidR="006E5EEF" w:rsidRPr="0056585D" w:rsidRDefault="00000000">
      <w:pPr>
        <w:ind w:left="283"/>
        <w:rPr>
          <w:lang w:val="pl-PL"/>
        </w:rPr>
      </w:pPr>
      <w:r w:rsidRPr="0056585D">
        <w:rPr>
          <w:lang w:val="pl-PL"/>
        </w:rPr>
        <w:t>☐ postanowienie albo postanowienia - jeżeli dotyczy</w:t>
      </w:r>
    </w:p>
    <w:p w14:paraId="5EC7DF79" w14:textId="77777777" w:rsidR="006E5EEF" w:rsidRPr="0056585D" w:rsidRDefault="00000000">
      <w:pPr>
        <w:ind w:left="283"/>
        <w:rPr>
          <w:lang w:val="pl-PL"/>
        </w:rPr>
      </w:pPr>
      <w:r w:rsidRPr="0056585D">
        <w:rPr>
          <w:lang w:val="pl-PL"/>
        </w:rPr>
        <w:lastRenderedPageBreak/>
        <w:t>☐ opinie Komendanta Wojewódzkiego PSP dotyczące rozwiązań zamiennych albo zastępczych - jeżeli zostały wydane, wraz z dokumentacją potwierdzającą wykonanie wskazań ekspertyzy technicznej i rozwiązań zamiennych</w:t>
      </w:r>
    </w:p>
    <w:p w14:paraId="34D51D71" w14:textId="77777777" w:rsidR="006E5EEF" w:rsidRDefault="00000000">
      <w:pPr>
        <w:pStyle w:val="Nagwek2"/>
        <w:rPr>
          <w:b w:val="0"/>
          <w:lang w:val="pl-PL"/>
        </w:rPr>
      </w:pPr>
      <w:r w:rsidRPr="0056585D">
        <w:rPr>
          <w:b w:val="0"/>
          <w:lang w:val="pl-PL"/>
        </w:rPr>
        <w:t>7. Podpis wnioskodawcy</w:t>
      </w:r>
    </w:p>
    <w:p w14:paraId="4AD22CEA" w14:textId="77777777" w:rsidR="0056585D" w:rsidRPr="0056585D" w:rsidRDefault="0056585D" w:rsidP="0056585D">
      <w:pPr>
        <w:rPr>
          <w:lang w:val="pl-PL"/>
        </w:rPr>
      </w:pPr>
    </w:p>
    <w:p w14:paraId="6ED754E2" w14:textId="77777777" w:rsidR="006E5EEF" w:rsidRDefault="00000000">
      <w:pPr>
        <w:rPr>
          <w:lang w:val="pl-PL"/>
        </w:rPr>
      </w:pPr>
      <w:r w:rsidRPr="0056585D">
        <w:rPr>
          <w:lang w:val="pl-PL"/>
        </w:rPr>
        <w:t>Podpis: ................................................................................</w:t>
      </w:r>
    </w:p>
    <w:p w14:paraId="548193A2" w14:textId="77777777" w:rsidR="0056585D" w:rsidRPr="0056585D" w:rsidRDefault="0056585D">
      <w:pPr>
        <w:rPr>
          <w:lang w:val="pl-PL"/>
        </w:rPr>
      </w:pPr>
    </w:p>
    <w:p w14:paraId="55E06453" w14:textId="77777777" w:rsidR="006E5EEF" w:rsidRPr="0056585D" w:rsidRDefault="00000000">
      <w:pPr>
        <w:rPr>
          <w:lang w:val="pl-PL"/>
        </w:rPr>
      </w:pPr>
      <w:r w:rsidRPr="0056585D">
        <w:rPr>
          <w:lang w:val="pl-PL"/>
        </w:rPr>
        <w:t>Data podpisu: ........................................................................</w:t>
      </w:r>
    </w:p>
    <w:sectPr w:rsidR="006E5EEF" w:rsidRPr="0056585D" w:rsidSect="00034616">
      <w:headerReference w:type="default" r:id="rId8"/>
      <w:footerReference w:type="default" r:id="rId9"/>
      <w:pgSz w:w="11906" w:h="16838"/>
      <w:pgMar w:top="964" w:right="1134" w:bottom="96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DCCF1" w14:textId="77777777" w:rsidR="00696D6E" w:rsidRDefault="00696D6E">
      <w:pPr>
        <w:spacing w:after="0" w:line="240" w:lineRule="auto"/>
      </w:pPr>
      <w:r>
        <w:separator/>
      </w:r>
    </w:p>
  </w:endnote>
  <w:endnote w:type="continuationSeparator" w:id="0">
    <w:p w14:paraId="2B1EE498" w14:textId="77777777" w:rsidR="00696D6E" w:rsidRDefault="00696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1E0B7" w14:textId="77777777" w:rsidR="006E5EEF" w:rsidRDefault="00000000">
    <w:pPr>
      <w:pStyle w:val="Stopka"/>
      <w:jc w:val="right"/>
    </w:pPr>
    <w:r>
      <w:rPr>
        <w:sz w:val="17"/>
      </w:rPr>
      <w:t xml:space="preserve">Strona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rPr>
        <w:sz w:val="17"/>
      </w:rPr>
      <w:t xml:space="preserve"> z </w:t>
    </w:r>
    <w:r>
      <w:fldChar w:fldCharType="begin"/>
    </w:r>
    <w:r>
      <w:instrText>NUMPAGES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1507" w14:textId="77777777" w:rsidR="00696D6E" w:rsidRDefault="00696D6E">
      <w:pPr>
        <w:spacing w:after="0" w:line="240" w:lineRule="auto"/>
      </w:pPr>
      <w:r>
        <w:separator/>
      </w:r>
    </w:p>
  </w:footnote>
  <w:footnote w:type="continuationSeparator" w:id="0">
    <w:p w14:paraId="457D25BC" w14:textId="77777777" w:rsidR="00696D6E" w:rsidRDefault="00696D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EB34E" w14:textId="77777777" w:rsidR="006E5EEF" w:rsidRPr="0056585D" w:rsidRDefault="00000000">
    <w:pPr>
      <w:rPr>
        <w:lang w:val="pl-PL"/>
      </w:rPr>
    </w:pPr>
    <w:r w:rsidRPr="0056585D">
      <w:rPr>
        <w:sz w:val="17"/>
        <w:lang w:val="pl-PL"/>
      </w:rPr>
      <w:t>Wniosek o wydanie opinii dla innych form wychowania przedszkolnego - KP PSP w Świdnicy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12614453">
    <w:abstractNumId w:val="8"/>
  </w:num>
  <w:num w:numId="2" w16cid:durableId="1651251161">
    <w:abstractNumId w:val="6"/>
  </w:num>
  <w:num w:numId="3" w16cid:durableId="2021008229">
    <w:abstractNumId w:val="5"/>
  </w:num>
  <w:num w:numId="4" w16cid:durableId="1974019283">
    <w:abstractNumId w:val="4"/>
  </w:num>
  <w:num w:numId="5" w16cid:durableId="1527206790">
    <w:abstractNumId w:val="7"/>
  </w:num>
  <w:num w:numId="6" w16cid:durableId="880898015">
    <w:abstractNumId w:val="3"/>
  </w:num>
  <w:num w:numId="7" w16cid:durableId="948246373">
    <w:abstractNumId w:val="2"/>
  </w:num>
  <w:num w:numId="8" w16cid:durableId="1665890726">
    <w:abstractNumId w:val="1"/>
  </w:num>
  <w:num w:numId="9" w16cid:durableId="2040161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95BF3"/>
    <w:rsid w:val="0056585D"/>
    <w:rsid w:val="00696D6E"/>
    <w:rsid w:val="006E5EEF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82457C"/>
  <w14:defaultImageDpi w14:val="300"/>
  <w15:docId w15:val="{8787F53A-6029-4C2E-B3F6-2AFE15BC2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pPr>
      <w:spacing w:after="60" w:line="252" w:lineRule="auto"/>
    </w:pPr>
    <w:rPr>
      <w:rFonts w:ascii="Arial" w:eastAsia="Arial" w:hAnsi="Arial"/>
      <w:sz w:val="21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120" w:after="80"/>
      <w:outlineLvl w:val="0"/>
    </w:pPr>
    <w:rPr>
      <w:rFonts w:asciiTheme="majorHAnsi" w:eastAsiaTheme="majorEastAsia" w:hAnsiTheme="majorHAnsi" w:cstheme="majorBidi"/>
      <w:b/>
      <w:bCs/>
      <w:color w:val="000000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120" w:after="80"/>
      <w:outlineLvl w:val="1"/>
    </w:pPr>
    <w:rPr>
      <w:rFonts w:asciiTheme="majorHAnsi" w:eastAsiaTheme="majorEastAsia" w:hAnsiTheme="majorHAnsi" w:cstheme="majorBidi"/>
      <w:b/>
      <w:bCs/>
      <w:color w:val="000000"/>
      <w:sz w:val="23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before="120" w:after="80" w:line="240" w:lineRule="auto"/>
      <w:contextualSpacing/>
    </w:pPr>
    <w:rPr>
      <w:rFonts w:asciiTheme="majorHAnsi" w:eastAsiaTheme="majorEastAsia" w:hAnsiTheme="majorHAnsi" w:cstheme="majorBidi"/>
      <w:b/>
      <w:color w:val="000000"/>
      <w:spacing w:val="5"/>
      <w:kern w:val="28"/>
      <w:sz w:val="28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wydanie opinii dla innych form wychowania przedszkolnego - KP PSP w Świdnicy</dc:title>
  <dc:subject>Dostępny cyfrowo formularz wniosku dla punktu przedszkolnego lub zespołu wychowania przedszkolnego</dc:subject>
  <dc:creator>KP PSP w Świdnicy</dc:creator>
  <cp:keywords/>
  <dc:description>generated by python-docx</dc:description>
  <cp:lastModifiedBy>Paweł Szydłowski</cp:lastModifiedBy>
  <cp:revision>2</cp:revision>
  <dcterms:created xsi:type="dcterms:W3CDTF">2013-12-23T23:15:00Z</dcterms:created>
  <dcterms:modified xsi:type="dcterms:W3CDTF">2026-06-11T13:07:00Z</dcterms:modified>
  <cp:category/>
  <dc:language>pl-PL</dc:language>
</cp:coreProperties>
</file>