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FCE3F" w14:textId="2D987BFE" w:rsidR="00FE789B" w:rsidRPr="00E660B4" w:rsidRDefault="00FE789B" w:rsidP="00FE789B">
      <w:pPr>
        <w:pStyle w:val="NormalnyWeb"/>
        <w:spacing w:before="0" w:after="0"/>
        <w:jc w:val="right"/>
        <w:rPr>
          <w:rFonts w:ascii="Book Antiqua" w:hAnsi="Book Antiqua" w:cs="Book Antiqua"/>
          <w:szCs w:val="20"/>
        </w:rPr>
      </w:pPr>
      <w:r w:rsidRPr="00E660B4">
        <w:rPr>
          <w:rFonts w:ascii="Book Antiqua" w:hAnsi="Book Antiqua" w:cs="Arial"/>
          <w:i/>
          <w:color w:val="000000"/>
          <w:sz w:val="22"/>
          <w:szCs w:val="22"/>
        </w:rPr>
        <w:t xml:space="preserve">Załącznik </w:t>
      </w:r>
      <w:r w:rsidR="009E4D5E">
        <w:rPr>
          <w:rFonts w:ascii="Book Antiqua" w:hAnsi="Book Antiqua" w:cs="Arial"/>
          <w:i/>
          <w:color w:val="000000"/>
          <w:sz w:val="22"/>
          <w:szCs w:val="22"/>
        </w:rPr>
        <w:t>1</w:t>
      </w:r>
      <w:r w:rsidRPr="00E660B4">
        <w:rPr>
          <w:rFonts w:ascii="Book Antiqua" w:hAnsi="Book Antiqua"/>
          <w:noProof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59643D21" wp14:editId="758A11BF">
                <wp:simplePos x="0" y="0"/>
                <wp:positionH relativeFrom="column">
                  <wp:posOffset>64135</wp:posOffset>
                </wp:positionH>
                <wp:positionV relativeFrom="paragraph">
                  <wp:posOffset>114300</wp:posOffset>
                </wp:positionV>
                <wp:extent cx="2588260" cy="1012190"/>
                <wp:effectExtent l="8255" t="13335" r="13335" b="1270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8260" cy="1012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3DF520" w14:textId="77777777" w:rsidR="00FE789B" w:rsidRDefault="00FE789B" w:rsidP="00FE789B">
                            <w:pPr>
                              <w:jc w:val="center"/>
                            </w:pPr>
                          </w:p>
                          <w:p w14:paraId="1CF19203" w14:textId="77777777" w:rsidR="00FE789B" w:rsidRDefault="00FE789B" w:rsidP="00FE789B">
                            <w:pPr>
                              <w:jc w:val="center"/>
                            </w:pPr>
                          </w:p>
                          <w:p w14:paraId="7A7B3834" w14:textId="77777777" w:rsidR="00FE789B" w:rsidRDefault="00FE789B" w:rsidP="00FE789B">
                            <w:pPr>
                              <w:jc w:val="center"/>
                            </w:pPr>
                          </w:p>
                          <w:p w14:paraId="64282F28" w14:textId="77777777" w:rsidR="00FE789B" w:rsidRDefault="00FE789B" w:rsidP="00FE789B">
                            <w:pPr>
                              <w:jc w:val="center"/>
                            </w:pPr>
                          </w:p>
                          <w:p w14:paraId="74A5EC91" w14:textId="77777777" w:rsidR="00FE789B" w:rsidRDefault="00FE789B" w:rsidP="00FE789B">
                            <w:pPr>
                              <w:jc w:val="center"/>
                            </w:pPr>
                            <w:r>
                              <w:rPr>
                                <w:rFonts w:ascii="Book Antiqua" w:hAnsi="Book Antiqua" w:cs="Book Antiqua"/>
                                <w:sz w:val="20"/>
                              </w:rPr>
                              <w:t>(pieczęć Wykonawcy)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643D21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5.05pt;margin-top:9pt;width:203.8pt;height:79.7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" strokeweight=".5pt">
                <v:textbox inset="7.45pt,3.85pt,7.45pt,3.85pt">
                  <w:txbxContent>
                    <w:p w14:paraId="0D3DF520" w14:textId="77777777" w:rsidR="00FE789B" w:rsidRDefault="00FE789B" w:rsidP="00FE789B">
                      <w:pPr>
                        <w:jc w:val="center"/>
                      </w:pPr>
                    </w:p>
                    <w:p w14:paraId="1CF19203" w14:textId="77777777" w:rsidR="00FE789B" w:rsidRDefault="00FE789B" w:rsidP="00FE789B">
                      <w:pPr>
                        <w:jc w:val="center"/>
                      </w:pPr>
                    </w:p>
                    <w:p w14:paraId="7A7B3834" w14:textId="77777777" w:rsidR="00FE789B" w:rsidRDefault="00FE789B" w:rsidP="00FE789B">
                      <w:pPr>
                        <w:jc w:val="center"/>
                      </w:pPr>
                    </w:p>
                    <w:p w14:paraId="64282F28" w14:textId="77777777" w:rsidR="00FE789B" w:rsidRDefault="00FE789B" w:rsidP="00FE789B">
                      <w:pPr>
                        <w:jc w:val="center"/>
                      </w:pPr>
                    </w:p>
                    <w:p w14:paraId="74A5EC91" w14:textId="77777777" w:rsidR="00FE789B" w:rsidRDefault="00FE789B" w:rsidP="00FE789B">
                      <w:pPr>
                        <w:jc w:val="center"/>
                      </w:pPr>
                      <w:r>
                        <w:rPr>
                          <w:rFonts w:ascii="Book Antiqua" w:hAnsi="Book Antiqua" w:cs="Book Antiqua"/>
                          <w:sz w:val="20"/>
                        </w:rPr>
                        <w:t>(pieczęć Wykonawcy)</w:t>
                      </w:r>
                    </w:p>
                  </w:txbxContent>
                </v:textbox>
              </v:shape>
            </w:pict>
          </mc:Fallback>
        </mc:AlternateContent>
      </w:r>
      <w:r w:rsidRPr="00E660B4">
        <w:rPr>
          <w:rFonts w:ascii="Book Antiqua" w:hAnsi="Book Antiqua" w:cs="Book Antiqua"/>
          <w:i/>
          <w:sz w:val="22"/>
          <w:szCs w:val="22"/>
        </w:rPr>
        <w:t xml:space="preserve">                                                                                                                       </w:t>
      </w:r>
    </w:p>
    <w:p w14:paraId="549827FE" w14:textId="77777777" w:rsidR="00FE789B" w:rsidRPr="00E660B4" w:rsidRDefault="00FE789B" w:rsidP="00FE789B">
      <w:pPr>
        <w:rPr>
          <w:rFonts w:ascii="Book Antiqua" w:hAnsi="Book Antiqua" w:cs="Book Antiqua"/>
        </w:rPr>
      </w:pPr>
    </w:p>
    <w:p w14:paraId="6C4324B2" w14:textId="77777777" w:rsidR="00FE789B" w:rsidRPr="00E660B4" w:rsidRDefault="00FE789B" w:rsidP="00FE789B">
      <w:pPr>
        <w:rPr>
          <w:rFonts w:ascii="Book Antiqua" w:hAnsi="Book Antiqua" w:cs="Book Antiqua"/>
        </w:rPr>
      </w:pPr>
    </w:p>
    <w:p w14:paraId="66E3B04E" w14:textId="77777777" w:rsidR="00FE789B" w:rsidRPr="00E660B4" w:rsidRDefault="00FE789B" w:rsidP="00FE789B">
      <w:pPr>
        <w:rPr>
          <w:rFonts w:ascii="Book Antiqua" w:hAnsi="Book Antiqua" w:cs="Book Antiqua"/>
        </w:rPr>
      </w:pPr>
    </w:p>
    <w:p w14:paraId="47EF930D" w14:textId="77777777" w:rsidR="00FE789B" w:rsidRPr="00E660B4" w:rsidRDefault="00FE789B" w:rsidP="00FE789B">
      <w:pPr>
        <w:rPr>
          <w:rFonts w:ascii="Book Antiqua" w:hAnsi="Book Antiqua" w:cs="Book Antiqua"/>
        </w:rPr>
      </w:pPr>
    </w:p>
    <w:p w14:paraId="4CE93715" w14:textId="77777777" w:rsidR="00FE789B" w:rsidRPr="00E660B4" w:rsidRDefault="00FE789B" w:rsidP="00FE789B">
      <w:pPr>
        <w:rPr>
          <w:rFonts w:ascii="Book Antiqua" w:hAnsi="Book Antiqua" w:cs="Book Antiqua"/>
        </w:rPr>
      </w:pPr>
    </w:p>
    <w:p w14:paraId="29F306E8" w14:textId="77777777" w:rsidR="00FE789B" w:rsidRPr="00E660B4" w:rsidRDefault="00FE789B" w:rsidP="00FE789B">
      <w:pPr>
        <w:ind w:left="3544"/>
        <w:jc w:val="center"/>
        <w:rPr>
          <w:rFonts w:ascii="Book Antiqua" w:hAnsi="Book Antiqua" w:cs="Book Antiqua"/>
          <w:b/>
          <w:sz w:val="28"/>
        </w:rPr>
      </w:pPr>
      <w:r w:rsidRPr="00E660B4">
        <w:rPr>
          <w:rFonts w:ascii="Book Antiqua" w:hAnsi="Book Antiqua" w:cs="Book Antiqua"/>
          <w:b/>
          <w:sz w:val="28"/>
        </w:rPr>
        <w:t>GŁÓWNY  INSPEKTORAT</w:t>
      </w:r>
    </w:p>
    <w:p w14:paraId="6B5CC9CC" w14:textId="77777777" w:rsidR="00FE789B" w:rsidRPr="00E660B4" w:rsidRDefault="00FE789B" w:rsidP="00FE789B">
      <w:pPr>
        <w:ind w:left="3544"/>
        <w:jc w:val="center"/>
        <w:rPr>
          <w:rFonts w:ascii="Book Antiqua" w:hAnsi="Book Antiqua" w:cs="Book Antiqua"/>
          <w:b/>
        </w:rPr>
      </w:pPr>
      <w:r w:rsidRPr="00E660B4">
        <w:rPr>
          <w:rFonts w:ascii="Book Antiqua" w:hAnsi="Book Antiqua" w:cs="Book Antiqua"/>
          <w:b/>
          <w:sz w:val="28"/>
        </w:rPr>
        <w:t>OCHRONY ROŚLIN I  NASIENNICTWA</w:t>
      </w:r>
    </w:p>
    <w:p w14:paraId="61B676F1" w14:textId="77777777" w:rsidR="00FE789B" w:rsidRPr="00E660B4" w:rsidRDefault="00FE789B" w:rsidP="00FE789B">
      <w:pPr>
        <w:ind w:left="3544"/>
        <w:jc w:val="center"/>
        <w:rPr>
          <w:rFonts w:ascii="Book Antiqua" w:hAnsi="Book Antiqua" w:cs="Book Antiqua"/>
          <w:b/>
          <w:sz w:val="28"/>
        </w:rPr>
      </w:pPr>
      <w:r w:rsidRPr="00E660B4">
        <w:rPr>
          <w:rFonts w:ascii="Book Antiqua" w:hAnsi="Book Antiqua" w:cs="Book Antiqua"/>
          <w:b/>
        </w:rPr>
        <w:t>Al. Jana Pawła II 11</w:t>
      </w:r>
    </w:p>
    <w:p w14:paraId="2FFDE1AE" w14:textId="77777777" w:rsidR="00FE789B" w:rsidRPr="00E660B4" w:rsidRDefault="00FE789B" w:rsidP="00FE789B">
      <w:pPr>
        <w:ind w:left="3544"/>
        <w:jc w:val="center"/>
        <w:rPr>
          <w:rFonts w:ascii="Book Antiqua" w:hAnsi="Book Antiqua" w:cs="Book Antiqua"/>
          <w:b/>
          <w:sz w:val="28"/>
        </w:rPr>
      </w:pPr>
      <w:r w:rsidRPr="00E660B4">
        <w:rPr>
          <w:rFonts w:ascii="Book Antiqua" w:hAnsi="Book Antiqua" w:cs="Book Antiqua"/>
          <w:b/>
          <w:sz w:val="28"/>
        </w:rPr>
        <w:t>00</w:t>
      </w:r>
      <w:r w:rsidRPr="00E660B4">
        <w:rPr>
          <w:rFonts w:ascii="Book Antiqua" w:hAnsi="Book Antiqua" w:cs="Book Antiqua"/>
          <w:b/>
          <w:sz w:val="28"/>
        </w:rPr>
        <w:noBreakHyphen/>
        <w:t>828 Warszawa</w:t>
      </w:r>
    </w:p>
    <w:p w14:paraId="39C799CB" w14:textId="77777777" w:rsidR="00FE789B" w:rsidRPr="00E660B4" w:rsidRDefault="00FE789B" w:rsidP="00FE789B">
      <w:pPr>
        <w:rPr>
          <w:rFonts w:ascii="Book Antiqua" w:hAnsi="Book Antiqua" w:cs="Book Antiqua"/>
          <w:b/>
          <w:sz w:val="28"/>
        </w:rPr>
      </w:pPr>
    </w:p>
    <w:p w14:paraId="3963C275" w14:textId="77777777" w:rsidR="00FE789B" w:rsidRPr="00E660B4" w:rsidRDefault="00FE789B" w:rsidP="00FE789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00FFFF"/>
        <w:jc w:val="center"/>
        <w:rPr>
          <w:rFonts w:ascii="Book Antiqua" w:hAnsi="Book Antiqua" w:cs="Book Antiqua"/>
        </w:rPr>
      </w:pPr>
      <w:r w:rsidRPr="00E660B4">
        <w:rPr>
          <w:rFonts w:ascii="Book Antiqua" w:hAnsi="Book Antiqua" w:cs="Book Antiqua"/>
          <w:b/>
          <w:sz w:val="32"/>
        </w:rPr>
        <w:t>OFERTA  WYKONAWCY</w:t>
      </w:r>
    </w:p>
    <w:p w14:paraId="4327E7CF" w14:textId="77777777" w:rsidR="00FE789B" w:rsidRPr="00E660B4" w:rsidRDefault="00FE789B" w:rsidP="00FE789B">
      <w:pPr>
        <w:rPr>
          <w:rFonts w:ascii="Book Antiqua" w:hAnsi="Book Antiqua" w:cs="Book Antiqua"/>
        </w:rPr>
      </w:pPr>
    </w:p>
    <w:p w14:paraId="6CF4B9DA" w14:textId="77777777" w:rsidR="00FE789B" w:rsidRPr="00E660B4" w:rsidRDefault="00FE789B" w:rsidP="00FE789B">
      <w:pPr>
        <w:rPr>
          <w:rFonts w:ascii="Book Antiqua" w:hAnsi="Book Antiqua" w:cs="Book Antiqua"/>
          <w:sz w:val="16"/>
          <w:szCs w:val="16"/>
        </w:rPr>
      </w:pPr>
    </w:p>
    <w:p w14:paraId="6AAD11BD" w14:textId="6C9A88FE" w:rsidR="00FE789B" w:rsidRPr="00E660B4" w:rsidRDefault="00FE789B" w:rsidP="005F2C0C">
      <w:pPr>
        <w:pStyle w:val="NormalnyWeb"/>
        <w:suppressAutoHyphens/>
        <w:spacing w:before="0" w:beforeAutospacing="0" w:after="0" w:afterAutospacing="0" w:line="276" w:lineRule="auto"/>
        <w:jc w:val="both"/>
        <w:rPr>
          <w:rFonts w:ascii="Book Antiqua" w:hAnsi="Book Antiqua" w:cs="Book Antiqua"/>
          <w:sz w:val="22"/>
          <w:szCs w:val="22"/>
        </w:rPr>
      </w:pPr>
      <w:r w:rsidRPr="00E660B4">
        <w:rPr>
          <w:rFonts w:ascii="Book Antiqua" w:hAnsi="Book Antiqua" w:cs="Book Antiqua"/>
          <w:sz w:val="22"/>
          <w:szCs w:val="22"/>
        </w:rPr>
        <w:t xml:space="preserve">W odpowiedzi na zaproszenie do złożenia oferty w postępowaniu o udzielenie zamówienia publicznego </w:t>
      </w:r>
      <w:r w:rsidR="005F2C0C" w:rsidRPr="00E660B4">
        <w:rPr>
          <w:rFonts w:ascii="Book Antiqua" w:hAnsi="Book Antiqua" w:cs="Book Antiqua"/>
          <w:sz w:val="22"/>
          <w:szCs w:val="22"/>
        </w:rPr>
        <w:t>pt.</w:t>
      </w:r>
      <w:r w:rsidRPr="00E660B4">
        <w:rPr>
          <w:rFonts w:ascii="Book Antiqua" w:hAnsi="Book Antiqua" w:cs="Book Antiqua"/>
          <w:sz w:val="22"/>
          <w:szCs w:val="22"/>
        </w:rPr>
        <w:t>: „</w:t>
      </w:r>
      <w:r w:rsidR="005F2C0C" w:rsidRPr="00E660B4">
        <w:rPr>
          <w:rFonts w:ascii="Book Antiqua" w:hAnsi="Book Antiqua" w:cs="Book Antiqua"/>
          <w:sz w:val="22"/>
          <w:szCs w:val="22"/>
        </w:rPr>
        <w:t>Dostawa gazów do chromatografii w butlach oraz dzierżawa butli</w:t>
      </w:r>
      <w:r w:rsidRPr="00E660B4">
        <w:rPr>
          <w:rFonts w:ascii="Book Antiqua" w:hAnsi="Book Antiqua" w:cs="Book Antiqua"/>
          <w:sz w:val="22"/>
          <w:szCs w:val="22"/>
        </w:rPr>
        <w:t>”</w:t>
      </w:r>
      <w:r w:rsidR="005F2C0C" w:rsidRPr="00E660B4">
        <w:rPr>
          <w:rFonts w:ascii="Book Antiqua" w:hAnsi="Book Antiqua" w:cs="Book Antiqua"/>
          <w:sz w:val="22"/>
          <w:szCs w:val="22"/>
        </w:rPr>
        <w:t xml:space="preserve"> </w:t>
      </w:r>
      <w:r w:rsidRPr="00E660B4">
        <w:rPr>
          <w:rFonts w:ascii="Book Antiqua" w:hAnsi="Book Antiqua" w:cs="Book Antiqua"/>
          <w:sz w:val="22"/>
          <w:szCs w:val="22"/>
        </w:rPr>
        <w:t>składam/my niniejszą ofertę.</w:t>
      </w:r>
    </w:p>
    <w:p w14:paraId="0C8E6318" w14:textId="77777777" w:rsidR="00FE789B" w:rsidRPr="00E660B4" w:rsidRDefault="00FE789B" w:rsidP="00FE789B">
      <w:pPr>
        <w:rPr>
          <w:rFonts w:ascii="Book Antiqua" w:hAnsi="Book Antiqua" w:cs="Book Antiqua"/>
          <w:sz w:val="22"/>
          <w:szCs w:val="22"/>
        </w:rPr>
      </w:pPr>
    </w:p>
    <w:p w14:paraId="4D7C449E" w14:textId="77777777" w:rsidR="00FE789B" w:rsidRPr="00E660B4" w:rsidRDefault="00FE789B" w:rsidP="00FE789B">
      <w:pPr>
        <w:jc w:val="both"/>
        <w:rPr>
          <w:rFonts w:ascii="Book Antiqua" w:hAnsi="Book Antiqua" w:cs="Book Antiqua"/>
          <w:sz w:val="22"/>
          <w:szCs w:val="22"/>
        </w:rPr>
      </w:pPr>
      <w:r w:rsidRPr="00E660B4">
        <w:rPr>
          <w:rFonts w:ascii="Book Antiqua" w:hAnsi="Book Antiqua" w:cs="Book Antiqua"/>
          <w:sz w:val="22"/>
          <w:szCs w:val="22"/>
        </w:rPr>
        <w:t>Oferuję/my wykonanie usługi będącej przedmiotem zamówienia, zgodnie w wymogami opisu przedmiotu zamówienia za kwotę w wysokości:</w:t>
      </w:r>
    </w:p>
    <w:p w14:paraId="33614461" w14:textId="77777777" w:rsidR="00FE789B" w:rsidRPr="00E660B4" w:rsidRDefault="00FE789B" w:rsidP="00FE789B">
      <w:pPr>
        <w:jc w:val="both"/>
        <w:rPr>
          <w:rFonts w:ascii="Book Antiqua" w:hAnsi="Book Antiqua" w:cs="Book Antiqua"/>
          <w:sz w:val="22"/>
          <w:szCs w:val="22"/>
        </w:rPr>
      </w:pPr>
      <w:r w:rsidRPr="00E660B4">
        <w:rPr>
          <w:rFonts w:ascii="Book Antiqua" w:hAnsi="Book Antiqua" w:cs="Book Antiqua"/>
          <w:szCs w:val="20"/>
        </w:rPr>
        <w:tab/>
      </w:r>
      <w:r w:rsidRPr="00E660B4">
        <w:rPr>
          <w:rFonts w:ascii="Book Antiqua" w:hAnsi="Book Antiqua" w:cs="Book Antiqua"/>
          <w:szCs w:val="20"/>
        </w:rPr>
        <w:tab/>
      </w:r>
    </w:p>
    <w:p w14:paraId="3589150E" w14:textId="30088760" w:rsidR="00FE789B" w:rsidRPr="00E660B4" w:rsidRDefault="00FE789B" w:rsidP="00FE789B">
      <w:pPr>
        <w:rPr>
          <w:rFonts w:ascii="Book Antiqua" w:hAnsi="Book Antiqua" w:cs="Book Antiqua"/>
          <w:sz w:val="16"/>
          <w:szCs w:val="16"/>
        </w:rPr>
      </w:pPr>
      <w:r w:rsidRPr="00E660B4">
        <w:rPr>
          <w:rFonts w:ascii="Book Antiqua" w:hAnsi="Book Antiqua" w:cs="Book Antiqua"/>
          <w:sz w:val="22"/>
          <w:szCs w:val="22"/>
        </w:rPr>
        <w:t>netto                 ................................. zł</w:t>
      </w:r>
    </w:p>
    <w:p w14:paraId="66F98F6D" w14:textId="77777777" w:rsidR="00FE789B" w:rsidRPr="00E660B4" w:rsidRDefault="00FE789B" w:rsidP="00FE789B">
      <w:pPr>
        <w:rPr>
          <w:rFonts w:ascii="Book Antiqua" w:hAnsi="Book Antiqua" w:cs="Book Antiqua"/>
          <w:sz w:val="16"/>
          <w:szCs w:val="16"/>
        </w:rPr>
      </w:pPr>
    </w:p>
    <w:p w14:paraId="0F004488" w14:textId="523E4D68" w:rsidR="00FE789B" w:rsidRPr="00E660B4" w:rsidRDefault="00FE789B" w:rsidP="00FE789B">
      <w:pPr>
        <w:rPr>
          <w:rFonts w:ascii="Book Antiqua" w:hAnsi="Book Antiqua" w:cs="Book Antiqua"/>
          <w:sz w:val="16"/>
          <w:szCs w:val="16"/>
        </w:rPr>
      </w:pPr>
      <w:r w:rsidRPr="00E660B4">
        <w:rPr>
          <w:rFonts w:ascii="Book Antiqua" w:hAnsi="Book Antiqua" w:cs="Book Antiqua"/>
          <w:sz w:val="22"/>
          <w:szCs w:val="22"/>
        </w:rPr>
        <w:t>podatek VAT</w:t>
      </w:r>
      <w:r w:rsidRPr="00E660B4">
        <w:rPr>
          <w:rFonts w:ascii="Book Antiqua" w:hAnsi="Book Antiqua" w:cs="Book Antiqua"/>
          <w:sz w:val="22"/>
          <w:szCs w:val="22"/>
        </w:rPr>
        <w:tab/>
        <w:t xml:space="preserve"> ................................. zł</w:t>
      </w:r>
    </w:p>
    <w:p w14:paraId="1851D985" w14:textId="77777777" w:rsidR="00FE789B" w:rsidRPr="00E660B4" w:rsidRDefault="00FE789B" w:rsidP="00FE789B">
      <w:pPr>
        <w:rPr>
          <w:rFonts w:ascii="Book Antiqua" w:hAnsi="Book Antiqua" w:cs="Book Antiqua"/>
          <w:sz w:val="16"/>
          <w:szCs w:val="16"/>
        </w:rPr>
      </w:pPr>
    </w:p>
    <w:p w14:paraId="17127B11" w14:textId="3B2C7F53" w:rsidR="00FE789B" w:rsidRPr="00E660B4" w:rsidRDefault="00FE789B" w:rsidP="00FE789B">
      <w:pPr>
        <w:rPr>
          <w:rFonts w:ascii="Book Antiqua" w:hAnsi="Book Antiqua" w:cs="Book Antiqua"/>
          <w:sz w:val="16"/>
          <w:szCs w:val="16"/>
        </w:rPr>
      </w:pPr>
      <w:r w:rsidRPr="00E660B4">
        <w:rPr>
          <w:rFonts w:ascii="Book Antiqua" w:hAnsi="Book Antiqua" w:cs="Book Antiqua"/>
          <w:sz w:val="22"/>
          <w:szCs w:val="22"/>
        </w:rPr>
        <w:t>brutto                ................................. zł</w:t>
      </w:r>
    </w:p>
    <w:p w14:paraId="3B07F40C" w14:textId="77777777" w:rsidR="00FE789B" w:rsidRPr="00E660B4" w:rsidRDefault="00FE789B" w:rsidP="00FE789B">
      <w:pPr>
        <w:rPr>
          <w:rFonts w:ascii="Book Antiqua" w:hAnsi="Book Antiqua" w:cs="Book Antiqua"/>
          <w:sz w:val="16"/>
          <w:szCs w:val="16"/>
        </w:rPr>
      </w:pPr>
    </w:p>
    <w:p w14:paraId="3B2A4507" w14:textId="77777777" w:rsidR="00FE789B" w:rsidRPr="00E660B4" w:rsidRDefault="00FE789B" w:rsidP="00FE789B">
      <w:pPr>
        <w:rPr>
          <w:rFonts w:ascii="Book Antiqua" w:hAnsi="Book Antiqua" w:cs="Book Antiqua"/>
          <w:sz w:val="16"/>
          <w:szCs w:val="16"/>
        </w:rPr>
      </w:pPr>
      <w:r w:rsidRPr="00E660B4">
        <w:rPr>
          <w:rFonts w:ascii="Book Antiqua" w:hAnsi="Book Antiqua" w:cs="Book Antiqua"/>
          <w:sz w:val="22"/>
          <w:szCs w:val="22"/>
        </w:rPr>
        <w:t>(słownie brutto: ..........................................................................................................................)</w:t>
      </w:r>
    </w:p>
    <w:p w14:paraId="5FA7011F" w14:textId="77777777" w:rsidR="00FE789B" w:rsidRPr="00E660B4" w:rsidRDefault="00FE789B" w:rsidP="00FE789B">
      <w:pPr>
        <w:rPr>
          <w:rFonts w:ascii="Book Antiqua" w:hAnsi="Book Antiqua" w:cs="Book Antiqua"/>
          <w:sz w:val="16"/>
          <w:szCs w:val="16"/>
        </w:rPr>
      </w:pPr>
    </w:p>
    <w:p w14:paraId="24E2EB77" w14:textId="7F817666" w:rsidR="00FE789B" w:rsidRPr="00E660B4" w:rsidRDefault="00FE789B" w:rsidP="00FE789B">
      <w:pPr>
        <w:rPr>
          <w:rFonts w:ascii="Book Antiqua" w:hAnsi="Book Antiqua" w:cs="Book Antiqua"/>
          <w:b/>
          <w:szCs w:val="20"/>
        </w:rPr>
      </w:pPr>
      <w:r w:rsidRPr="00E660B4">
        <w:rPr>
          <w:rFonts w:ascii="Book Antiqua" w:hAnsi="Book Antiqua" w:cs="Book Antiqua"/>
          <w:sz w:val="22"/>
          <w:szCs w:val="22"/>
        </w:rPr>
        <w:t>Terminy realizacji:</w:t>
      </w:r>
      <w:r w:rsidR="00D9450C" w:rsidRPr="00E660B4">
        <w:rPr>
          <w:rFonts w:ascii="Book Antiqua" w:hAnsi="Book Antiqua" w:cs="Book Antiqua"/>
          <w:sz w:val="22"/>
          <w:szCs w:val="22"/>
        </w:rPr>
        <w:t xml:space="preserve"> 01</w:t>
      </w:r>
      <w:r w:rsidRPr="00E660B4">
        <w:rPr>
          <w:rFonts w:ascii="Book Antiqua" w:hAnsi="Book Antiqua" w:cs="Book Antiqua"/>
          <w:sz w:val="22"/>
          <w:szCs w:val="22"/>
        </w:rPr>
        <w:t>.0</w:t>
      </w:r>
      <w:r w:rsidR="005F2C0C" w:rsidRPr="00E660B4">
        <w:rPr>
          <w:rFonts w:ascii="Book Antiqua" w:hAnsi="Book Antiqua" w:cs="Book Antiqua"/>
          <w:sz w:val="22"/>
          <w:szCs w:val="22"/>
        </w:rPr>
        <w:t>6</w:t>
      </w:r>
      <w:r w:rsidRPr="00E660B4">
        <w:rPr>
          <w:rFonts w:ascii="Book Antiqua" w:hAnsi="Book Antiqua" w:cs="Book Antiqua"/>
          <w:sz w:val="22"/>
          <w:szCs w:val="22"/>
        </w:rPr>
        <w:t xml:space="preserve">.2025 r. –  </w:t>
      </w:r>
      <w:r w:rsidR="00D9450C" w:rsidRPr="00E660B4">
        <w:rPr>
          <w:rFonts w:ascii="Book Antiqua" w:hAnsi="Book Antiqua" w:cs="Book Antiqua"/>
          <w:sz w:val="22"/>
          <w:szCs w:val="22"/>
        </w:rPr>
        <w:t>31</w:t>
      </w:r>
      <w:r w:rsidRPr="00E660B4">
        <w:rPr>
          <w:rFonts w:ascii="Book Antiqua" w:hAnsi="Book Antiqua" w:cs="Book Antiqua"/>
          <w:sz w:val="22"/>
          <w:szCs w:val="22"/>
        </w:rPr>
        <w:t>.0</w:t>
      </w:r>
      <w:r w:rsidR="005F2C0C" w:rsidRPr="00E660B4">
        <w:rPr>
          <w:rFonts w:ascii="Book Antiqua" w:hAnsi="Book Antiqua" w:cs="Book Antiqua"/>
          <w:sz w:val="22"/>
          <w:szCs w:val="22"/>
        </w:rPr>
        <w:t>5</w:t>
      </w:r>
      <w:r w:rsidRPr="00E660B4">
        <w:rPr>
          <w:rFonts w:ascii="Book Antiqua" w:hAnsi="Book Antiqua" w:cs="Book Antiqua"/>
          <w:sz w:val="22"/>
          <w:szCs w:val="22"/>
        </w:rPr>
        <w:t>.202</w:t>
      </w:r>
      <w:r w:rsidR="00633988">
        <w:rPr>
          <w:rFonts w:ascii="Book Antiqua" w:hAnsi="Book Antiqua" w:cs="Book Antiqua"/>
          <w:sz w:val="22"/>
          <w:szCs w:val="22"/>
        </w:rPr>
        <w:t>7</w:t>
      </w:r>
      <w:r w:rsidRPr="00E660B4">
        <w:rPr>
          <w:rFonts w:ascii="Book Antiqua" w:hAnsi="Book Antiqua" w:cs="Book Antiqua"/>
          <w:sz w:val="22"/>
          <w:szCs w:val="22"/>
        </w:rPr>
        <w:t xml:space="preserve"> r.</w:t>
      </w:r>
    </w:p>
    <w:p w14:paraId="306FE89B" w14:textId="77777777" w:rsidR="00FE789B" w:rsidRPr="00E660B4" w:rsidRDefault="00FE789B" w:rsidP="00FE789B">
      <w:pPr>
        <w:rPr>
          <w:rFonts w:ascii="Book Antiqua" w:hAnsi="Book Antiqua" w:cs="Book Antiqua"/>
          <w:b/>
          <w:szCs w:val="20"/>
        </w:rPr>
      </w:pPr>
    </w:p>
    <w:p w14:paraId="5C57ABA2" w14:textId="5BFAFA9A" w:rsidR="005F2C0C" w:rsidRPr="00E660B4" w:rsidRDefault="005F2C0C" w:rsidP="005F2C0C">
      <w:pPr>
        <w:numPr>
          <w:ilvl w:val="0"/>
          <w:numId w:val="4"/>
        </w:numPr>
        <w:suppressAutoHyphens/>
        <w:ind w:left="426" w:hanging="426"/>
        <w:jc w:val="both"/>
        <w:rPr>
          <w:rFonts w:ascii="Book Antiqua" w:hAnsi="Book Antiqua" w:cs="Calibri"/>
          <w:sz w:val="22"/>
          <w:szCs w:val="22"/>
          <w:lang w:eastAsia="ar-SA"/>
        </w:rPr>
      </w:pPr>
      <w:r w:rsidRPr="00E660B4">
        <w:rPr>
          <w:rFonts w:ascii="Book Antiqua" w:hAnsi="Book Antiqua" w:cs="Calibri"/>
          <w:sz w:val="22"/>
          <w:szCs w:val="22"/>
          <w:lang w:eastAsia="ar-SA"/>
        </w:rPr>
        <w:t>Oświadczam/amy*, że zapoznałem/liśmy się ze szczegółowym opisem przedmiotu zamówienia i nie wnoszę/imy* żadnych zastrzeżeń.</w:t>
      </w:r>
    </w:p>
    <w:p w14:paraId="2A605EF0" w14:textId="77777777" w:rsidR="005F2C0C" w:rsidRPr="00E660B4" w:rsidRDefault="005F2C0C" w:rsidP="005F2C0C">
      <w:pPr>
        <w:numPr>
          <w:ilvl w:val="0"/>
          <w:numId w:val="4"/>
        </w:numPr>
        <w:suppressAutoHyphens/>
        <w:ind w:left="426" w:hanging="426"/>
        <w:jc w:val="both"/>
        <w:rPr>
          <w:rFonts w:ascii="Book Antiqua" w:hAnsi="Book Antiqua" w:cs="Calibri"/>
          <w:sz w:val="22"/>
          <w:szCs w:val="22"/>
          <w:lang w:eastAsia="ar-SA"/>
        </w:rPr>
      </w:pPr>
      <w:r w:rsidRPr="00E660B4">
        <w:rPr>
          <w:rFonts w:ascii="Book Antiqua" w:hAnsi="Book Antiqua" w:cs="Calibri"/>
          <w:sz w:val="22"/>
          <w:szCs w:val="22"/>
          <w:lang w:eastAsia="ar-SA"/>
        </w:rPr>
        <w:t>Załącznikami do niniejszego formularza stanowiącymi integralną część oferty są:</w:t>
      </w:r>
    </w:p>
    <w:p w14:paraId="4E26E50B" w14:textId="77777777" w:rsidR="005F2C0C" w:rsidRPr="00E660B4" w:rsidRDefault="005F2C0C" w:rsidP="005F2C0C">
      <w:pPr>
        <w:suppressAutoHyphens/>
        <w:jc w:val="both"/>
        <w:rPr>
          <w:rFonts w:ascii="Book Antiqua" w:hAnsi="Book Antiqua" w:cs="Calibri"/>
          <w:sz w:val="22"/>
          <w:szCs w:val="22"/>
          <w:lang w:eastAsia="ar-SA"/>
        </w:rPr>
      </w:pPr>
    </w:p>
    <w:p w14:paraId="452DB841" w14:textId="77777777" w:rsidR="005F2C0C" w:rsidRPr="00E660B4" w:rsidRDefault="005F2C0C" w:rsidP="005F2C0C">
      <w:pPr>
        <w:numPr>
          <w:ilvl w:val="0"/>
          <w:numId w:val="5"/>
        </w:numPr>
        <w:tabs>
          <w:tab w:val="left" w:pos="284"/>
        </w:tabs>
        <w:suppressAutoHyphens/>
        <w:jc w:val="both"/>
        <w:rPr>
          <w:rFonts w:ascii="Book Antiqua" w:hAnsi="Book Antiqua" w:cs="Calibri"/>
          <w:sz w:val="22"/>
          <w:szCs w:val="22"/>
          <w:lang w:eastAsia="ar-SA"/>
        </w:rPr>
      </w:pPr>
      <w:r w:rsidRPr="00E660B4">
        <w:rPr>
          <w:rFonts w:ascii="Book Antiqua" w:hAnsi="Book Antiqua" w:cs="Calibri"/>
          <w:sz w:val="22"/>
          <w:szCs w:val="22"/>
          <w:lang w:eastAsia="ar-SA"/>
        </w:rPr>
        <w:t>Tabela wyceny.</w:t>
      </w:r>
    </w:p>
    <w:p w14:paraId="7E2A85C2" w14:textId="77777777" w:rsidR="00FE789B" w:rsidRPr="00E660B4" w:rsidRDefault="00FE789B" w:rsidP="00FE789B">
      <w:pPr>
        <w:rPr>
          <w:rFonts w:ascii="Book Antiqua" w:hAnsi="Book Antiqua" w:cs="Book Antiqua"/>
          <w:sz w:val="16"/>
          <w:szCs w:val="16"/>
        </w:rPr>
      </w:pPr>
    </w:p>
    <w:p w14:paraId="405A4F4C" w14:textId="77777777" w:rsidR="00FE789B" w:rsidRPr="00E660B4" w:rsidRDefault="00FE789B" w:rsidP="00FE789B">
      <w:pPr>
        <w:rPr>
          <w:rFonts w:ascii="Book Antiqua" w:hAnsi="Book Antiqua" w:cs="Book Antiqua"/>
          <w:sz w:val="22"/>
          <w:szCs w:val="22"/>
        </w:rPr>
      </w:pPr>
    </w:p>
    <w:p w14:paraId="63A0FF22" w14:textId="77777777" w:rsidR="00FE789B" w:rsidRPr="00E660B4" w:rsidRDefault="00FE789B" w:rsidP="00FE789B">
      <w:pPr>
        <w:rPr>
          <w:rFonts w:ascii="Book Antiqua" w:hAnsi="Book Antiqua" w:cs="Book Antiqua"/>
          <w:sz w:val="22"/>
          <w:szCs w:val="22"/>
        </w:rPr>
      </w:pPr>
    </w:p>
    <w:p w14:paraId="3268A41A" w14:textId="77777777" w:rsidR="00FE789B" w:rsidRPr="00E660B4" w:rsidRDefault="00FE789B" w:rsidP="00FE789B">
      <w:pPr>
        <w:rPr>
          <w:rFonts w:ascii="Book Antiqua" w:hAnsi="Book Antiqua" w:cs="Book Antiqua"/>
          <w:sz w:val="22"/>
          <w:szCs w:val="22"/>
        </w:rPr>
      </w:pPr>
    </w:p>
    <w:p w14:paraId="736C50BC" w14:textId="4EA51BF2" w:rsidR="00FE789B" w:rsidRPr="00E660B4" w:rsidRDefault="00FE789B" w:rsidP="00FE789B">
      <w:pPr>
        <w:rPr>
          <w:rFonts w:ascii="Book Antiqua" w:hAnsi="Book Antiqua"/>
        </w:rPr>
      </w:pPr>
      <w:r w:rsidRPr="00E660B4">
        <w:rPr>
          <w:rFonts w:ascii="Book Antiqua" w:hAnsi="Book Antiqua" w:cs="Book Antiqua"/>
          <w:sz w:val="22"/>
          <w:szCs w:val="22"/>
        </w:rPr>
        <w:t>..............................., dn</w:t>
      </w:r>
      <w:r w:rsidR="00BA48DA" w:rsidRPr="00E660B4">
        <w:rPr>
          <w:rFonts w:ascii="Book Antiqua" w:hAnsi="Book Antiqua" w:cs="Book Antiqua"/>
          <w:sz w:val="22"/>
          <w:szCs w:val="22"/>
        </w:rPr>
        <w:t>ia</w:t>
      </w:r>
      <w:r w:rsidRPr="00E660B4">
        <w:rPr>
          <w:rFonts w:ascii="Book Antiqua" w:hAnsi="Book Antiqua" w:cs="Book Antiqua"/>
          <w:sz w:val="22"/>
          <w:szCs w:val="22"/>
        </w:rPr>
        <w:t xml:space="preserve"> ....................</w:t>
      </w:r>
      <w:r w:rsidRPr="00E660B4">
        <w:rPr>
          <w:rFonts w:ascii="Book Antiqua" w:hAnsi="Book Antiqua" w:cs="Book Antiqua"/>
          <w:sz w:val="22"/>
          <w:szCs w:val="22"/>
        </w:rPr>
        <w:tab/>
        <w:t xml:space="preserve">  </w:t>
      </w:r>
      <w:r w:rsidRPr="00E660B4">
        <w:rPr>
          <w:rFonts w:ascii="Book Antiqua" w:hAnsi="Book Antiqua" w:cs="Book Antiqua"/>
          <w:sz w:val="22"/>
          <w:szCs w:val="22"/>
        </w:rPr>
        <w:tab/>
        <w:t xml:space="preserve">    ...................................................................................</w:t>
      </w:r>
    </w:p>
    <w:p w14:paraId="1D622D97" w14:textId="77777777" w:rsidR="00FE789B" w:rsidRPr="00E660B4" w:rsidRDefault="00FE789B" w:rsidP="00FE789B">
      <w:pPr>
        <w:rPr>
          <w:rFonts w:ascii="Book Antiqua" w:hAnsi="Book Antiqua" w:cs="Arial"/>
          <w:i/>
          <w:color w:val="000000"/>
          <w:sz w:val="22"/>
          <w:szCs w:val="22"/>
        </w:rPr>
      </w:pPr>
      <w:r w:rsidRPr="00E660B4">
        <w:rPr>
          <w:rFonts w:ascii="Book Antiqua" w:hAnsi="Book Antiqua"/>
        </w:rPr>
        <w:tab/>
      </w:r>
      <w:r w:rsidRPr="00E660B4">
        <w:rPr>
          <w:rFonts w:ascii="Book Antiqua" w:hAnsi="Book Antiqua"/>
        </w:rPr>
        <w:tab/>
      </w:r>
      <w:r w:rsidRPr="00E660B4">
        <w:rPr>
          <w:rFonts w:ascii="Book Antiqua" w:hAnsi="Book Antiqua"/>
        </w:rPr>
        <w:tab/>
      </w:r>
      <w:r w:rsidRPr="00E660B4">
        <w:rPr>
          <w:rFonts w:ascii="Book Antiqua" w:hAnsi="Book Antiqua"/>
        </w:rPr>
        <w:tab/>
      </w:r>
      <w:r w:rsidRPr="00E660B4">
        <w:rPr>
          <w:rFonts w:ascii="Book Antiqua" w:hAnsi="Book Antiqua"/>
        </w:rPr>
        <w:tab/>
      </w:r>
      <w:r w:rsidRPr="00E660B4">
        <w:rPr>
          <w:rFonts w:ascii="Book Antiqua" w:hAnsi="Book Antiqua"/>
        </w:rPr>
        <w:tab/>
      </w:r>
      <w:r w:rsidRPr="00E660B4">
        <w:rPr>
          <w:rFonts w:ascii="Book Antiqua" w:hAnsi="Book Antiqua" w:cs="Book Antiqua"/>
          <w:sz w:val="20"/>
          <w:szCs w:val="20"/>
        </w:rPr>
        <w:t xml:space="preserve">                          (podpis i pieczęć Wykonawcy)</w:t>
      </w:r>
    </w:p>
    <w:p w14:paraId="5A7BC5E8" w14:textId="77777777" w:rsidR="00FE789B" w:rsidRPr="00E660B4" w:rsidRDefault="00FE789B">
      <w:pPr>
        <w:rPr>
          <w:rFonts w:ascii="Book Antiqua" w:hAnsi="Book Antiqua"/>
        </w:rPr>
      </w:pPr>
    </w:p>
    <w:p w14:paraId="5C07A703" w14:textId="77777777" w:rsidR="00E660B4" w:rsidRPr="00E660B4" w:rsidRDefault="00E660B4">
      <w:pPr>
        <w:rPr>
          <w:rFonts w:ascii="Book Antiqua" w:hAnsi="Book Antiqua"/>
        </w:rPr>
      </w:pPr>
    </w:p>
    <w:p w14:paraId="6AC529AE" w14:textId="77777777" w:rsidR="00E660B4" w:rsidRPr="00E660B4" w:rsidRDefault="00E660B4">
      <w:pPr>
        <w:rPr>
          <w:rFonts w:ascii="Book Antiqua" w:hAnsi="Book Antiqua"/>
        </w:rPr>
      </w:pPr>
    </w:p>
    <w:p w14:paraId="3F249869" w14:textId="77777777" w:rsidR="00E660B4" w:rsidRPr="00E660B4" w:rsidRDefault="00E660B4">
      <w:pPr>
        <w:rPr>
          <w:rFonts w:ascii="Book Antiqua" w:hAnsi="Book Antiqua"/>
        </w:rPr>
      </w:pPr>
    </w:p>
    <w:p w14:paraId="342FDC81" w14:textId="77777777" w:rsidR="00E660B4" w:rsidRPr="00E660B4" w:rsidRDefault="00E660B4">
      <w:pPr>
        <w:rPr>
          <w:rFonts w:ascii="Book Antiqua" w:hAnsi="Book Antiqua"/>
        </w:rPr>
      </w:pPr>
    </w:p>
    <w:p w14:paraId="2B7EED2C" w14:textId="77777777" w:rsidR="00E660B4" w:rsidRPr="00E660B4" w:rsidRDefault="00E660B4">
      <w:pPr>
        <w:rPr>
          <w:rFonts w:ascii="Book Antiqua" w:hAnsi="Book Antiqua"/>
        </w:rPr>
      </w:pPr>
    </w:p>
    <w:p w14:paraId="5E17C15E" w14:textId="75BE3577" w:rsidR="00E660B4" w:rsidRPr="00E660B4" w:rsidRDefault="00E660B4" w:rsidP="00E660B4">
      <w:pPr>
        <w:suppressAutoHyphens/>
        <w:jc w:val="right"/>
        <w:rPr>
          <w:rFonts w:ascii="Book Antiqua" w:hAnsi="Book Antiqua"/>
          <w:i/>
          <w:iCs/>
          <w:sz w:val="22"/>
          <w:szCs w:val="22"/>
        </w:rPr>
      </w:pPr>
      <w:r w:rsidRPr="00E660B4">
        <w:rPr>
          <w:rFonts w:ascii="Book Antiqua" w:hAnsi="Book Antiqua" w:cs="Calibri"/>
          <w:i/>
          <w:iCs/>
          <w:sz w:val="22"/>
          <w:szCs w:val="22"/>
          <w:lang w:eastAsia="ar-SA"/>
        </w:rPr>
        <w:lastRenderedPageBreak/>
        <w:t xml:space="preserve">Załącznik </w:t>
      </w:r>
    </w:p>
    <w:p w14:paraId="50621B13" w14:textId="77777777" w:rsidR="00E660B4" w:rsidRPr="00E660B4" w:rsidRDefault="00E660B4" w:rsidP="00E660B4">
      <w:pPr>
        <w:jc w:val="center"/>
        <w:rPr>
          <w:rFonts w:ascii="Book Antiqua" w:hAnsi="Book Antiqua"/>
          <w:sz w:val="22"/>
          <w:szCs w:val="22"/>
        </w:rPr>
      </w:pPr>
    </w:p>
    <w:p w14:paraId="5EB57F44" w14:textId="3843447D" w:rsidR="00E660B4" w:rsidRDefault="00E660B4" w:rsidP="00E660B4">
      <w:pPr>
        <w:jc w:val="center"/>
        <w:rPr>
          <w:rFonts w:ascii="Book Antiqua" w:hAnsi="Book Antiqua"/>
          <w:sz w:val="22"/>
          <w:szCs w:val="22"/>
        </w:rPr>
      </w:pPr>
      <w:r w:rsidRPr="00E660B4">
        <w:rPr>
          <w:rFonts w:ascii="Book Antiqua" w:hAnsi="Book Antiqua"/>
          <w:sz w:val="22"/>
          <w:szCs w:val="22"/>
        </w:rPr>
        <w:t>Tabele wyceny</w:t>
      </w:r>
    </w:p>
    <w:p w14:paraId="07A738C5" w14:textId="35398A60" w:rsidR="00404D27" w:rsidRDefault="00404D27" w:rsidP="00E660B4">
      <w:pPr>
        <w:jc w:val="center"/>
        <w:rPr>
          <w:rFonts w:ascii="Book Antiqua" w:hAnsi="Book Antiqua"/>
          <w:sz w:val="22"/>
          <w:szCs w:val="22"/>
        </w:rPr>
      </w:pPr>
    </w:p>
    <w:p w14:paraId="7B7E502D" w14:textId="37D6BD3E" w:rsidR="00404D27" w:rsidRDefault="00404D27" w:rsidP="00E660B4">
      <w:pPr>
        <w:jc w:val="center"/>
        <w:rPr>
          <w:rFonts w:ascii="Book Antiqua" w:hAnsi="Book Antiqua"/>
          <w:sz w:val="22"/>
          <w:szCs w:val="22"/>
        </w:rPr>
      </w:pPr>
    </w:p>
    <w:tbl>
      <w:tblPr>
        <w:tblStyle w:val="Tabela-Siatka"/>
        <w:tblW w:w="10774" w:type="dxa"/>
        <w:tblInd w:w="-714" w:type="dxa"/>
        <w:tblLook w:val="04A0" w:firstRow="1" w:lastRow="0" w:firstColumn="1" w:lastColumn="0" w:noHBand="0" w:noVBand="1"/>
      </w:tblPr>
      <w:tblGrid>
        <w:gridCol w:w="3403"/>
        <w:gridCol w:w="949"/>
        <w:gridCol w:w="1457"/>
        <w:gridCol w:w="1900"/>
        <w:gridCol w:w="1532"/>
        <w:gridCol w:w="1533"/>
      </w:tblGrid>
      <w:tr w:rsidR="00404D27" w14:paraId="127E063C" w14:textId="77777777" w:rsidTr="00404D27">
        <w:tc>
          <w:tcPr>
            <w:tcW w:w="3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55EF12" w14:textId="67742471" w:rsidR="00404D27" w:rsidRDefault="00404D27" w:rsidP="00E660B4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Przedmiot dostawy</w:t>
            </w:r>
          </w:p>
        </w:tc>
        <w:tc>
          <w:tcPr>
            <w:tcW w:w="9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C167D9" w14:textId="169CFA79" w:rsidR="00404D27" w:rsidRDefault="00404D27" w:rsidP="00E660B4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j.m.</w:t>
            </w:r>
          </w:p>
        </w:tc>
        <w:tc>
          <w:tcPr>
            <w:tcW w:w="1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B9AF4C" w14:textId="3FCA0D3A" w:rsidR="00404D27" w:rsidRDefault="00404D27" w:rsidP="00E660B4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Cena jednostkowa netto za j.m. [zł]</w:t>
            </w:r>
          </w:p>
        </w:tc>
        <w:tc>
          <w:tcPr>
            <w:tcW w:w="1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86CAAF" w14:textId="0D11AA7D" w:rsidR="00404D27" w:rsidRPr="00404D27" w:rsidRDefault="00404D27" w:rsidP="00E660B4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 xml:space="preserve">Szacunkowa ilość zapotrzebowania gazów </w:t>
            </w:r>
            <w:r w:rsidRPr="00633988">
              <w:rPr>
                <w:rFonts w:ascii="Book Antiqua" w:hAnsi="Book Antiqua"/>
                <w:sz w:val="22"/>
                <w:szCs w:val="22"/>
              </w:rPr>
              <w:t xml:space="preserve">w okresie </w:t>
            </w:r>
            <w:r w:rsidRPr="00633988">
              <w:rPr>
                <w:rFonts w:ascii="Book Antiqua" w:hAnsi="Book Antiqua"/>
                <w:sz w:val="22"/>
                <w:szCs w:val="22"/>
              </w:rPr>
              <w:br/>
            </w:r>
            <w:r w:rsidR="00633988" w:rsidRPr="00633988">
              <w:rPr>
                <w:rFonts w:ascii="Book Antiqua" w:hAnsi="Book Antiqua"/>
                <w:sz w:val="22"/>
                <w:szCs w:val="22"/>
              </w:rPr>
              <w:t>24</w:t>
            </w:r>
            <w:r w:rsidRPr="00633988">
              <w:rPr>
                <w:rFonts w:ascii="Book Antiqua" w:hAnsi="Book Antiqua"/>
                <w:sz w:val="22"/>
                <w:szCs w:val="22"/>
              </w:rPr>
              <w:t xml:space="preserve"> miesięcy [m</w:t>
            </w:r>
            <w:r w:rsidRPr="00633988">
              <w:rPr>
                <w:rFonts w:ascii="Book Antiqua" w:hAnsi="Book Antiqua"/>
                <w:sz w:val="22"/>
                <w:szCs w:val="22"/>
                <w:vertAlign w:val="superscript"/>
              </w:rPr>
              <w:t>3</w:t>
            </w:r>
            <w:r>
              <w:rPr>
                <w:rFonts w:ascii="Book Antiqua" w:hAnsi="Book Antiqua"/>
                <w:sz w:val="22"/>
                <w:szCs w:val="22"/>
              </w:rPr>
              <w:t>]</w:t>
            </w:r>
          </w:p>
        </w:tc>
        <w:tc>
          <w:tcPr>
            <w:tcW w:w="1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1A4768" w14:textId="167D2FE7" w:rsidR="00404D27" w:rsidRDefault="00404D27" w:rsidP="00E660B4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 xml:space="preserve">Wartość szacunkowa netto [zł] </w:t>
            </w:r>
          </w:p>
        </w:tc>
        <w:tc>
          <w:tcPr>
            <w:tcW w:w="1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324496" w14:textId="2D8F5924" w:rsidR="00404D27" w:rsidRDefault="00404D27" w:rsidP="00E660B4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Wartość szacunkowa brutto [zł]</w:t>
            </w:r>
          </w:p>
        </w:tc>
      </w:tr>
      <w:tr w:rsidR="00404D27" w14:paraId="54A22D88" w14:textId="77777777" w:rsidTr="00AF7CA7">
        <w:tc>
          <w:tcPr>
            <w:tcW w:w="3403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14:paraId="1AE328D0" w14:textId="77777777" w:rsidR="00404D27" w:rsidRPr="00E660B4" w:rsidRDefault="00404D27" w:rsidP="00404D27">
            <w:pPr>
              <w:rPr>
                <w:rFonts w:ascii="Book Antiqua" w:hAnsi="Book Antiqua"/>
                <w:b/>
                <w:sz w:val="22"/>
                <w:szCs w:val="22"/>
              </w:rPr>
            </w:pPr>
            <w:r w:rsidRPr="00E660B4">
              <w:rPr>
                <w:rFonts w:ascii="Book Antiqua" w:hAnsi="Book Antiqua"/>
                <w:b/>
                <w:sz w:val="22"/>
                <w:szCs w:val="22"/>
              </w:rPr>
              <w:t xml:space="preserve">AZOT o czystości 6.0 </w:t>
            </w:r>
          </w:p>
          <w:p w14:paraId="07C1FA2D" w14:textId="17A17D5F" w:rsidR="00404D27" w:rsidRDefault="00404D27" w:rsidP="00404D27">
            <w:pPr>
              <w:rPr>
                <w:rFonts w:ascii="Book Antiqua" w:hAnsi="Book Antiqua"/>
                <w:sz w:val="22"/>
                <w:szCs w:val="22"/>
              </w:rPr>
            </w:pPr>
            <w:r w:rsidRPr="00E660B4">
              <w:rPr>
                <w:rFonts w:ascii="Book Antiqua" w:hAnsi="Book Antiqua"/>
                <w:bCs/>
                <w:sz w:val="22"/>
                <w:szCs w:val="22"/>
              </w:rPr>
              <w:t>do chromatografii</w:t>
            </w:r>
          </w:p>
        </w:tc>
        <w:tc>
          <w:tcPr>
            <w:tcW w:w="949" w:type="dxa"/>
            <w:tcBorders>
              <w:top w:val="single" w:sz="8" w:space="0" w:color="auto"/>
            </w:tcBorders>
          </w:tcPr>
          <w:p w14:paraId="37A743AD" w14:textId="295355C4" w:rsidR="00404D27" w:rsidRDefault="00404D27" w:rsidP="00404D27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DC2349">
              <w:rPr>
                <w:rFonts w:ascii="Book Antiqua" w:hAnsi="Book Antiqua" w:cs="Arial"/>
                <w:color w:val="000000"/>
                <w:sz w:val="22"/>
                <w:szCs w:val="22"/>
              </w:rPr>
              <w:t>m</w:t>
            </w:r>
            <w:r>
              <w:rPr>
                <w:rFonts w:ascii="Book Antiqua" w:hAnsi="Book Antiqua" w:cs="Arial"/>
                <w:color w:val="00000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457" w:type="dxa"/>
            <w:tcBorders>
              <w:top w:val="single" w:sz="8" w:space="0" w:color="auto"/>
            </w:tcBorders>
            <w:vAlign w:val="bottom"/>
          </w:tcPr>
          <w:p w14:paraId="26DC0796" w14:textId="7D0E1924" w:rsidR="00404D27" w:rsidRDefault="00404D27" w:rsidP="00404D27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E660B4">
              <w:rPr>
                <w:rFonts w:ascii="Book Antiqua" w:hAnsi="Book Antiqu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0" w:type="dxa"/>
            <w:tcBorders>
              <w:top w:val="single" w:sz="8" w:space="0" w:color="auto"/>
            </w:tcBorders>
            <w:vAlign w:val="center"/>
          </w:tcPr>
          <w:p w14:paraId="621BC0C2" w14:textId="196BF4A0" w:rsidR="00404D27" w:rsidRDefault="00633988" w:rsidP="00404D27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 w:cs="Arial"/>
                <w:color w:val="000000"/>
                <w:sz w:val="22"/>
                <w:szCs w:val="22"/>
              </w:rPr>
              <w:t>8</w:t>
            </w:r>
            <w:r w:rsidR="00404D27">
              <w:rPr>
                <w:rFonts w:ascii="Book Antiqua" w:hAnsi="Book Antiqua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32" w:type="dxa"/>
            <w:tcBorders>
              <w:top w:val="single" w:sz="8" w:space="0" w:color="auto"/>
            </w:tcBorders>
            <w:vAlign w:val="center"/>
          </w:tcPr>
          <w:p w14:paraId="5DBEC650" w14:textId="77777777" w:rsidR="00404D27" w:rsidRDefault="00404D27" w:rsidP="00404D27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533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7ACAE438" w14:textId="690927F8" w:rsidR="00404D27" w:rsidRDefault="00404D27" w:rsidP="00404D27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E660B4">
              <w:rPr>
                <w:rFonts w:ascii="Book Antiqua" w:hAnsi="Book Antiqua" w:cs="Arial"/>
                <w:color w:val="000000"/>
                <w:sz w:val="22"/>
                <w:szCs w:val="22"/>
              </w:rPr>
              <w:t> </w:t>
            </w:r>
          </w:p>
        </w:tc>
      </w:tr>
      <w:tr w:rsidR="00404D27" w14:paraId="01FE9066" w14:textId="77777777" w:rsidTr="00AF7CA7">
        <w:tc>
          <w:tcPr>
            <w:tcW w:w="3403" w:type="dxa"/>
            <w:tcBorders>
              <w:left w:val="single" w:sz="8" w:space="0" w:color="auto"/>
            </w:tcBorders>
            <w:vAlign w:val="bottom"/>
          </w:tcPr>
          <w:p w14:paraId="1F4F5320" w14:textId="77777777" w:rsidR="00404D27" w:rsidRPr="00E660B4" w:rsidRDefault="00404D27" w:rsidP="00404D27">
            <w:pPr>
              <w:rPr>
                <w:rFonts w:ascii="Book Antiqua" w:hAnsi="Book Antiqua"/>
                <w:b/>
                <w:sz w:val="22"/>
                <w:szCs w:val="22"/>
              </w:rPr>
            </w:pPr>
            <w:r w:rsidRPr="00E660B4">
              <w:rPr>
                <w:rFonts w:ascii="Book Antiqua" w:hAnsi="Book Antiqua"/>
                <w:b/>
                <w:sz w:val="22"/>
                <w:szCs w:val="22"/>
              </w:rPr>
              <w:t>AZOT o czystości 6.8</w:t>
            </w:r>
          </w:p>
          <w:p w14:paraId="6CB9978A" w14:textId="4134BA08" w:rsidR="00404D27" w:rsidRDefault="00404D27" w:rsidP="00404D27">
            <w:pPr>
              <w:rPr>
                <w:rFonts w:ascii="Book Antiqua" w:hAnsi="Book Antiqua"/>
                <w:sz w:val="22"/>
                <w:szCs w:val="22"/>
              </w:rPr>
            </w:pPr>
            <w:r w:rsidRPr="00E660B4">
              <w:rPr>
                <w:rFonts w:ascii="Book Antiqua" w:hAnsi="Book Antiqua"/>
                <w:bCs/>
                <w:sz w:val="22"/>
                <w:szCs w:val="22"/>
              </w:rPr>
              <w:t>do chromatografii</w:t>
            </w:r>
          </w:p>
        </w:tc>
        <w:tc>
          <w:tcPr>
            <w:tcW w:w="949" w:type="dxa"/>
          </w:tcPr>
          <w:p w14:paraId="26F780DF" w14:textId="1ED1A2B8" w:rsidR="00404D27" w:rsidRDefault="00404D27" w:rsidP="00404D27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B95F27">
              <w:rPr>
                <w:rFonts w:ascii="Book Antiqua" w:hAnsi="Book Antiqua" w:cs="Arial"/>
                <w:color w:val="000000"/>
                <w:sz w:val="22"/>
                <w:szCs w:val="22"/>
              </w:rPr>
              <w:t>m</w:t>
            </w:r>
            <w:r w:rsidRPr="00B95F27">
              <w:rPr>
                <w:rFonts w:ascii="Book Antiqua" w:hAnsi="Book Antiqua" w:cs="Arial"/>
                <w:color w:val="00000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457" w:type="dxa"/>
            <w:vAlign w:val="bottom"/>
          </w:tcPr>
          <w:p w14:paraId="0017A8AF" w14:textId="6B5C3034" w:rsidR="00404D27" w:rsidRDefault="00404D27" w:rsidP="00404D27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E660B4">
              <w:rPr>
                <w:rFonts w:ascii="Book Antiqua" w:hAnsi="Book Antiqu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0" w:type="dxa"/>
            <w:vAlign w:val="center"/>
          </w:tcPr>
          <w:p w14:paraId="26AEE17F" w14:textId="4ADB9317" w:rsidR="00404D27" w:rsidRDefault="00633988" w:rsidP="00404D27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 w:cs="Arial"/>
                <w:color w:val="000000"/>
                <w:sz w:val="22"/>
                <w:szCs w:val="22"/>
              </w:rPr>
              <w:t>8</w:t>
            </w:r>
            <w:r w:rsidR="00404D27">
              <w:rPr>
                <w:rFonts w:ascii="Book Antiqua" w:hAnsi="Book Antiqua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32" w:type="dxa"/>
            <w:vAlign w:val="center"/>
          </w:tcPr>
          <w:p w14:paraId="1E0D8727" w14:textId="77777777" w:rsidR="00404D27" w:rsidRDefault="00404D27" w:rsidP="00404D27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533" w:type="dxa"/>
            <w:tcBorders>
              <w:right w:val="single" w:sz="8" w:space="0" w:color="auto"/>
            </w:tcBorders>
            <w:vAlign w:val="center"/>
          </w:tcPr>
          <w:p w14:paraId="0806A542" w14:textId="2E84283A" w:rsidR="00404D27" w:rsidRDefault="00404D27" w:rsidP="00404D27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E660B4">
              <w:rPr>
                <w:rFonts w:ascii="Book Antiqua" w:hAnsi="Book Antiqua" w:cs="Arial"/>
                <w:color w:val="000000"/>
                <w:sz w:val="22"/>
                <w:szCs w:val="22"/>
              </w:rPr>
              <w:t> </w:t>
            </w:r>
          </w:p>
        </w:tc>
      </w:tr>
      <w:tr w:rsidR="00404D27" w14:paraId="654D0B0D" w14:textId="77777777" w:rsidTr="00AF7CA7">
        <w:tc>
          <w:tcPr>
            <w:tcW w:w="3403" w:type="dxa"/>
            <w:tcBorders>
              <w:left w:val="single" w:sz="8" w:space="0" w:color="auto"/>
            </w:tcBorders>
            <w:vAlign w:val="bottom"/>
          </w:tcPr>
          <w:p w14:paraId="1F0817EF" w14:textId="77777777" w:rsidR="00404D27" w:rsidRPr="00E660B4" w:rsidRDefault="00404D27" w:rsidP="00404D27">
            <w:pPr>
              <w:rPr>
                <w:rFonts w:ascii="Book Antiqua" w:hAnsi="Book Antiqua"/>
                <w:b/>
                <w:sz w:val="22"/>
                <w:szCs w:val="22"/>
              </w:rPr>
            </w:pPr>
            <w:r w:rsidRPr="00E660B4">
              <w:rPr>
                <w:rFonts w:ascii="Book Antiqua" w:hAnsi="Book Antiqua"/>
                <w:b/>
                <w:sz w:val="22"/>
                <w:szCs w:val="22"/>
              </w:rPr>
              <w:t>HEL o czystości 6.7</w:t>
            </w:r>
          </w:p>
          <w:p w14:paraId="1DF64E1B" w14:textId="148ADDA8" w:rsidR="00404D27" w:rsidRDefault="00404D27" w:rsidP="00404D27">
            <w:pPr>
              <w:rPr>
                <w:rFonts w:ascii="Book Antiqua" w:hAnsi="Book Antiqua"/>
                <w:sz w:val="22"/>
                <w:szCs w:val="22"/>
              </w:rPr>
            </w:pPr>
            <w:r w:rsidRPr="00E660B4">
              <w:rPr>
                <w:rFonts w:ascii="Book Antiqua" w:hAnsi="Book Antiqua"/>
                <w:bCs/>
                <w:sz w:val="22"/>
                <w:szCs w:val="22"/>
              </w:rPr>
              <w:t>do chromatografii</w:t>
            </w:r>
          </w:p>
        </w:tc>
        <w:tc>
          <w:tcPr>
            <w:tcW w:w="949" w:type="dxa"/>
          </w:tcPr>
          <w:p w14:paraId="0D1F2C5E" w14:textId="2E66217E" w:rsidR="00404D27" w:rsidRDefault="00404D27" w:rsidP="00404D27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B95F27">
              <w:rPr>
                <w:rFonts w:ascii="Book Antiqua" w:hAnsi="Book Antiqua" w:cs="Arial"/>
                <w:color w:val="000000"/>
                <w:sz w:val="22"/>
                <w:szCs w:val="22"/>
              </w:rPr>
              <w:t>m</w:t>
            </w:r>
            <w:r w:rsidRPr="00B95F27">
              <w:rPr>
                <w:rFonts w:ascii="Book Antiqua" w:hAnsi="Book Antiqua" w:cs="Arial"/>
                <w:color w:val="00000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457" w:type="dxa"/>
            <w:vAlign w:val="bottom"/>
          </w:tcPr>
          <w:p w14:paraId="7FF5D25C" w14:textId="1F1F9FBD" w:rsidR="00404D27" w:rsidRDefault="00404D27" w:rsidP="00404D27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E660B4">
              <w:rPr>
                <w:rFonts w:ascii="Book Antiqua" w:hAnsi="Book Antiqu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0" w:type="dxa"/>
            <w:vAlign w:val="center"/>
          </w:tcPr>
          <w:p w14:paraId="149406D0" w14:textId="604A70CF" w:rsidR="00404D27" w:rsidRDefault="00633988" w:rsidP="00404D27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 w:cs="Arial"/>
                <w:color w:val="000000"/>
                <w:sz w:val="22"/>
                <w:szCs w:val="22"/>
              </w:rPr>
              <w:t>24</w:t>
            </w:r>
            <w:r w:rsidR="00404D27">
              <w:rPr>
                <w:rFonts w:ascii="Book Antiqua" w:hAnsi="Book Antiqua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32" w:type="dxa"/>
            <w:vAlign w:val="center"/>
          </w:tcPr>
          <w:p w14:paraId="0DD628EA" w14:textId="77777777" w:rsidR="00404D27" w:rsidRDefault="00404D27" w:rsidP="00404D27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533" w:type="dxa"/>
            <w:tcBorders>
              <w:right w:val="single" w:sz="8" w:space="0" w:color="auto"/>
            </w:tcBorders>
            <w:vAlign w:val="center"/>
          </w:tcPr>
          <w:p w14:paraId="6BEC5A31" w14:textId="7BDA1571" w:rsidR="00404D27" w:rsidRDefault="00404D27" w:rsidP="00404D27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E660B4">
              <w:rPr>
                <w:rFonts w:ascii="Book Antiqua" w:hAnsi="Book Antiqua" w:cs="Arial"/>
                <w:color w:val="000000"/>
                <w:sz w:val="22"/>
                <w:szCs w:val="22"/>
              </w:rPr>
              <w:t> </w:t>
            </w:r>
          </w:p>
        </w:tc>
      </w:tr>
      <w:tr w:rsidR="00404D27" w14:paraId="2EC88391" w14:textId="77777777" w:rsidTr="00AF7CA7">
        <w:tc>
          <w:tcPr>
            <w:tcW w:w="3403" w:type="dxa"/>
            <w:tcBorders>
              <w:left w:val="single" w:sz="8" w:space="0" w:color="auto"/>
            </w:tcBorders>
            <w:vAlign w:val="bottom"/>
          </w:tcPr>
          <w:p w14:paraId="78757B58" w14:textId="77777777" w:rsidR="00404D27" w:rsidRPr="00E660B4" w:rsidRDefault="00404D27" w:rsidP="00404D27">
            <w:pPr>
              <w:rPr>
                <w:rFonts w:ascii="Book Antiqua" w:hAnsi="Book Antiqua"/>
                <w:b/>
                <w:sz w:val="22"/>
                <w:szCs w:val="22"/>
              </w:rPr>
            </w:pPr>
            <w:r w:rsidRPr="00E660B4">
              <w:rPr>
                <w:rFonts w:ascii="Book Antiqua" w:hAnsi="Book Antiqua"/>
                <w:b/>
                <w:sz w:val="22"/>
                <w:szCs w:val="22"/>
              </w:rPr>
              <w:t>WODÓR o czystości 6.6</w:t>
            </w:r>
          </w:p>
          <w:p w14:paraId="57ADD84C" w14:textId="4E09E35E" w:rsidR="00404D27" w:rsidRDefault="00404D27" w:rsidP="00404D27">
            <w:pPr>
              <w:rPr>
                <w:rFonts w:ascii="Book Antiqua" w:hAnsi="Book Antiqua"/>
                <w:sz w:val="22"/>
                <w:szCs w:val="22"/>
              </w:rPr>
            </w:pPr>
            <w:r w:rsidRPr="00E660B4">
              <w:rPr>
                <w:rFonts w:ascii="Book Antiqua" w:hAnsi="Book Antiqua"/>
                <w:bCs/>
                <w:sz w:val="22"/>
                <w:szCs w:val="22"/>
              </w:rPr>
              <w:t>do chromatografii</w:t>
            </w:r>
          </w:p>
        </w:tc>
        <w:tc>
          <w:tcPr>
            <w:tcW w:w="949" w:type="dxa"/>
          </w:tcPr>
          <w:p w14:paraId="434FCF00" w14:textId="6C64657D" w:rsidR="00404D27" w:rsidRDefault="00404D27" w:rsidP="00404D27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B95F27">
              <w:rPr>
                <w:rFonts w:ascii="Book Antiqua" w:hAnsi="Book Antiqua" w:cs="Arial"/>
                <w:color w:val="000000"/>
                <w:sz w:val="22"/>
                <w:szCs w:val="22"/>
              </w:rPr>
              <w:t>m</w:t>
            </w:r>
            <w:r w:rsidRPr="00B95F27">
              <w:rPr>
                <w:rFonts w:ascii="Book Antiqua" w:hAnsi="Book Antiqua" w:cs="Arial"/>
                <w:color w:val="00000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457" w:type="dxa"/>
            <w:vAlign w:val="bottom"/>
          </w:tcPr>
          <w:p w14:paraId="67C50259" w14:textId="62964C2B" w:rsidR="00404D27" w:rsidRDefault="00404D27" w:rsidP="00404D27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E660B4">
              <w:rPr>
                <w:rFonts w:ascii="Book Antiqua" w:hAnsi="Book Antiqu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0" w:type="dxa"/>
            <w:vAlign w:val="center"/>
          </w:tcPr>
          <w:p w14:paraId="0BF7F7E3" w14:textId="208A12A5" w:rsidR="00404D27" w:rsidRDefault="00633988" w:rsidP="00404D27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 w:cs="Arial"/>
                <w:color w:val="000000"/>
                <w:sz w:val="22"/>
                <w:szCs w:val="22"/>
              </w:rPr>
              <w:t>4</w:t>
            </w:r>
            <w:r w:rsidR="00404D27">
              <w:rPr>
                <w:rFonts w:ascii="Book Antiqua" w:hAnsi="Book Antiqua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32" w:type="dxa"/>
            <w:vAlign w:val="center"/>
          </w:tcPr>
          <w:p w14:paraId="42ED73FD" w14:textId="77777777" w:rsidR="00404D27" w:rsidRDefault="00404D27" w:rsidP="00404D27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533" w:type="dxa"/>
            <w:tcBorders>
              <w:right w:val="single" w:sz="8" w:space="0" w:color="auto"/>
            </w:tcBorders>
            <w:vAlign w:val="center"/>
          </w:tcPr>
          <w:p w14:paraId="2A87976A" w14:textId="612F623A" w:rsidR="00404D27" w:rsidRDefault="00404D27" w:rsidP="00404D27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E660B4">
              <w:rPr>
                <w:rFonts w:ascii="Book Antiqua" w:hAnsi="Book Antiqua" w:cs="Arial"/>
                <w:color w:val="000000"/>
                <w:sz w:val="22"/>
                <w:szCs w:val="22"/>
              </w:rPr>
              <w:t> </w:t>
            </w:r>
          </w:p>
        </w:tc>
      </w:tr>
      <w:tr w:rsidR="00404D27" w14:paraId="0AB524E7" w14:textId="77777777" w:rsidTr="00AF7CA7">
        <w:tc>
          <w:tcPr>
            <w:tcW w:w="3403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71D82EA6" w14:textId="77777777" w:rsidR="00404D27" w:rsidRPr="00E660B4" w:rsidRDefault="00404D27" w:rsidP="00404D27">
            <w:pPr>
              <w:rPr>
                <w:rFonts w:ascii="Book Antiqua" w:hAnsi="Book Antiqua"/>
                <w:b/>
                <w:sz w:val="22"/>
                <w:szCs w:val="22"/>
              </w:rPr>
            </w:pPr>
            <w:r w:rsidRPr="00E660B4">
              <w:rPr>
                <w:rFonts w:ascii="Book Antiqua" w:hAnsi="Book Antiqua"/>
                <w:b/>
                <w:sz w:val="22"/>
                <w:szCs w:val="22"/>
              </w:rPr>
              <w:t>POWIETRZE o czystości 6.0</w:t>
            </w:r>
          </w:p>
          <w:p w14:paraId="5D6C2525" w14:textId="0D827F82" w:rsidR="00404D27" w:rsidRDefault="00404D27" w:rsidP="00404D27">
            <w:pPr>
              <w:rPr>
                <w:rFonts w:ascii="Book Antiqua" w:hAnsi="Book Antiqua"/>
                <w:sz w:val="22"/>
                <w:szCs w:val="22"/>
              </w:rPr>
            </w:pPr>
            <w:r w:rsidRPr="00E660B4">
              <w:rPr>
                <w:rFonts w:ascii="Book Antiqua" w:hAnsi="Book Antiqua"/>
                <w:bCs/>
                <w:sz w:val="22"/>
                <w:szCs w:val="22"/>
              </w:rPr>
              <w:t>do chromatografii</w:t>
            </w:r>
          </w:p>
        </w:tc>
        <w:tc>
          <w:tcPr>
            <w:tcW w:w="949" w:type="dxa"/>
            <w:tcBorders>
              <w:bottom w:val="single" w:sz="8" w:space="0" w:color="auto"/>
            </w:tcBorders>
          </w:tcPr>
          <w:p w14:paraId="18D9E39F" w14:textId="6262529A" w:rsidR="00404D27" w:rsidRDefault="00404D27" w:rsidP="00404D27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B95F27">
              <w:rPr>
                <w:rFonts w:ascii="Book Antiqua" w:hAnsi="Book Antiqua" w:cs="Arial"/>
                <w:color w:val="000000"/>
                <w:sz w:val="22"/>
                <w:szCs w:val="22"/>
              </w:rPr>
              <w:t>m</w:t>
            </w:r>
            <w:r w:rsidRPr="00B95F27">
              <w:rPr>
                <w:rFonts w:ascii="Book Antiqua" w:hAnsi="Book Antiqua" w:cs="Arial"/>
                <w:color w:val="00000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457" w:type="dxa"/>
            <w:tcBorders>
              <w:bottom w:val="single" w:sz="8" w:space="0" w:color="auto"/>
            </w:tcBorders>
            <w:vAlign w:val="bottom"/>
          </w:tcPr>
          <w:p w14:paraId="79FE02CE" w14:textId="7107B682" w:rsidR="00404D27" w:rsidRDefault="00404D27" w:rsidP="00404D27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E660B4">
              <w:rPr>
                <w:rFonts w:ascii="Book Antiqua" w:hAnsi="Book Antiqu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0" w:type="dxa"/>
            <w:tcBorders>
              <w:bottom w:val="single" w:sz="8" w:space="0" w:color="auto"/>
            </w:tcBorders>
            <w:vAlign w:val="center"/>
          </w:tcPr>
          <w:p w14:paraId="20BE93F2" w14:textId="0B3A156A" w:rsidR="00404D27" w:rsidRDefault="00633988" w:rsidP="00404D27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 w:cs="Arial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532" w:type="dxa"/>
            <w:tcBorders>
              <w:bottom w:val="single" w:sz="8" w:space="0" w:color="auto"/>
            </w:tcBorders>
            <w:vAlign w:val="center"/>
          </w:tcPr>
          <w:p w14:paraId="4A3E6F2C" w14:textId="77777777" w:rsidR="00404D27" w:rsidRDefault="00404D27" w:rsidP="00404D27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533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583BD708" w14:textId="00DD36A1" w:rsidR="00404D27" w:rsidRDefault="00404D27" w:rsidP="00404D27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E660B4">
              <w:rPr>
                <w:rFonts w:ascii="Book Antiqua" w:hAnsi="Book Antiqua" w:cs="Arial"/>
                <w:color w:val="000000"/>
                <w:sz w:val="22"/>
                <w:szCs w:val="22"/>
              </w:rPr>
              <w:t> </w:t>
            </w:r>
          </w:p>
        </w:tc>
      </w:tr>
      <w:tr w:rsidR="00404D27" w14:paraId="580EB1E6" w14:textId="77777777" w:rsidTr="00404D27">
        <w:trPr>
          <w:trHeight w:val="397"/>
        </w:trPr>
        <w:tc>
          <w:tcPr>
            <w:tcW w:w="77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861C1F" w14:textId="73B99DCF" w:rsidR="00404D27" w:rsidRDefault="00404D27" w:rsidP="00404D27">
            <w:pPr>
              <w:jc w:val="right"/>
              <w:rPr>
                <w:rFonts w:ascii="Book Antiqua" w:hAnsi="Book Antiqua" w:cs="Arial"/>
                <w:color w:val="000000"/>
                <w:sz w:val="22"/>
                <w:szCs w:val="22"/>
              </w:rPr>
            </w:pPr>
            <w:r>
              <w:rPr>
                <w:rFonts w:ascii="Book Antiqua" w:hAnsi="Book Antiqua"/>
                <w:b/>
                <w:sz w:val="22"/>
                <w:szCs w:val="22"/>
              </w:rPr>
              <w:t>Podsumowanie</w:t>
            </w:r>
          </w:p>
        </w:tc>
        <w:tc>
          <w:tcPr>
            <w:tcW w:w="1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F1BD02" w14:textId="77777777" w:rsidR="00404D27" w:rsidRDefault="00404D27" w:rsidP="00404D27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ECD75C" w14:textId="77777777" w:rsidR="00404D27" w:rsidRPr="00E660B4" w:rsidRDefault="00404D27" w:rsidP="00404D27">
            <w:pPr>
              <w:jc w:val="center"/>
              <w:rPr>
                <w:rFonts w:ascii="Book Antiqua" w:hAnsi="Book Antiqua" w:cs="Arial"/>
                <w:color w:val="000000"/>
                <w:sz w:val="22"/>
                <w:szCs w:val="22"/>
              </w:rPr>
            </w:pPr>
          </w:p>
        </w:tc>
      </w:tr>
    </w:tbl>
    <w:p w14:paraId="1C15B54A" w14:textId="543ABB70" w:rsidR="00AF7CA7" w:rsidRDefault="00AF7CA7" w:rsidP="00E660B4">
      <w:pPr>
        <w:jc w:val="center"/>
        <w:rPr>
          <w:rFonts w:ascii="Book Antiqua" w:hAnsi="Book Antiqua"/>
          <w:sz w:val="22"/>
          <w:szCs w:val="22"/>
        </w:rPr>
      </w:pPr>
    </w:p>
    <w:tbl>
      <w:tblPr>
        <w:tblStyle w:val="Tabela-Siatka"/>
        <w:tblW w:w="10774" w:type="dxa"/>
        <w:tblInd w:w="-714" w:type="dxa"/>
        <w:tblLook w:val="04A0" w:firstRow="1" w:lastRow="0" w:firstColumn="1" w:lastColumn="0" w:noHBand="0" w:noVBand="1"/>
      </w:tblPr>
      <w:tblGrid>
        <w:gridCol w:w="3114"/>
        <w:gridCol w:w="1263"/>
        <w:gridCol w:w="1572"/>
        <w:gridCol w:w="1768"/>
        <w:gridCol w:w="1528"/>
        <w:gridCol w:w="1529"/>
      </w:tblGrid>
      <w:tr w:rsidR="00AF7CA7" w14:paraId="39C0E3DA" w14:textId="77777777" w:rsidTr="00BD2EE0">
        <w:tc>
          <w:tcPr>
            <w:tcW w:w="31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C65215" w14:textId="61C1DED9" w:rsidR="00AF7CA7" w:rsidRDefault="00AF7CA7" w:rsidP="005A26C1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Przedmiot usługi</w:t>
            </w:r>
          </w:p>
        </w:tc>
        <w:tc>
          <w:tcPr>
            <w:tcW w:w="1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47E27E" w14:textId="77777777" w:rsidR="00AF7CA7" w:rsidRDefault="00AF7CA7" w:rsidP="005A26C1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j.m.</w:t>
            </w:r>
          </w:p>
        </w:tc>
        <w:tc>
          <w:tcPr>
            <w:tcW w:w="15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C8E712" w14:textId="77777777" w:rsidR="00AF7CA7" w:rsidRDefault="00AF7CA7" w:rsidP="005A26C1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Cena jednostkowa netto za j.m. [zł]</w:t>
            </w:r>
          </w:p>
        </w:tc>
        <w:tc>
          <w:tcPr>
            <w:tcW w:w="17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557B94" w14:textId="24DAF351" w:rsidR="00AF7CA7" w:rsidRPr="00404D27" w:rsidRDefault="00AF7CA7" w:rsidP="005A26C1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 xml:space="preserve">Szacunkowa ilość transportów </w:t>
            </w:r>
            <w:r>
              <w:rPr>
                <w:rFonts w:ascii="Book Antiqua" w:hAnsi="Book Antiqua"/>
                <w:sz w:val="22"/>
                <w:szCs w:val="22"/>
              </w:rPr>
              <w:br/>
              <w:t xml:space="preserve">w okresie </w:t>
            </w:r>
            <w:r>
              <w:rPr>
                <w:rFonts w:ascii="Book Antiqua" w:hAnsi="Book Antiqua"/>
                <w:sz w:val="22"/>
                <w:szCs w:val="22"/>
              </w:rPr>
              <w:br/>
            </w:r>
            <w:r w:rsidR="00633988">
              <w:rPr>
                <w:rFonts w:ascii="Book Antiqua" w:hAnsi="Book Antiqua"/>
                <w:sz w:val="22"/>
                <w:szCs w:val="22"/>
              </w:rPr>
              <w:t>24</w:t>
            </w:r>
            <w:r>
              <w:rPr>
                <w:rFonts w:ascii="Book Antiqua" w:hAnsi="Book Antiqua"/>
                <w:sz w:val="22"/>
                <w:szCs w:val="22"/>
              </w:rPr>
              <w:t xml:space="preserve"> miesięcy [szt</w:t>
            </w:r>
            <w:r w:rsidR="003822E2">
              <w:rPr>
                <w:rFonts w:ascii="Book Antiqua" w:hAnsi="Book Antiqua"/>
                <w:sz w:val="22"/>
                <w:szCs w:val="22"/>
              </w:rPr>
              <w:t>.</w:t>
            </w:r>
            <w:r>
              <w:rPr>
                <w:rFonts w:ascii="Book Antiqua" w:hAnsi="Book Antiqua"/>
                <w:sz w:val="22"/>
                <w:szCs w:val="22"/>
              </w:rPr>
              <w:t>]</w:t>
            </w:r>
          </w:p>
        </w:tc>
        <w:tc>
          <w:tcPr>
            <w:tcW w:w="1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728EAB" w14:textId="77777777" w:rsidR="00AF7CA7" w:rsidRDefault="00AF7CA7" w:rsidP="005A26C1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 xml:space="preserve">Wartość szacunkowa netto [zł] </w:t>
            </w:r>
          </w:p>
        </w:tc>
        <w:tc>
          <w:tcPr>
            <w:tcW w:w="1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D80EE9" w14:textId="77777777" w:rsidR="00AF7CA7" w:rsidRDefault="00AF7CA7" w:rsidP="005A26C1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Wartość szacunkowa brutto [zł]</w:t>
            </w:r>
          </w:p>
        </w:tc>
      </w:tr>
      <w:tr w:rsidR="00AF7CA7" w14:paraId="57250136" w14:textId="77777777" w:rsidTr="00BD2EE0">
        <w:trPr>
          <w:trHeight w:val="624"/>
        </w:trPr>
        <w:tc>
          <w:tcPr>
            <w:tcW w:w="311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56735891" w14:textId="6D0BD28F" w:rsidR="00AF7CA7" w:rsidRDefault="00AF7CA7" w:rsidP="005A26C1">
            <w:p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b/>
                <w:sz w:val="22"/>
                <w:szCs w:val="22"/>
              </w:rPr>
              <w:t>transport</w:t>
            </w:r>
          </w:p>
        </w:tc>
        <w:tc>
          <w:tcPr>
            <w:tcW w:w="1263" w:type="dxa"/>
            <w:tcBorders>
              <w:top w:val="single" w:sz="8" w:space="0" w:color="auto"/>
            </w:tcBorders>
            <w:vAlign w:val="center"/>
          </w:tcPr>
          <w:p w14:paraId="2219895F" w14:textId="2564E888" w:rsidR="00AF7CA7" w:rsidRDefault="00AF7CA7" w:rsidP="005A26C1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dostawa</w:t>
            </w:r>
          </w:p>
        </w:tc>
        <w:tc>
          <w:tcPr>
            <w:tcW w:w="1572" w:type="dxa"/>
            <w:tcBorders>
              <w:top w:val="single" w:sz="8" w:space="0" w:color="auto"/>
            </w:tcBorders>
            <w:vAlign w:val="center"/>
          </w:tcPr>
          <w:p w14:paraId="48B7BB0E" w14:textId="77777777" w:rsidR="00AF7CA7" w:rsidRDefault="00AF7CA7" w:rsidP="005A26C1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E660B4">
              <w:rPr>
                <w:rFonts w:ascii="Book Antiqua" w:hAnsi="Book Antiqu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68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4B8FF51B" w14:textId="7D6D700A" w:rsidR="00AF7CA7" w:rsidRDefault="00633988" w:rsidP="005A26C1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 w:cs="Arial"/>
                <w:color w:val="000000"/>
                <w:sz w:val="22"/>
                <w:szCs w:val="22"/>
              </w:rPr>
              <w:t>8</w:t>
            </w:r>
            <w:r w:rsidR="00AF7CA7">
              <w:rPr>
                <w:rFonts w:ascii="Book Antiqua" w:hAnsi="Book Antiqua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BAF1A9" w14:textId="77777777" w:rsidR="00AF7CA7" w:rsidRDefault="00AF7CA7" w:rsidP="005A26C1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D5CCF7" w14:textId="77777777" w:rsidR="00AF7CA7" w:rsidRDefault="00AF7CA7" w:rsidP="005A26C1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E660B4">
              <w:rPr>
                <w:rFonts w:ascii="Book Antiqua" w:hAnsi="Book Antiqua" w:cs="Arial"/>
                <w:color w:val="000000"/>
                <w:sz w:val="22"/>
                <w:szCs w:val="22"/>
              </w:rPr>
              <w:t> </w:t>
            </w:r>
          </w:p>
        </w:tc>
      </w:tr>
    </w:tbl>
    <w:p w14:paraId="5012675D" w14:textId="6D143991" w:rsidR="00AF7CA7" w:rsidRDefault="00AF7CA7" w:rsidP="00E660B4">
      <w:pPr>
        <w:jc w:val="center"/>
        <w:rPr>
          <w:rFonts w:ascii="Book Antiqua" w:hAnsi="Book Antiqua"/>
          <w:sz w:val="22"/>
          <w:szCs w:val="22"/>
        </w:rPr>
      </w:pPr>
    </w:p>
    <w:tbl>
      <w:tblPr>
        <w:tblStyle w:val="Tabela-Siatka"/>
        <w:tblW w:w="10774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3114"/>
        <w:gridCol w:w="1276"/>
        <w:gridCol w:w="1559"/>
        <w:gridCol w:w="1782"/>
        <w:gridCol w:w="1521"/>
        <w:gridCol w:w="1522"/>
      </w:tblGrid>
      <w:tr w:rsidR="00AF7CA7" w14:paraId="0B066BEA" w14:textId="77777777" w:rsidTr="00BD2EE0">
        <w:tc>
          <w:tcPr>
            <w:tcW w:w="31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134B49" w14:textId="77777777" w:rsidR="00AF7CA7" w:rsidRPr="00BD2EE0" w:rsidRDefault="00AF7CA7" w:rsidP="005A26C1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BD2EE0">
              <w:rPr>
                <w:rFonts w:ascii="Book Antiqua" w:hAnsi="Book Antiqua"/>
                <w:sz w:val="22"/>
                <w:szCs w:val="22"/>
              </w:rPr>
              <w:t>Przedmiot usługi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3BF01B" w14:textId="77777777" w:rsidR="00AF7CA7" w:rsidRPr="00BD2EE0" w:rsidRDefault="00AF7CA7" w:rsidP="005A26C1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BD2EE0">
              <w:rPr>
                <w:rFonts w:ascii="Book Antiqua" w:hAnsi="Book Antiqua"/>
                <w:sz w:val="22"/>
                <w:szCs w:val="22"/>
              </w:rPr>
              <w:t>j.m.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772BAD" w14:textId="2593AFAC" w:rsidR="00AF7CA7" w:rsidRPr="00BD2EE0" w:rsidRDefault="00AF7CA7" w:rsidP="005A26C1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BD2EE0">
              <w:rPr>
                <w:rFonts w:ascii="Book Antiqua" w:hAnsi="Book Antiqua"/>
                <w:sz w:val="22"/>
                <w:szCs w:val="22"/>
              </w:rPr>
              <w:t>Cena jednostkowa netto za 12 miesięcy [zł]</w:t>
            </w:r>
          </w:p>
        </w:tc>
        <w:tc>
          <w:tcPr>
            <w:tcW w:w="1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D36D08" w14:textId="20C342AF" w:rsidR="00AF7CA7" w:rsidRPr="00BD2EE0" w:rsidRDefault="00AF7CA7" w:rsidP="005A26C1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BD2EE0">
              <w:rPr>
                <w:rFonts w:ascii="Book Antiqua" w:hAnsi="Book Antiqua"/>
                <w:sz w:val="22"/>
                <w:szCs w:val="22"/>
              </w:rPr>
              <w:t xml:space="preserve">Liczba dzierżaw </w:t>
            </w:r>
            <w:r w:rsidR="00BD2EE0">
              <w:rPr>
                <w:rFonts w:ascii="Book Antiqua" w:hAnsi="Book Antiqua"/>
                <w:sz w:val="22"/>
                <w:szCs w:val="22"/>
              </w:rPr>
              <w:br/>
            </w:r>
            <w:r w:rsidRPr="00BD2EE0">
              <w:rPr>
                <w:rFonts w:ascii="Book Antiqua" w:hAnsi="Book Antiqua"/>
                <w:sz w:val="22"/>
                <w:szCs w:val="22"/>
              </w:rPr>
              <w:t xml:space="preserve">w okresie </w:t>
            </w:r>
            <w:r w:rsidR="00A338B0">
              <w:rPr>
                <w:rFonts w:ascii="Book Antiqua" w:hAnsi="Book Antiqua"/>
                <w:sz w:val="22"/>
                <w:szCs w:val="22"/>
              </w:rPr>
              <w:br/>
            </w:r>
            <w:r w:rsidR="00633988">
              <w:rPr>
                <w:rFonts w:ascii="Book Antiqua" w:hAnsi="Book Antiqua"/>
                <w:sz w:val="22"/>
                <w:szCs w:val="22"/>
              </w:rPr>
              <w:t>24</w:t>
            </w:r>
            <w:r w:rsidRPr="00BD2EE0">
              <w:rPr>
                <w:rFonts w:ascii="Book Antiqua" w:hAnsi="Book Antiqua"/>
                <w:sz w:val="22"/>
                <w:szCs w:val="22"/>
              </w:rPr>
              <w:t xml:space="preserve"> miesięcy</w:t>
            </w:r>
          </w:p>
        </w:tc>
        <w:tc>
          <w:tcPr>
            <w:tcW w:w="1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0A95EF" w14:textId="77777777" w:rsidR="00AF7CA7" w:rsidRPr="00BD2EE0" w:rsidRDefault="00AF7CA7" w:rsidP="005A26C1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BD2EE0">
              <w:rPr>
                <w:rFonts w:ascii="Book Antiqua" w:hAnsi="Book Antiqua"/>
                <w:sz w:val="22"/>
                <w:szCs w:val="22"/>
              </w:rPr>
              <w:t xml:space="preserve">Wartość szacunkowa netto [zł] </w:t>
            </w:r>
          </w:p>
        </w:tc>
        <w:tc>
          <w:tcPr>
            <w:tcW w:w="1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26DD59" w14:textId="77777777" w:rsidR="00AF7CA7" w:rsidRPr="00BD2EE0" w:rsidRDefault="00AF7CA7" w:rsidP="005A26C1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BD2EE0">
              <w:rPr>
                <w:rFonts w:ascii="Book Antiqua" w:hAnsi="Book Antiqua"/>
                <w:sz w:val="22"/>
                <w:szCs w:val="22"/>
              </w:rPr>
              <w:t>Wartość szacunkowa brutto [zł]</w:t>
            </w:r>
          </w:p>
        </w:tc>
      </w:tr>
      <w:tr w:rsidR="00AF7CA7" w14:paraId="7D062E16" w14:textId="77777777" w:rsidTr="00BD2EE0">
        <w:trPr>
          <w:trHeight w:val="624"/>
        </w:trPr>
        <w:tc>
          <w:tcPr>
            <w:tcW w:w="311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1066958D" w14:textId="3732C077" w:rsidR="00AF7CA7" w:rsidRDefault="00AF7CA7" w:rsidP="005A26C1">
            <w:p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b/>
                <w:sz w:val="22"/>
                <w:szCs w:val="22"/>
              </w:rPr>
              <w:t>dzierżawa butli</w:t>
            </w:r>
          </w:p>
        </w:tc>
        <w:tc>
          <w:tcPr>
            <w:tcW w:w="1276" w:type="dxa"/>
            <w:tcBorders>
              <w:top w:val="single" w:sz="8" w:space="0" w:color="auto"/>
            </w:tcBorders>
            <w:vAlign w:val="center"/>
          </w:tcPr>
          <w:p w14:paraId="4A83F5C6" w14:textId="3E281FF5" w:rsidR="00AF7CA7" w:rsidRDefault="00BD2EE0" w:rsidP="005A26C1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dzierżawa</w:t>
            </w:r>
          </w:p>
        </w:tc>
        <w:tc>
          <w:tcPr>
            <w:tcW w:w="1559" w:type="dxa"/>
            <w:tcBorders>
              <w:top w:val="single" w:sz="8" w:space="0" w:color="auto"/>
            </w:tcBorders>
            <w:vAlign w:val="center"/>
          </w:tcPr>
          <w:p w14:paraId="43788592" w14:textId="77777777" w:rsidR="00AF7CA7" w:rsidRDefault="00AF7CA7" w:rsidP="005A26C1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E660B4">
              <w:rPr>
                <w:rFonts w:ascii="Book Antiqua" w:hAnsi="Book Antiqu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2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01A90750" w14:textId="6CB158DE" w:rsidR="00AF7CA7" w:rsidRDefault="00633988" w:rsidP="005A26C1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8A304C" w14:textId="77777777" w:rsidR="00AF7CA7" w:rsidRDefault="00AF7CA7" w:rsidP="005A26C1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6BC234" w14:textId="77777777" w:rsidR="00AF7CA7" w:rsidRDefault="00AF7CA7" w:rsidP="005A26C1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E660B4">
              <w:rPr>
                <w:rFonts w:ascii="Book Antiqua" w:hAnsi="Book Antiqua" w:cs="Arial"/>
                <w:color w:val="000000"/>
                <w:sz w:val="22"/>
                <w:szCs w:val="22"/>
              </w:rPr>
              <w:t> </w:t>
            </w:r>
          </w:p>
        </w:tc>
      </w:tr>
    </w:tbl>
    <w:p w14:paraId="6626935C" w14:textId="77777777" w:rsidR="00AF7CA7" w:rsidRDefault="00AF7CA7" w:rsidP="00E660B4">
      <w:pPr>
        <w:jc w:val="center"/>
        <w:rPr>
          <w:rFonts w:ascii="Book Antiqua" w:hAnsi="Book Antiqua"/>
          <w:sz w:val="22"/>
          <w:szCs w:val="22"/>
        </w:rPr>
      </w:pPr>
    </w:p>
    <w:tbl>
      <w:tblPr>
        <w:tblStyle w:val="Tabela-Siatka"/>
        <w:tblW w:w="9050" w:type="dxa"/>
        <w:tblInd w:w="1015" w:type="dxa"/>
        <w:tblLook w:val="04A0" w:firstRow="1" w:lastRow="0" w:firstColumn="1" w:lastColumn="0" w:noHBand="0" w:noVBand="1"/>
      </w:tblPr>
      <w:tblGrid>
        <w:gridCol w:w="5947"/>
        <w:gridCol w:w="1559"/>
        <w:gridCol w:w="1544"/>
      </w:tblGrid>
      <w:tr w:rsidR="00AF7CA7" w14:paraId="45853B89" w14:textId="77777777" w:rsidTr="00AF7CA7">
        <w:trPr>
          <w:trHeight w:val="680"/>
        </w:trPr>
        <w:tc>
          <w:tcPr>
            <w:tcW w:w="59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86ABB7" w14:textId="3F47D0ED" w:rsidR="00AF7CA7" w:rsidRDefault="00AF7CA7" w:rsidP="00E660B4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ŁĄCZNA WARTOŚĆ OFERTY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766312" w14:textId="77777777" w:rsidR="00AF7CA7" w:rsidRDefault="00AF7CA7" w:rsidP="00E660B4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C39058" w14:textId="77777777" w:rsidR="00AF7CA7" w:rsidRDefault="00AF7CA7" w:rsidP="00E660B4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</w:tr>
    </w:tbl>
    <w:p w14:paraId="501884B0" w14:textId="77777777" w:rsidR="000D3182" w:rsidRDefault="000D3182" w:rsidP="00E660B4">
      <w:pPr>
        <w:rPr>
          <w:rFonts w:ascii="Book Antiqua" w:hAnsi="Book Antiqua"/>
          <w:sz w:val="22"/>
          <w:szCs w:val="22"/>
        </w:rPr>
      </w:pPr>
    </w:p>
    <w:p w14:paraId="733EF4C5" w14:textId="77777777" w:rsidR="000D3182" w:rsidRDefault="000D3182" w:rsidP="00E660B4">
      <w:pPr>
        <w:rPr>
          <w:rFonts w:ascii="Book Antiqua" w:hAnsi="Book Antiqua"/>
          <w:sz w:val="22"/>
          <w:szCs w:val="22"/>
        </w:rPr>
      </w:pPr>
    </w:p>
    <w:p w14:paraId="4B4B438E" w14:textId="77777777" w:rsidR="000D3182" w:rsidRDefault="000D3182" w:rsidP="00E660B4">
      <w:pPr>
        <w:rPr>
          <w:rFonts w:ascii="Book Antiqua" w:hAnsi="Book Antiqua"/>
          <w:sz w:val="22"/>
          <w:szCs w:val="22"/>
        </w:rPr>
      </w:pPr>
    </w:p>
    <w:p w14:paraId="3408D2FC" w14:textId="77777777" w:rsidR="000D3182" w:rsidRDefault="000D3182" w:rsidP="00E660B4">
      <w:pPr>
        <w:rPr>
          <w:rFonts w:ascii="Book Antiqua" w:hAnsi="Book Antiqua"/>
          <w:sz w:val="22"/>
          <w:szCs w:val="22"/>
        </w:rPr>
      </w:pPr>
    </w:p>
    <w:p w14:paraId="42E4A4DB" w14:textId="77777777" w:rsidR="000D3182" w:rsidRPr="000D3182" w:rsidRDefault="000D3182" w:rsidP="00E660B4">
      <w:pPr>
        <w:rPr>
          <w:rFonts w:ascii="Book Antiqua" w:hAnsi="Book Antiqua"/>
          <w:sz w:val="16"/>
          <w:szCs w:val="16"/>
        </w:rPr>
      </w:pPr>
    </w:p>
    <w:p w14:paraId="717B6FF3" w14:textId="77777777" w:rsidR="008404BE" w:rsidRDefault="008404BE" w:rsidP="00E660B4">
      <w:pPr>
        <w:rPr>
          <w:rFonts w:ascii="Book Antiqua" w:hAnsi="Book Antiqua"/>
          <w:sz w:val="22"/>
          <w:szCs w:val="22"/>
        </w:rPr>
      </w:pPr>
    </w:p>
    <w:p w14:paraId="71BDF777" w14:textId="77777777" w:rsidR="008404BE" w:rsidRPr="00E660B4" w:rsidRDefault="008404BE" w:rsidP="00E660B4">
      <w:pPr>
        <w:rPr>
          <w:rFonts w:ascii="Book Antiqua" w:hAnsi="Book Antiqua"/>
          <w:sz w:val="22"/>
          <w:szCs w:val="22"/>
        </w:rPr>
      </w:pPr>
    </w:p>
    <w:p w14:paraId="2E47C878" w14:textId="77777777" w:rsidR="00E660B4" w:rsidRPr="00E660B4" w:rsidRDefault="00E660B4" w:rsidP="00E660B4">
      <w:pPr>
        <w:rPr>
          <w:rFonts w:ascii="Book Antiqua" w:hAnsi="Book Antiqua"/>
          <w:sz w:val="22"/>
          <w:szCs w:val="22"/>
        </w:rPr>
      </w:pPr>
      <w:r w:rsidRPr="00E660B4">
        <w:rPr>
          <w:rFonts w:ascii="Book Antiqua" w:hAnsi="Book Antiqua"/>
          <w:sz w:val="22"/>
          <w:szCs w:val="22"/>
        </w:rPr>
        <w:t>..............................., dn. ....................</w:t>
      </w:r>
      <w:r w:rsidRPr="00E660B4">
        <w:rPr>
          <w:rFonts w:ascii="Book Antiqua" w:hAnsi="Book Antiqua"/>
          <w:sz w:val="22"/>
          <w:szCs w:val="22"/>
        </w:rPr>
        <w:tab/>
        <w:t xml:space="preserve">  </w:t>
      </w:r>
      <w:r w:rsidRPr="00E660B4">
        <w:rPr>
          <w:rFonts w:ascii="Book Antiqua" w:hAnsi="Book Antiqua"/>
          <w:sz w:val="22"/>
          <w:szCs w:val="22"/>
        </w:rPr>
        <w:tab/>
        <w:t xml:space="preserve">    ...................................................................................</w:t>
      </w:r>
    </w:p>
    <w:p w14:paraId="219EA474" w14:textId="3C19156C" w:rsidR="00E660B4" w:rsidRPr="003049F3" w:rsidRDefault="00E660B4">
      <w:pPr>
        <w:rPr>
          <w:rFonts w:ascii="Book Antiqua" w:hAnsi="Book Antiqua"/>
          <w:sz w:val="22"/>
          <w:szCs w:val="22"/>
        </w:rPr>
      </w:pPr>
      <w:r w:rsidRPr="00E660B4">
        <w:rPr>
          <w:rFonts w:ascii="Book Antiqua" w:hAnsi="Book Antiqua"/>
          <w:sz w:val="22"/>
          <w:szCs w:val="22"/>
        </w:rPr>
        <w:tab/>
      </w:r>
      <w:r w:rsidRPr="00E660B4">
        <w:rPr>
          <w:rFonts w:ascii="Book Antiqua" w:hAnsi="Book Antiqua"/>
          <w:sz w:val="22"/>
          <w:szCs w:val="22"/>
        </w:rPr>
        <w:tab/>
      </w:r>
      <w:r w:rsidRPr="00E660B4">
        <w:rPr>
          <w:rFonts w:ascii="Book Antiqua" w:hAnsi="Book Antiqua"/>
          <w:sz w:val="22"/>
          <w:szCs w:val="22"/>
        </w:rPr>
        <w:tab/>
      </w:r>
      <w:r w:rsidRPr="00E660B4">
        <w:rPr>
          <w:rFonts w:ascii="Book Antiqua" w:hAnsi="Book Antiqua"/>
          <w:sz w:val="22"/>
          <w:szCs w:val="22"/>
        </w:rPr>
        <w:tab/>
      </w:r>
      <w:r w:rsidRPr="00E660B4">
        <w:rPr>
          <w:rFonts w:ascii="Book Antiqua" w:hAnsi="Book Antiqua"/>
          <w:sz w:val="22"/>
          <w:szCs w:val="22"/>
        </w:rPr>
        <w:tab/>
      </w:r>
      <w:r w:rsidRPr="00E660B4">
        <w:rPr>
          <w:rFonts w:ascii="Book Antiqua" w:hAnsi="Book Antiqua"/>
          <w:sz w:val="22"/>
          <w:szCs w:val="22"/>
        </w:rPr>
        <w:tab/>
        <w:t xml:space="preserve">                      (podpis i pieczęć Wykonawcy)</w:t>
      </w:r>
    </w:p>
    <w:sectPr w:rsidR="00E660B4" w:rsidRPr="003049F3" w:rsidSect="00404D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multilevel"/>
    <w:tmpl w:val="00000007"/>
    <w:name w:val="WW8Num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D"/>
    <w:multiLevelType w:val="singleLevel"/>
    <w:tmpl w:val="0000000D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Book Antiqua" w:hAnsi="Book Antiqua" w:cs="Book Antiqua"/>
        <w:color w:val="000000"/>
        <w:sz w:val="22"/>
        <w:szCs w:val="22"/>
      </w:rPr>
    </w:lvl>
  </w:abstractNum>
  <w:abstractNum w:abstractNumId="2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15"/>
    <w:multiLevelType w:val="multilevel"/>
    <w:tmpl w:val="0000001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Book Antiqua" w:hAnsi="Book Antiqua" w:cs="Arial"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316B0CB2"/>
    <w:multiLevelType w:val="hybridMultilevel"/>
    <w:tmpl w:val="78F6F67C"/>
    <w:lvl w:ilvl="0" w:tplc="FC12E3C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6134141">
    <w:abstractNumId w:val="2"/>
  </w:num>
  <w:num w:numId="2" w16cid:durableId="1037924083">
    <w:abstractNumId w:val="3"/>
  </w:num>
  <w:num w:numId="3" w16cid:durableId="1905991370">
    <w:abstractNumId w:val="1"/>
  </w:num>
  <w:num w:numId="4" w16cid:durableId="822356163">
    <w:abstractNumId w:val="0"/>
  </w:num>
  <w:num w:numId="5" w16cid:durableId="9593399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89B"/>
    <w:rsid w:val="00013866"/>
    <w:rsid w:val="000D3182"/>
    <w:rsid w:val="001063CC"/>
    <w:rsid w:val="00195707"/>
    <w:rsid w:val="0025607C"/>
    <w:rsid w:val="003049F3"/>
    <w:rsid w:val="003822E2"/>
    <w:rsid w:val="00404D27"/>
    <w:rsid w:val="00415CFA"/>
    <w:rsid w:val="004F02AE"/>
    <w:rsid w:val="0050432B"/>
    <w:rsid w:val="00504E99"/>
    <w:rsid w:val="005E42F6"/>
    <w:rsid w:val="005F2C0C"/>
    <w:rsid w:val="00633988"/>
    <w:rsid w:val="006D0208"/>
    <w:rsid w:val="0074558C"/>
    <w:rsid w:val="007A2E90"/>
    <w:rsid w:val="007C260A"/>
    <w:rsid w:val="007C3F07"/>
    <w:rsid w:val="007E53A9"/>
    <w:rsid w:val="007F2B15"/>
    <w:rsid w:val="008404BE"/>
    <w:rsid w:val="008E091F"/>
    <w:rsid w:val="008F6489"/>
    <w:rsid w:val="009E4D5E"/>
    <w:rsid w:val="00A338B0"/>
    <w:rsid w:val="00AF7CA7"/>
    <w:rsid w:val="00B67430"/>
    <w:rsid w:val="00BA48DA"/>
    <w:rsid w:val="00BD2EE0"/>
    <w:rsid w:val="00CD290D"/>
    <w:rsid w:val="00D9450C"/>
    <w:rsid w:val="00DC2349"/>
    <w:rsid w:val="00DE6C76"/>
    <w:rsid w:val="00E660B4"/>
    <w:rsid w:val="00E70DDD"/>
    <w:rsid w:val="00E845CC"/>
    <w:rsid w:val="00EA5A97"/>
    <w:rsid w:val="00F967E3"/>
    <w:rsid w:val="00FA2EA3"/>
    <w:rsid w:val="00FD2226"/>
    <w:rsid w:val="00FE7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6F9F1"/>
  <w15:chartTrackingRefBased/>
  <w15:docId w15:val="{9DFCDE67-08BF-434C-83B8-C26E7D9A1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78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nhideWhenUsed/>
    <w:rsid w:val="00FE789B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FA2EA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A5A9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A5A9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A5A9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A5A9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A5A9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404D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D9812C-D401-4C5E-BCE2-74FEA6FAE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361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GIORiN</Company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Jurgielewicz, Daniel</dc:creator>
  <cp:keywords/>
  <dc:description/>
  <cp:lastModifiedBy>Łukowska, Anna</cp:lastModifiedBy>
  <cp:revision>10</cp:revision>
  <cp:lastPrinted>2025-04-30T05:03:00Z</cp:lastPrinted>
  <dcterms:created xsi:type="dcterms:W3CDTF">2025-04-28T10:08:00Z</dcterms:created>
  <dcterms:modified xsi:type="dcterms:W3CDTF">2025-05-12T08:59:00Z</dcterms:modified>
</cp:coreProperties>
</file>