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FC0C" w14:textId="5690D3E4" w:rsidR="00581F1C" w:rsidRPr="00BF5200" w:rsidRDefault="00BF5200">
      <w:pPr>
        <w:jc w:val="center"/>
        <w:rPr>
          <w:sz w:val="28"/>
          <w:szCs w:val="28"/>
          <w:lang w:val="pl-PL"/>
        </w:rPr>
      </w:pPr>
      <w:r w:rsidRPr="00BF5200">
        <w:rPr>
          <w:b/>
          <w:sz w:val="28"/>
          <w:szCs w:val="28"/>
          <w:lang w:val="pl-PL"/>
        </w:rPr>
        <w:t xml:space="preserve">WNIOSEK O WYDANIE </w:t>
      </w:r>
      <w:r w:rsidR="00821BF7">
        <w:rPr>
          <w:b/>
          <w:sz w:val="28"/>
          <w:szCs w:val="28"/>
          <w:lang w:val="pl-PL"/>
        </w:rPr>
        <w:t>ZAŚWIADCZENIA</w:t>
      </w:r>
      <w:r w:rsidRPr="00BF5200">
        <w:rPr>
          <w:b/>
          <w:sz w:val="28"/>
          <w:szCs w:val="28"/>
          <w:lang w:val="pl-PL"/>
        </w:rPr>
        <w:br/>
        <w:t>NA SPROWADZENIE ZWŁOK I SZCZĄTKÓW Z ZAGRANICY W CELU ICH POCHOWANIA</w:t>
      </w:r>
      <w:r w:rsidRPr="00BF5200">
        <w:rPr>
          <w:b/>
          <w:sz w:val="28"/>
          <w:szCs w:val="28"/>
          <w:lang w:val="pl-PL"/>
        </w:rPr>
        <w:br/>
      </w:r>
      <w:r w:rsidRPr="00BF5200">
        <w:rPr>
          <w:b/>
          <w:sz w:val="28"/>
          <w:szCs w:val="28"/>
          <w:lang w:val="pl-PL"/>
        </w:rPr>
        <w:br/>
        <w:t>APPLICATION FOR A PERMIT TO TRANSPORT HUMAN REMAINS AND CREMATED REMAINS FROM ABROAD FOR BURIAL</w:t>
      </w:r>
    </w:p>
    <w:p w14:paraId="1ECE49A7" w14:textId="77777777" w:rsidR="00581F1C" w:rsidRPr="00BF5200" w:rsidRDefault="00581F1C">
      <w:pPr>
        <w:rPr>
          <w:lang w:val="pl-PL"/>
        </w:rPr>
      </w:pPr>
    </w:p>
    <w:p w14:paraId="6AEC57B8" w14:textId="77777777" w:rsidR="00581F1C" w:rsidRPr="00BF5200" w:rsidRDefault="00BF5200">
      <w:pPr>
        <w:rPr>
          <w:lang w:val="pl-PL"/>
        </w:rPr>
      </w:pPr>
      <w:r w:rsidRPr="00BF5200">
        <w:rPr>
          <w:b/>
          <w:lang w:val="pl-PL"/>
        </w:rPr>
        <w:t xml:space="preserve">I. Dane osoby wnioskującej o wydanie pozwolenia / </w:t>
      </w:r>
      <w:proofErr w:type="spellStart"/>
      <w:r w:rsidRPr="00BF5200">
        <w:rPr>
          <w:b/>
          <w:lang w:val="pl-PL"/>
        </w:rPr>
        <w:t>Applicant</w:t>
      </w:r>
      <w:proofErr w:type="spellEnd"/>
      <w:r w:rsidRPr="00BF5200">
        <w:rPr>
          <w:b/>
          <w:lang w:val="pl-PL"/>
        </w:rPr>
        <w:t xml:space="preserve"> Information</w:t>
      </w:r>
      <w:r w:rsidRPr="00BF5200">
        <w:rPr>
          <w:b/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81F1C" w:rsidRPr="00821BF7" w14:paraId="7F6AE191" w14:textId="77777777">
        <w:tc>
          <w:tcPr>
            <w:tcW w:w="4320" w:type="dxa"/>
          </w:tcPr>
          <w:p w14:paraId="07EE15B3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Imię i nazwisko</w:t>
            </w:r>
            <w:r w:rsidRPr="00BF5200">
              <w:rPr>
                <w:lang w:val="pl-PL"/>
              </w:rPr>
              <w:br/>
              <w:t xml:space="preserve">Full </w:t>
            </w:r>
            <w:proofErr w:type="spellStart"/>
            <w:r w:rsidRPr="00BF5200">
              <w:rPr>
                <w:lang w:val="pl-PL"/>
              </w:rPr>
              <w:t>Name</w:t>
            </w:r>
            <w:proofErr w:type="spellEnd"/>
          </w:p>
        </w:tc>
        <w:tc>
          <w:tcPr>
            <w:tcW w:w="4320" w:type="dxa"/>
          </w:tcPr>
          <w:p w14:paraId="53C31E36" w14:textId="77777777" w:rsidR="00581F1C" w:rsidRPr="00BF5200" w:rsidRDefault="00581F1C">
            <w:pPr>
              <w:rPr>
                <w:lang w:val="pl-PL"/>
              </w:rPr>
            </w:pPr>
          </w:p>
        </w:tc>
      </w:tr>
      <w:tr w:rsidR="00581F1C" w14:paraId="1A470422" w14:textId="77777777">
        <w:tc>
          <w:tcPr>
            <w:tcW w:w="4320" w:type="dxa"/>
          </w:tcPr>
          <w:p w14:paraId="425C83B8" w14:textId="77777777" w:rsidR="00581F1C" w:rsidRDefault="00BF5200">
            <w:proofErr w:type="spellStart"/>
            <w:r>
              <w:t>Stopień</w:t>
            </w:r>
            <w:proofErr w:type="spellEnd"/>
            <w:r>
              <w:t xml:space="preserve"> </w:t>
            </w:r>
            <w:proofErr w:type="spellStart"/>
            <w:r>
              <w:t>pokrewieństwa</w:t>
            </w:r>
            <w:proofErr w:type="spellEnd"/>
            <w:r>
              <w:br/>
              <w:t>Relationship to the Deceased</w:t>
            </w:r>
          </w:p>
        </w:tc>
        <w:tc>
          <w:tcPr>
            <w:tcW w:w="4320" w:type="dxa"/>
          </w:tcPr>
          <w:p w14:paraId="7235F00C" w14:textId="77777777" w:rsidR="00581F1C" w:rsidRDefault="00581F1C"/>
        </w:tc>
      </w:tr>
      <w:tr w:rsidR="00581F1C" w14:paraId="06AC4EE5" w14:textId="77777777">
        <w:tc>
          <w:tcPr>
            <w:tcW w:w="4320" w:type="dxa"/>
          </w:tcPr>
          <w:p w14:paraId="317644EC" w14:textId="77777777" w:rsidR="00581F1C" w:rsidRDefault="00BF5200">
            <w:r>
              <w:t>Adres zamieszkania</w:t>
            </w:r>
            <w:r>
              <w:br/>
              <w:t>Residential Address</w:t>
            </w:r>
          </w:p>
        </w:tc>
        <w:tc>
          <w:tcPr>
            <w:tcW w:w="4320" w:type="dxa"/>
          </w:tcPr>
          <w:p w14:paraId="213EF0E5" w14:textId="77777777" w:rsidR="00581F1C" w:rsidRDefault="00581F1C"/>
        </w:tc>
      </w:tr>
      <w:tr w:rsidR="00581F1C" w:rsidRPr="00821BF7" w14:paraId="6FF681E8" w14:textId="77777777">
        <w:tc>
          <w:tcPr>
            <w:tcW w:w="4320" w:type="dxa"/>
          </w:tcPr>
          <w:p w14:paraId="1B5B6888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Telefon kontaktowy</w:t>
            </w:r>
            <w:r w:rsidRPr="00BF5200">
              <w:rPr>
                <w:lang w:val="pl-PL"/>
              </w:rPr>
              <w:br/>
            </w:r>
            <w:proofErr w:type="spellStart"/>
            <w:r w:rsidRPr="00BF5200">
              <w:rPr>
                <w:lang w:val="pl-PL"/>
              </w:rPr>
              <w:t>Contact</w:t>
            </w:r>
            <w:proofErr w:type="spellEnd"/>
            <w:r w:rsidRPr="00BF5200">
              <w:rPr>
                <w:lang w:val="pl-PL"/>
              </w:rPr>
              <w:t xml:space="preserve"> Phone </w:t>
            </w:r>
            <w:proofErr w:type="spellStart"/>
            <w:r w:rsidRPr="00BF5200">
              <w:rPr>
                <w:lang w:val="pl-PL"/>
              </w:rPr>
              <w:t>Number</w:t>
            </w:r>
            <w:proofErr w:type="spellEnd"/>
          </w:p>
        </w:tc>
        <w:tc>
          <w:tcPr>
            <w:tcW w:w="4320" w:type="dxa"/>
          </w:tcPr>
          <w:p w14:paraId="1CC5EBDF" w14:textId="77777777" w:rsidR="00581F1C" w:rsidRPr="00BF5200" w:rsidRDefault="00581F1C">
            <w:pPr>
              <w:rPr>
                <w:lang w:val="pl-PL"/>
              </w:rPr>
            </w:pPr>
          </w:p>
        </w:tc>
      </w:tr>
    </w:tbl>
    <w:p w14:paraId="5EE28E73" w14:textId="77777777" w:rsidR="00581F1C" w:rsidRPr="00BF5200" w:rsidRDefault="00581F1C">
      <w:pPr>
        <w:rPr>
          <w:lang w:val="pl-PL"/>
        </w:rPr>
      </w:pPr>
    </w:p>
    <w:p w14:paraId="347FC4A5" w14:textId="46C10740" w:rsidR="00581F1C" w:rsidRPr="00BF5200" w:rsidRDefault="00BF5200">
      <w:pPr>
        <w:rPr>
          <w:lang w:val="pl-PL"/>
        </w:rPr>
      </w:pPr>
      <w:r w:rsidRPr="00BF5200">
        <w:rPr>
          <w:b/>
          <w:lang w:val="pl-PL"/>
        </w:rPr>
        <w:t xml:space="preserve">II. Dane osoby zmarłej / </w:t>
      </w:r>
      <w:proofErr w:type="spellStart"/>
      <w:r w:rsidRPr="00BF5200">
        <w:rPr>
          <w:b/>
          <w:lang w:val="pl-PL"/>
        </w:rPr>
        <w:t>Deceased</w:t>
      </w:r>
      <w:proofErr w:type="spellEnd"/>
      <w:r w:rsidRPr="00BF5200">
        <w:rPr>
          <w:b/>
          <w:lang w:val="pl-PL"/>
        </w:rPr>
        <w:t xml:space="preserve"> </w:t>
      </w:r>
      <w:proofErr w:type="spellStart"/>
      <w:r w:rsidRPr="00BF5200">
        <w:rPr>
          <w:b/>
          <w:lang w:val="pl-PL"/>
        </w:rPr>
        <w:t>Person’</w:t>
      </w:r>
      <w:r>
        <w:rPr>
          <w:b/>
          <w:lang w:val="pl-PL"/>
        </w:rPr>
        <w:t>s</w:t>
      </w:r>
      <w:proofErr w:type="spellEnd"/>
      <w:r w:rsidRPr="00BF5200">
        <w:rPr>
          <w:b/>
          <w:lang w:val="pl-PL"/>
        </w:rPr>
        <w:t xml:space="preserve"> Information</w:t>
      </w:r>
      <w:r w:rsidRPr="00BF5200">
        <w:rPr>
          <w:b/>
          <w:lang w:val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81F1C" w:rsidRPr="00821BF7" w14:paraId="4389A969" w14:textId="77777777">
        <w:tc>
          <w:tcPr>
            <w:tcW w:w="4320" w:type="dxa"/>
          </w:tcPr>
          <w:p w14:paraId="24A7B2E1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Imię i nazwisko</w:t>
            </w:r>
            <w:r w:rsidRPr="00BF5200">
              <w:rPr>
                <w:lang w:val="pl-PL"/>
              </w:rPr>
              <w:br/>
              <w:t xml:space="preserve">Full </w:t>
            </w:r>
            <w:proofErr w:type="spellStart"/>
            <w:r w:rsidRPr="00BF5200">
              <w:rPr>
                <w:lang w:val="pl-PL"/>
              </w:rPr>
              <w:t>Name</w:t>
            </w:r>
            <w:proofErr w:type="spellEnd"/>
          </w:p>
        </w:tc>
        <w:tc>
          <w:tcPr>
            <w:tcW w:w="4320" w:type="dxa"/>
          </w:tcPr>
          <w:p w14:paraId="50861969" w14:textId="77777777" w:rsidR="00581F1C" w:rsidRPr="00BF5200" w:rsidRDefault="00581F1C">
            <w:pPr>
              <w:rPr>
                <w:lang w:val="pl-PL"/>
              </w:rPr>
            </w:pPr>
          </w:p>
        </w:tc>
      </w:tr>
      <w:tr w:rsidR="00581F1C" w14:paraId="2DE3DE44" w14:textId="77777777">
        <w:tc>
          <w:tcPr>
            <w:tcW w:w="4320" w:type="dxa"/>
          </w:tcPr>
          <w:p w14:paraId="1334F9F0" w14:textId="77777777" w:rsidR="00581F1C" w:rsidRDefault="00BF5200">
            <w:r>
              <w:t xml:space="preserve">Data </w:t>
            </w:r>
            <w:proofErr w:type="spellStart"/>
            <w:r>
              <w:t>urodzenia</w:t>
            </w:r>
            <w:proofErr w:type="spellEnd"/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br/>
              <w:t>Date of Birth</w:t>
            </w:r>
          </w:p>
        </w:tc>
        <w:tc>
          <w:tcPr>
            <w:tcW w:w="4320" w:type="dxa"/>
          </w:tcPr>
          <w:p w14:paraId="72652907" w14:textId="77777777" w:rsidR="00581F1C" w:rsidRDefault="00581F1C"/>
        </w:tc>
      </w:tr>
      <w:tr w:rsidR="00581F1C" w:rsidRPr="00821BF7" w14:paraId="19B02181" w14:textId="77777777">
        <w:tc>
          <w:tcPr>
            <w:tcW w:w="4320" w:type="dxa"/>
          </w:tcPr>
          <w:p w14:paraId="19D29FC3" w14:textId="77777777" w:rsidR="00581F1C" w:rsidRPr="00BF5200" w:rsidRDefault="00BF5200">
            <w:pPr>
              <w:rPr>
                <w:lang w:val="pl-PL"/>
              </w:rPr>
            </w:pPr>
            <w:r w:rsidRPr="00BF5200">
              <w:rPr>
                <w:lang w:val="pl-PL"/>
              </w:rPr>
              <w:t>Miejsce urodzenia (miasto, kraj)</w:t>
            </w:r>
            <w:r w:rsidRPr="00BF5200">
              <w:rPr>
                <w:lang w:val="pl-PL"/>
              </w:rPr>
              <w:br/>
              <w:t xml:space="preserve">Place of </w:t>
            </w:r>
            <w:proofErr w:type="spellStart"/>
            <w:r w:rsidRPr="00BF5200">
              <w:rPr>
                <w:lang w:val="pl-PL"/>
              </w:rPr>
              <w:t>Birth</w:t>
            </w:r>
            <w:proofErr w:type="spellEnd"/>
            <w:r w:rsidRPr="00BF5200">
              <w:rPr>
                <w:lang w:val="pl-PL"/>
              </w:rPr>
              <w:t xml:space="preserve"> (City, Country)</w:t>
            </w:r>
          </w:p>
        </w:tc>
        <w:tc>
          <w:tcPr>
            <w:tcW w:w="4320" w:type="dxa"/>
          </w:tcPr>
          <w:p w14:paraId="4047B323" w14:textId="77777777" w:rsidR="00581F1C" w:rsidRPr="00BF5200" w:rsidRDefault="00581F1C">
            <w:pPr>
              <w:rPr>
                <w:lang w:val="pl-PL"/>
              </w:rPr>
            </w:pPr>
          </w:p>
        </w:tc>
      </w:tr>
      <w:tr w:rsidR="00581F1C" w14:paraId="6F0EEEA5" w14:textId="77777777">
        <w:tc>
          <w:tcPr>
            <w:tcW w:w="4320" w:type="dxa"/>
          </w:tcPr>
          <w:p w14:paraId="150218E6" w14:textId="77777777" w:rsidR="00581F1C" w:rsidRDefault="00BF5200">
            <w:r>
              <w:t xml:space="preserve">Data </w:t>
            </w:r>
            <w:proofErr w:type="spellStart"/>
            <w:r>
              <w:t>zgonu</w:t>
            </w:r>
            <w:proofErr w:type="spellEnd"/>
            <w:r>
              <w:t xml:space="preserve"> (dd/mm/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br/>
              <w:t>Date of Death</w:t>
            </w:r>
          </w:p>
        </w:tc>
        <w:tc>
          <w:tcPr>
            <w:tcW w:w="4320" w:type="dxa"/>
          </w:tcPr>
          <w:p w14:paraId="0C81EA87" w14:textId="77777777" w:rsidR="00581F1C" w:rsidRDefault="00581F1C"/>
        </w:tc>
      </w:tr>
      <w:tr w:rsidR="00581F1C" w14:paraId="548DE100" w14:textId="77777777">
        <w:tc>
          <w:tcPr>
            <w:tcW w:w="4320" w:type="dxa"/>
          </w:tcPr>
          <w:p w14:paraId="2AE61339" w14:textId="77777777" w:rsidR="00581F1C" w:rsidRDefault="00BF5200">
            <w:r>
              <w:t>Miejsce zgonu (miasto, stan)</w:t>
            </w:r>
            <w:r>
              <w:br/>
              <w:t>Place of Death (City, State)</w:t>
            </w:r>
          </w:p>
        </w:tc>
        <w:tc>
          <w:tcPr>
            <w:tcW w:w="4320" w:type="dxa"/>
          </w:tcPr>
          <w:p w14:paraId="577C3F1B" w14:textId="77777777" w:rsidR="00581F1C" w:rsidRDefault="00581F1C"/>
        </w:tc>
      </w:tr>
    </w:tbl>
    <w:p w14:paraId="61FD8FF2" w14:textId="77777777" w:rsidR="00581F1C" w:rsidRDefault="00BF5200">
      <w:r>
        <w:br/>
      </w:r>
    </w:p>
    <w:p w14:paraId="578813AD" w14:textId="77777777" w:rsidR="00581F1C" w:rsidRDefault="00BF5200">
      <w:r>
        <w:t>Data / Date: __________________________________</w:t>
      </w:r>
    </w:p>
    <w:p w14:paraId="1A67A8BE" w14:textId="77777777" w:rsidR="00581F1C" w:rsidRDefault="00BF5200">
      <w:r>
        <w:br/>
      </w:r>
    </w:p>
    <w:p w14:paraId="15C15326" w14:textId="46E1D7C6" w:rsidR="00581F1C" w:rsidRDefault="00BF5200">
      <w:proofErr w:type="spellStart"/>
      <w:r>
        <w:t>Podpis</w:t>
      </w:r>
      <w:proofErr w:type="spellEnd"/>
      <w:r>
        <w:t xml:space="preserve"> </w:t>
      </w:r>
      <w:proofErr w:type="spellStart"/>
      <w:r>
        <w:t>wnioskodawcy</w:t>
      </w:r>
      <w:proofErr w:type="spellEnd"/>
      <w:r>
        <w:t xml:space="preserve"> / Applicant's Signature</w:t>
      </w:r>
    </w:p>
    <w:p w14:paraId="349F8F47" w14:textId="77777777" w:rsidR="00581F1C" w:rsidRDefault="00BF5200">
      <w:r>
        <w:t>______________________________________________</w:t>
      </w:r>
    </w:p>
    <w:sectPr w:rsidR="00581F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1F1C"/>
    <w:rsid w:val="00821BF7"/>
    <w:rsid w:val="00AA1D8D"/>
    <w:rsid w:val="00B47730"/>
    <w:rsid w:val="00BF52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36508"/>
  <w14:defaultImageDpi w14:val="300"/>
  <w15:docId w15:val="{AFEBA3F9-46D4-4481-BC4E-84634D34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Joanne Laura Wozniak</cp:lastModifiedBy>
  <cp:revision>4</cp:revision>
  <dcterms:created xsi:type="dcterms:W3CDTF">2026-06-16T15:28:00Z</dcterms:created>
  <dcterms:modified xsi:type="dcterms:W3CDTF">2026-06-17T13:23:00Z</dcterms:modified>
  <cp:category/>
</cp:coreProperties>
</file>