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3E79" w14:textId="4ED2E415" w:rsidR="00B44700" w:rsidRPr="00B44700" w:rsidRDefault="00B44700">
      <w:pPr>
        <w:pStyle w:val="Nagwek2"/>
        <w:rPr>
          <w:sz w:val="20"/>
          <w:szCs w:val="20"/>
        </w:rPr>
      </w:pPr>
      <w:r w:rsidRPr="00B44700">
        <w:rPr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B44700">
        <w:rPr>
          <w:sz w:val="20"/>
          <w:szCs w:val="20"/>
        </w:rPr>
        <w:t xml:space="preserve">   </w:t>
      </w:r>
      <w:proofErr w:type="spellStart"/>
      <w:r w:rsidRPr="00B44700">
        <w:rPr>
          <w:sz w:val="20"/>
          <w:szCs w:val="20"/>
        </w:rPr>
        <w:t>Załącznik</w:t>
      </w:r>
      <w:proofErr w:type="spellEnd"/>
      <w:r w:rsidRPr="00B44700">
        <w:rPr>
          <w:sz w:val="20"/>
          <w:szCs w:val="20"/>
        </w:rPr>
        <w:t xml:space="preserve"> nr 1</w:t>
      </w:r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Zaproszenia</w:t>
      </w:r>
      <w:proofErr w:type="spellEnd"/>
    </w:p>
    <w:p w14:paraId="5A54B3B4" w14:textId="3A4071E5" w:rsidR="00E1539D" w:rsidRDefault="00B44700">
      <w:pPr>
        <w:pStyle w:val="Nagwek2"/>
      </w:pPr>
      <w:r>
        <w:t>FORMULARZ OFERTOWY</w:t>
      </w:r>
    </w:p>
    <w:p w14:paraId="7E7EE218" w14:textId="77777777" w:rsidR="00E1539D" w:rsidRDefault="00B44700">
      <w:r>
        <w:t>Nazwa i adres Wykonawcy:</w:t>
      </w:r>
      <w:r>
        <w:br/>
      </w:r>
      <w:r>
        <w:t>...................................................................................................................................................................................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</w:t>
      </w:r>
      <w:r>
        <w:t>.......................................................................................................</w:t>
      </w:r>
      <w:r>
        <w:br/>
        <w:t>tel. …………………………………………. e-mail ………………………………………………………</w:t>
      </w:r>
      <w:r>
        <w:br/>
        <w:t>NIP …………………………………………. REGON ………………………………………….</w:t>
      </w:r>
    </w:p>
    <w:p w14:paraId="64B4AD86" w14:textId="77777777" w:rsidR="00E1539D" w:rsidRDefault="00E1539D"/>
    <w:p w14:paraId="0271E2CC" w14:textId="77777777" w:rsidR="00E1539D" w:rsidRDefault="00B44700">
      <w:r>
        <w:t>Przystępując do postępowania prowadzonego przez Minis</w:t>
      </w:r>
      <w:r>
        <w:t>terstwo Rodziny, Pracy i Polityki Społecznej, którego przedmiotem jest pełnienie funkcji Inspektora Ochrony Radiologicznej, zobowiązuję się do zrealizowania zamówienia zgodnie z warunkami opisanymi w zaproszeniu ofertowym.</w:t>
      </w:r>
    </w:p>
    <w:p w14:paraId="66165BE9" w14:textId="77777777" w:rsidR="00E1539D" w:rsidRDefault="00B44700">
      <w:r>
        <w:t>1. Oferuję wykonanie zamówienia w</w:t>
      </w:r>
      <w:r>
        <w:t xml:space="preserve"> okresie </w:t>
      </w:r>
      <w:r w:rsidRPr="00B44700">
        <w:rPr>
          <w:b/>
          <w:bCs/>
        </w:rPr>
        <w:t>od 3 listopada 2025 r. do 31 października 2026 r</w:t>
      </w:r>
      <w:r>
        <w:t>. za miesięczne wynagrodzenie brutto w wysokości:</w:t>
      </w:r>
      <w:r>
        <w:br/>
      </w:r>
      <w:r>
        <w:br/>
        <w:t xml:space="preserve">   ……………………………………… zł</w:t>
      </w:r>
      <w:r>
        <w:br/>
        <w:t xml:space="preserve">   (słownie: .................................................................................................................</w:t>
      </w:r>
      <w:r>
        <w:t>............... złotych)</w:t>
      </w:r>
      <w:r>
        <w:br/>
        <w:t xml:space="preserve">   w tym podatek VAT ……… %</w:t>
      </w:r>
    </w:p>
    <w:p w14:paraId="02D0F582" w14:textId="77777777" w:rsidR="00E1539D" w:rsidRDefault="00B44700">
      <w:r>
        <w:t>2</w:t>
      </w:r>
      <w:r w:rsidRPr="00B44700">
        <w:rPr>
          <w:b/>
          <w:bCs/>
        </w:rPr>
        <w:t>. Cena łączna</w:t>
      </w:r>
      <w:r>
        <w:t xml:space="preserve"> za cały okres 12 miesięcy wynosi:</w:t>
      </w:r>
      <w:r>
        <w:br/>
      </w:r>
      <w:r>
        <w:br/>
        <w:t xml:space="preserve">   ……………………………………… zł</w:t>
      </w:r>
      <w:r>
        <w:br/>
        <w:t xml:space="preserve">   (słownie: .......................................................................................................................</w:t>
      </w:r>
      <w:r>
        <w:t>......... złotych)</w:t>
      </w:r>
      <w:r>
        <w:br/>
        <w:t xml:space="preserve">   w tym podatek VAT ……… %</w:t>
      </w:r>
    </w:p>
    <w:p w14:paraId="25672A02" w14:textId="77777777" w:rsidR="00E1539D" w:rsidRDefault="00B44700">
      <w:r>
        <w:t>3. Oświadczam, że oferowana cena obejmuje wszystkie koszty związane z należytym wykonaniem przedmiotu zamówienia, w tym wszelkie należne podatki.</w:t>
      </w:r>
    </w:p>
    <w:p w14:paraId="01C367E6" w14:textId="77777777" w:rsidR="00E1539D" w:rsidRDefault="00B44700">
      <w:r>
        <w:br/>
        <w:t>Miejscowość, data:</w:t>
      </w:r>
      <w:r>
        <w:br/>
        <w:t>............................................</w:t>
      </w:r>
      <w:r>
        <w:t>..................</w:t>
      </w:r>
      <w:r>
        <w:br/>
      </w:r>
      <w:r>
        <w:br/>
        <w:t>Podpis i pieczęć Wykonawcy / osoby upoważnionej do reprezentowania Wykonawcy:</w:t>
      </w:r>
      <w:r>
        <w:br/>
        <w:t>..............................................................................................................................</w:t>
      </w:r>
    </w:p>
    <w:sectPr w:rsidR="00E153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4700"/>
    <w:rsid w:val="00B47730"/>
    <w:rsid w:val="00CB0664"/>
    <w:rsid w:val="00E153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C7300"/>
  <w14:defaultImageDpi w14:val="300"/>
  <w15:docId w15:val="{E0DE6113-39A2-46AB-ADD0-053D6BD9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Renkiewicz Ewa</cp:lastModifiedBy>
  <cp:revision>2</cp:revision>
  <dcterms:created xsi:type="dcterms:W3CDTF">2025-09-10T12:29:00Z</dcterms:created>
  <dcterms:modified xsi:type="dcterms:W3CDTF">2025-09-10T12:29:00Z</dcterms:modified>
  <cp:category/>
</cp:coreProperties>
</file>