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400" w:line="240" w:lineRule="auto"/>
        <w:jc w:val="center"/>
      </w:pPr>
      <w:r>
        <w:rPr>
          <w:rFonts w:ascii="Arial" w:hAnsi="Arial" w:eastAsia="Arial"/>
          <w:b/>
          <w:sz w:val="21"/>
        </w:rPr>
        <w:t>Miejscowość i data: [miejsce do uzupełnienia] - np. Świdnica, 11.06.2026 r.</w:t>
      </w:r>
    </w:p>
    <w:p>
      <w:pPr>
        <w:pStyle w:val="Heading1"/>
        <w:keepNext/>
        <w:spacing w:before="0" w:after="400" w:line="240" w:lineRule="auto"/>
        <w:jc w:val="center"/>
      </w:pPr>
      <w:r>
        <w:rPr>
          <w:rFonts w:ascii="Arial" w:hAnsi="Arial" w:eastAsia="Arial"/>
          <w:b/>
          <w:sz w:val="32"/>
        </w:rPr>
        <w:t>Zgłoszenie obiektu budowlanego - odbiór</w:t>
      </w:r>
    </w:p>
    <w:p>
      <w:pPr>
        <w:spacing w:before="0" w:after="120" w:line="240" w:lineRule="auto"/>
      </w:pPr>
      <w:r>
        <w:rPr>
          <w:rFonts w:ascii="Arial" w:hAnsi="Arial" w:eastAsia="Arial"/>
          <w:b w:val="0"/>
          <w:sz w:val="21"/>
        </w:rPr>
        <w:t>Formularz należy wypełnić czytelnie. Pola oznaczone jako „miejsce do uzupełnienia” należy zastąpić właściwymi danymi. W przypadku list wyboru należy zaznaczyć właściwą opcję. Oznaczenie „*” oznacza wybór właściwej opcji albo skreślenie niewłaściwej.</w:t>
      </w:r>
    </w:p>
    <w:p>
      <w:pPr>
        <w:pStyle w:val="Heading2"/>
        <w:keepNext/>
        <w:spacing w:before="0" w:after="40" w:line="240" w:lineRule="auto"/>
      </w:pPr>
      <w:r>
        <w:rPr>
          <w:rFonts w:ascii="Arial" w:hAnsi="Arial" w:eastAsia="Arial"/>
          <w:b/>
          <w:sz w:val="23"/>
        </w:rPr>
        <w:t>1. Dane zgłaszającego</w:t>
      </w:r>
    </w:p>
    <w:p>
      <w:pPr>
        <w:spacing w:before="0" w:after="28" w:line="240" w:lineRule="auto"/>
        <w:ind w:left="0"/>
      </w:pPr>
      <w:r>
        <w:rPr>
          <w:rFonts w:ascii="Arial" w:hAnsi="Arial" w:eastAsia="Arial"/>
          <w:b/>
          <w:sz w:val="21"/>
        </w:rPr>
        <w:t>Imię i nazwisko albo nazwa firmy:</w:t>
      </w:r>
      <w:r>
        <w:rPr>
          <w:rFonts w:ascii="Arial" w:hAnsi="Arial" w:eastAsia="Arial"/>
          <w:sz w:val="21"/>
        </w:rPr>
        <w:t xml:space="preserve"> [miejsce do uzupełnienia]</w:t>
      </w:r>
    </w:p>
    <w:p>
      <w:pPr>
        <w:spacing w:before="0" w:after="28" w:line="240" w:lineRule="auto"/>
        <w:ind w:left="0"/>
      </w:pPr>
      <w:r>
        <w:rPr>
          <w:rFonts w:ascii="Arial" w:hAnsi="Arial" w:eastAsia="Arial"/>
          <w:b/>
          <w:sz w:val="21"/>
        </w:rPr>
        <w:t>Adres korespondencyjny:</w:t>
      </w:r>
      <w:r>
        <w:rPr>
          <w:rFonts w:ascii="Arial" w:hAnsi="Arial" w:eastAsia="Arial"/>
          <w:sz w:val="21"/>
        </w:rPr>
        <w:t xml:space="preserve"> [miejsce do uzupełnienia]</w:t>
      </w:r>
    </w:p>
    <w:p>
      <w:pPr>
        <w:spacing w:before="0" w:after="28" w:line="240" w:lineRule="auto"/>
        <w:ind w:left="0"/>
      </w:pPr>
      <w:r>
        <w:rPr>
          <w:rFonts w:ascii="Arial" w:hAnsi="Arial" w:eastAsia="Arial"/>
          <w:b/>
          <w:sz w:val="21"/>
        </w:rPr>
        <w:t>Telefon kontaktowy:</w:t>
      </w:r>
      <w:r>
        <w:rPr>
          <w:rFonts w:ascii="Arial" w:hAnsi="Arial" w:eastAsia="Arial"/>
          <w:sz w:val="21"/>
        </w:rPr>
        <w:t xml:space="preserve"> [miejsce do uzupełnienia]</w:t>
      </w:r>
    </w:p>
    <w:p>
      <w:pPr>
        <w:spacing w:before="0" w:after="28" w:line="240" w:lineRule="auto"/>
        <w:ind w:left="0"/>
      </w:pPr>
      <w:r>
        <w:rPr>
          <w:rFonts w:ascii="Arial" w:hAnsi="Arial" w:eastAsia="Arial"/>
          <w:b/>
          <w:sz w:val="21"/>
        </w:rPr>
        <w:t>Adres e-mail:</w:t>
      </w:r>
      <w:r>
        <w:rPr>
          <w:rFonts w:ascii="Arial" w:hAnsi="Arial" w:eastAsia="Arial"/>
          <w:sz w:val="21"/>
        </w:rPr>
        <w:t xml:space="preserve"> [miejsce do uzupełnienia]</w:t>
      </w:r>
    </w:p>
    <w:p>
      <w:pPr>
        <w:pStyle w:val="Heading2"/>
        <w:keepNext/>
        <w:spacing w:before="0" w:after="40" w:line="240" w:lineRule="auto"/>
      </w:pPr>
      <w:r>
        <w:rPr>
          <w:rFonts w:ascii="Arial" w:hAnsi="Arial" w:eastAsia="Arial"/>
          <w:b/>
          <w:sz w:val="23"/>
        </w:rPr>
        <w:t>2. Adresat zgłoszenia</w:t>
      </w:r>
    </w:p>
    <w:p>
      <w:pPr>
        <w:spacing w:before="0" w:after="40" w:line="240" w:lineRule="auto"/>
      </w:pPr>
      <w:r>
        <w:rPr>
          <w:rFonts w:ascii="Arial" w:hAnsi="Arial" w:eastAsia="Arial"/>
          <w:b/>
          <w:sz w:val="21"/>
        </w:rPr>
        <w:t>Komendant Powiatowy Państwowej Straży Pożarnej w Świdnicy</w:t>
      </w:r>
    </w:p>
    <w:p>
      <w:pPr>
        <w:spacing w:before="0" w:after="40" w:line="240" w:lineRule="auto"/>
      </w:pPr>
      <w:r>
        <w:rPr>
          <w:rFonts w:ascii="Arial" w:hAnsi="Arial" w:eastAsia="Arial"/>
          <w:b w:val="0"/>
          <w:sz w:val="21"/>
        </w:rPr>
        <w:t>al. Niepodległości 8-10, 58-100 Świdnica</w:t>
      </w:r>
    </w:p>
    <w:p>
      <w:pPr>
        <w:pStyle w:val="Heading2"/>
        <w:keepNext/>
        <w:spacing w:before="0" w:after="40" w:line="240" w:lineRule="auto"/>
      </w:pPr>
      <w:r>
        <w:rPr>
          <w:rFonts w:ascii="Arial" w:hAnsi="Arial" w:eastAsia="Arial"/>
          <w:b/>
          <w:sz w:val="23"/>
        </w:rPr>
        <w:t>3. Treść zgłoszenia</w:t>
      </w:r>
    </w:p>
    <w:p>
      <w:pPr>
        <w:spacing w:before="0" w:after="60" w:line="240" w:lineRule="auto"/>
      </w:pPr>
      <w:r>
        <w:rPr>
          <w:rFonts w:ascii="Arial" w:hAnsi="Arial" w:eastAsia="Arial"/>
          <w:b w:val="0"/>
          <w:sz w:val="21"/>
        </w:rPr>
        <w:t>Na podstawie art. 56 ust. 1 (ust. 1a)* ustawy z dnia 7.07.1994 r. Prawo budowlane zawiadamiam o zakończeniu:</w:t>
      </w:r>
    </w:p>
    <w:p>
      <w:pPr>
        <w:tabs>
          <w:tab w:pos="4706" w:val="left"/>
        </w:tabs>
        <w:spacing w:before="0" w:after="32" w:line="240" w:lineRule="auto"/>
        <w:ind w:left="340"/>
      </w:pPr>
      <w:r>
        <w:rPr>
          <w:rFonts w:ascii="Arial" w:hAnsi="Arial" w:eastAsia="Arial"/>
          <w:sz w:val="21"/>
        </w:rPr>
        <w:t>☐ budowy*</w:t>
      </w:r>
      <w:r>
        <w:rPr>
          <w:rFonts w:ascii="Arial" w:hAnsi="Arial" w:eastAsia="Arial"/>
          <w:sz w:val="21"/>
        </w:rPr>
        <w:tab/>
        <w:t>☐ przebudowy*</w:t>
      </w:r>
    </w:p>
    <w:p>
      <w:pPr>
        <w:spacing w:before="0" w:after="40" w:line="240" w:lineRule="auto"/>
        <w:ind w:left="340"/>
      </w:pPr>
      <w:r>
        <w:rPr>
          <w:rFonts w:ascii="Arial" w:hAnsi="Arial" w:eastAsia="Arial"/>
          <w:sz w:val="21"/>
        </w:rPr>
        <w:t>☐ rozbudowy*</w:t>
      </w:r>
    </w:p>
    <w:p>
      <w:pPr>
        <w:spacing w:before="0" w:after="28" w:line="240" w:lineRule="auto"/>
        <w:ind w:left="0"/>
      </w:pPr>
      <w:r>
        <w:rPr>
          <w:rFonts w:ascii="Arial" w:hAnsi="Arial" w:eastAsia="Arial"/>
          <w:b/>
          <w:sz w:val="21"/>
        </w:rPr>
        <w:t>Nazwa obiektu zgodnie z wydaną decyzją pozwolenia na budowę:</w:t>
      </w:r>
      <w:r>
        <w:rPr>
          <w:rFonts w:ascii="Arial" w:hAnsi="Arial" w:eastAsia="Arial"/>
          <w:sz w:val="21"/>
        </w:rPr>
        <w:t xml:space="preserve"> [miejsce do uzupełnienia]</w:t>
      </w:r>
    </w:p>
    <w:p>
      <w:pPr>
        <w:spacing w:before="0" w:after="28" w:line="240" w:lineRule="auto"/>
        <w:ind w:left="0"/>
      </w:pPr>
      <w:r>
        <w:rPr>
          <w:rFonts w:ascii="Arial" w:hAnsi="Arial" w:eastAsia="Arial"/>
          <w:b/>
          <w:sz w:val="21"/>
        </w:rPr>
        <w:t>Położenie obiektu, adres, numer działki albo obszar:</w:t>
      </w:r>
      <w:r>
        <w:rPr>
          <w:rFonts w:ascii="Arial" w:hAnsi="Arial" w:eastAsia="Arial"/>
          <w:sz w:val="21"/>
        </w:rPr>
        <w:t xml:space="preserve"> [miejsce do uzupełnienia]</w:t>
      </w:r>
    </w:p>
    <w:p>
      <w:pPr>
        <w:spacing w:before="0" w:after="28" w:line="240" w:lineRule="auto"/>
        <w:ind w:left="0"/>
      </w:pPr>
      <w:r>
        <w:rPr>
          <w:rFonts w:ascii="Arial" w:hAnsi="Arial" w:eastAsia="Arial"/>
          <w:b/>
          <w:sz w:val="21"/>
        </w:rPr>
        <w:t>Numer decyzji pozwolenia na budowę / rozbudowę / przebudowę:</w:t>
      </w:r>
      <w:r>
        <w:rPr>
          <w:rFonts w:ascii="Arial" w:hAnsi="Arial" w:eastAsia="Arial"/>
          <w:sz w:val="21"/>
        </w:rPr>
        <w:t xml:space="preserve"> [miejsce do uzupełnienia]</w:t>
      </w:r>
    </w:p>
    <w:p>
      <w:pPr>
        <w:spacing w:before="0" w:after="28" w:line="240" w:lineRule="auto"/>
        <w:ind w:left="0"/>
      </w:pPr>
      <w:r>
        <w:rPr>
          <w:rFonts w:ascii="Arial" w:hAnsi="Arial" w:eastAsia="Arial"/>
          <w:b/>
          <w:sz w:val="21"/>
        </w:rPr>
        <w:t>Organ wydający decyzję:</w:t>
      </w:r>
      <w:r>
        <w:rPr>
          <w:rFonts w:ascii="Arial" w:hAnsi="Arial" w:eastAsia="Arial"/>
          <w:sz w:val="21"/>
        </w:rPr>
        <w:t xml:space="preserve"> [miejsce do uzupełnienia]</w:t>
      </w:r>
    </w:p>
    <w:p>
      <w:pPr>
        <w:spacing w:before="0" w:after="28" w:line="240" w:lineRule="auto"/>
        <w:ind w:left="0"/>
      </w:pPr>
      <w:r>
        <w:rPr>
          <w:rFonts w:ascii="Arial" w:hAnsi="Arial" w:eastAsia="Arial"/>
          <w:b/>
          <w:sz w:val="21"/>
        </w:rPr>
        <w:t>Data wydania decyzji:</w:t>
      </w:r>
      <w:r>
        <w:rPr>
          <w:rFonts w:ascii="Arial" w:hAnsi="Arial" w:eastAsia="Arial"/>
          <w:sz w:val="21"/>
        </w:rPr>
        <w:t xml:space="preserve"> [miejsce do uzupełnienia]</w:t>
      </w:r>
    </w:p>
    <w:p>
      <w:pPr>
        <w:pStyle w:val="Heading2"/>
        <w:keepNext/>
        <w:spacing w:before="0" w:after="40" w:line="240" w:lineRule="auto"/>
      </w:pPr>
      <w:r>
        <w:rPr>
          <w:rFonts w:ascii="Arial" w:hAnsi="Arial" w:eastAsia="Arial"/>
          <w:b/>
          <w:sz w:val="23"/>
        </w:rPr>
        <w:t>4. Dane o obiekcie</w:t>
      </w:r>
    </w:p>
    <w:p>
      <w:pPr>
        <w:pStyle w:val="Heading3"/>
        <w:keepNext/>
        <w:spacing w:before="0" w:after="40" w:line="240" w:lineRule="auto"/>
      </w:pPr>
      <w:r>
        <w:rPr>
          <w:rFonts w:ascii="Arial" w:hAnsi="Arial" w:eastAsia="Arial"/>
          <w:b/>
          <w:sz w:val="21"/>
        </w:rPr>
        <w:t>4.1. Dane ogólne</w:t>
      </w:r>
    </w:p>
    <w:p>
      <w:pPr>
        <w:spacing w:before="0" w:after="28" w:line="240" w:lineRule="auto"/>
        <w:ind w:left="0"/>
      </w:pPr>
      <w:r>
        <w:rPr>
          <w:rFonts w:ascii="Arial" w:hAnsi="Arial" w:eastAsia="Arial"/>
          <w:b/>
          <w:sz w:val="21"/>
        </w:rPr>
        <w:t>Całkowita powierzchnia wewnętrzna [m²]:</w:t>
      </w:r>
      <w:r>
        <w:rPr>
          <w:rFonts w:ascii="Arial" w:hAnsi="Arial" w:eastAsia="Arial"/>
          <w:sz w:val="21"/>
        </w:rPr>
        <w:t xml:space="preserve"> [miejsce do uzupełnienia]</w:t>
      </w:r>
    </w:p>
    <w:p>
      <w:pPr>
        <w:spacing w:before="0" w:after="28" w:line="240" w:lineRule="auto"/>
        <w:ind w:left="0"/>
      </w:pPr>
      <w:r>
        <w:rPr>
          <w:rFonts w:ascii="Arial" w:hAnsi="Arial" w:eastAsia="Arial"/>
          <w:b/>
          <w:sz w:val="21"/>
        </w:rPr>
        <w:t>Wysokość:</w:t>
      </w:r>
      <w:r>
        <w:rPr>
          <w:rFonts w:ascii="Arial" w:hAnsi="Arial" w:eastAsia="Arial"/>
          <w:sz w:val="21"/>
        </w:rPr>
        <w:t xml:space="preserve"> [miejsce do uzupełnienia] - do stropu ostatniej kondygnacji użytkowej + ocieplenie tego stropu</w:t>
      </w:r>
    </w:p>
    <w:p>
      <w:pPr>
        <w:spacing w:before="0" w:after="28" w:line="240" w:lineRule="auto"/>
        <w:ind w:left="0"/>
      </w:pPr>
      <w:r>
        <w:rPr>
          <w:rFonts w:ascii="Arial" w:hAnsi="Arial" w:eastAsia="Arial"/>
          <w:b/>
          <w:sz w:val="21"/>
        </w:rPr>
        <w:t>Liczba kondygnacji nadziemnych:</w:t>
      </w:r>
      <w:r>
        <w:rPr>
          <w:rFonts w:ascii="Arial" w:hAnsi="Arial" w:eastAsia="Arial"/>
          <w:sz w:val="21"/>
        </w:rPr>
        <w:t xml:space="preserve"> [miejsce do uzupełnienia]</w:t>
      </w:r>
    </w:p>
    <w:p>
      <w:pPr>
        <w:spacing w:before="0" w:after="28" w:line="240" w:lineRule="auto"/>
        <w:ind w:left="0"/>
      </w:pPr>
      <w:r>
        <w:rPr>
          <w:rFonts w:ascii="Arial" w:hAnsi="Arial" w:eastAsia="Arial"/>
          <w:b/>
          <w:sz w:val="21"/>
        </w:rPr>
        <w:t>Liczba kondygnacji podziemnych:</w:t>
      </w:r>
      <w:r>
        <w:rPr>
          <w:rFonts w:ascii="Arial" w:hAnsi="Arial" w:eastAsia="Arial"/>
          <w:sz w:val="21"/>
        </w:rPr>
        <w:t xml:space="preserve"> [miejsce do uzupełnienia]</w:t>
      </w:r>
    </w:p>
    <w:p>
      <w:pPr>
        <w:spacing w:before="0" w:after="28" w:line="240" w:lineRule="auto"/>
        <w:ind w:left="0"/>
      </w:pPr>
      <w:r>
        <w:rPr>
          <w:rFonts w:ascii="Arial" w:hAnsi="Arial" w:eastAsia="Arial"/>
          <w:b/>
          <w:sz w:val="21"/>
        </w:rPr>
        <w:t>Kubatura [m³]:</w:t>
      </w:r>
      <w:r>
        <w:rPr>
          <w:rFonts w:ascii="Arial" w:hAnsi="Arial" w:eastAsia="Arial"/>
          <w:sz w:val="21"/>
        </w:rPr>
        <w:t xml:space="preserve"> [miejsce do uzupełnienia]</w:t>
      </w:r>
    </w:p>
    <w:p>
      <w:pPr>
        <w:pStyle w:val="Heading3"/>
        <w:keepNext/>
        <w:spacing w:before="0" w:after="40" w:line="240" w:lineRule="auto"/>
      </w:pPr>
      <w:r>
        <w:rPr>
          <w:rFonts w:ascii="Arial" w:hAnsi="Arial" w:eastAsia="Arial"/>
          <w:b/>
          <w:sz w:val="21"/>
        </w:rPr>
        <w:t>4.2. Funkcja obiektu</w:t>
      </w:r>
    </w:p>
    <w:p>
      <w:pPr>
        <w:spacing w:before="0" w:after="40" w:line="240" w:lineRule="auto"/>
      </w:pPr>
      <w:r>
        <w:rPr>
          <w:rFonts w:ascii="Arial" w:hAnsi="Arial" w:eastAsia="Arial"/>
          <w:b w:val="0"/>
          <w:sz w:val="21"/>
        </w:rPr>
        <w:t>Należy zaznaczyć właściwą kategorię lub kategorie obiektu.</w:t>
      </w:r>
    </w:p>
    <w:p>
      <w:pPr>
        <w:tabs>
          <w:tab w:pos="4706" w:val="left"/>
        </w:tabs>
        <w:spacing w:before="0" w:after="32" w:line="240" w:lineRule="auto"/>
        <w:ind w:left="340"/>
      </w:pPr>
      <w:r>
        <w:rPr>
          <w:rFonts w:ascii="Arial" w:hAnsi="Arial" w:eastAsia="Arial"/>
          <w:sz w:val="21"/>
        </w:rPr>
        <w:t>☐ ZL I - pomieszczenia do jednoczesnego przebywania więcej niż 50 osób*</w:t>
      </w:r>
    </w:p>
    <w:p>
      <w:pPr>
        <w:tabs>
          <w:tab w:pos="4706" w:val="left"/>
        </w:tabs>
        <w:spacing w:before="0" w:after="32" w:line="240" w:lineRule="auto"/>
        <w:ind w:left="340"/>
      </w:pPr>
      <w:r>
        <w:rPr>
          <w:rFonts w:ascii="Arial" w:hAnsi="Arial" w:eastAsia="Arial"/>
          <w:sz w:val="21"/>
        </w:rPr>
        <w:t>☐ ZL II - pomieszczenia dla osób o ograniczonej zdolności poruszania się*</w:t>
      </w:r>
    </w:p>
    <w:p>
      <w:pPr>
        <w:tabs>
          <w:tab w:pos="4706" w:val="left"/>
        </w:tabs>
        <w:spacing w:before="0" w:after="32" w:line="240" w:lineRule="auto"/>
        <w:ind w:left="340"/>
      </w:pPr>
      <w:r>
        <w:rPr>
          <w:rFonts w:ascii="Arial" w:hAnsi="Arial" w:eastAsia="Arial"/>
          <w:sz w:val="21"/>
        </w:rPr>
        <w:t>☐ ZL III - obiekt użyteczności publicznej*</w:t>
      </w:r>
      <w:r>
        <w:rPr>
          <w:rFonts w:ascii="Arial" w:hAnsi="Arial" w:eastAsia="Arial"/>
          <w:sz w:val="21"/>
        </w:rPr>
        <w:tab/>
        <w:t>☐ ZL IV - obiekt mieszkalny*</w:t>
      </w:r>
    </w:p>
    <w:p>
      <w:pPr>
        <w:tabs>
          <w:tab w:pos="4706" w:val="left"/>
        </w:tabs>
        <w:spacing w:before="0" w:after="32" w:line="240" w:lineRule="auto"/>
        <w:ind w:left="340"/>
      </w:pPr>
      <w:r>
        <w:rPr>
          <w:rFonts w:ascii="Arial" w:hAnsi="Arial" w:eastAsia="Arial"/>
          <w:sz w:val="21"/>
        </w:rPr>
        <w:t>☐ ZL V - obiekt zamieszkania zbiorowego*</w:t>
      </w:r>
      <w:r>
        <w:rPr>
          <w:rFonts w:ascii="Arial" w:hAnsi="Arial" w:eastAsia="Arial"/>
          <w:sz w:val="21"/>
        </w:rPr>
        <w:tab/>
        <w:t>☐ IN - obiekt inwentarski*</w:t>
      </w:r>
    </w:p>
    <w:p>
      <w:pPr>
        <w:spacing w:before="0" w:after="24" w:line="240" w:lineRule="auto"/>
        <w:ind w:left="340"/>
      </w:pPr>
      <w:r>
        <w:rPr>
          <w:rFonts w:ascii="Arial" w:hAnsi="Arial" w:eastAsia="Arial"/>
          <w:sz w:val="21"/>
        </w:rPr>
        <w:t>☐ PM - obiekt produkcyjno-magazynowy, gęstość obciążenia ogniowego [MJ/m²]: [miejsce do uzupełnienia]*</w:t>
      </w:r>
    </w:p>
    <w:p>
      <w:pPr>
        <w:spacing w:before="0" w:after="24" w:line="240" w:lineRule="auto"/>
        <w:ind w:left="340"/>
      </w:pPr>
      <w:r>
        <w:rPr>
          <w:rFonts w:ascii="Arial" w:hAnsi="Arial" w:eastAsia="Arial"/>
          <w:sz w:val="21"/>
        </w:rPr>
        <w:t>☐ Garaż - obiekt posiada garaż zamknięty na więcej niż 10 stanowisk postojowych*</w:t>
      </w:r>
    </w:p>
    <w:p>
      <w:pPr>
        <w:spacing w:before="0" w:after="24" w:line="240" w:lineRule="auto"/>
        <w:ind w:left="340"/>
      </w:pPr>
      <w:r>
        <w:rPr>
          <w:rFonts w:ascii="Arial" w:hAnsi="Arial" w:eastAsia="Arial"/>
          <w:sz w:val="21"/>
        </w:rPr>
        <w:t>☐ Inny - opisać: [miejsce do uzupełnienia]*</w:t>
      </w:r>
    </w:p>
    <w:p>
      <w:pPr>
        <w:pStyle w:val="Heading3"/>
        <w:keepNext/>
        <w:spacing w:before="0" w:after="40" w:line="240" w:lineRule="auto"/>
      </w:pPr>
      <w:r>
        <w:rPr>
          <w:rFonts w:ascii="Arial" w:hAnsi="Arial" w:eastAsia="Arial"/>
          <w:b/>
          <w:sz w:val="21"/>
        </w:rPr>
        <w:t>4.3. Strefy pożarowe</w:t>
      </w:r>
    </w:p>
    <w:p>
      <w:pPr>
        <w:spacing w:before="0" w:after="28" w:line="240" w:lineRule="auto"/>
        <w:ind w:left="0"/>
      </w:pPr>
      <w:r>
        <w:rPr>
          <w:rFonts w:ascii="Arial" w:hAnsi="Arial" w:eastAsia="Arial"/>
          <w:b/>
          <w:sz w:val="21"/>
        </w:rPr>
        <w:t>Powierzchnia strefy pożarowej:</w:t>
      </w:r>
      <w:r>
        <w:rPr>
          <w:rFonts w:ascii="Arial" w:hAnsi="Arial" w:eastAsia="Arial"/>
          <w:sz w:val="21"/>
        </w:rPr>
        <w:t xml:space="preserve"> [miejsce do uzupełnienia]</w:t>
      </w:r>
    </w:p>
    <w:p>
      <w:pPr>
        <w:spacing w:before="0" w:after="28" w:line="240" w:lineRule="auto"/>
        <w:ind w:left="0"/>
      </w:pPr>
      <w:r>
        <w:rPr>
          <w:rFonts w:ascii="Arial" w:hAnsi="Arial" w:eastAsia="Arial"/>
          <w:b/>
          <w:sz w:val="21"/>
        </w:rPr>
        <w:t>W przypadku więcej niż jednej strefy pożarowej - wymienić wszystkie:</w:t>
      </w:r>
      <w:r>
        <w:rPr>
          <w:rFonts w:ascii="Arial" w:hAnsi="Arial" w:eastAsia="Arial"/>
          <w:sz w:val="21"/>
        </w:rPr>
        <w:t xml:space="preserve"> [miejsce do uzupełnienia]</w:t>
      </w:r>
    </w:p>
    <w:p>
      <w:pPr>
        <w:spacing w:before="0" w:after="28" w:line="240" w:lineRule="auto"/>
        <w:ind w:left="0"/>
      </w:pPr>
      <w:r>
        <w:rPr>
          <w:rFonts w:ascii="Arial" w:hAnsi="Arial" w:eastAsia="Arial"/>
          <w:b/>
          <w:sz w:val="21"/>
        </w:rPr>
        <w:t>Ilość stref pożarowych:</w:t>
      </w:r>
      <w:r>
        <w:rPr>
          <w:rFonts w:ascii="Arial" w:hAnsi="Arial" w:eastAsia="Arial"/>
          <w:sz w:val="21"/>
        </w:rPr>
        <w:t xml:space="preserve"> [miejsce do uzupełnienia]</w:t>
      </w:r>
    </w:p>
    <w:p>
      <w:pPr>
        <w:pStyle w:val="Heading3"/>
        <w:keepNext/>
        <w:spacing w:before="0" w:after="40" w:line="240" w:lineRule="auto"/>
      </w:pPr>
      <w:r>
        <w:rPr>
          <w:rFonts w:ascii="Arial" w:hAnsi="Arial" w:eastAsia="Arial"/>
          <w:b/>
          <w:sz w:val="21"/>
        </w:rPr>
        <w:t>4.4. Zagrożenie wybuchem</w:t>
      </w:r>
    </w:p>
    <w:p>
      <w:pPr>
        <w:tabs>
          <w:tab w:pos="4706" w:val="left"/>
        </w:tabs>
        <w:spacing w:before="0" w:after="32" w:line="240" w:lineRule="auto"/>
        <w:ind w:left="340"/>
      </w:pPr>
      <w:r>
        <w:rPr>
          <w:rFonts w:ascii="Arial" w:hAnsi="Arial" w:eastAsia="Arial"/>
          <w:sz w:val="21"/>
        </w:rPr>
        <w:t>☐ nie występuje*</w:t>
      </w:r>
      <w:r>
        <w:rPr>
          <w:rFonts w:ascii="Arial" w:hAnsi="Arial" w:eastAsia="Arial"/>
          <w:sz w:val="21"/>
        </w:rPr>
        <w:tab/>
        <w:t>☐ występuje*</w:t>
      </w:r>
    </w:p>
    <w:p>
      <w:pPr>
        <w:pStyle w:val="Heading2"/>
        <w:keepNext/>
        <w:spacing w:before="0" w:after="40" w:line="240" w:lineRule="auto"/>
      </w:pPr>
      <w:r>
        <w:rPr>
          <w:rFonts w:ascii="Arial" w:hAnsi="Arial" w:eastAsia="Arial"/>
          <w:b/>
          <w:sz w:val="23"/>
        </w:rPr>
        <w:t>5. Urządzenia przeciwpożarowe</w:t>
      </w:r>
    </w:p>
    <w:p>
      <w:pPr>
        <w:spacing w:before="0" w:after="40" w:line="240" w:lineRule="auto"/>
      </w:pPr>
      <w:r>
        <w:rPr>
          <w:rFonts w:ascii="Arial" w:hAnsi="Arial" w:eastAsia="Arial"/>
          <w:b w:val="0"/>
          <w:sz w:val="21"/>
        </w:rPr>
        <w:t>Należy zaznaczyć urządzenia występujące w obiekcie.</w:t>
      </w:r>
    </w:p>
    <w:p>
      <w:pPr>
        <w:tabs>
          <w:tab w:pos="4706" w:val="left"/>
        </w:tabs>
        <w:spacing w:before="0" w:after="32" w:line="240" w:lineRule="auto"/>
        <w:ind w:left="340"/>
      </w:pPr>
      <w:r>
        <w:rPr>
          <w:rFonts w:ascii="Arial" w:hAnsi="Arial" w:eastAsia="Arial"/>
          <w:sz w:val="21"/>
        </w:rPr>
        <w:t>☐ hydranty wewnętrzne*</w:t>
      </w:r>
      <w:r>
        <w:rPr>
          <w:rFonts w:ascii="Arial" w:hAnsi="Arial" w:eastAsia="Arial"/>
          <w:sz w:val="21"/>
        </w:rPr>
        <w:tab/>
        <w:t>☐ samoczynna instalacja oddymiania*</w:t>
      </w:r>
    </w:p>
    <w:p>
      <w:pPr>
        <w:tabs>
          <w:tab w:pos="4706" w:val="left"/>
        </w:tabs>
        <w:spacing w:before="0" w:after="32" w:line="240" w:lineRule="auto"/>
        <w:ind w:left="340"/>
      </w:pPr>
      <w:r>
        <w:rPr>
          <w:rFonts w:ascii="Arial" w:hAnsi="Arial" w:eastAsia="Arial"/>
          <w:sz w:val="21"/>
        </w:rPr>
        <w:t>☐ awaryjne oświetlenie ewakuacyjne*</w:t>
      </w:r>
      <w:r>
        <w:rPr>
          <w:rFonts w:ascii="Arial" w:hAnsi="Arial" w:eastAsia="Arial"/>
          <w:sz w:val="21"/>
        </w:rPr>
        <w:tab/>
        <w:t>☐ system sygnalizacji pożaru*</w:t>
      </w:r>
    </w:p>
    <w:p>
      <w:pPr>
        <w:tabs>
          <w:tab w:pos="4706" w:val="left"/>
        </w:tabs>
        <w:spacing w:before="0" w:after="32" w:line="240" w:lineRule="auto"/>
        <w:ind w:left="340"/>
      </w:pPr>
      <w:r>
        <w:rPr>
          <w:rFonts w:ascii="Arial" w:hAnsi="Arial" w:eastAsia="Arial"/>
          <w:sz w:val="21"/>
        </w:rPr>
        <w:t>☐ dźwiękowy system ostrzegawczy*</w:t>
      </w:r>
      <w:r>
        <w:rPr>
          <w:rFonts w:ascii="Arial" w:hAnsi="Arial" w:eastAsia="Arial"/>
          <w:sz w:val="21"/>
        </w:rPr>
        <w:tab/>
        <w:t>☐ stałe lub półstałe urządzenia gaśnicze*</w:t>
      </w:r>
    </w:p>
    <w:p>
      <w:pPr>
        <w:tabs>
          <w:tab w:pos="4706" w:val="left"/>
        </w:tabs>
        <w:spacing w:before="0" w:after="32" w:line="240" w:lineRule="auto"/>
        <w:ind w:left="340"/>
      </w:pPr>
      <w:r>
        <w:rPr>
          <w:rFonts w:ascii="Arial" w:hAnsi="Arial" w:eastAsia="Arial"/>
          <w:sz w:val="21"/>
        </w:rPr>
        <w:t>☐ przeciwpożarowe klapy odcinające*</w:t>
      </w:r>
      <w:r>
        <w:rPr>
          <w:rFonts w:ascii="Arial" w:hAnsi="Arial" w:eastAsia="Arial"/>
          <w:sz w:val="21"/>
        </w:rPr>
        <w:tab/>
        <w:t>☐ bramy i drzwi przeciwpożarowe*</w:t>
      </w:r>
    </w:p>
    <w:p>
      <w:pPr>
        <w:tabs>
          <w:tab w:pos="4706" w:val="left"/>
        </w:tabs>
        <w:spacing w:before="0" w:after="32" w:line="240" w:lineRule="auto"/>
        <w:ind w:left="340"/>
      </w:pPr>
      <w:r>
        <w:rPr>
          <w:rFonts w:ascii="Arial" w:hAnsi="Arial" w:eastAsia="Arial"/>
          <w:sz w:val="21"/>
        </w:rPr>
        <w:t>☐ przeciwpożarowy wyłącznik prądu*</w:t>
      </w:r>
      <w:r>
        <w:rPr>
          <w:rFonts w:ascii="Arial" w:hAnsi="Arial" w:eastAsia="Arial"/>
          <w:sz w:val="21"/>
        </w:rPr>
        <w:tab/>
        <w:t>☐ dźwigi dla ekip ratowniczych*</w:t>
      </w:r>
    </w:p>
    <w:p>
      <w:pPr>
        <w:spacing w:before="0" w:after="24" w:line="240" w:lineRule="auto"/>
        <w:ind w:left="340"/>
      </w:pPr>
      <w:r>
        <w:rPr>
          <w:rFonts w:ascii="Arial" w:hAnsi="Arial" w:eastAsia="Arial"/>
          <w:sz w:val="21"/>
        </w:rPr>
        <w:t>☐ urządzenia zabezpieczające przed powstaniem wybuchu i ograniczające jego skutki*</w:t>
      </w:r>
    </w:p>
    <w:p>
      <w:pPr>
        <w:pStyle w:val="Heading2"/>
        <w:keepNext/>
        <w:spacing w:before="0" w:after="40" w:line="240" w:lineRule="auto"/>
      </w:pPr>
      <w:r>
        <w:rPr>
          <w:rFonts w:ascii="Arial" w:hAnsi="Arial" w:eastAsia="Arial"/>
          <w:b/>
          <w:sz w:val="23"/>
        </w:rPr>
        <w:t>6. Inne informacje</w:t>
      </w:r>
    </w:p>
    <w:p>
      <w:pPr>
        <w:spacing w:before="0" w:after="40" w:line="240" w:lineRule="auto"/>
      </w:pPr>
      <w:r>
        <w:rPr>
          <w:rFonts w:ascii="Arial" w:hAnsi="Arial" w:eastAsia="Arial"/>
          <w:b/>
          <w:sz w:val="21"/>
        </w:rPr>
        <w:t>Czy udzielano odstępstwa od przepisów techniczno-budowlanych?</w:t>
      </w:r>
    </w:p>
    <w:p>
      <w:pPr>
        <w:tabs>
          <w:tab w:pos="4706" w:val="left"/>
        </w:tabs>
        <w:spacing w:before="0" w:after="32" w:line="240" w:lineRule="auto"/>
        <w:ind w:left="340"/>
      </w:pPr>
      <w:r>
        <w:rPr>
          <w:rFonts w:ascii="Arial" w:hAnsi="Arial" w:eastAsia="Arial"/>
          <w:sz w:val="21"/>
        </w:rPr>
        <w:t>☐ TAK*</w:t>
      </w:r>
      <w:r>
        <w:rPr>
          <w:rFonts w:ascii="Arial" w:hAnsi="Arial" w:eastAsia="Arial"/>
          <w:sz w:val="21"/>
        </w:rPr>
        <w:tab/>
        <w:t>☐ NIE*</w:t>
      </w:r>
    </w:p>
    <w:p>
      <w:pPr>
        <w:spacing w:before="0" w:after="40" w:line="240" w:lineRule="auto"/>
      </w:pPr>
      <w:r>
        <w:rPr>
          <w:rFonts w:ascii="Arial" w:hAnsi="Arial" w:eastAsia="Arial"/>
          <w:b/>
          <w:sz w:val="21"/>
        </w:rPr>
        <w:t>Czy udzielano odstępstwa na spełnienie wymagań w zakresie bezpieczeństwa pożarowego w sposób inny niż podany w przepisach techniczno-budowlanych lub przeciwpożarowych?</w:t>
      </w:r>
    </w:p>
    <w:p>
      <w:pPr>
        <w:tabs>
          <w:tab w:pos="4706" w:val="left"/>
        </w:tabs>
        <w:spacing w:before="0" w:after="32" w:line="240" w:lineRule="auto"/>
        <w:ind w:left="340"/>
      </w:pPr>
      <w:r>
        <w:rPr>
          <w:rFonts w:ascii="Arial" w:hAnsi="Arial" w:eastAsia="Arial"/>
          <w:sz w:val="21"/>
        </w:rPr>
        <w:t>☐ TAK*</w:t>
      </w:r>
      <w:r>
        <w:rPr>
          <w:rFonts w:ascii="Arial" w:hAnsi="Arial" w:eastAsia="Arial"/>
          <w:sz w:val="21"/>
        </w:rPr>
        <w:tab/>
        <w:t>☐ NIE*</w:t>
      </w:r>
    </w:p>
    <w:p>
      <w:pPr>
        <w:pStyle w:val="Heading2"/>
        <w:keepNext/>
        <w:spacing w:before="0" w:after="40" w:line="240" w:lineRule="auto"/>
      </w:pPr>
      <w:r>
        <w:rPr>
          <w:rFonts w:ascii="Arial" w:hAnsi="Arial" w:eastAsia="Arial"/>
          <w:b/>
          <w:sz w:val="23"/>
        </w:rPr>
        <w:t>7. Zaopatrzenie w wodę do zewnętrznego gaszenia pożaru</w:t>
      </w:r>
    </w:p>
    <w:p>
      <w:pPr>
        <w:spacing w:before="0" w:after="40" w:line="240" w:lineRule="auto"/>
      </w:pPr>
      <w:r>
        <w:rPr>
          <w:rFonts w:ascii="Arial" w:hAnsi="Arial" w:eastAsia="Arial"/>
          <w:b w:val="0"/>
          <w:sz w:val="21"/>
        </w:rPr>
        <w:t>Zgodnie z rozporządzeniem Ministra Spraw Wewnętrznych i Administracji z dnia 24 lipca 2009 r. w sprawie przeciwpożarowego zaopatrzenia w wodę oraz dróg pożarowych.</w:t>
      </w:r>
    </w:p>
    <w:p>
      <w:pPr>
        <w:spacing w:before="0" w:after="24" w:line="240" w:lineRule="auto"/>
        <w:ind w:left="340"/>
      </w:pPr>
      <w:r>
        <w:rPr>
          <w:rFonts w:ascii="Arial" w:hAnsi="Arial" w:eastAsia="Arial"/>
          <w:sz w:val="21"/>
        </w:rPr>
        <w:t>☐ przeciwpożarowe hydranty zewnętrzne - liczba sztuk: [miejsce do uzupełnienia]*</w:t>
      </w:r>
    </w:p>
    <w:p>
      <w:pPr>
        <w:spacing w:before="0" w:after="24" w:line="240" w:lineRule="auto"/>
        <w:ind w:left="340"/>
      </w:pPr>
      <w:r>
        <w:rPr>
          <w:rFonts w:ascii="Arial" w:hAnsi="Arial" w:eastAsia="Arial"/>
          <w:sz w:val="21"/>
        </w:rPr>
        <w:t>☐ odległość najbliższego hydrantu od obiektu [m]: [miejsce do uzupełnienia]*</w:t>
      </w:r>
    </w:p>
    <w:p>
      <w:pPr>
        <w:spacing w:before="0" w:after="24" w:line="240" w:lineRule="auto"/>
        <w:ind w:left="340"/>
      </w:pPr>
      <w:r>
        <w:rPr>
          <w:rFonts w:ascii="Arial" w:hAnsi="Arial" w:eastAsia="Arial"/>
          <w:sz w:val="21"/>
        </w:rPr>
        <w:t>☐ wymagana ilość wody [dm³/s]: [miejsce do uzupełnienia]*</w:t>
      </w:r>
    </w:p>
    <w:p>
      <w:pPr>
        <w:pStyle w:val="Heading2"/>
        <w:keepNext/>
        <w:spacing w:before="0" w:after="40" w:line="240" w:lineRule="auto"/>
      </w:pPr>
      <w:r>
        <w:rPr>
          <w:rFonts w:ascii="Arial" w:hAnsi="Arial" w:eastAsia="Arial"/>
          <w:b/>
          <w:sz w:val="23"/>
        </w:rPr>
        <w:t>8. Droga pożarowa</w:t>
      </w:r>
    </w:p>
    <w:p>
      <w:pPr>
        <w:spacing w:before="0" w:after="28" w:line="240" w:lineRule="auto"/>
        <w:ind w:left="0"/>
      </w:pPr>
      <w:r>
        <w:rPr>
          <w:rFonts w:ascii="Arial" w:hAnsi="Arial" w:eastAsia="Arial"/>
          <w:b/>
          <w:sz w:val="21"/>
        </w:rPr>
        <w:t>Opis drogi pożarowej:</w:t>
      </w:r>
      <w:r>
        <w:rPr>
          <w:rFonts w:ascii="Arial" w:hAnsi="Arial" w:eastAsia="Arial"/>
          <w:sz w:val="21"/>
        </w:rPr>
        <w:t xml:space="preserve"> [miejsce do uzupełnienia]</w:t>
      </w:r>
    </w:p>
    <w:p>
      <w:pPr>
        <w:pStyle w:val="Heading2"/>
        <w:keepNext/>
        <w:spacing w:before="0" w:after="40" w:line="240" w:lineRule="auto"/>
      </w:pPr>
      <w:r>
        <w:rPr>
          <w:rFonts w:ascii="Arial" w:hAnsi="Arial" w:eastAsia="Arial"/>
          <w:b/>
          <w:sz w:val="23"/>
        </w:rPr>
        <w:t>9. Uzgodnienie projektu przez rzeczoznawcę do spraw zabezpieczeń przeciwpożarowych</w:t>
      </w:r>
    </w:p>
    <w:p>
      <w:pPr>
        <w:spacing w:before="0" w:after="40" w:line="240" w:lineRule="auto"/>
      </w:pPr>
      <w:r>
        <w:rPr>
          <w:rFonts w:ascii="Arial" w:hAnsi="Arial" w:eastAsia="Arial"/>
          <w:b w:val="0"/>
          <w:sz w:val="21"/>
        </w:rPr>
        <w:t>Czy projekt inwestycji wymagał uzgodnienia przez rzeczoznawcę do spraw zabezpieczeń przeciwpożarowych zgodnie z rozporządzeniem Ministra Spraw Wewnętrznych i Administracji z dnia 02 grudnia 2015 r. w sprawie uzgadniania projektu budowlanego pod względem ochrony przeciwpożarowej?</w:t>
      </w:r>
    </w:p>
    <w:p>
      <w:pPr>
        <w:tabs>
          <w:tab w:pos="4706" w:val="left"/>
        </w:tabs>
        <w:spacing w:before="0" w:after="32" w:line="240" w:lineRule="auto"/>
        <w:ind w:left="340"/>
      </w:pPr>
      <w:r>
        <w:rPr>
          <w:rFonts w:ascii="Arial" w:hAnsi="Arial" w:eastAsia="Arial"/>
          <w:sz w:val="21"/>
        </w:rPr>
        <w:t>☐ TAK*</w:t>
      </w:r>
      <w:r>
        <w:rPr>
          <w:rFonts w:ascii="Arial" w:hAnsi="Arial" w:eastAsia="Arial"/>
          <w:sz w:val="21"/>
        </w:rPr>
        <w:tab/>
        <w:t>☐ NIE*</w:t>
      </w:r>
    </w:p>
    <w:p>
      <w:pPr>
        <w:pStyle w:val="Heading2"/>
        <w:keepNext/>
        <w:spacing w:before="0" w:after="40" w:line="240" w:lineRule="auto"/>
      </w:pPr>
      <w:r>
        <w:rPr>
          <w:rFonts w:ascii="Arial" w:hAnsi="Arial" w:eastAsia="Arial"/>
          <w:b/>
          <w:sz w:val="23"/>
        </w:rPr>
        <w:t>10. Dane pełnomocnika</w:t>
      </w:r>
    </w:p>
    <w:p>
      <w:pPr>
        <w:spacing w:before="0" w:after="40" w:line="240" w:lineRule="auto"/>
      </w:pPr>
      <w:r>
        <w:rPr>
          <w:rFonts w:ascii="Arial" w:hAnsi="Arial" w:eastAsia="Arial"/>
          <w:b w:val="0"/>
          <w:sz w:val="21"/>
        </w:rPr>
        <w:t>Wypełnić, jeżeli dotyczy.</w:t>
      </w:r>
    </w:p>
    <w:p>
      <w:pPr>
        <w:spacing w:before="0" w:after="28" w:line="240" w:lineRule="auto"/>
        <w:ind w:left="0"/>
      </w:pPr>
      <w:r>
        <w:rPr>
          <w:rFonts w:ascii="Arial" w:hAnsi="Arial" w:eastAsia="Arial"/>
          <w:b/>
          <w:sz w:val="21"/>
        </w:rPr>
        <w:t>Imię i nazwisko:</w:t>
      </w:r>
      <w:r>
        <w:rPr>
          <w:rFonts w:ascii="Arial" w:hAnsi="Arial" w:eastAsia="Arial"/>
          <w:sz w:val="21"/>
        </w:rPr>
        <w:t xml:space="preserve"> [miejsce do uzupełnienia]</w:t>
      </w:r>
    </w:p>
    <w:p>
      <w:pPr>
        <w:spacing w:before="0" w:after="28" w:line="240" w:lineRule="auto"/>
        <w:ind w:left="0"/>
      </w:pPr>
      <w:r>
        <w:rPr>
          <w:rFonts w:ascii="Arial" w:hAnsi="Arial" w:eastAsia="Arial"/>
          <w:b/>
          <w:sz w:val="21"/>
        </w:rPr>
        <w:t>Adres:</w:t>
      </w:r>
      <w:r>
        <w:rPr>
          <w:rFonts w:ascii="Arial" w:hAnsi="Arial" w:eastAsia="Arial"/>
          <w:sz w:val="21"/>
        </w:rPr>
        <w:t xml:space="preserve"> [miejsce do uzupełnienia]</w:t>
      </w:r>
    </w:p>
    <w:p>
      <w:pPr>
        <w:spacing w:before="0" w:after="28" w:line="240" w:lineRule="auto"/>
        <w:ind w:left="0"/>
      </w:pPr>
      <w:r>
        <w:rPr>
          <w:rFonts w:ascii="Arial" w:hAnsi="Arial" w:eastAsia="Arial"/>
          <w:b/>
          <w:sz w:val="21"/>
        </w:rPr>
        <w:t>Telefon kontaktowy:</w:t>
      </w:r>
      <w:r>
        <w:rPr>
          <w:rFonts w:ascii="Arial" w:hAnsi="Arial" w:eastAsia="Arial"/>
          <w:sz w:val="21"/>
        </w:rPr>
        <w:t xml:space="preserve"> [miejsce do uzupełnienia]</w:t>
      </w:r>
    </w:p>
    <w:p>
      <w:pPr>
        <w:spacing w:before="0" w:after="28" w:line="240" w:lineRule="auto"/>
        <w:ind w:left="0"/>
      </w:pPr>
      <w:r>
        <w:rPr>
          <w:rFonts w:ascii="Arial" w:hAnsi="Arial" w:eastAsia="Arial"/>
          <w:b/>
          <w:sz w:val="21"/>
        </w:rPr>
        <w:t>Adres e-mail:</w:t>
      </w:r>
      <w:r>
        <w:rPr>
          <w:rFonts w:ascii="Arial" w:hAnsi="Arial" w:eastAsia="Arial"/>
          <w:sz w:val="21"/>
        </w:rPr>
        <w:t xml:space="preserve"> [miejsce do uzupełnienia]</w:t>
      </w:r>
    </w:p>
    <w:p>
      <w:pPr>
        <w:pStyle w:val="Heading2"/>
        <w:keepNext/>
        <w:spacing w:before="0" w:after="40" w:line="240" w:lineRule="auto"/>
      </w:pPr>
      <w:r>
        <w:rPr>
          <w:rFonts w:ascii="Arial" w:hAnsi="Arial" w:eastAsia="Arial"/>
          <w:b/>
          <w:sz w:val="23"/>
        </w:rPr>
        <w:t>11. Załączniki</w:t>
      </w:r>
    </w:p>
    <w:p>
      <w:pPr>
        <w:spacing w:before="0" w:after="40" w:line="240" w:lineRule="auto"/>
      </w:pPr>
      <w:r>
        <w:rPr>
          <w:rFonts w:ascii="Arial" w:hAnsi="Arial" w:eastAsia="Arial"/>
          <w:b w:val="0"/>
          <w:sz w:val="21"/>
        </w:rPr>
        <w:t>Należy zaznaczyć załączniki dołączone do zgłoszenia.</w:t>
      </w:r>
    </w:p>
    <w:p>
      <w:pPr>
        <w:spacing w:before="0" w:after="24" w:line="240" w:lineRule="auto"/>
        <w:ind w:left="340"/>
      </w:pPr>
      <w:r>
        <w:rPr>
          <w:rFonts w:ascii="Arial" w:hAnsi="Arial" w:eastAsia="Arial"/>
          <w:sz w:val="21"/>
        </w:rPr>
        <w:t>☐ pełnomocnictwo - jeżeli dotyczy</w:t>
      </w:r>
    </w:p>
    <w:p>
      <w:pPr>
        <w:spacing w:before="0" w:after="24" w:line="240" w:lineRule="auto"/>
        <w:ind w:left="340"/>
      </w:pPr>
      <w:r>
        <w:rPr>
          <w:rFonts w:ascii="Arial" w:hAnsi="Arial" w:eastAsia="Arial"/>
          <w:sz w:val="21"/>
        </w:rPr>
        <w:t>☐ opłata skarbowa za pełnomocnictwo - jeżeli dotyczy</w:t>
      </w:r>
    </w:p>
    <w:p>
      <w:pPr>
        <w:spacing w:before="0" w:after="24" w:line="240" w:lineRule="auto"/>
        <w:ind w:left="340"/>
      </w:pPr>
      <w:r>
        <w:rPr>
          <w:rFonts w:ascii="Arial" w:hAnsi="Arial" w:eastAsia="Arial"/>
          <w:sz w:val="21"/>
        </w:rPr>
        <w:t>☐ kserokopia decyzji pozwolenia na budowę</w:t>
      </w:r>
    </w:p>
    <w:p>
      <w:pPr>
        <w:spacing w:before="0" w:after="24" w:line="240" w:lineRule="auto"/>
        <w:ind w:left="340"/>
      </w:pPr>
      <w:r>
        <w:rPr>
          <w:rFonts w:ascii="Arial" w:hAnsi="Arial" w:eastAsia="Arial"/>
          <w:sz w:val="21"/>
        </w:rPr>
        <w:t>☐ oświadczenie kierownika budowy o zakończeniu budowy</w:t>
      </w:r>
    </w:p>
    <w:p>
      <w:pPr>
        <w:spacing w:before="0" w:after="24" w:line="240" w:lineRule="auto"/>
        <w:ind w:left="340"/>
      </w:pPr>
      <w:r>
        <w:rPr>
          <w:rFonts w:ascii="Arial" w:hAnsi="Arial" w:eastAsia="Arial"/>
          <w:sz w:val="21"/>
        </w:rPr>
        <w:t>☐ postanowienie na zastosowanie rozwiązań zamiennych zgodnie z pkt 6 zawiadomienia - jeżeli dotyczy</w:t>
      </w:r>
    </w:p>
    <w:p>
      <w:pPr>
        <w:pStyle w:val="Heading2"/>
        <w:keepNext/>
        <w:spacing w:before="0" w:after="40" w:line="240" w:lineRule="auto"/>
      </w:pPr>
      <w:r>
        <w:rPr>
          <w:rFonts w:ascii="Arial" w:hAnsi="Arial" w:eastAsia="Arial"/>
          <w:b/>
          <w:sz w:val="23"/>
        </w:rPr>
        <w:t>12. Podpis zgłaszającego</w:t>
      </w:r>
    </w:p>
    <w:p>
      <w:pPr>
        <w:spacing w:before="0" w:after="360" w:line="240" w:lineRule="auto"/>
      </w:pPr>
    </w:p>
    <w:p>
      <w:pPr>
        <w:spacing w:before="0" w:after="280" w:line="240" w:lineRule="auto"/>
      </w:pPr>
      <w:r>
        <w:rPr>
          <w:rFonts w:ascii="Arial" w:hAnsi="Arial" w:eastAsia="Arial"/>
          <w:b w:val="0"/>
          <w:sz w:val="21"/>
        </w:rPr>
        <w:t>Podpis: ......................................................................</w:t>
      </w:r>
    </w:p>
    <w:p>
      <w:pPr>
        <w:spacing w:before="0" w:after="40" w:line="240" w:lineRule="auto"/>
      </w:pPr>
      <w:r>
        <w:rPr>
          <w:rFonts w:ascii="Arial" w:hAnsi="Arial" w:eastAsia="Arial"/>
          <w:b w:val="0"/>
          <w:sz w:val="21"/>
        </w:rPr>
        <w:t>Data podpisu: ...............................................................</w:t>
      </w:r>
    </w:p>
    <w:sectPr w:rsidR="00FC693F" w:rsidRPr="0006063C" w:rsidSect="00034616">
      <w:footerReference w:type="default" r:id="rId9"/>
      <w:pgSz w:w="11906" w:h="16838"/>
      <w:pgMar w:top="709" w:right="850" w:bottom="709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sz w:val="18"/>
      </w:rPr>
      <w:t>Zgłoszenie obiektu budowlanego - odbiór - KP PSP w Świdnicy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20" w:after="6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000000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20" w:after="6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000000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20" w:after="6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000000"/>
      <w:sz w:val="2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obiektu budowlanego - odbiór - KP PSP w Świdnicy</dc:title>
  <dc:subject>Dostępny cyfrowo formularz zgłoszenia obiektu budowlanego do odbioru</dc:subject>
  <dc:creator>KP PSP w Świdnicy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  <dc:language>pl-PL</dc:language>
</cp:coreProperties>
</file>