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743A0A" w14:paraId="2F73CE3E" w14:textId="77777777" w:rsidTr="002656EB">
        <w:trPr>
          <w:trHeight w:val="480"/>
        </w:trPr>
        <w:tc>
          <w:tcPr>
            <w:tcW w:w="9498" w:type="dxa"/>
            <w:tcBorders>
              <w:top w:val="single" w:sz="4" w:space="0" w:color="auto"/>
            </w:tcBorders>
            <w:shd w:val="clear" w:color="auto" w:fill="D9D9D9"/>
            <w:vAlign w:val="center"/>
          </w:tcPr>
          <w:p w14:paraId="05E4A3FD" w14:textId="73C2547B" w:rsidR="004F48B1" w:rsidRPr="00743A0A" w:rsidRDefault="00A84271" w:rsidP="00A84271">
            <w:pPr>
              <w:pStyle w:val="Tekstprzypisudolnego"/>
              <w:spacing w:after="40"/>
              <w:jc w:val="center"/>
              <w:rPr>
                <w:rFonts w:ascii="Times New Roman" w:hAnsi="Times New Roman"/>
                <w:b/>
                <w:sz w:val="24"/>
              </w:rPr>
            </w:pPr>
            <w:bookmarkStart w:id="0" w:name="_Hlk48308058"/>
            <w:bookmarkStart w:id="1" w:name="_Toc257371584"/>
            <w:r>
              <w:rPr>
                <w:rFonts w:ascii="Times New Roman" w:hAnsi="Times New Roman"/>
                <w:b/>
                <w:sz w:val="24"/>
              </w:rPr>
              <w:t>Formularz ofertowy</w:t>
            </w:r>
          </w:p>
        </w:tc>
      </w:tr>
    </w:tbl>
    <w:p w14:paraId="08BBF63F" w14:textId="77777777" w:rsidR="002656EB" w:rsidRPr="00743A0A"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743A0A" w14:paraId="18E1521C" w14:textId="77777777" w:rsidTr="006508D3">
        <w:tc>
          <w:tcPr>
            <w:tcW w:w="9430" w:type="dxa"/>
            <w:gridSpan w:val="7"/>
          </w:tcPr>
          <w:p w14:paraId="2DE27A92" w14:textId="3D4D2995" w:rsidR="00D1761D" w:rsidRPr="00743A0A" w:rsidRDefault="00A75317" w:rsidP="00061DD9">
            <w:pPr>
              <w:pStyle w:val="Tekstprzypisudolnego"/>
              <w:spacing w:after="40"/>
              <w:rPr>
                <w:rFonts w:ascii="Times New Roman" w:hAnsi="Times New Roman"/>
                <w:b/>
                <w:sz w:val="22"/>
              </w:rPr>
            </w:pPr>
            <w:r w:rsidRPr="00743A0A">
              <w:rPr>
                <w:rFonts w:ascii="Times New Roman" w:hAnsi="Times New Roman"/>
                <w:b/>
                <w:sz w:val="22"/>
              </w:rPr>
              <w:t xml:space="preserve"> </w:t>
            </w:r>
          </w:p>
          <w:p w14:paraId="648508E8" w14:textId="630D9A87" w:rsidR="002656EB" w:rsidRPr="00743A0A" w:rsidRDefault="00A75317" w:rsidP="00061DD9">
            <w:pPr>
              <w:pStyle w:val="Tekstprzypisudolnego"/>
              <w:spacing w:after="40"/>
              <w:rPr>
                <w:rFonts w:ascii="Times New Roman" w:hAnsi="Times New Roman"/>
                <w:b/>
                <w:sz w:val="22"/>
              </w:rPr>
            </w:pPr>
            <w:r w:rsidRPr="00743A0A">
              <w:rPr>
                <w:rFonts w:ascii="Times New Roman" w:hAnsi="Times New Roman"/>
                <w:b/>
                <w:sz w:val="22"/>
              </w:rPr>
              <w:t xml:space="preserve"> </w:t>
            </w:r>
            <w:r w:rsidR="002656EB" w:rsidRPr="00743A0A">
              <w:rPr>
                <w:rFonts w:ascii="Times New Roman" w:hAnsi="Times New Roman"/>
                <w:b/>
                <w:sz w:val="22"/>
              </w:rPr>
              <w:t>Oferta</w:t>
            </w:r>
          </w:p>
          <w:p w14:paraId="5EB38C43" w14:textId="52552533" w:rsidR="002656EB" w:rsidRPr="00743A0A" w:rsidRDefault="002656EB" w:rsidP="00061DD9">
            <w:pPr>
              <w:pStyle w:val="Tekstprzypisudolnego"/>
              <w:spacing w:after="40"/>
              <w:ind w:left="4178"/>
              <w:rPr>
                <w:rFonts w:ascii="Times New Roman" w:hAnsi="Times New Roman"/>
                <w:sz w:val="22"/>
              </w:rPr>
            </w:pPr>
            <w:r w:rsidRPr="00743A0A">
              <w:rPr>
                <w:rFonts w:ascii="Times New Roman" w:hAnsi="Times New Roman"/>
                <w:sz w:val="22"/>
              </w:rPr>
              <w:t>dla</w:t>
            </w:r>
          </w:p>
          <w:p w14:paraId="2918DA55" w14:textId="03EA7284" w:rsidR="002656EB" w:rsidRPr="00743A0A" w:rsidRDefault="009D2038" w:rsidP="002656EB">
            <w:pPr>
              <w:pStyle w:val="Tekstprzypisudolnego"/>
              <w:spacing w:after="40"/>
              <w:ind w:left="4178" w:firstLine="20"/>
              <w:rPr>
                <w:rFonts w:ascii="Times New Roman" w:hAnsi="Times New Roman"/>
                <w:b/>
                <w:sz w:val="22"/>
              </w:rPr>
            </w:pPr>
            <w:r w:rsidRPr="00743A0A">
              <w:rPr>
                <w:rFonts w:ascii="Times New Roman" w:hAnsi="Times New Roman"/>
                <w:b/>
                <w:sz w:val="22"/>
              </w:rPr>
              <w:t xml:space="preserve">Regionalnej Dyrekcji Ochrony Środowiska </w:t>
            </w:r>
            <w:r w:rsidR="00E642E2" w:rsidRPr="00743A0A">
              <w:rPr>
                <w:rFonts w:ascii="Times New Roman" w:hAnsi="Times New Roman"/>
                <w:b/>
                <w:sz w:val="22"/>
              </w:rPr>
              <w:br/>
            </w:r>
            <w:r w:rsidRPr="00743A0A">
              <w:rPr>
                <w:rFonts w:ascii="Times New Roman" w:hAnsi="Times New Roman"/>
                <w:b/>
                <w:sz w:val="22"/>
              </w:rPr>
              <w:t>w Warszawie</w:t>
            </w:r>
            <w:r w:rsidR="00A75317" w:rsidRPr="00743A0A">
              <w:rPr>
                <w:rFonts w:ascii="Times New Roman" w:hAnsi="Times New Roman"/>
                <w:b/>
                <w:sz w:val="22"/>
              </w:rPr>
              <w:t xml:space="preserve"> </w:t>
            </w:r>
          </w:p>
          <w:p w14:paraId="397CA940" w14:textId="77777777" w:rsidR="002656EB" w:rsidRPr="00743A0A" w:rsidRDefault="009D2038" w:rsidP="002656EB">
            <w:pPr>
              <w:pStyle w:val="Tekstprzypisudolnego"/>
              <w:spacing w:after="40"/>
              <w:ind w:left="4178" w:firstLine="20"/>
              <w:rPr>
                <w:rFonts w:ascii="Times New Roman" w:hAnsi="Times New Roman"/>
                <w:sz w:val="22"/>
              </w:rPr>
            </w:pPr>
            <w:r w:rsidRPr="00743A0A">
              <w:rPr>
                <w:rFonts w:ascii="Times New Roman" w:hAnsi="Times New Roman"/>
                <w:sz w:val="22"/>
              </w:rPr>
              <w:t>u</w:t>
            </w:r>
            <w:r w:rsidR="002656EB" w:rsidRPr="00743A0A">
              <w:rPr>
                <w:rFonts w:ascii="Times New Roman" w:hAnsi="Times New Roman"/>
                <w:sz w:val="22"/>
              </w:rPr>
              <w:t xml:space="preserve">l. </w:t>
            </w:r>
            <w:r w:rsidR="00E642E2" w:rsidRPr="00743A0A">
              <w:rPr>
                <w:rFonts w:ascii="Times New Roman" w:hAnsi="Times New Roman"/>
                <w:sz w:val="22"/>
              </w:rPr>
              <w:t xml:space="preserve">Henryka </w:t>
            </w:r>
            <w:r w:rsidRPr="00743A0A">
              <w:rPr>
                <w:rFonts w:ascii="Times New Roman" w:hAnsi="Times New Roman"/>
                <w:sz w:val="22"/>
              </w:rPr>
              <w:t>Sienkiewicza 3</w:t>
            </w:r>
          </w:p>
          <w:p w14:paraId="7E75C2D4" w14:textId="77777777" w:rsidR="002656EB" w:rsidRPr="00743A0A" w:rsidRDefault="009D2038" w:rsidP="002656EB">
            <w:pPr>
              <w:pStyle w:val="Tekstprzypisudolnego"/>
              <w:spacing w:after="40"/>
              <w:ind w:left="4178"/>
              <w:jc w:val="both"/>
              <w:rPr>
                <w:rFonts w:ascii="Times New Roman" w:hAnsi="Times New Roman"/>
                <w:sz w:val="22"/>
              </w:rPr>
            </w:pPr>
            <w:r w:rsidRPr="00743A0A">
              <w:rPr>
                <w:rFonts w:ascii="Times New Roman" w:hAnsi="Times New Roman"/>
                <w:sz w:val="22"/>
              </w:rPr>
              <w:t>00-015</w:t>
            </w:r>
            <w:r w:rsidR="002656EB" w:rsidRPr="00743A0A">
              <w:rPr>
                <w:rFonts w:ascii="Times New Roman" w:hAnsi="Times New Roman"/>
                <w:sz w:val="22"/>
              </w:rPr>
              <w:t xml:space="preserve"> Warszawa </w:t>
            </w:r>
          </w:p>
          <w:p w14:paraId="40C41BC9" w14:textId="2C0D5FA4" w:rsidR="005A5348" w:rsidRPr="00743A0A" w:rsidRDefault="002656EB" w:rsidP="003D5CE7">
            <w:pPr>
              <w:jc w:val="both"/>
              <w:rPr>
                <w:b/>
              </w:rPr>
            </w:pPr>
            <w:r w:rsidRPr="00743A0A">
              <w:t xml:space="preserve">W postępowaniu o udzielenie zamówienia publicznego prowadzonego w trybie </w:t>
            </w:r>
            <w:r w:rsidR="00AB67A1" w:rsidRPr="00743A0A">
              <w:t>podstawowym (art. 275 pkt 1)</w:t>
            </w:r>
            <w:r w:rsidRPr="00743A0A">
              <w:t xml:space="preserve"> zgodnie z ustawą z dnia </w:t>
            </w:r>
            <w:r w:rsidR="005A5348" w:rsidRPr="00743A0A">
              <w:rPr>
                <w:color w:val="000000" w:themeColor="text1"/>
              </w:rPr>
              <w:t xml:space="preserve">11 września 2019 r. </w:t>
            </w:r>
            <w:r w:rsidRPr="00743A0A">
              <w:t xml:space="preserve">Prawo zamówień publicznych </w:t>
            </w:r>
            <w:r w:rsidRPr="00743A0A">
              <w:rPr>
                <w:b/>
              </w:rPr>
              <w:t>na</w:t>
            </w:r>
            <w:r w:rsidR="005D4236" w:rsidRPr="00743A0A">
              <w:rPr>
                <w:b/>
              </w:rPr>
              <w:t xml:space="preserve"> modernizację serwerowni</w:t>
            </w:r>
            <w:r w:rsidR="00363988" w:rsidRPr="00743A0A">
              <w:rPr>
                <w:b/>
              </w:rPr>
              <w:t xml:space="preserve"> dla Regionalnej Dyrekcji Ochrony Środowiska w Warszawie</w:t>
            </w:r>
          </w:p>
          <w:p w14:paraId="06C04345" w14:textId="6C371A85" w:rsidR="002656EB" w:rsidRPr="00743A0A" w:rsidRDefault="00157A5E" w:rsidP="003D5CE7">
            <w:pPr>
              <w:jc w:val="both"/>
              <w:rPr>
                <w:noProof/>
                <w:spacing w:val="-2"/>
              </w:rPr>
            </w:pPr>
            <w:r w:rsidRPr="00743A0A">
              <w:rPr>
                <w:b/>
              </w:rPr>
              <w:t>N</w:t>
            </w:r>
            <w:r w:rsidR="002656EB" w:rsidRPr="00743A0A">
              <w:rPr>
                <w:b/>
              </w:rPr>
              <w:t>r</w:t>
            </w:r>
            <w:r w:rsidRPr="00743A0A">
              <w:rPr>
                <w:b/>
              </w:rPr>
              <w:t xml:space="preserve"> sprawy:</w:t>
            </w:r>
            <w:r w:rsidR="002656EB" w:rsidRPr="00743A0A">
              <w:rPr>
                <w:b/>
              </w:rPr>
              <w:t xml:space="preserve"> </w:t>
            </w:r>
            <w:r w:rsidR="007D1B55" w:rsidRPr="00743A0A">
              <w:rPr>
                <w:b/>
              </w:rPr>
              <w:t>W</w:t>
            </w:r>
            <w:r w:rsidR="0001444A" w:rsidRPr="00743A0A">
              <w:rPr>
                <w:b/>
              </w:rPr>
              <w:t>AK</w:t>
            </w:r>
            <w:r w:rsidR="007D1B55" w:rsidRPr="00743A0A">
              <w:rPr>
                <w:b/>
              </w:rPr>
              <w:t>.261.</w:t>
            </w:r>
            <w:r w:rsidR="006E13A0" w:rsidRPr="00743A0A">
              <w:rPr>
                <w:b/>
              </w:rPr>
              <w:t>84</w:t>
            </w:r>
            <w:r w:rsidR="007D1B55" w:rsidRPr="00743A0A">
              <w:rPr>
                <w:b/>
              </w:rPr>
              <w:t>.20</w:t>
            </w:r>
            <w:r w:rsidR="00B369E3" w:rsidRPr="00743A0A">
              <w:rPr>
                <w:b/>
              </w:rPr>
              <w:t>2</w:t>
            </w:r>
            <w:r w:rsidR="005A5348" w:rsidRPr="00743A0A">
              <w:rPr>
                <w:b/>
              </w:rPr>
              <w:t>2</w:t>
            </w:r>
          </w:p>
        </w:tc>
      </w:tr>
      <w:tr w:rsidR="002656EB" w:rsidRPr="00743A0A" w14:paraId="1369ECA7" w14:textId="77777777" w:rsidTr="00061DD9">
        <w:tc>
          <w:tcPr>
            <w:tcW w:w="5740" w:type="dxa"/>
            <w:gridSpan w:val="3"/>
          </w:tcPr>
          <w:p w14:paraId="1717BDD0" w14:textId="77777777" w:rsidR="002656EB" w:rsidRPr="00743A0A" w:rsidRDefault="002656EB" w:rsidP="006508D3">
            <w:pPr>
              <w:spacing w:line="360" w:lineRule="auto"/>
              <w:jc w:val="both"/>
              <w:rPr>
                <w:b/>
                <w:noProof/>
                <w:color w:val="000000"/>
                <w:spacing w:val="-2"/>
              </w:rPr>
            </w:pPr>
            <w:r w:rsidRPr="00743A0A">
              <w:rPr>
                <w:b/>
                <w:noProof/>
                <w:color w:val="000000"/>
                <w:spacing w:val="-2"/>
              </w:rPr>
              <w:t>Nazwa Wykonawcy*:</w:t>
            </w:r>
          </w:p>
          <w:p w14:paraId="04D98C8A" w14:textId="77777777" w:rsidR="002656EB" w:rsidRPr="00743A0A" w:rsidRDefault="002656EB" w:rsidP="006508D3">
            <w:pPr>
              <w:spacing w:line="360" w:lineRule="auto"/>
              <w:jc w:val="both"/>
              <w:rPr>
                <w:b/>
                <w:noProof/>
                <w:color w:val="000000"/>
                <w:spacing w:val="-2"/>
              </w:rPr>
            </w:pPr>
          </w:p>
          <w:p w14:paraId="28F1318C" w14:textId="77777777" w:rsidR="002656EB" w:rsidRPr="00743A0A" w:rsidRDefault="002656EB" w:rsidP="006508D3">
            <w:pPr>
              <w:spacing w:line="360" w:lineRule="auto"/>
              <w:jc w:val="both"/>
              <w:rPr>
                <w:noProof/>
                <w:color w:val="000000"/>
                <w:spacing w:val="-2"/>
              </w:rPr>
            </w:pPr>
          </w:p>
        </w:tc>
        <w:tc>
          <w:tcPr>
            <w:tcW w:w="3690" w:type="dxa"/>
            <w:gridSpan w:val="4"/>
          </w:tcPr>
          <w:p w14:paraId="4806902A" w14:textId="7AADD3D3" w:rsidR="002656EB" w:rsidRPr="00743A0A" w:rsidRDefault="002656EB" w:rsidP="006508D3">
            <w:pPr>
              <w:spacing w:line="360" w:lineRule="auto"/>
              <w:jc w:val="both"/>
              <w:rPr>
                <w:noProof/>
                <w:color w:val="000000"/>
                <w:spacing w:val="-2"/>
              </w:rPr>
            </w:pPr>
          </w:p>
          <w:p w14:paraId="3ED57FF6" w14:textId="4C0A5820" w:rsidR="002656EB" w:rsidRPr="00743A0A" w:rsidRDefault="007B4D75" w:rsidP="006508D3">
            <w:pPr>
              <w:spacing w:line="360" w:lineRule="auto"/>
              <w:jc w:val="center"/>
              <w:rPr>
                <w:b/>
                <w:noProof/>
                <w:color w:val="000000"/>
                <w:spacing w:val="-2"/>
              </w:rPr>
            </w:pPr>
            <w:r w:rsidRPr="00743A0A">
              <w:t>……………………………………</w:t>
            </w:r>
          </w:p>
          <w:p w14:paraId="1F9ADF01" w14:textId="77777777" w:rsidR="002656EB" w:rsidRPr="00743A0A" w:rsidRDefault="002656EB" w:rsidP="003D5CE7">
            <w:pPr>
              <w:jc w:val="both"/>
              <w:rPr>
                <w:noProof/>
                <w:color w:val="000000"/>
                <w:spacing w:val="-2"/>
              </w:rPr>
            </w:pPr>
            <w:r w:rsidRPr="00743A0A">
              <w:rPr>
                <w:noProof/>
                <w:color w:val="000000"/>
                <w:spacing w:val="-2"/>
              </w:rPr>
              <w:t>- zwany w dalszej części oferty Wykonawcą</w:t>
            </w:r>
          </w:p>
        </w:tc>
      </w:tr>
      <w:tr w:rsidR="002656EB" w:rsidRPr="00743A0A" w14:paraId="3CE19E95" w14:textId="77777777" w:rsidTr="00061DD9">
        <w:trPr>
          <w:trHeight w:val="537"/>
        </w:trPr>
        <w:tc>
          <w:tcPr>
            <w:tcW w:w="5740" w:type="dxa"/>
            <w:gridSpan w:val="3"/>
          </w:tcPr>
          <w:p w14:paraId="61A87A7D" w14:textId="77777777" w:rsidR="002656EB" w:rsidRPr="00743A0A" w:rsidRDefault="002656EB" w:rsidP="006508D3">
            <w:pPr>
              <w:spacing w:line="360" w:lineRule="auto"/>
              <w:rPr>
                <w:noProof/>
                <w:color w:val="000000"/>
                <w:spacing w:val="-2"/>
              </w:rPr>
            </w:pPr>
            <w:r w:rsidRPr="00743A0A">
              <w:rPr>
                <w:noProof/>
                <w:color w:val="000000"/>
                <w:spacing w:val="-2"/>
              </w:rPr>
              <w:t>Forma organizacyjno</w:t>
            </w:r>
            <w:r w:rsidR="006E058F" w:rsidRPr="00743A0A">
              <w:rPr>
                <w:noProof/>
                <w:color w:val="000000"/>
                <w:spacing w:val="-2"/>
              </w:rPr>
              <w:t>-</w:t>
            </w:r>
            <w:r w:rsidRPr="00743A0A">
              <w:rPr>
                <w:noProof/>
                <w:color w:val="000000"/>
                <w:spacing w:val="-2"/>
              </w:rPr>
              <w:t>prawna Wykonawcy:</w:t>
            </w:r>
          </w:p>
        </w:tc>
        <w:tc>
          <w:tcPr>
            <w:tcW w:w="3690" w:type="dxa"/>
            <w:gridSpan w:val="4"/>
          </w:tcPr>
          <w:p w14:paraId="176FF39D" w14:textId="77777777" w:rsidR="002656EB" w:rsidRPr="00743A0A" w:rsidRDefault="002656EB" w:rsidP="006508D3">
            <w:pPr>
              <w:spacing w:line="360" w:lineRule="auto"/>
              <w:jc w:val="both"/>
              <w:rPr>
                <w:b/>
                <w:noProof/>
                <w:color w:val="000000"/>
                <w:spacing w:val="-2"/>
              </w:rPr>
            </w:pPr>
          </w:p>
        </w:tc>
      </w:tr>
      <w:tr w:rsidR="002656EB" w:rsidRPr="00743A0A" w14:paraId="55312AD1" w14:textId="77777777" w:rsidTr="00061DD9">
        <w:tc>
          <w:tcPr>
            <w:tcW w:w="5740" w:type="dxa"/>
            <w:gridSpan w:val="3"/>
          </w:tcPr>
          <w:p w14:paraId="368D9E16" w14:textId="46E6F93E" w:rsidR="002656EB" w:rsidRPr="00743A0A" w:rsidRDefault="002656EB" w:rsidP="00061DD9">
            <w:pPr>
              <w:jc w:val="both"/>
              <w:rPr>
                <w:noProof/>
                <w:color w:val="000000"/>
                <w:spacing w:val="-2"/>
              </w:rPr>
            </w:pPr>
            <w:r w:rsidRPr="00743A0A">
              <w:rPr>
                <w:noProof/>
                <w:color w:val="000000"/>
                <w:spacing w:val="-2"/>
              </w:rPr>
              <w:t xml:space="preserve">Osoba wyznaczona przez Wykonawcę do kontaktów </w:t>
            </w:r>
            <w:r w:rsidRPr="00743A0A">
              <w:rPr>
                <w:noProof/>
                <w:color w:val="000000"/>
                <w:spacing w:val="-2"/>
              </w:rPr>
              <w:br/>
              <w:t xml:space="preserve">z Zamawiającym </w:t>
            </w:r>
            <w:r w:rsidRPr="00743A0A">
              <w:rPr>
                <w:b/>
                <w:noProof/>
                <w:color w:val="000000"/>
                <w:spacing w:val="-2"/>
              </w:rPr>
              <w:t>imię i nazwisko</w:t>
            </w:r>
            <w:r w:rsidRPr="00743A0A">
              <w:rPr>
                <w:noProof/>
                <w:color w:val="000000"/>
                <w:spacing w:val="-2"/>
              </w:rPr>
              <w:t xml:space="preserve"> </w:t>
            </w:r>
          </w:p>
          <w:p w14:paraId="71F6714E" w14:textId="6CFBD976" w:rsidR="002656EB" w:rsidRPr="00743A0A" w:rsidRDefault="002656EB" w:rsidP="00061DD9">
            <w:pPr>
              <w:jc w:val="both"/>
              <w:rPr>
                <w:noProof/>
                <w:color w:val="000000"/>
                <w:spacing w:val="-2"/>
              </w:rPr>
            </w:pPr>
            <w:r w:rsidRPr="00743A0A">
              <w:rPr>
                <w:b/>
                <w:noProof/>
                <w:color w:val="000000"/>
                <w:spacing w:val="-2"/>
              </w:rPr>
              <w:t>e-mail</w:t>
            </w:r>
            <w:r w:rsidRPr="00743A0A">
              <w:rPr>
                <w:noProof/>
                <w:color w:val="000000"/>
                <w:spacing w:val="-2"/>
              </w:rPr>
              <w:t xml:space="preserve"> (</w:t>
            </w:r>
            <w:r w:rsidRPr="00743A0A">
              <w:rPr>
                <w:i/>
                <w:iCs/>
                <w:noProof/>
                <w:color w:val="000000"/>
                <w:spacing w:val="-2"/>
              </w:rPr>
              <w:t>do korespondencji elektronicznej, na podany adres będą wysyłane wszystkie informacje przesyłane drogą elektroniczną</w:t>
            </w:r>
            <w:r w:rsidRPr="00743A0A">
              <w:rPr>
                <w:noProof/>
                <w:color w:val="000000"/>
                <w:spacing w:val="-2"/>
              </w:rPr>
              <w:t>)</w:t>
            </w:r>
          </w:p>
        </w:tc>
        <w:tc>
          <w:tcPr>
            <w:tcW w:w="3690" w:type="dxa"/>
            <w:gridSpan w:val="4"/>
          </w:tcPr>
          <w:p w14:paraId="1665A9D6" w14:textId="77777777" w:rsidR="002656EB" w:rsidRPr="00743A0A" w:rsidRDefault="002656EB" w:rsidP="006508D3">
            <w:pPr>
              <w:spacing w:line="360" w:lineRule="auto"/>
              <w:jc w:val="both"/>
              <w:rPr>
                <w:b/>
                <w:noProof/>
                <w:color w:val="000000"/>
                <w:spacing w:val="-2"/>
              </w:rPr>
            </w:pPr>
          </w:p>
        </w:tc>
      </w:tr>
      <w:tr w:rsidR="002656EB" w:rsidRPr="00743A0A" w14:paraId="6FA95050" w14:textId="77777777" w:rsidTr="00061DD9">
        <w:tc>
          <w:tcPr>
            <w:tcW w:w="2905" w:type="dxa"/>
          </w:tcPr>
          <w:p w14:paraId="5A4476FB" w14:textId="35D3E94D" w:rsidR="002656EB" w:rsidRPr="00743A0A" w:rsidRDefault="00AE68B2" w:rsidP="006508D3">
            <w:pPr>
              <w:shd w:val="clear" w:color="auto" w:fill="FFFFFF"/>
              <w:spacing w:line="360" w:lineRule="auto"/>
              <w:ind w:left="14"/>
              <w:jc w:val="both"/>
              <w:rPr>
                <w:b/>
                <w:noProof/>
                <w:color w:val="000000"/>
                <w:spacing w:val="-2"/>
              </w:rPr>
            </w:pPr>
            <w:r w:rsidRPr="00743A0A">
              <w:rPr>
                <w:b/>
                <w:noProof/>
                <w:color w:val="000000"/>
                <w:spacing w:val="-2"/>
              </w:rPr>
              <w:t xml:space="preserve">Adres </w:t>
            </w:r>
            <w:r w:rsidR="002656EB" w:rsidRPr="00743A0A">
              <w:rPr>
                <w:b/>
                <w:noProof/>
                <w:color w:val="000000"/>
                <w:spacing w:val="-2"/>
              </w:rPr>
              <w:t>Wykonawcy:</w:t>
            </w:r>
          </w:p>
        </w:tc>
        <w:tc>
          <w:tcPr>
            <w:tcW w:w="6525" w:type="dxa"/>
            <w:gridSpan w:val="6"/>
          </w:tcPr>
          <w:p w14:paraId="0F9559F9" w14:textId="77777777" w:rsidR="002656EB" w:rsidRPr="00743A0A" w:rsidRDefault="002656EB" w:rsidP="006508D3">
            <w:pPr>
              <w:spacing w:line="360" w:lineRule="auto"/>
              <w:jc w:val="both"/>
              <w:rPr>
                <w:b/>
                <w:noProof/>
                <w:color w:val="000000"/>
                <w:spacing w:val="-2"/>
              </w:rPr>
            </w:pPr>
          </w:p>
        </w:tc>
      </w:tr>
      <w:tr w:rsidR="002656EB" w:rsidRPr="00743A0A" w14:paraId="57AE88D2" w14:textId="77777777" w:rsidTr="00061DD9">
        <w:tc>
          <w:tcPr>
            <w:tcW w:w="2905" w:type="dxa"/>
          </w:tcPr>
          <w:p w14:paraId="4D7B095E" w14:textId="77777777" w:rsidR="002656EB" w:rsidRPr="00743A0A" w:rsidRDefault="002656EB" w:rsidP="006508D3">
            <w:pPr>
              <w:spacing w:line="360" w:lineRule="auto"/>
              <w:jc w:val="both"/>
              <w:rPr>
                <w:b/>
                <w:noProof/>
                <w:color w:val="000000"/>
                <w:spacing w:val="-2"/>
              </w:rPr>
            </w:pPr>
            <w:r w:rsidRPr="00743A0A">
              <w:rPr>
                <w:noProof/>
                <w:color w:val="000000"/>
                <w:spacing w:val="-6"/>
              </w:rPr>
              <w:t>Kraj i miejscowość</w:t>
            </w:r>
          </w:p>
        </w:tc>
        <w:tc>
          <w:tcPr>
            <w:tcW w:w="6525" w:type="dxa"/>
            <w:gridSpan w:val="6"/>
          </w:tcPr>
          <w:p w14:paraId="0423422E" w14:textId="77777777" w:rsidR="002656EB" w:rsidRPr="00743A0A" w:rsidRDefault="002656EB" w:rsidP="006508D3">
            <w:pPr>
              <w:spacing w:line="360" w:lineRule="auto"/>
              <w:jc w:val="both"/>
              <w:rPr>
                <w:b/>
                <w:noProof/>
                <w:color w:val="000000"/>
                <w:spacing w:val="-2"/>
              </w:rPr>
            </w:pPr>
          </w:p>
        </w:tc>
      </w:tr>
      <w:tr w:rsidR="002656EB" w:rsidRPr="00743A0A" w14:paraId="0BB78BF5" w14:textId="77777777" w:rsidTr="00061DD9">
        <w:tc>
          <w:tcPr>
            <w:tcW w:w="2905" w:type="dxa"/>
          </w:tcPr>
          <w:p w14:paraId="5DC3BD46" w14:textId="77777777" w:rsidR="002656EB" w:rsidRPr="00743A0A" w:rsidRDefault="006508D3" w:rsidP="006508D3">
            <w:pPr>
              <w:spacing w:line="360" w:lineRule="auto"/>
              <w:jc w:val="both"/>
              <w:rPr>
                <w:noProof/>
                <w:color w:val="000000"/>
                <w:spacing w:val="-2"/>
              </w:rPr>
            </w:pPr>
            <w:r w:rsidRPr="00743A0A">
              <w:rPr>
                <w:noProof/>
                <w:color w:val="000000"/>
                <w:spacing w:val="-2"/>
              </w:rPr>
              <w:t>Ulica</w:t>
            </w:r>
          </w:p>
        </w:tc>
        <w:tc>
          <w:tcPr>
            <w:tcW w:w="2552" w:type="dxa"/>
          </w:tcPr>
          <w:p w14:paraId="3941103B" w14:textId="77777777" w:rsidR="002656EB" w:rsidRPr="00743A0A" w:rsidRDefault="002656EB" w:rsidP="006508D3">
            <w:pPr>
              <w:spacing w:line="360" w:lineRule="auto"/>
              <w:jc w:val="both"/>
              <w:rPr>
                <w:b/>
                <w:noProof/>
                <w:color w:val="000000"/>
                <w:spacing w:val="-2"/>
              </w:rPr>
            </w:pPr>
          </w:p>
        </w:tc>
        <w:tc>
          <w:tcPr>
            <w:tcW w:w="1134" w:type="dxa"/>
            <w:gridSpan w:val="2"/>
          </w:tcPr>
          <w:p w14:paraId="10186D32" w14:textId="77777777" w:rsidR="002656EB" w:rsidRPr="00743A0A" w:rsidRDefault="006508D3" w:rsidP="006508D3">
            <w:pPr>
              <w:spacing w:line="360" w:lineRule="auto"/>
              <w:jc w:val="both"/>
              <w:rPr>
                <w:noProof/>
                <w:color w:val="000000"/>
                <w:spacing w:val="-2"/>
              </w:rPr>
            </w:pPr>
            <w:r w:rsidRPr="00743A0A">
              <w:rPr>
                <w:noProof/>
                <w:color w:val="000000"/>
                <w:spacing w:val="-2"/>
              </w:rPr>
              <w:t>Nr domu</w:t>
            </w:r>
          </w:p>
        </w:tc>
        <w:tc>
          <w:tcPr>
            <w:tcW w:w="709" w:type="dxa"/>
          </w:tcPr>
          <w:p w14:paraId="1421CEC4" w14:textId="77777777" w:rsidR="002656EB" w:rsidRPr="00743A0A" w:rsidRDefault="002656EB" w:rsidP="006508D3">
            <w:pPr>
              <w:spacing w:line="360" w:lineRule="auto"/>
              <w:jc w:val="both"/>
              <w:rPr>
                <w:b/>
                <w:noProof/>
                <w:color w:val="000000"/>
                <w:spacing w:val="-2"/>
              </w:rPr>
            </w:pPr>
          </w:p>
        </w:tc>
        <w:tc>
          <w:tcPr>
            <w:tcW w:w="1134" w:type="dxa"/>
          </w:tcPr>
          <w:p w14:paraId="7005E022" w14:textId="77777777" w:rsidR="002656EB" w:rsidRPr="00743A0A" w:rsidRDefault="006508D3" w:rsidP="006508D3">
            <w:pPr>
              <w:spacing w:line="360" w:lineRule="auto"/>
              <w:jc w:val="both"/>
              <w:rPr>
                <w:noProof/>
                <w:color w:val="000000"/>
                <w:spacing w:val="-2"/>
              </w:rPr>
            </w:pPr>
            <w:r w:rsidRPr="00743A0A">
              <w:rPr>
                <w:noProof/>
                <w:color w:val="000000"/>
                <w:spacing w:val="-2"/>
              </w:rPr>
              <w:t>Nr lokalu</w:t>
            </w:r>
          </w:p>
        </w:tc>
        <w:tc>
          <w:tcPr>
            <w:tcW w:w="996" w:type="dxa"/>
          </w:tcPr>
          <w:p w14:paraId="2C747BA1" w14:textId="77777777" w:rsidR="002656EB" w:rsidRPr="00743A0A" w:rsidRDefault="002656EB" w:rsidP="006508D3">
            <w:pPr>
              <w:spacing w:line="360" w:lineRule="auto"/>
              <w:jc w:val="both"/>
              <w:rPr>
                <w:noProof/>
                <w:color w:val="000000"/>
                <w:spacing w:val="-2"/>
              </w:rPr>
            </w:pPr>
          </w:p>
        </w:tc>
      </w:tr>
      <w:tr w:rsidR="002656EB" w:rsidRPr="00743A0A" w14:paraId="006E5AC3" w14:textId="77777777" w:rsidTr="00061DD9">
        <w:trPr>
          <w:cantSplit/>
        </w:trPr>
        <w:tc>
          <w:tcPr>
            <w:tcW w:w="2905" w:type="dxa"/>
          </w:tcPr>
          <w:p w14:paraId="1B80FFE3" w14:textId="77777777" w:rsidR="002656EB" w:rsidRPr="00743A0A" w:rsidRDefault="006508D3" w:rsidP="006508D3">
            <w:pPr>
              <w:spacing w:line="360" w:lineRule="auto"/>
              <w:jc w:val="both"/>
              <w:rPr>
                <w:noProof/>
                <w:color w:val="000000"/>
                <w:spacing w:val="-2"/>
              </w:rPr>
            </w:pPr>
            <w:r w:rsidRPr="00743A0A">
              <w:rPr>
                <w:noProof/>
                <w:color w:val="000000"/>
                <w:spacing w:val="-2"/>
              </w:rPr>
              <w:t>Kod pocztowy</w:t>
            </w:r>
          </w:p>
        </w:tc>
        <w:tc>
          <w:tcPr>
            <w:tcW w:w="6525" w:type="dxa"/>
            <w:gridSpan w:val="6"/>
          </w:tcPr>
          <w:p w14:paraId="3EE55EB0" w14:textId="77777777" w:rsidR="002656EB" w:rsidRPr="00743A0A" w:rsidRDefault="002656EB" w:rsidP="006508D3">
            <w:pPr>
              <w:spacing w:line="360" w:lineRule="auto"/>
              <w:jc w:val="both"/>
              <w:rPr>
                <w:noProof/>
                <w:color w:val="000000"/>
                <w:spacing w:val="-2"/>
              </w:rPr>
            </w:pPr>
          </w:p>
        </w:tc>
      </w:tr>
      <w:tr w:rsidR="002656EB" w:rsidRPr="00743A0A" w14:paraId="6587F3B3" w14:textId="77777777" w:rsidTr="00061DD9">
        <w:trPr>
          <w:cantSplit/>
        </w:trPr>
        <w:tc>
          <w:tcPr>
            <w:tcW w:w="2905" w:type="dxa"/>
          </w:tcPr>
          <w:p w14:paraId="1E745AFA" w14:textId="77777777" w:rsidR="002656EB" w:rsidRPr="00743A0A" w:rsidRDefault="002656EB" w:rsidP="006508D3">
            <w:pPr>
              <w:spacing w:line="360" w:lineRule="auto"/>
              <w:jc w:val="both"/>
              <w:rPr>
                <w:noProof/>
                <w:color w:val="000000"/>
                <w:spacing w:val="-2"/>
              </w:rPr>
            </w:pPr>
            <w:r w:rsidRPr="00743A0A">
              <w:rPr>
                <w:noProof/>
                <w:color w:val="000000"/>
                <w:spacing w:val="-2"/>
              </w:rPr>
              <w:t>e-mail</w:t>
            </w:r>
          </w:p>
        </w:tc>
        <w:tc>
          <w:tcPr>
            <w:tcW w:w="6525" w:type="dxa"/>
            <w:gridSpan w:val="6"/>
          </w:tcPr>
          <w:p w14:paraId="70D2E429" w14:textId="77777777" w:rsidR="002656EB" w:rsidRPr="00743A0A" w:rsidRDefault="002656EB" w:rsidP="006508D3">
            <w:pPr>
              <w:spacing w:line="360" w:lineRule="auto"/>
              <w:jc w:val="both"/>
              <w:rPr>
                <w:noProof/>
                <w:color w:val="000000"/>
                <w:spacing w:val="-2"/>
              </w:rPr>
            </w:pPr>
          </w:p>
        </w:tc>
      </w:tr>
      <w:tr w:rsidR="006508D3" w:rsidRPr="00743A0A" w14:paraId="08DB7C62" w14:textId="77777777" w:rsidTr="002656EB">
        <w:trPr>
          <w:cantSplit/>
        </w:trPr>
        <w:tc>
          <w:tcPr>
            <w:tcW w:w="2905" w:type="dxa"/>
          </w:tcPr>
          <w:p w14:paraId="2B9D0F24" w14:textId="77777777" w:rsidR="006508D3" w:rsidRPr="00743A0A" w:rsidRDefault="006508D3" w:rsidP="006508D3">
            <w:pPr>
              <w:spacing w:line="360" w:lineRule="auto"/>
              <w:jc w:val="both"/>
              <w:rPr>
                <w:noProof/>
                <w:color w:val="000000"/>
                <w:spacing w:val="-2"/>
              </w:rPr>
            </w:pPr>
            <w:r w:rsidRPr="00743A0A">
              <w:rPr>
                <w:noProof/>
              </w:rPr>
              <w:t>NIP</w:t>
            </w:r>
          </w:p>
        </w:tc>
        <w:tc>
          <w:tcPr>
            <w:tcW w:w="6525" w:type="dxa"/>
            <w:gridSpan w:val="6"/>
          </w:tcPr>
          <w:p w14:paraId="435AAE3F" w14:textId="77777777" w:rsidR="006508D3" w:rsidRPr="00743A0A" w:rsidRDefault="006508D3" w:rsidP="006508D3">
            <w:pPr>
              <w:spacing w:line="360" w:lineRule="auto"/>
              <w:jc w:val="both"/>
              <w:rPr>
                <w:noProof/>
                <w:color w:val="000000"/>
                <w:spacing w:val="-2"/>
              </w:rPr>
            </w:pPr>
          </w:p>
        </w:tc>
      </w:tr>
      <w:tr w:rsidR="006508D3" w:rsidRPr="00743A0A" w14:paraId="110BE37A" w14:textId="77777777" w:rsidTr="002656EB">
        <w:trPr>
          <w:cantSplit/>
        </w:trPr>
        <w:tc>
          <w:tcPr>
            <w:tcW w:w="2905" w:type="dxa"/>
          </w:tcPr>
          <w:p w14:paraId="673F78BE" w14:textId="77777777" w:rsidR="006508D3" w:rsidRPr="00743A0A" w:rsidRDefault="006508D3" w:rsidP="006508D3">
            <w:pPr>
              <w:spacing w:line="360" w:lineRule="auto"/>
              <w:jc w:val="both"/>
              <w:rPr>
                <w:noProof/>
                <w:color w:val="000000"/>
                <w:spacing w:val="-2"/>
              </w:rPr>
            </w:pPr>
            <w:r w:rsidRPr="00743A0A">
              <w:rPr>
                <w:noProof/>
              </w:rPr>
              <w:t>REGON</w:t>
            </w:r>
          </w:p>
        </w:tc>
        <w:tc>
          <w:tcPr>
            <w:tcW w:w="6525" w:type="dxa"/>
            <w:gridSpan w:val="6"/>
          </w:tcPr>
          <w:p w14:paraId="0907F342" w14:textId="77777777" w:rsidR="006508D3" w:rsidRPr="00743A0A" w:rsidRDefault="006508D3" w:rsidP="006508D3">
            <w:pPr>
              <w:spacing w:line="360" w:lineRule="auto"/>
              <w:jc w:val="both"/>
              <w:rPr>
                <w:noProof/>
                <w:color w:val="000000"/>
                <w:spacing w:val="-2"/>
              </w:rPr>
            </w:pPr>
          </w:p>
        </w:tc>
      </w:tr>
      <w:tr w:rsidR="0075579B" w:rsidRPr="00743A0A" w14:paraId="570AC203" w14:textId="77777777" w:rsidTr="006C2373">
        <w:trPr>
          <w:trHeight w:val="1502"/>
        </w:trPr>
        <w:tc>
          <w:tcPr>
            <w:tcW w:w="9430" w:type="dxa"/>
            <w:gridSpan w:val="7"/>
          </w:tcPr>
          <w:p w14:paraId="10227127" w14:textId="77777777" w:rsidR="006508D3" w:rsidRPr="00743A0A" w:rsidRDefault="006508D3" w:rsidP="002656EB">
            <w:pPr>
              <w:jc w:val="both"/>
              <w:rPr>
                <w:noProof/>
              </w:rPr>
            </w:pPr>
          </w:p>
          <w:p w14:paraId="145B90A1" w14:textId="65CC928B" w:rsidR="006508D3" w:rsidRPr="00743A0A" w:rsidRDefault="002656EB" w:rsidP="002656EB">
            <w:pPr>
              <w:jc w:val="both"/>
              <w:rPr>
                <w:noProof/>
              </w:rPr>
            </w:pPr>
            <w:r w:rsidRPr="00743A0A">
              <w:rPr>
                <w:noProof/>
              </w:rPr>
              <w:t xml:space="preserve">Osobą uprawnioną do reprezentacji jest/są </w:t>
            </w:r>
            <w:r w:rsidR="007B4D75" w:rsidRPr="00743A0A">
              <w:t>……………………………………</w:t>
            </w:r>
          </w:p>
          <w:p w14:paraId="17C83174" w14:textId="15E119E6" w:rsidR="002656EB" w:rsidRPr="00743A0A" w:rsidRDefault="00A75317" w:rsidP="00061DD9">
            <w:pPr>
              <w:jc w:val="both"/>
              <w:rPr>
                <w:i/>
                <w:noProof/>
              </w:rPr>
            </w:pPr>
            <w:r w:rsidRPr="00743A0A">
              <w:rPr>
                <w:i/>
                <w:noProof/>
              </w:rPr>
              <w:t xml:space="preserve"> </w:t>
            </w:r>
            <w:r w:rsidR="002656EB" w:rsidRPr="00743A0A">
              <w:rPr>
                <w:i/>
                <w:noProof/>
              </w:rPr>
              <w:t xml:space="preserve">imię i nazwisko </w:t>
            </w:r>
          </w:p>
          <w:p w14:paraId="761DF51F" w14:textId="77777777" w:rsidR="002656EB" w:rsidRPr="00743A0A" w:rsidRDefault="002656EB" w:rsidP="002656EB">
            <w:pPr>
              <w:jc w:val="center"/>
              <w:rPr>
                <w:b/>
                <w:noProof/>
              </w:rPr>
            </w:pPr>
          </w:p>
          <w:p w14:paraId="58F20085" w14:textId="19955287" w:rsidR="00544AF6" w:rsidRPr="00743A0A" w:rsidRDefault="002656EB" w:rsidP="007B4D75">
            <w:pPr>
              <w:pStyle w:val="Nagwek4"/>
              <w:spacing w:after="0" w:line="360" w:lineRule="auto"/>
              <w:ind w:left="63" w:firstLine="0"/>
              <w:rPr>
                <w:rFonts w:ascii="Times New Roman" w:hAnsi="Times New Roman"/>
              </w:rPr>
            </w:pPr>
            <w:r w:rsidRPr="00743A0A">
              <w:rPr>
                <w:rFonts w:ascii="Times New Roman" w:hAnsi="Times New Roman"/>
                <w:noProof/>
              </w:rPr>
              <w:t xml:space="preserve">W przypadku wyboru naszej oferty, umowa z naszej strony zostanie podpisana przez: </w:t>
            </w:r>
            <w:r w:rsidR="007B4D75" w:rsidRPr="00743A0A">
              <w:rPr>
                <w:rFonts w:ascii="Times New Roman" w:hAnsi="Times New Roman"/>
                <w:noProof/>
              </w:rPr>
              <w:t>…………………………………………………………</w:t>
            </w:r>
            <w:r w:rsidR="006508D3" w:rsidRPr="00743A0A">
              <w:rPr>
                <w:rFonts w:ascii="Times New Roman" w:hAnsi="Times New Roman"/>
                <w:noProof/>
                <w:color w:val="FFFFFF" w:themeColor="background1"/>
              </w:rPr>
              <w:t>.</w:t>
            </w:r>
            <w:r w:rsidR="00A75317" w:rsidRPr="00743A0A">
              <w:rPr>
                <w:rFonts w:ascii="Times New Roman" w:hAnsi="Times New Roman"/>
                <w:noProof/>
              </w:rPr>
              <w:t xml:space="preserve"> </w:t>
            </w:r>
            <w:r w:rsidRPr="00743A0A">
              <w:rPr>
                <w:rFonts w:ascii="Times New Roman" w:hAnsi="Times New Roman"/>
                <w:b w:val="0"/>
                <w:i/>
                <w:noProof/>
              </w:rPr>
              <w:t>imię i nazwisko</w:t>
            </w:r>
          </w:p>
        </w:tc>
      </w:tr>
      <w:tr w:rsidR="0075579B" w:rsidRPr="00743A0A" w14:paraId="4048B3C1" w14:textId="77777777" w:rsidTr="00D865DA">
        <w:trPr>
          <w:trHeight w:val="1408"/>
        </w:trPr>
        <w:tc>
          <w:tcPr>
            <w:tcW w:w="9430" w:type="dxa"/>
            <w:gridSpan w:val="7"/>
            <w:shd w:val="clear" w:color="auto" w:fill="auto"/>
          </w:tcPr>
          <w:p w14:paraId="52C1C2CF" w14:textId="77777777" w:rsidR="0075579B" w:rsidRPr="00743A0A" w:rsidRDefault="0075579B" w:rsidP="00061DD9">
            <w:pPr>
              <w:suppressAutoHyphens w:val="0"/>
              <w:spacing w:after="40"/>
              <w:contextualSpacing/>
              <w:jc w:val="both"/>
              <w:rPr>
                <w:b/>
              </w:rPr>
            </w:pPr>
            <w:r w:rsidRPr="00743A0A">
              <w:rPr>
                <w:b/>
              </w:rPr>
              <w:t>OFEROWANY PRZEDMIOT ZAMÓWIENIA:</w:t>
            </w:r>
          </w:p>
          <w:p w14:paraId="6E5B513E" w14:textId="2C4B5C32" w:rsidR="0075579B" w:rsidRPr="00743A0A" w:rsidRDefault="00611192" w:rsidP="00763DBB">
            <w:pPr>
              <w:spacing w:after="40"/>
              <w:jc w:val="both"/>
              <w:rPr>
                <w:rFonts w:eastAsia="SimSun"/>
                <w:b/>
                <w:i/>
                <w:lang w:eastAsia="zh-CN"/>
              </w:rPr>
            </w:pPr>
            <w:r w:rsidRPr="00743A0A">
              <w:t>Przystępując do postępowania o udzielenie zamówienia publicznego prowadzonego</w:t>
            </w:r>
            <w:r w:rsidR="000B7698" w:rsidRPr="00743A0A">
              <w:t xml:space="preserve"> </w:t>
            </w:r>
            <w:r w:rsidRPr="00743A0A">
              <w:t>w trybie p</w:t>
            </w:r>
            <w:r w:rsidR="00AB67A1" w:rsidRPr="00743A0A">
              <w:t>odstawowym</w:t>
            </w:r>
            <w:r w:rsidRPr="00743A0A">
              <w:t xml:space="preserve"> na</w:t>
            </w:r>
            <w:r w:rsidR="006E058F" w:rsidRPr="00743A0A">
              <w:t>:</w:t>
            </w:r>
            <w:r w:rsidRPr="00743A0A">
              <w:t xml:space="preserve"> </w:t>
            </w:r>
            <w:r w:rsidR="00B369E3" w:rsidRPr="00743A0A">
              <w:t>„</w:t>
            </w:r>
            <w:r w:rsidR="005D4236" w:rsidRPr="00743A0A">
              <w:rPr>
                <w:b/>
              </w:rPr>
              <w:t>modernizację serwerowni</w:t>
            </w:r>
            <w:r w:rsidR="0001444A" w:rsidRPr="00743A0A">
              <w:rPr>
                <w:b/>
              </w:rPr>
              <w:t xml:space="preserve"> dla Regionalnej Dyrekcji Ochrony Środowiska w Warszawie</w:t>
            </w:r>
            <w:r w:rsidR="00644775" w:rsidRPr="00743A0A">
              <w:rPr>
                <w:b/>
              </w:rPr>
              <w:t>”</w:t>
            </w:r>
            <w:r w:rsidR="006C4635" w:rsidRPr="00743A0A">
              <w:rPr>
                <w:b/>
              </w:rPr>
              <w:t>,</w:t>
            </w:r>
            <w:r w:rsidR="00C17866" w:rsidRPr="00743A0A">
              <w:rPr>
                <w:b/>
              </w:rPr>
              <w:t xml:space="preserve"> </w:t>
            </w:r>
            <w:r w:rsidRPr="00743A0A">
              <w:t>oferujemy realizację przedmiotu zamówienia na warunkach opisanych w specyfikacji istotnych warunków zamówienia oraz na warunkach określonych w niniejszej ofercie.</w:t>
            </w:r>
          </w:p>
        </w:tc>
      </w:tr>
      <w:tr w:rsidR="0075579B" w:rsidRPr="00743A0A" w14:paraId="200332EE" w14:textId="77777777" w:rsidTr="006C2373">
        <w:trPr>
          <w:trHeight w:val="274"/>
        </w:trPr>
        <w:tc>
          <w:tcPr>
            <w:tcW w:w="9430" w:type="dxa"/>
            <w:gridSpan w:val="7"/>
            <w:shd w:val="clear" w:color="auto" w:fill="auto"/>
          </w:tcPr>
          <w:p w14:paraId="4024D33F" w14:textId="77777777" w:rsidR="0075579B" w:rsidRPr="00743A0A" w:rsidRDefault="0075579B" w:rsidP="00061DD9">
            <w:pPr>
              <w:suppressAutoHyphens w:val="0"/>
              <w:spacing w:after="40"/>
              <w:contextualSpacing/>
              <w:rPr>
                <w:b/>
                <w:color w:val="000000" w:themeColor="text1"/>
              </w:rPr>
            </w:pPr>
            <w:r w:rsidRPr="00743A0A">
              <w:rPr>
                <w:b/>
                <w:color w:val="000000" w:themeColor="text1"/>
              </w:rPr>
              <w:t>ŁĄCZNA CENA OFERTOWA:</w:t>
            </w:r>
          </w:p>
          <w:p w14:paraId="5FC8F373" w14:textId="4B2F2C46" w:rsidR="0075579B" w:rsidRPr="00743A0A" w:rsidRDefault="004C1FA8" w:rsidP="006508D3">
            <w:pPr>
              <w:spacing w:after="40"/>
              <w:contextualSpacing/>
              <w:rPr>
                <w:rFonts w:eastAsia="Calibri"/>
                <w:color w:val="000000" w:themeColor="text1"/>
                <w:lang w:eastAsia="en-US"/>
              </w:rPr>
            </w:pPr>
            <w:r w:rsidRPr="00743A0A">
              <w:rPr>
                <w:rFonts w:eastAsia="Calibri"/>
                <w:color w:val="000000" w:themeColor="text1"/>
                <w:lang w:eastAsia="en-US"/>
              </w:rPr>
              <w:t xml:space="preserve">1. </w:t>
            </w:r>
            <w:r w:rsidR="0075579B" w:rsidRPr="00743A0A">
              <w:rPr>
                <w:rFonts w:eastAsia="Calibri"/>
                <w:color w:val="000000" w:themeColor="text1"/>
                <w:lang w:eastAsia="en-US"/>
              </w:rPr>
              <w:t>Niniejszym oferuję realizację przedmiotu zamówienia za ŁĄCZNĄ CENĘ OFERTOWĄ</w:t>
            </w:r>
            <w:r w:rsidR="00544AF6" w:rsidRPr="00743A0A">
              <w:rPr>
                <w:rFonts w:eastAsia="Calibri"/>
                <w:color w:val="000000" w:themeColor="text1"/>
                <w:lang w:eastAsia="en-US"/>
              </w:rPr>
              <w:t>*</w:t>
            </w:r>
            <w:r w:rsidR="0075579B" w:rsidRPr="00743A0A">
              <w:rPr>
                <w:rFonts w:eastAsia="Calibri"/>
                <w:color w:val="000000" w:themeColor="text1"/>
                <w:lang w:eastAsia="en-US"/>
              </w:rPr>
              <w:t>*</w:t>
            </w:r>
            <w:r w:rsidR="0075579B" w:rsidRPr="00743A0A">
              <w:rPr>
                <w:rFonts w:eastAsia="Calibri"/>
                <w:vanish/>
                <w:color w:val="000000" w:themeColor="text1"/>
                <w:lang w:eastAsia="en-US"/>
              </w:rPr>
              <w:t>**</w:t>
            </w:r>
            <w:r w:rsidR="0075579B" w:rsidRPr="00743A0A">
              <w:rPr>
                <w:rFonts w:eastAsia="Calibri"/>
                <w:color w:val="000000" w:themeColor="text1"/>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743A0A" w14:paraId="721C78E5" w14:textId="77777777" w:rsidTr="006508D3">
              <w:trPr>
                <w:trHeight w:val="684"/>
              </w:trPr>
              <w:tc>
                <w:tcPr>
                  <w:tcW w:w="5699" w:type="dxa"/>
                  <w:shd w:val="clear" w:color="auto" w:fill="BFBFBF"/>
                  <w:vAlign w:val="center"/>
                </w:tcPr>
                <w:p w14:paraId="3B305B45" w14:textId="553DCDCF" w:rsidR="0075579B" w:rsidRPr="00743A0A" w:rsidRDefault="0075579B" w:rsidP="006508D3">
                  <w:pPr>
                    <w:spacing w:after="40"/>
                    <w:contextualSpacing/>
                    <w:jc w:val="center"/>
                    <w:rPr>
                      <w:b/>
                      <w:color w:val="000000" w:themeColor="text1"/>
                    </w:rPr>
                  </w:pPr>
                  <w:r w:rsidRPr="00743A0A">
                    <w:rPr>
                      <w:b/>
                      <w:color w:val="000000" w:themeColor="text1"/>
                    </w:rPr>
                    <w:t>ŁĄCZNA CENA OFERTOWA B</w:t>
                  </w:r>
                  <w:r w:rsidR="00C47988" w:rsidRPr="00743A0A">
                    <w:rPr>
                      <w:b/>
                      <w:color w:val="000000" w:themeColor="text1"/>
                    </w:rPr>
                    <w:t>RU</w:t>
                  </w:r>
                  <w:r w:rsidRPr="00743A0A">
                    <w:rPr>
                      <w:b/>
                      <w:color w:val="000000" w:themeColor="text1"/>
                    </w:rPr>
                    <w:t>TTO PLN</w:t>
                  </w:r>
                  <w:r w:rsidR="00A75317" w:rsidRPr="00743A0A">
                    <w:rPr>
                      <w:b/>
                      <w:color w:val="000000" w:themeColor="text1"/>
                    </w:rPr>
                    <w:t xml:space="preserve"> </w:t>
                  </w:r>
                </w:p>
              </w:tc>
              <w:tc>
                <w:tcPr>
                  <w:tcW w:w="3284" w:type="dxa"/>
                </w:tcPr>
                <w:p w14:paraId="492A2D66" w14:textId="77777777" w:rsidR="0075579B" w:rsidRPr="00743A0A" w:rsidRDefault="0075579B" w:rsidP="006508D3">
                  <w:pPr>
                    <w:spacing w:after="40"/>
                    <w:contextualSpacing/>
                    <w:jc w:val="both"/>
                    <w:rPr>
                      <w:b/>
                      <w:color w:val="000000" w:themeColor="text1"/>
                    </w:rPr>
                  </w:pPr>
                </w:p>
              </w:tc>
            </w:tr>
          </w:tbl>
          <w:p w14:paraId="4956D709" w14:textId="77777777" w:rsidR="0075579B" w:rsidRPr="00743A0A" w:rsidRDefault="0075579B">
            <w:pPr>
              <w:spacing w:after="40"/>
              <w:ind w:left="317" w:hanging="317"/>
              <w:jc w:val="both"/>
              <w:rPr>
                <w:color w:val="000000" w:themeColor="text1"/>
              </w:rPr>
            </w:pPr>
            <w:bookmarkStart w:id="2" w:name="_GoBack"/>
            <w:bookmarkEnd w:id="2"/>
          </w:p>
          <w:p w14:paraId="150ABB26" w14:textId="4EB8B90F" w:rsidR="00D026B8" w:rsidRPr="00743A0A" w:rsidRDefault="005B09D1" w:rsidP="00D026B8">
            <w:pPr>
              <w:spacing w:after="40"/>
              <w:ind w:left="317" w:hanging="317"/>
              <w:jc w:val="both"/>
              <w:rPr>
                <w:color w:val="000000" w:themeColor="text1"/>
              </w:rPr>
            </w:pPr>
            <w:r w:rsidRPr="00743A0A">
              <w:rPr>
                <w:color w:val="000000" w:themeColor="text1"/>
              </w:rPr>
              <w:t>s</w:t>
            </w:r>
            <w:r w:rsidR="009D2038" w:rsidRPr="00743A0A">
              <w:rPr>
                <w:color w:val="000000" w:themeColor="text1"/>
              </w:rPr>
              <w:t>łownie złotych ………………………………………………………………………………………</w:t>
            </w:r>
          </w:p>
          <w:p w14:paraId="49175ACC" w14:textId="034D3A20" w:rsidR="001F096C" w:rsidRPr="00743A0A" w:rsidRDefault="006571B1" w:rsidP="00D42317">
            <w:pPr>
              <w:spacing w:after="40"/>
              <w:jc w:val="both"/>
              <w:rPr>
                <w:color w:val="000000" w:themeColor="text1"/>
              </w:rPr>
            </w:pPr>
            <w:r w:rsidRPr="00743A0A">
              <w:rPr>
                <w:i/>
                <w:iCs/>
                <w:color w:val="000000" w:themeColor="text1"/>
              </w:rPr>
              <w:t xml:space="preserve">Całkowita cena za realizację zamówienia obliczona została zgodnie z kalkulacją podaną w Formularzu cenowym, stanowiącym </w:t>
            </w:r>
            <w:r w:rsidRPr="00743A0A">
              <w:rPr>
                <w:b/>
                <w:bCs/>
                <w:i/>
                <w:iCs/>
                <w:color w:val="000000" w:themeColor="text1"/>
              </w:rPr>
              <w:t xml:space="preserve">Załącznik nr </w:t>
            </w:r>
            <w:r w:rsidR="0062784A" w:rsidRPr="00743A0A">
              <w:rPr>
                <w:b/>
                <w:bCs/>
                <w:i/>
                <w:iCs/>
                <w:color w:val="000000" w:themeColor="text1"/>
              </w:rPr>
              <w:t>1</w:t>
            </w:r>
            <w:r w:rsidRPr="00743A0A">
              <w:rPr>
                <w:b/>
                <w:bCs/>
                <w:i/>
                <w:iCs/>
                <w:color w:val="000000" w:themeColor="text1"/>
              </w:rPr>
              <w:t xml:space="preserve"> do</w:t>
            </w:r>
            <w:r w:rsidR="00D7456D" w:rsidRPr="00743A0A">
              <w:rPr>
                <w:b/>
                <w:bCs/>
                <w:i/>
                <w:iCs/>
                <w:color w:val="000000" w:themeColor="text1"/>
              </w:rPr>
              <w:t xml:space="preserve"> </w:t>
            </w:r>
            <w:r w:rsidR="008E0FD1" w:rsidRPr="00743A0A">
              <w:rPr>
                <w:b/>
                <w:bCs/>
                <w:i/>
                <w:iCs/>
                <w:color w:val="000000" w:themeColor="text1"/>
              </w:rPr>
              <w:t>Formularza ofertowego</w:t>
            </w:r>
            <w:r w:rsidRPr="00743A0A">
              <w:rPr>
                <w:b/>
                <w:bCs/>
                <w:i/>
                <w:iCs/>
                <w:color w:val="000000" w:themeColor="text1"/>
              </w:rPr>
              <w:t>.</w:t>
            </w:r>
          </w:p>
        </w:tc>
      </w:tr>
      <w:tr w:rsidR="006508D3" w:rsidRPr="00743A0A" w14:paraId="44DFE6BF" w14:textId="77777777" w:rsidTr="006C2373">
        <w:trPr>
          <w:trHeight w:val="699"/>
        </w:trPr>
        <w:tc>
          <w:tcPr>
            <w:tcW w:w="9430" w:type="dxa"/>
            <w:gridSpan w:val="7"/>
            <w:shd w:val="clear" w:color="auto" w:fill="auto"/>
          </w:tcPr>
          <w:p w14:paraId="5E7772CC" w14:textId="0ED3C5FE" w:rsidR="00430AEB" w:rsidRPr="00743A0A" w:rsidRDefault="00430AEB" w:rsidP="003D5CE7">
            <w:pPr>
              <w:suppressAutoHyphens w:val="0"/>
              <w:spacing w:before="120" w:after="240"/>
              <w:contextualSpacing/>
              <w:rPr>
                <w:b/>
                <w:bCs/>
              </w:rPr>
            </w:pPr>
            <w:r w:rsidRPr="00743A0A">
              <w:rPr>
                <w:b/>
                <w:bCs/>
              </w:rPr>
              <w:lastRenderedPageBreak/>
              <w:t xml:space="preserve">Kryteria </w:t>
            </w:r>
            <w:proofErr w:type="spellStart"/>
            <w:r w:rsidRPr="00743A0A">
              <w:rPr>
                <w:b/>
                <w:bCs/>
              </w:rPr>
              <w:t>pozacenowe</w:t>
            </w:r>
            <w:proofErr w:type="spellEnd"/>
            <w:r w:rsidRPr="00743A0A">
              <w:rPr>
                <w:b/>
                <w:bCs/>
              </w:rPr>
              <w:t xml:space="preserve"> zgodnie z pkt </w:t>
            </w:r>
            <w:r w:rsidR="004E2C00" w:rsidRPr="00743A0A">
              <w:rPr>
                <w:b/>
                <w:bCs/>
              </w:rPr>
              <w:t>10</w:t>
            </w:r>
            <w:r w:rsidRPr="00743A0A">
              <w:rPr>
                <w:b/>
                <w:bCs/>
              </w:rPr>
              <w:t xml:space="preserve"> </w:t>
            </w:r>
            <w:r w:rsidR="003E1582" w:rsidRPr="00743A0A">
              <w:rPr>
                <w:b/>
                <w:bCs/>
              </w:rPr>
              <w:t>SWZ</w:t>
            </w:r>
          </w:p>
          <w:p w14:paraId="3830CB8C" w14:textId="37A71024" w:rsidR="004671B2" w:rsidRPr="00743A0A" w:rsidRDefault="004671B2" w:rsidP="00640A85">
            <w:pPr>
              <w:suppressAutoHyphens w:val="0"/>
              <w:spacing w:before="120" w:after="240"/>
              <w:contextualSpacing/>
              <w:rPr>
                <w:b/>
                <w:bCs/>
              </w:rPr>
            </w:pPr>
          </w:p>
          <w:p w14:paraId="1F22F90A" w14:textId="733E5698" w:rsidR="00E20B1D" w:rsidRPr="00743A0A" w:rsidRDefault="00E20B1D" w:rsidP="00640A85">
            <w:pPr>
              <w:suppressAutoHyphens w:val="0"/>
              <w:spacing w:before="120" w:after="240"/>
              <w:contextualSpacing/>
            </w:pPr>
            <w:r w:rsidRPr="00743A0A">
              <w:t>Oferuję/my sprzęt wyposażony w procesory, które w teście SPECrate2017_int_base uzyskały …… pkt</w:t>
            </w:r>
          </w:p>
          <w:p w14:paraId="04F5D953" w14:textId="6D359BBD" w:rsidR="00794767" w:rsidRPr="00743A0A" w:rsidRDefault="00794767" w:rsidP="00B53C87">
            <w:pPr>
              <w:suppressAutoHyphens w:val="0"/>
              <w:spacing w:after="40"/>
              <w:contextualSpacing/>
              <w:jc w:val="both"/>
            </w:pPr>
          </w:p>
          <w:p w14:paraId="3CA496C6" w14:textId="747BBB5F" w:rsidR="00794767" w:rsidRPr="00743A0A" w:rsidRDefault="00794767" w:rsidP="00B53C87">
            <w:pPr>
              <w:suppressAutoHyphens w:val="0"/>
              <w:spacing w:after="40"/>
              <w:contextualSpacing/>
              <w:jc w:val="both"/>
            </w:pPr>
            <w:r w:rsidRPr="00743A0A">
              <w:t xml:space="preserve">Oferuję/my </w:t>
            </w:r>
            <w:r w:rsidR="006B383F" w:rsidRPr="00743A0A">
              <w:t xml:space="preserve">sprzęt dla którego obowiązuje </w:t>
            </w:r>
            <w:r w:rsidRPr="00743A0A">
              <w:rPr>
                <w:b/>
                <w:bCs/>
              </w:rPr>
              <w:t>gwarancj</w:t>
            </w:r>
            <w:r w:rsidR="006B383F" w:rsidRPr="00743A0A">
              <w:rPr>
                <w:b/>
                <w:bCs/>
              </w:rPr>
              <w:t>a</w:t>
            </w:r>
            <w:r w:rsidRPr="00743A0A">
              <w:rPr>
                <w:b/>
                <w:bCs/>
              </w:rPr>
              <w:t xml:space="preserve"> </w:t>
            </w:r>
            <w:r w:rsidR="00741278" w:rsidRPr="00743A0A">
              <w:rPr>
                <w:b/>
                <w:bCs/>
              </w:rPr>
              <w:t xml:space="preserve">producenta </w:t>
            </w:r>
            <w:r w:rsidRPr="00743A0A">
              <w:t xml:space="preserve">na okres …………… </w:t>
            </w:r>
            <w:r w:rsidR="005D4236" w:rsidRPr="00743A0A">
              <w:t>miesięcy</w:t>
            </w:r>
            <w:r w:rsidRPr="00743A0A">
              <w:t xml:space="preserve"> (minimum </w:t>
            </w:r>
            <w:r w:rsidR="003F7A21" w:rsidRPr="00743A0A">
              <w:t>36 miesięcy</w:t>
            </w:r>
            <w:r w:rsidRPr="00743A0A">
              <w:t xml:space="preserve">), licząc od dnia podpisania przez Zamawiającego </w:t>
            </w:r>
            <w:r w:rsidR="004005AB" w:rsidRPr="00743A0A">
              <w:t>Protokołu Odbioru Końcowego</w:t>
            </w:r>
            <w:r w:rsidRPr="00743A0A">
              <w:t>, o którym mowa w</w:t>
            </w:r>
            <w:r w:rsidR="009675A9" w:rsidRPr="00743A0A">
              <w:t>e</w:t>
            </w:r>
            <w:r w:rsidRPr="00743A0A">
              <w:t xml:space="preserve"> wzor</w:t>
            </w:r>
            <w:r w:rsidR="009675A9" w:rsidRPr="00743A0A">
              <w:t>ze</w:t>
            </w:r>
            <w:r w:rsidRPr="00743A0A">
              <w:t xml:space="preserve"> umowy (Załącznik nr 3 do SWZ)</w:t>
            </w:r>
            <w:r w:rsidR="00741278" w:rsidRPr="00743A0A">
              <w:t>.</w:t>
            </w:r>
          </w:p>
          <w:p w14:paraId="2595E9B0" w14:textId="2BE3FD0F" w:rsidR="00741278" w:rsidRPr="00743A0A" w:rsidRDefault="00741278" w:rsidP="00B53C87">
            <w:pPr>
              <w:suppressAutoHyphens w:val="0"/>
              <w:spacing w:after="40"/>
              <w:contextualSpacing/>
              <w:jc w:val="both"/>
            </w:pPr>
          </w:p>
          <w:p w14:paraId="64700150" w14:textId="49D031A2" w:rsidR="00741278" w:rsidRPr="00743A0A" w:rsidRDefault="00741278" w:rsidP="00B53C87">
            <w:pPr>
              <w:suppressAutoHyphens w:val="0"/>
              <w:spacing w:after="40"/>
              <w:contextualSpacing/>
              <w:jc w:val="both"/>
            </w:pPr>
            <w:r w:rsidRPr="00743A0A">
              <w:t xml:space="preserve">Jednocześnie </w:t>
            </w:r>
            <w:r w:rsidR="006B383F" w:rsidRPr="00743A0A">
              <w:t>oświadczamy</w:t>
            </w:r>
            <w:r w:rsidR="00743A0A">
              <w:t>,</w:t>
            </w:r>
            <w:r w:rsidR="006B383F" w:rsidRPr="00743A0A">
              <w:t xml:space="preserve"> że </w:t>
            </w:r>
            <w:bookmarkStart w:id="3" w:name="_Hlk119324944"/>
            <w:r w:rsidR="006B383F" w:rsidRPr="00743A0A">
              <w:rPr>
                <w:b/>
                <w:bCs/>
              </w:rPr>
              <w:t xml:space="preserve">producent </w:t>
            </w:r>
            <w:r w:rsidR="00BA3F45" w:rsidRPr="00743A0A">
              <w:rPr>
                <w:b/>
                <w:bCs/>
              </w:rPr>
              <w:t>świadcz</w:t>
            </w:r>
            <w:r w:rsidR="006B383F" w:rsidRPr="00743A0A">
              <w:rPr>
                <w:b/>
                <w:bCs/>
              </w:rPr>
              <w:t>y</w:t>
            </w:r>
            <w:r w:rsidR="00BA3F45" w:rsidRPr="00743A0A">
              <w:rPr>
                <w:b/>
                <w:bCs/>
              </w:rPr>
              <w:t xml:space="preserve"> </w:t>
            </w:r>
            <w:r w:rsidR="007B5E12" w:rsidRPr="00743A0A">
              <w:rPr>
                <w:b/>
                <w:bCs/>
              </w:rPr>
              <w:t xml:space="preserve">usługi </w:t>
            </w:r>
            <w:r w:rsidRPr="00743A0A">
              <w:rPr>
                <w:b/>
                <w:bCs/>
              </w:rPr>
              <w:t>gwarancji</w:t>
            </w:r>
            <w:r w:rsidR="00BA3F45" w:rsidRPr="00743A0A">
              <w:rPr>
                <w:b/>
                <w:bCs/>
              </w:rPr>
              <w:t xml:space="preserve"> </w:t>
            </w:r>
            <w:r w:rsidR="007B5E12" w:rsidRPr="00743A0A">
              <w:rPr>
                <w:b/>
                <w:bCs/>
              </w:rPr>
              <w:t>na sprzęt – SLA</w:t>
            </w:r>
            <w:r w:rsidR="007B5E12" w:rsidRPr="00743A0A">
              <w:t xml:space="preserve"> na poziomie</w:t>
            </w:r>
            <w:bookmarkEnd w:id="3"/>
            <w:r w:rsidR="007B5E12" w:rsidRPr="00743A0A">
              <w:t>:</w:t>
            </w:r>
          </w:p>
          <w:p w14:paraId="652A831F" w14:textId="40F8170D" w:rsidR="00741278" w:rsidRPr="00743A0A" w:rsidRDefault="007B5E12" w:rsidP="00B53C87">
            <w:pPr>
              <w:suppressAutoHyphens w:val="0"/>
              <w:spacing w:after="40"/>
              <w:contextualSpacing/>
              <w:jc w:val="both"/>
            </w:pPr>
            <w:r w:rsidRPr="00743A0A">
              <w:fldChar w:fldCharType="begin">
                <w:ffData>
                  <w:name w:val="Wybór1"/>
                  <w:enabled/>
                  <w:calcOnExit w:val="0"/>
                  <w:checkBox>
                    <w:sizeAuto/>
                    <w:default w:val="0"/>
                  </w:checkBox>
                </w:ffData>
              </w:fldChar>
            </w:r>
            <w:r w:rsidRPr="00743A0A">
              <w:instrText xml:space="preserve"> FORMCHECKBOX </w:instrText>
            </w:r>
            <w:r w:rsidR="00EA0F29">
              <w:fldChar w:fldCharType="separate"/>
            </w:r>
            <w:r w:rsidRPr="00743A0A">
              <w:fldChar w:fldCharType="end"/>
            </w:r>
            <w:r w:rsidRPr="00743A0A">
              <w:t xml:space="preserve"> </w:t>
            </w:r>
            <w:r w:rsidR="00741278" w:rsidRPr="00743A0A">
              <w:t>Obsługa zgłoszeń w godz. 8-16 w dni robocze (od poniedziałku do piątku z wyłączeniem sobót i dni ustawowo wolnych od pracy, czas naprawy do 24 godzin od momentu zgłoszenia</w:t>
            </w:r>
          </w:p>
          <w:p w14:paraId="69F7F49E" w14:textId="6C128233" w:rsidR="00741278" w:rsidRPr="00743A0A" w:rsidRDefault="007B5E12" w:rsidP="00B53C87">
            <w:pPr>
              <w:suppressAutoHyphens w:val="0"/>
              <w:spacing w:after="40"/>
              <w:contextualSpacing/>
              <w:jc w:val="both"/>
            </w:pPr>
            <w:r w:rsidRPr="00743A0A">
              <w:fldChar w:fldCharType="begin">
                <w:ffData>
                  <w:name w:val="Wybór1"/>
                  <w:enabled/>
                  <w:calcOnExit w:val="0"/>
                  <w:checkBox>
                    <w:sizeAuto/>
                    <w:default w:val="0"/>
                  </w:checkBox>
                </w:ffData>
              </w:fldChar>
            </w:r>
            <w:r w:rsidRPr="00743A0A">
              <w:instrText xml:space="preserve"> FORMCHECKBOX </w:instrText>
            </w:r>
            <w:r w:rsidR="00EA0F29">
              <w:fldChar w:fldCharType="separate"/>
            </w:r>
            <w:r w:rsidRPr="00743A0A">
              <w:fldChar w:fldCharType="end"/>
            </w:r>
            <w:r w:rsidRPr="00743A0A">
              <w:t xml:space="preserve"> </w:t>
            </w:r>
            <w:r w:rsidR="00741278" w:rsidRPr="00743A0A">
              <w:t>Obsługa zgłoszeń przez 24 godziny na dobę przez 7 dni w tygodniu, w ciągu całego roku, czas naprawy do 12 godzin od momentu zgłoszenia</w:t>
            </w:r>
          </w:p>
          <w:p w14:paraId="1D19D285" w14:textId="4D87C63C" w:rsidR="007B5E12" w:rsidRPr="00743A0A" w:rsidRDefault="007B5E12" w:rsidP="00B53C87">
            <w:pPr>
              <w:suppressAutoHyphens w:val="0"/>
              <w:spacing w:after="40"/>
              <w:contextualSpacing/>
              <w:jc w:val="both"/>
            </w:pPr>
            <w:r w:rsidRPr="00743A0A">
              <w:t>(należy wybrać jedno z powyższych)</w:t>
            </w:r>
          </w:p>
          <w:p w14:paraId="6906CC7E" w14:textId="5AC0F870" w:rsidR="00CE740D" w:rsidRPr="00743A0A" w:rsidRDefault="00CE740D" w:rsidP="00673AD8">
            <w:pPr>
              <w:suppressAutoHyphens w:val="0"/>
              <w:spacing w:before="120" w:after="240"/>
              <w:contextualSpacing/>
              <w:rPr>
                <w:i/>
                <w:color w:val="000000" w:themeColor="text1"/>
              </w:rPr>
            </w:pPr>
          </w:p>
        </w:tc>
      </w:tr>
      <w:tr w:rsidR="0075579B" w:rsidRPr="00743A0A" w14:paraId="51A87F56" w14:textId="77777777" w:rsidTr="006C2373">
        <w:trPr>
          <w:trHeight w:val="268"/>
        </w:trPr>
        <w:tc>
          <w:tcPr>
            <w:tcW w:w="9430" w:type="dxa"/>
            <w:gridSpan w:val="7"/>
            <w:shd w:val="clear" w:color="auto" w:fill="auto"/>
          </w:tcPr>
          <w:p w14:paraId="5CA41995" w14:textId="77777777" w:rsidR="0075579B" w:rsidRPr="00743A0A" w:rsidRDefault="0075579B" w:rsidP="00061DD9">
            <w:pPr>
              <w:spacing w:after="40"/>
              <w:contextualSpacing/>
              <w:jc w:val="both"/>
              <w:rPr>
                <w:b/>
              </w:rPr>
            </w:pPr>
            <w:r w:rsidRPr="00743A0A">
              <w:rPr>
                <w:b/>
              </w:rPr>
              <w:t>OŚWIADCZENIA:</w:t>
            </w:r>
          </w:p>
          <w:p w14:paraId="1E764E0F" w14:textId="3AE78733" w:rsidR="0075579B" w:rsidRPr="00743A0A"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 xml:space="preserve">zamówienie zostanie zrealizowane w terminach </w:t>
            </w:r>
            <w:r w:rsidR="000F1403" w:rsidRPr="00743A0A">
              <w:rPr>
                <w:rFonts w:ascii="Times New Roman" w:hAnsi="Times New Roman"/>
              </w:rPr>
              <w:t xml:space="preserve">i na warunkach </w:t>
            </w:r>
            <w:r w:rsidRPr="00743A0A">
              <w:rPr>
                <w:rFonts w:ascii="Times New Roman" w:hAnsi="Times New Roman"/>
              </w:rPr>
              <w:t xml:space="preserve">określonych w </w:t>
            </w:r>
            <w:r w:rsidR="006C195C" w:rsidRPr="00743A0A">
              <w:rPr>
                <w:rFonts w:ascii="Times New Roman" w:hAnsi="Times New Roman"/>
              </w:rPr>
              <w:t>S</w:t>
            </w:r>
            <w:r w:rsidR="003E1582" w:rsidRPr="00743A0A">
              <w:rPr>
                <w:rFonts w:ascii="Times New Roman" w:hAnsi="Times New Roman"/>
              </w:rPr>
              <w:t>WZ</w:t>
            </w:r>
            <w:r w:rsidRPr="00743A0A">
              <w:rPr>
                <w:rFonts w:ascii="Times New Roman" w:hAnsi="Times New Roman"/>
              </w:rPr>
              <w:t>;</w:t>
            </w:r>
          </w:p>
          <w:p w14:paraId="3B9D62A0" w14:textId="1BDC92C5" w:rsidR="0075579B" w:rsidRPr="00743A0A"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w cenie naszej oferty zostały uwzględnione wszystkie koszty wykonania zamówienia;</w:t>
            </w:r>
          </w:p>
          <w:p w14:paraId="77F73E8B" w14:textId="15C6ED91" w:rsidR="00D026B8" w:rsidRPr="00743A0A" w:rsidRDefault="00D026B8"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proponowany przez nas sprzęt i oprogramowanie pochodzą z oficjalnego kanału dystrybucji producenta na rynek wewnętrzny Unii Europejskiej;</w:t>
            </w:r>
          </w:p>
          <w:p w14:paraId="1FDD716A" w14:textId="67667FB7" w:rsidR="00507E7F" w:rsidRPr="00743A0A"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z</w:t>
            </w:r>
            <w:r w:rsidR="008B6AE4" w:rsidRPr="00743A0A">
              <w:rPr>
                <w:rFonts w:ascii="Times New Roman" w:hAnsi="Times New Roman"/>
              </w:rPr>
              <w:t>apoznaliśmy się z treścią</w:t>
            </w:r>
            <w:r w:rsidRPr="00743A0A">
              <w:rPr>
                <w:rFonts w:ascii="Times New Roman" w:hAnsi="Times New Roman"/>
              </w:rPr>
              <w:t xml:space="preserve"> </w:t>
            </w:r>
            <w:r w:rsidR="003E1582" w:rsidRPr="00743A0A">
              <w:rPr>
                <w:rFonts w:ascii="Times New Roman" w:hAnsi="Times New Roman"/>
              </w:rPr>
              <w:t>SWZ</w:t>
            </w:r>
            <w:r w:rsidRPr="00743A0A">
              <w:rPr>
                <w:rFonts w:ascii="Times New Roman" w:hAnsi="Times New Roman"/>
              </w:rPr>
              <w:t xml:space="preserve"> i nie wnosimy do nich zastrzeżeń oraz przyjmujemy warunki w nich zawarte;</w:t>
            </w:r>
          </w:p>
          <w:p w14:paraId="0D54A875" w14:textId="77777777" w:rsidR="00507E7F" w:rsidRPr="00743A0A" w:rsidRDefault="00507E7F"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oświadczam</w:t>
            </w:r>
            <w:r w:rsidR="000737F4" w:rsidRPr="00743A0A">
              <w:rPr>
                <w:rFonts w:ascii="Times New Roman" w:hAnsi="Times New Roman"/>
              </w:rPr>
              <w:t>y</w:t>
            </w:r>
            <w:r w:rsidRPr="00743A0A">
              <w:rPr>
                <w:rFonts w:ascii="Times New Roman" w:hAnsi="Times New Roman"/>
              </w:rPr>
              <w:t>, że uzyska</w:t>
            </w:r>
            <w:r w:rsidR="000737F4" w:rsidRPr="00743A0A">
              <w:rPr>
                <w:rFonts w:ascii="Times New Roman" w:hAnsi="Times New Roman"/>
              </w:rPr>
              <w:t>liśmy</w:t>
            </w:r>
            <w:r w:rsidRPr="00743A0A">
              <w:rPr>
                <w:rFonts w:ascii="Times New Roman" w:hAnsi="Times New Roman"/>
              </w:rPr>
              <w:t xml:space="preserve"> wszelkie niezbędne informacje do przygotowania i złożenia oferty oraz wykonania zamówienia;</w:t>
            </w:r>
          </w:p>
          <w:p w14:paraId="03CF45C8" w14:textId="0E5181BB" w:rsidR="0075579B" w:rsidRPr="00743A0A" w:rsidRDefault="0075579B"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 xml:space="preserve">uważamy się za związanych niniejszą ofertą na okres </w:t>
            </w:r>
            <w:r w:rsidR="008B6AE4" w:rsidRPr="00743A0A">
              <w:rPr>
                <w:rFonts w:ascii="Times New Roman" w:hAnsi="Times New Roman"/>
              </w:rPr>
              <w:t xml:space="preserve">wskazany w </w:t>
            </w:r>
            <w:r w:rsidR="003E1582" w:rsidRPr="00743A0A">
              <w:rPr>
                <w:rFonts w:ascii="Times New Roman" w:hAnsi="Times New Roman"/>
              </w:rPr>
              <w:t>SWZ</w:t>
            </w:r>
            <w:r w:rsidR="008B6AE4" w:rsidRPr="00743A0A">
              <w:rPr>
                <w:rFonts w:ascii="Times New Roman" w:hAnsi="Times New Roman"/>
                <w:sz w:val="20"/>
                <w:szCs w:val="20"/>
              </w:rPr>
              <w:t xml:space="preserve"> </w:t>
            </w:r>
            <w:r w:rsidR="008B6AE4" w:rsidRPr="00743A0A">
              <w:rPr>
                <w:rFonts w:ascii="Times New Roman" w:hAnsi="Times New Roman"/>
                <w:szCs w:val="20"/>
              </w:rPr>
              <w:t>licząc od dnia otwarcia ofert (włącznie z tym dniem)</w:t>
            </w:r>
            <w:r w:rsidRPr="00743A0A">
              <w:rPr>
                <w:rFonts w:ascii="Times New Roman" w:hAnsi="Times New Roman"/>
              </w:rPr>
              <w:t>;</w:t>
            </w:r>
          </w:p>
          <w:p w14:paraId="41B4C2C0" w14:textId="7F0FF160" w:rsidR="0075579B" w:rsidRPr="00743A0A" w:rsidRDefault="008B6AE4" w:rsidP="007421E0">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akceptujemy warunki płatności określone przez Zamawiającego</w:t>
            </w:r>
            <w:r w:rsidR="0075579B" w:rsidRPr="00743A0A">
              <w:rPr>
                <w:rFonts w:ascii="Times New Roman" w:hAnsi="Times New Roman"/>
              </w:rPr>
              <w:t>;</w:t>
            </w:r>
          </w:p>
          <w:p w14:paraId="4EA02953" w14:textId="56F05DE2" w:rsidR="006C5FB3" w:rsidRPr="00743A0A" w:rsidRDefault="00507E7F" w:rsidP="00D42317">
            <w:pPr>
              <w:pStyle w:val="Tekstpodstawowywcity2"/>
              <w:numPr>
                <w:ilvl w:val="0"/>
                <w:numId w:val="30"/>
              </w:numPr>
              <w:tabs>
                <w:tab w:val="left" w:pos="459"/>
              </w:tabs>
              <w:suppressAutoHyphens w:val="0"/>
              <w:spacing w:after="40"/>
              <w:ind w:left="459" w:hanging="459"/>
              <w:rPr>
                <w:rFonts w:ascii="Times New Roman" w:hAnsi="Times New Roman"/>
              </w:rPr>
            </w:pPr>
            <w:r w:rsidRPr="00743A0A">
              <w:rPr>
                <w:rFonts w:ascii="Times New Roman" w:hAnsi="Times New Roman"/>
              </w:rPr>
              <w:t>informuj</w:t>
            </w:r>
            <w:r w:rsidR="00F6585B" w:rsidRPr="00743A0A">
              <w:rPr>
                <w:rFonts w:ascii="Times New Roman" w:hAnsi="Times New Roman"/>
              </w:rPr>
              <w:t>emy</w:t>
            </w:r>
            <w:r w:rsidRPr="00743A0A">
              <w:rPr>
                <w:rFonts w:ascii="Times New Roman" w:hAnsi="Times New Roman"/>
              </w:rPr>
              <w:t xml:space="preserve">, że informacje stanowiące tajemnicę przedsiębiorstwa w rozumieniu przepisów ustawy o zwalczaniu nieuczciwej konkurencji - które jako takie nie mogą być udostępnianie innym uczestnikom postępowania - zawarte są na stronach </w:t>
            </w:r>
            <w:r w:rsidR="007B4D75" w:rsidRPr="00743A0A">
              <w:rPr>
                <w:rFonts w:ascii="Times New Roman" w:hAnsi="Times New Roman"/>
              </w:rPr>
              <w:t>……………………</w:t>
            </w:r>
            <w:r w:rsidRPr="00743A0A">
              <w:rPr>
                <w:rFonts w:ascii="Times New Roman" w:hAnsi="Times New Roman"/>
              </w:rPr>
              <w:t xml:space="preserve"> Do oferty załącz</w:t>
            </w:r>
            <w:r w:rsidR="00F6585B" w:rsidRPr="00743A0A">
              <w:rPr>
                <w:rFonts w:ascii="Times New Roman" w:hAnsi="Times New Roman"/>
              </w:rPr>
              <w:t>yliśmy</w:t>
            </w:r>
            <w:r w:rsidRPr="00743A0A">
              <w:rPr>
                <w:rFonts w:ascii="Times New Roman" w:hAnsi="Times New Roman"/>
              </w:rPr>
              <w:t xml:space="preserve"> uzasadnienie zastrzeżenia informacji stanowiących tajemnicę przedsiębiorstwa;</w:t>
            </w:r>
          </w:p>
          <w:p w14:paraId="485ACAA9" w14:textId="074D3C35" w:rsidR="000D56C8" w:rsidRPr="00743A0A" w:rsidRDefault="006C5FB3" w:rsidP="007421E0">
            <w:pPr>
              <w:pStyle w:val="Tekstpodstawowywcity2"/>
              <w:numPr>
                <w:ilvl w:val="0"/>
                <w:numId w:val="30"/>
              </w:numPr>
              <w:tabs>
                <w:tab w:val="left" w:pos="459"/>
              </w:tabs>
              <w:suppressAutoHyphens w:val="0"/>
              <w:spacing w:after="40"/>
              <w:ind w:left="459" w:hanging="459"/>
              <w:jc w:val="left"/>
              <w:rPr>
                <w:rFonts w:ascii="Times New Roman" w:hAnsi="Times New Roman"/>
              </w:rPr>
            </w:pPr>
            <w:r w:rsidRPr="00743A0A">
              <w:rPr>
                <w:rFonts w:ascii="Times New Roman" w:hAnsi="Times New Roman"/>
              </w:rPr>
              <w:t>oświadczam</w:t>
            </w:r>
            <w:r w:rsidR="00F6585B" w:rsidRPr="00743A0A">
              <w:rPr>
                <w:rFonts w:ascii="Times New Roman" w:hAnsi="Times New Roman"/>
              </w:rPr>
              <w:t>y</w:t>
            </w:r>
            <w:r w:rsidRPr="00743A0A">
              <w:rPr>
                <w:rFonts w:ascii="Times New Roman" w:hAnsi="Times New Roman"/>
              </w:rPr>
              <w:t>, że sposób reprezentacji spółki/konsorcjum dla potrzeb niniejszego zamówienia jest następujący:</w:t>
            </w:r>
            <w:r w:rsidR="00A75317" w:rsidRPr="00743A0A">
              <w:rPr>
                <w:rFonts w:ascii="Times New Roman" w:hAnsi="Times New Roman"/>
              </w:rPr>
              <w:t xml:space="preserve"> </w:t>
            </w:r>
            <w:r w:rsidR="007B4D75" w:rsidRPr="00743A0A">
              <w:rPr>
                <w:rFonts w:ascii="Times New Roman" w:hAnsi="Times New Roman"/>
              </w:rPr>
              <w:t>………………………………………………………………………………………</w:t>
            </w:r>
          </w:p>
          <w:p w14:paraId="715E2C5E" w14:textId="623E7023" w:rsidR="006C5FB3" w:rsidRPr="00743A0A" w:rsidRDefault="000D56C8" w:rsidP="004571F2">
            <w:pPr>
              <w:pStyle w:val="Tekstpodstawowywcity2"/>
              <w:ind w:left="459"/>
              <w:rPr>
                <w:rFonts w:ascii="Times New Roman" w:hAnsi="Times New Roman"/>
              </w:rPr>
            </w:pPr>
            <w:r w:rsidRPr="00743A0A">
              <w:rPr>
                <w:rFonts w:ascii="Times New Roman" w:hAnsi="Times New Roman"/>
                <w:i/>
                <w:sz w:val="18"/>
                <w:szCs w:val="18"/>
              </w:rPr>
              <w:t>(wypełniają jedynie Wykonawcy składający wspólną ofertę – spółki cywilne i konsorcja)</w:t>
            </w:r>
          </w:p>
          <w:p w14:paraId="324304F3" w14:textId="77777777" w:rsidR="000D56C8" w:rsidRPr="00743A0A" w:rsidRDefault="000D56C8" w:rsidP="007421E0">
            <w:pPr>
              <w:numPr>
                <w:ilvl w:val="0"/>
                <w:numId w:val="30"/>
              </w:numPr>
              <w:tabs>
                <w:tab w:val="left" w:pos="459"/>
              </w:tabs>
              <w:suppressAutoHyphens w:val="0"/>
              <w:spacing w:after="40"/>
              <w:ind w:left="529" w:hanging="529"/>
            </w:pPr>
            <w:r w:rsidRPr="00743A0A">
              <w:t>Informuję/</w:t>
            </w:r>
            <w:proofErr w:type="spellStart"/>
            <w:r w:rsidRPr="00743A0A">
              <w:t>emy</w:t>
            </w:r>
            <w:proofErr w:type="spellEnd"/>
            <w:r w:rsidRPr="00743A0A">
              <w:t xml:space="preserve">, iż prowadzona działalność klasyfikuje się jako: </w:t>
            </w:r>
          </w:p>
          <w:p w14:paraId="5021B1AC" w14:textId="13FFC479" w:rsidR="000D56C8" w:rsidRPr="00743A0A" w:rsidRDefault="000D56C8" w:rsidP="000D56C8">
            <w:pPr>
              <w:tabs>
                <w:tab w:val="left" w:pos="459"/>
              </w:tabs>
              <w:suppressAutoHyphens w:val="0"/>
              <w:spacing w:after="40"/>
              <w:ind w:left="529"/>
            </w:pPr>
            <w:r w:rsidRPr="00743A0A">
              <w:t>…………………………………………………………………………………</w:t>
            </w:r>
            <w:r w:rsidR="007B4D75" w:rsidRPr="00743A0A">
              <w:t>………………</w:t>
            </w:r>
            <w:r w:rsidRPr="00743A0A">
              <w:t xml:space="preserve">… </w:t>
            </w:r>
          </w:p>
          <w:p w14:paraId="37A9F3B1" w14:textId="2AC91FBA" w:rsidR="000D56C8" w:rsidRPr="00743A0A" w:rsidRDefault="00CB4F9A" w:rsidP="000D56C8">
            <w:pPr>
              <w:tabs>
                <w:tab w:val="left" w:pos="459"/>
              </w:tabs>
              <w:suppressAutoHyphens w:val="0"/>
              <w:spacing w:after="40"/>
              <w:ind w:left="529"/>
            </w:pPr>
            <w:r w:rsidRPr="00743A0A">
              <w:rPr>
                <w:i/>
              </w:rPr>
              <w:t>(należy</w:t>
            </w:r>
            <w:r w:rsidR="000D56C8" w:rsidRPr="00743A0A">
              <w:rPr>
                <w:i/>
              </w:rPr>
              <w:t xml:space="preserve"> podać odpowiednio:</w:t>
            </w:r>
          </w:p>
          <w:p w14:paraId="0DF6AFD6" w14:textId="77777777" w:rsidR="000D56C8" w:rsidRPr="00743A0A" w:rsidRDefault="000D56C8" w:rsidP="000D56C8">
            <w:pPr>
              <w:tabs>
                <w:tab w:val="left" w:pos="459"/>
              </w:tabs>
              <w:suppressAutoHyphens w:val="0"/>
              <w:spacing w:after="40"/>
              <w:ind w:left="527"/>
              <w:jc w:val="both"/>
              <w:rPr>
                <w:i/>
              </w:rPr>
            </w:pPr>
            <w:r w:rsidRPr="00743A0A">
              <w:rPr>
                <w:b/>
                <w:i/>
              </w:rPr>
              <w:t>Mikroprzedsiębiorstwo</w:t>
            </w:r>
            <w:r w:rsidRPr="00743A0A">
              <w:rPr>
                <w:i/>
              </w:rPr>
              <w:t xml:space="preserve"> - przedsiębiorstwo, które zatrudnia mniej niż 10 osób i którego roczny obrót lub roczna suma bilansowa nie przekracza 2 milionów EURO. </w:t>
            </w:r>
          </w:p>
          <w:p w14:paraId="4BC452BF" w14:textId="77777777" w:rsidR="000D56C8" w:rsidRPr="00743A0A" w:rsidRDefault="000D56C8" w:rsidP="000D56C8">
            <w:pPr>
              <w:tabs>
                <w:tab w:val="left" w:pos="459"/>
              </w:tabs>
              <w:suppressAutoHyphens w:val="0"/>
              <w:spacing w:after="40"/>
              <w:ind w:left="527"/>
              <w:jc w:val="both"/>
              <w:rPr>
                <w:i/>
              </w:rPr>
            </w:pPr>
            <w:r w:rsidRPr="00743A0A">
              <w:rPr>
                <w:b/>
                <w:i/>
              </w:rPr>
              <w:t>Małe przedsiębiorstwo</w:t>
            </w:r>
            <w:r w:rsidRPr="00743A0A">
              <w:rPr>
                <w:i/>
              </w:rPr>
              <w:t xml:space="preserve"> – przedsiębiorstwo, które zatrudnia mniej niż 50 osób i którego roczny obrót lub roczna suma bilansowa nie przekracza 10 milionów EURO. </w:t>
            </w:r>
          </w:p>
          <w:p w14:paraId="45A75775" w14:textId="77777777" w:rsidR="000D56C8" w:rsidRPr="00743A0A" w:rsidRDefault="000D56C8" w:rsidP="000D56C8">
            <w:pPr>
              <w:tabs>
                <w:tab w:val="left" w:pos="459"/>
              </w:tabs>
              <w:suppressAutoHyphens w:val="0"/>
              <w:spacing w:after="40"/>
              <w:ind w:left="527"/>
              <w:jc w:val="both"/>
              <w:rPr>
                <w:i/>
              </w:rPr>
            </w:pPr>
            <w:r w:rsidRPr="00743A0A">
              <w:rPr>
                <w:b/>
                <w:i/>
              </w:rPr>
              <w:t>Średnie przedsiębiorstwo</w:t>
            </w:r>
            <w:r w:rsidRPr="00743A0A">
              <w:rPr>
                <w:i/>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40427678" w:rsidR="000D56C8" w:rsidRPr="00743A0A" w:rsidRDefault="00A75317" w:rsidP="002175DF">
            <w:pPr>
              <w:pStyle w:val="Tekstpodstawowywcity2"/>
              <w:tabs>
                <w:tab w:val="left" w:pos="459"/>
              </w:tabs>
              <w:suppressAutoHyphens w:val="0"/>
              <w:spacing w:after="40"/>
              <w:ind w:left="459"/>
              <w:rPr>
                <w:rFonts w:ascii="Times New Roman" w:hAnsi="Times New Roman"/>
              </w:rPr>
            </w:pPr>
            <w:r w:rsidRPr="00743A0A">
              <w:rPr>
                <w:rFonts w:ascii="Times New Roman" w:hAnsi="Times New Roman"/>
                <w:b/>
                <w:i/>
              </w:rPr>
              <w:t xml:space="preserve"> </w:t>
            </w:r>
            <w:r w:rsidR="000D56C8" w:rsidRPr="00743A0A">
              <w:rPr>
                <w:rFonts w:ascii="Times New Roman" w:hAnsi="Times New Roman"/>
                <w:b/>
                <w:i/>
              </w:rPr>
              <w:t>Żadna z powyższych klasyfikacji)</w:t>
            </w:r>
          </w:p>
          <w:p w14:paraId="535A7E34" w14:textId="4D0122AA" w:rsidR="000D56C8" w:rsidRPr="00743A0A" w:rsidRDefault="000D56C8" w:rsidP="000D56C8">
            <w:pPr>
              <w:pStyle w:val="Tekstpodstawowywcity2"/>
              <w:tabs>
                <w:tab w:val="left" w:pos="459"/>
              </w:tabs>
              <w:suppressAutoHyphens w:val="0"/>
              <w:spacing w:after="40"/>
              <w:ind w:left="360"/>
              <w:rPr>
                <w:rFonts w:ascii="Times New Roman" w:hAnsi="Times New Roman"/>
                <w:i/>
                <w:sz w:val="16"/>
              </w:rPr>
            </w:pPr>
          </w:p>
        </w:tc>
      </w:tr>
      <w:tr w:rsidR="0075579B" w:rsidRPr="00743A0A" w14:paraId="709BF765" w14:textId="77777777" w:rsidTr="006C2373">
        <w:trPr>
          <w:trHeight w:val="425"/>
        </w:trPr>
        <w:tc>
          <w:tcPr>
            <w:tcW w:w="9430" w:type="dxa"/>
            <w:gridSpan w:val="7"/>
          </w:tcPr>
          <w:p w14:paraId="4829D60A" w14:textId="77777777" w:rsidR="0075579B" w:rsidRPr="00743A0A" w:rsidRDefault="0075579B" w:rsidP="00061DD9">
            <w:pPr>
              <w:spacing w:after="40"/>
              <w:contextualSpacing/>
              <w:rPr>
                <w:b/>
              </w:rPr>
            </w:pPr>
            <w:r w:rsidRPr="00743A0A">
              <w:rPr>
                <w:b/>
              </w:rPr>
              <w:t>ZOBOWIĄZANIA W PRZYPADKU PRZYZNANIA ZAMÓWIENIA:</w:t>
            </w:r>
          </w:p>
          <w:p w14:paraId="080528A2" w14:textId="77777777" w:rsidR="0075579B" w:rsidRPr="00743A0A" w:rsidRDefault="0075579B" w:rsidP="007421E0">
            <w:pPr>
              <w:numPr>
                <w:ilvl w:val="0"/>
                <w:numId w:val="29"/>
              </w:numPr>
              <w:tabs>
                <w:tab w:val="num" w:pos="459"/>
              </w:tabs>
              <w:suppressAutoHyphens w:val="0"/>
              <w:spacing w:after="40"/>
              <w:ind w:left="459" w:hanging="459"/>
              <w:contextualSpacing/>
              <w:jc w:val="both"/>
            </w:pPr>
            <w:r w:rsidRPr="00743A0A">
              <w:lastRenderedPageBreak/>
              <w:t>zobowiązujemy się do zawarcia umowy w miejscu i terminie wyznaczonym przez Zamawiającego;</w:t>
            </w:r>
          </w:p>
          <w:p w14:paraId="48F49103" w14:textId="3F574085" w:rsidR="0075579B" w:rsidRPr="00743A0A" w:rsidRDefault="0075579B" w:rsidP="007421E0">
            <w:pPr>
              <w:numPr>
                <w:ilvl w:val="0"/>
                <w:numId w:val="29"/>
              </w:numPr>
              <w:tabs>
                <w:tab w:val="num" w:pos="459"/>
              </w:tabs>
              <w:suppressAutoHyphens w:val="0"/>
              <w:spacing w:after="40"/>
              <w:ind w:left="459" w:hanging="459"/>
              <w:contextualSpacing/>
              <w:jc w:val="both"/>
            </w:pPr>
            <w:r w:rsidRPr="00743A0A">
              <w:t xml:space="preserve">osobą upoważnioną do kontaktów z Zamawiającym w sprawach dotyczących realizacji umowy jest </w:t>
            </w:r>
            <w:r w:rsidR="007B4D75" w:rsidRPr="00743A0A">
              <w:t>…………………………………………</w:t>
            </w:r>
          </w:p>
          <w:p w14:paraId="696C08D6" w14:textId="35EAA90F" w:rsidR="0075579B" w:rsidRPr="00743A0A" w:rsidRDefault="0075579B" w:rsidP="00842F90">
            <w:pPr>
              <w:tabs>
                <w:tab w:val="num" w:pos="459"/>
              </w:tabs>
              <w:spacing w:after="40"/>
              <w:ind w:left="459"/>
              <w:jc w:val="both"/>
              <w:rPr>
                <w:bCs/>
                <w:iCs/>
              </w:rPr>
            </w:pPr>
            <w:r w:rsidRPr="00743A0A">
              <w:rPr>
                <w:bCs/>
                <w:iCs/>
              </w:rPr>
              <w:t>e-mail: ………</w:t>
            </w:r>
            <w:r w:rsidR="007B4D75" w:rsidRPr="00743A0A">
              <w:t>………………………………………………</w:t>
            </w:r>
          </w:p>
        </w:tc>
      </w:tr>
      <w:tr w:rsidR="007D4A67" w:rsidRPr="00743A0A" w14:paraId="0244148B" w14:textId="77777777" w:rsidTr="006C2373">
        <w:trPr>
          <w:trHeight w:val="70"/>
        </w:trPr>
        <w:tc>
          <w:tcPr>
            <w:tcW w:w="9430" w:type="dxa"/>
            <w:gridSpan w:val="7"/>
          </w:tcPr>
          <w:p w14:paraId="2A6ECEFC" w14:textId="77777777" w:rsidR="007D4A67" w:rsidRPr="00743A0A" w:rsidRDefault="007D4A67" w:rsidP="007D4A67">
            <w:pPr>
              <w:spacing w:after="40"/>
              <w:contextualSpacing/>
              <w:rPr>
                <w:b/>
              </w:rPr>
            </w:pPr>
            <w:r w:rsidRPr="00743A0A">
              <w:rPr>
                <w:b/>
              </w:rPr>
              <w:lastRenderedPageBreak/>
              <w:t>PODWYKONAWCY:</w:t>
            </w:r>
          </w:p>
          <w:p w14:paraId="78076599" w14:textId="77777777" w:rsidR="007D4A67" w:rsidRPr="00743A0A" w:rsidRDefault="007D4A67" w:rsidP="007D4A67">
            <w:pPr>
              <w:suppressAutoHyphens w:val="0"/>
              <w:spacing w:after="40"/>
              <w:ind w:left="459"/>
            </w:pPr>
            <w:r w:rsidRPr="00743A0A">
              <w:t>Oświadczamy, że ***):</w:t>
            </w:r>
          </w:p>
          <w:p w14:paraId="4ED1866F" w14:textId="77777777" w:rsidR="007D4A67" w:rsidRPr="00743A0A" w:rsidRDefault="007D4A67" w:rsidP="007421E0">
            <w:pPr>
              <w:pStyle w:val="Akapitzlist"/>
              <w:numPr>
                <w:ilvl w:val="1"/>
                <w:numId w:val="31"/>
              </w:numPr>
              <w:spacing w:after="40"/>
              <w:rPr>
                <w:rFonts w:ascii="Times New Roman" w:hAnsi="Times New Roman"/>
              </w:rPr>
            </w:pPr>
            <w:r w:rsidRPr="00743A0A">
              <w:rPr>
                <w:rFonts w:ascii="Times New Roman" w:hAnsi="Times New Roman"/>
              </w:rPr>
              <w:t>Przedmiot zamówienia wykonamy siłami własnymi;</w:t>
            </w:r>
          </w:p>
          <w:p w14:paraId="571F20DF" w14:textId="77777777" w:rsidR="007D4A67" w:rsidRPr="00743A0A" w:rsidRDefault="007D4A67" w:rsidP="007421E0">
            <w:pPr>
              <w:pStyle w:val="Akapitzlist"/>
              <w:numPr>
                <w:ilvl w:val="1"/>
                <w:numId w:val="31"/>
              </w:numPr>
              <w:spacing w:after="40"/>
              <w:rPr>
                <w:rFonts w:ascii="Times New Roman" w:hAnsi="Times New Roman"/>
              </w:rPr>
            </w:pPr>
            <w:r w:rsidRPr="00743A0A">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743A0A" w14:paraId="5F144F3B" w14:textId="77777777" w:rsidTr="00A96311">
              <w:tc>
                <w:tcPr>
                  <w:tcW w:w="483" w:type="dxa"/>
                </w:tcPr>
                <w:p w14:paraId="603CEEF7" w14:textId="77777777" w:rsidR="007D4A67" w:rsidRPr="00743A0A" w:rsidRDefault="007D4A67" w:rsidP="00A96311">
                  <w:pPr>
                    <w:pStyle w:val="Akapitzlist"/>
                    <w:spacing w:after="40"/>
                    <w:ind w:left="0"/>
                    <w:rPr>
                      <w:rFonts w:ascii="Times New Roman" w:hAnsi="Times New Roman"/>
                      <w:sz w:val="18"/>
                    </w:rPr>
                  </w:pPr>
                  <w:r w:rsidRPr="00743A0A">
                    <w:rPr>
                      <w:rFonts w:ascii="Times New Roman" w:hAnsi="Times New Roman"/>
                      <w:sz w:val="18"/>
                    </w:rPr>
                    <w:t>Lp.</w:t>
                  </w:r>
                </w:p>
              </w:tc>
              <w:tc>
                <w:tcPr>
                  <w:tcW w:w="2693" w:type="dxa"/>
                </w:tcPr>
                <w:p w14:paraId="1CA85F69" w14:textId="77777777" w:rsidR="007D4A67" w:rsidRPr="00743A0A" w:rsidRDefault="007D4A67" w:rsidP="00A96311">
                  <w:pPr>
                    <w:pStyle w:val="Akapitzlist"/>
                    <w:spacing w:after="40"/>
                    <w:ind w:left="0"/>
                    <w:rPr>
                      <w:rFonts w:ascii="Times New Roman" w:hAnsi="Times New Roman"/>
                      <w:sz w:val="18"/>
                    </w:rPr>
                  </w:pPr>
                  <w:r w:rsidRPr="00743A0A">
                    <w:rPr>
                      <w:rFonts w:ascii="Times New Roman" w:hAnsi="Times New Roman"/>
                      <w:sz w:val="18"/>
                    </w:rPr>
                    <w:t>Nazwa (firma) podwykonawcy</w:t>
                  </w:r>
                </w:p>
              </w:tc>
              <w:tc>
                <w:tcPr>
                  <w:tcW w:w="3544" w:type="dxa"/>
                </w:tcPr>
                <w:p w14:paraId="02610548" w14:textId="77777777" w:rsidR="007D4A67" w:rsidRPr="00743A0A" w:rsidRDefault="007D4A67" w:rsidP="00A96311">
                  <w:pPr>
                    <w:pStyle w:val="Akapitzlist"/>
                    <w:spacing w:after="40"/>
                    <w:ind w:left="0"/>
                    <w:rPr>
                      <w:rFonts w:ascii="Times New Roman" w:hAnsi="Times New Roman"/>
                      <w:sz w:val="18"/>
                    </w:rPr>
                  </w:pPr>
                  <w:r w:rsidRPr="00743A0A">
                    <w:rPr>
                      <w:rFonts w:ascii="Times New Roman" w:hAnsi="Times New Roman"/>
                      <w:sz w:val="18"/>
                    </w:rPr>
                    <w:t>Część (zakres) przedmiotu zamówienia powierzony podwykonawcy</w:t>
                  </w:r>
                </w:p>
              </w:tc>
            </w:tr>
            <w:tr w:rsidR="007D4A67" w:rsidRPr="00743A0A" w14:paraId="34436658" w14:textId="77777777" w:rsidTr="00A96311">
              <w:tc>
                <w:tcPr>
                  <w:tcW w:w="483" w:type="dxa"/>
                </w:tcPr>
                <w:p w14:paraId="29306D7E" w14:textId="77777777" w:rsidR="007D4A67" w:rsidRPr="00743A0A" w:rsidRDefault="007D4A67" w:rsidP="00A96311">
                  <w:pPr>
                    <w:pStyle w:val="Akapitzlist"/>
                    <w:spacing w:after="40"/>
                    <w:ind w:left="0"/>
                    <w:rPr>
                      <w:rFonts w:ascii="Times New Roman" w:hAnsi="Times New Roman"/>
                    </w:rPr>
                  </w:pPr>
                </w:p>
              </w:tc>
              <w:tc>
                <w:tcPr>
                  <w:tcW w:w="2693" w:type="dxa"/>
                </w:tcPr>
                <w:p w14:paraId="41E54A33" w14:textId="77777777" w:rsidR="007D4A67" w:rsidRPr="00743A0A" w:rsidRDefault="007D4A67" w:rsidP="00A96311">
                  <w:pPr>
                    <w:pStyle w:val="Akapitzlist"/>
                    <w:spacing w:after="40"/>
                    <w:ind w:left="0"/>
                    <w:rPr>
                      <w:rFonts w:ascii="Times New Roman" w:hAnsi="Times New Roman"/>
                    </w:rPr>
                  </w:pPr>
                </w:p>
              </w:tc>
              <w:tc>
                <w:tcPr>
                  <w:tcW w:w="3544" w:type="dxa"/>
                </w:tcPr>
                <w:p w14:paraId="145C4EB0" w14:textId="77777777" w:rsidR="007D4A67" w:rsidRPr="00743A0A" w:rsidRDefault="007D4A67" w:rsidP="00A96311">
                  <w:pPr>
                    <w:pStyle w:val="Akapitzlist"/>
                    <w:spacing w:after="40"/>
                    <w:ind w:left="0"/>
                    <w:rPr>
                      <w:rFonts w:ascii="Times New Roman" w:hAnsi="Times New Roman"/>
                    </w:rPr>
                  </w:pPr>
                </w:p>
              </w:tc>
            </w:tr>
            <w:tr w:rsidR="007D4A67" w:rsidRPr="00743A0A" w14:paraId="2D44861C" w14:textId="77777777" w:rsidTr="00A96311">
              <w:tc>
                <w:tcPr>
                  <w:tcW w:w="483" w:type="dxa"/>
                </w:tcPr>
                <w:p w14:paraId="18B9FE7C" w14:textId="77777777" w:rsidR="007D4A67" w:rsidRPr="00743A0A" w:rsidRDefault="007D4A67" w:rsidP="00A96311">
                  <w:pPr>
                    <w:pStyle w:val="Akapitzlist"/>
                    <w:spacing w:after="40"/>
                    <w:ind w:left="0"/>
                    <w:rPr>
                      <w:rFonts w:ascii="Times New Roman" w:hAnsi="Times New Roman"/>
                    </w:rPr>
                  </w:pPr>
                </w:p>
              </w:tc>
              <w:tc>
                <w:tcPr>
                  <w:tcW w:w="2693" w:type="dxa"/>
                </w:tcPr>
                <w:p w14:paraId="32649D96" w14:textId="77777777" w:rsidR="007D4A67" w:rsidRPr="00743A0A" w:rsidRDefault="007D4A67" w:rsidP="00A96311">
                  <w:pPr>
                    <w:pStyle w:val="Akapitzlist"/>
                    <w:spacing w:after="40"/>
                    <w:ind w:left="0"/>
                    <w:rPr>
                      <w:rFonts w:ascii="Times New Roman" w:hAnsi="Times New Roman"/>
                    </w:rPr>
                  </w:pPr>
                </w:p>
              </w:tc>
              <w:tc>
                <w:tcPr>
                  <w:tcW w:w="3544" w:type="dxa"/>
                </w:tcPr>
                <w:p w14:paraId="58FE425B" w14:textId="77777777" w:rsidR="007D4A67" w:rsidRPr="00743A0A" w:rsidRDefault="007D4A67" w:rsidP="00A96311">
                  <w:pPr>
                    <w:pStyle w:val="Akapitzlist"/>
                    <w:spacing w:after="40"/>
                    <w:ind w:left="0"/>
                    <w:rPr>
                      <w:rFonts w:ascii="Times New Roman" w:hAnsi="Times New Roman"/>
                    </w:rPr>
                  </w:pPr>
                </w:p>
              </w:tc>
            </w:tr>
          </w:tbl>
          <w:p w14:paraId="38D9ACF9" w14:textId="16148D7E" w:rsidR="00131C7C" w:rsidRPr="00743A0A" w:rsidRDefault="007D4A67" w:rsidP="007421E0">
            <w:pPr>
              <w:pStyle w:val="Akapitzlist"/>
              <w:numPr>
                <w:ilvl w:val="1"/>
                <w:numId w:val="31"/>
              </w:numPr>
              <w:spacing w:after="40"/>
              <w:rPr>
                <w:rFonts w:ascii="Times New Roman" w:hAnsi="Times New Roman"/>
              </w:rPr>
            </w:pPr>
            <w:r w:rsidRPr="00743A0A">
              <w:rPr>
                <w:rFonts w:ascii="Times New Roman" w:hAnsi="Times New Roman"/>
              </w:rPr>
              <w:t xml:space="preserve">Powierzymy podwykonawcom realizacje następujących części zamówienia </w:t>
            </w:r>
            <w:r w:rsidRPr="00743A0A">
              <w:rPr>
                <w:rFonts w:ascii="Times New Roman" w:hAnsi="Times New Roman"/>
              </w:rPr>
              <w:br/>
              <w:t xml:space="preserve">i jednocześnie powołujemy się na ich zasoby, w celu wykazania spełnienia warunków udziału w postępowaniu, o których mowa w </w:t>
            </w:r>
            <w:r w:rsidR="003E1582" w:rsidRPr="00743A0A">
              <w:rPr>
                <w:rFonts w:ascii="Times New Roman" w:hAnsi="Times New Roman"/>
              </w:rPr>
              <w:t>SWZ</w:t>
            </w:r>
            <w:r w:rsidRPr="00743A0A">
              <w:rPr>
                <w:rFonts w:ascii="Times New Roman" w:hAnsi="Times New Roman"/>
              </w:rPr>
              <w:t xml:space="preserve">, na zasadach określonych </w:t>
            </w:r>
            <w:r w:rsidR="006E058F" w:rsidRPr="00743A0A">
              <w:rPr>
                <w:rFonts w:ascii="Times New Roman" w:hAnsi="Times New Roman"/>
              </w:rPr>
              <w:br/>
            </w:r>
            <w:r w:rsidRPr="00743A0A">
              <w:rPr>
                <w:rFonts w:ascii="Times New Roman" w:hAnsi="Times New Roman"/>
              </w:rPr>
              <w:t>w art</w:t>
            </w:r>
            <w:r w:rsidR="00AE68B2" w:rsidRPr="00743A0A">
              <w:rPr>
                <w:rFonts w:ascii="Times New Roman" w:hAnsi="Times New Roman"/>
              </w:rPr>
              <w:t>. 11</w:t>
            </w:r>
            <w:r w:rsidR="00F22106" w:rsidRPr="00743A0A">
              <w:rPr>
                <w:rFonts w:ascii="Times New Roman" w:hAnsi="Times New Roman"/>
              </w:rPr>
              <w:t>8</w:t>
            </w:r>
            <w:r w:rsidRPr="00743A0A">
              <w:rPr>
                <w:rFonts w:ascii="Times New Roman" w:hAnsi="Times New Roman"/>
              </w:rPr>
              <w:t xml:space="preserve"> ustawy </w:t>
            </w:r>
            <w:proofErr w:type="spellStart"/>
            <w:r w:rsidRPr="00743A0A">
              <w:rPr>
                <w:rFonts w:ascii="Times New Roman" w:hAnsi="Times New Roman"/>
              </w:rPr>
              <w:t>Pzp</w:t>
            </w:r>
            <w:proofErr w:type="spellEnd"/>
            <w:r w:rsidRPr="00743A0A">
              <w:rPr>
                <w:rFonts w:ascii="Times New Roman" w:hAnsi="Times New Roman"/>
              </w:rPr>
              <w:t>.</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743A0A" w14:paraId="2C79FDF1" w14:textId="77777777" w:rsidTr="004C1FA8">
              <w:tc>
                <w:tcPr>
                  <w:tcW w:w="483" w:type="dxa"/>
                </w:tcPr>
                <w:p w14:paraId="11CDAD44" w14:textId="77777777" w:rsidR="00131C7C" w:rsidRPr="00743A0A" w:rsidRDefault="00131C7C" w:rsidP="004C1FA8">
                  <w:pPr>
                    <w:pStyle w:val="Akapitzlist"/>
                    <w:spacing w:after="40"/>
                    <w:ind w:left="0"/>
                    <w:rPr>
                      <w:rFonts w:ascii="Times New Roman" w:hAnsi="Times New Roman"/>
                      <w:sz w:val="18"/>
                    </w:rPr>
                  </w:pPr>
                  <w:r w:rsidRPr="00743A0A">
                    <w:rPr>
                      <w:rFonts w:ascii="Times New Roman" w:hAnsi="Times New Roman"/>
                      <w:sz w:val="18"/>
                    </w:rPr>
                    <w:t>Lp.</w:t>
                  </w:r>
                </w:p>
              </w:tc>
              <w:tc>
                <w:tcPr>
                  <w:tcW w:w="2693" w:type="dxa"/>
                </w:tcPr>
                <w:p w14:paraId="1A7CD742" w14:textId="77777777" w:rsidR="00131C7C" w:rsidRPr="00743A0A" w:rsidRDefault="00131C7C" w:rsidP="004C1FA8">
                  <w:pPr>
                    <w:pStyle w:val="Akapitzlist"/>
                    <w:spacing w:after="40"/>
                    <w:ind w:left="0"/>
                    <w:rPr>
                      <w:rFonts w:ascii="Times New Roman" w:hAnsi="Times New Roman"/>
                      <w:sz w:val="18"/>
                    </w:rPr>
                  </w:pPr>
                  <w:r w:rsidRPr="00743A0A">
                    <w:rPr>
                      <w:rFonts w:ascii="Times New Roman" w:hAnsi="Times New Roman"/>
                      <w:sz w:val="18"/>
                    </w:rPr>
                    <w:t>Nazwa (firma) podwykonawcy</w:t>
                  </w:r>
                </w:p>
              </w:tc>
              <w:tc>
                <w:tcPr>
                  <w:tcW w:w="3544" w:type="dxa"/>
                </w:tcPr>
                <w:p w14:paraId="425AB261" w14:textId="77777777" w:rsidR="00131C7C" w:rsidRPr="00743A0A" w:rsidRDefault="00131C7C" w:rsidP="004C1FA8">
                  <w:pPr>
                    <w:pStyle w:val="Akapitzlist"/>
                    <w:spacing w:after="40"/>
                    <w:ind w:left="0"/>
                    <w:rPr>
                      <w:rFonts w:ascii="Times New Roman" w:hAnsi="Times New Roman"/>
                      <w:sz w:val="18"/>
                    </w:rPr>
                  </w:pPr>
                  <w:r w:rsidRPr="00743A0A">
                    <w:rPr>
                      <w:rFonts w:ascii="Times New Roman" w:hAnsi="Times New Roman"/>
                      <w:sz w:val="18"/>
                    </w:rPr>
                    <w:t>Część (zakres) przedmiotu zamówienia powierzony podwykonawcy</w:t>
                  </w:r>
                </w:p>
              </w:tc>
            </w:tr>
            <w:tr w:rsidR="00131C7C" w:rsidRPr="00743A0A" w14:paraId="5CD217A3" w14:textId="77777777" w:rsidTr="004C1FA8">
              <w:tc>
                <w:tcPr>
                  <w:tcW w:w="483" w:type="dxa"/>
                </w:tcPr>
                <w:p w14:paraId="5F0FE40F" w14:textId="77777777" w:rsidR="00131C7C" w:rsidRPr="00743A0A" w:rsidRDefault="00131C7C" w:rsidP="004C1FA8">
                  <w:pPr>
                    <w:pStyle w:val="Akapitzlist"/>
                    <w:spacing w:after="40"/>
                    <w:ind w:left="0"/>
                    <w:rPr>
                      <w:rFonts w:ascii="Times New Roman" w:hAnsi="Times New Roman"/>
                    </w:rPr>
                  </w:pPr>
                </w:p>
              </w:tc>
              <w:tc>
                <w:tcPr>
                  <w:tcW w:w="2693" w:type="dxa"/>
                </w:tcPr>
                <w:p w14:paraId="7FAD07A9" w14:textId="77777777" w:rsidR="00131C7C" w:rsidRPr="00743A0A" w:rsidRDefault="00131C7C" w:rsidP="004C1FA8">
                  <w:pPr>
                    <w:pStyle w:val="Akapitzlist"/>
                    <w:spacing w:after="40"/>
                    <w:ind w:left="0"/>
                    <w:rPr>
                      <w:rFonts w:ascii="Times New Roman" w:hAnsi="Times New Roman"/>
                    </w:rPr>
                  </w:pPr>
                </w:p>
              </w:tc>
              <w:tc>
                <w:tcPr>
                  <w:tcW w:w="3544" w:type="dxa"/>
                </w:tcPr>
                <w:p w14:paraId="2C0BD409" w14:textId="77777777" w:rsidR="00131C7C" w:rsidRPr="00743A0A" w:rsidRDefault="00131C7C" w:rsidP="004C1FA8">
                  <w:pPr>
                    <w:pStyle w:val="Akapitzlist"/>
                    <w:spacing w:after="40"/>
                    <w:ind w:left="0"/>
                    <w:rPr>
                      <w:rFonts w:ascii="Times New Roman" w:hAnsi="Times New Roman"/>
                    </w:rPr>
                  </w:pPr>
                </w:p>
              </w:tc>
            </w:tr>
            <w:tr w:rsidR="00131C7C" w:rsidRPr="00743A0A" w14:paraId="2DBE5095" w14:textId="77777777" w:rsidTr="004C1FA8">
              <w:tc>
                <w:tcPr>
                  <w:tcW w:w="483" w:type="dxa"/>
                </w:tcPr>
                <w:p w14:paraId="02E1B52A" w14:textId="77777777" w:rsidR="00131C7C" w:rsidRPr="00743A0A" w:rsidRDefault="00131C7C" w:rsidP="004C1FA8">
                  <w:pPr>
                    <w:pStyle w:val="Akapitzlist"/>
                    <w:spacing w:after="40"/>
                    <w:ind w:left="0"/>
                    <w:rPr>
                      <w:rFonts w:ascii="Times New Roman" w:hAnsi="Times New Roman"/>
                    </w:rPr>
                  </w:pPr>
                </w:p>
              </w:tc>
              <w:tc>
                <w:tcPr>
                  <w:tcW w:w="2693" w:type="dxa"/>
                </w:tcPr>
                <w:p w14:paraId="27EFC3C8" w14:textId="77777777" w:rsidR="00131C7C" w:rsidRPr="00743A0A" w:rsidRDefault="00131C7C" w:rsidP="004C1FA8">
                  <w:pPr>
                    <w:pStyle w:val="Akapitzlist"/>
                    <w:spacing w:after="40"/>
                    <w:ind w:left="0"/>
                    <w:rPr>
                      <w:rFonts w:ascii="Times New Roman" w:hAnsi="Times New Roman"/>
                    </w:rPr>
                  </w:pPr>
                </w:p>
              </w:tc>
              <w:tc>
                <w:tcPr>
                  <w:tcW w:w="3544" w:type="dxa"/>
                </w:tcPr>
                <w:p w14:paraId="343699FD" w14:textId="77777777" w:rsidR="00131C7C" w:rsidRPr="00743A0A" w:rsidRDefault="00131C7C" w:rsidP="004C1FA8">
                  <w:pPr>
                    <w:pStyle w:val="Akapitzlist"/>
                    <w:spacing w:after="40"/>
                    <w:ind w:left="0"/>
                    <w:rPr>
                      <w:rFonts w:ascii="Times New Roman" w:hAnsi="Times New Roman"/>
                    </w:rPr>
                  </w:pPr>
                </w:p>
              </w:tc>
            </w:tr>
            <w:tr w:rsidR="00131C7C" w:rsidRPr="00743A0A" w14:paraId="33F4503A" w14:textId="77777777" w:rsidTr="004C1FA8">
              <w:tc>
                <w:tcPr>
                  <w:tcW w:w="483" w:type="dxa"/>
                </w:tcPr>
                <w:p w14:paraId="79263D84" w14:textId="77777777" w:rsidR="00131C7C" w:rsidRPr="00743A0A" w:rsidRDefault="00131C7C" w:rsidP="004C1FA8">
                  <w:pPr>
                    <w:pStyle w:val="Akapitzlist"/>
                    <w:spacing w:after="40"/>
                    <w:ind w:left="0"/>
                    <w:rPr>
                      <w:rFonts w:ascii="Times New Roman" w:hAnsi="Times New Roman"/>
                    </w:rPr>
                  </w:pPr>
                </w:p>
              </w:tc>
              <w:tc>
                <w:tcPr>
                  <w:tcW w:w="2693" w:type="dxa"/>
                </w:tcPr>
                <w:p w14:paraId="4B12E58B" w14:textId="77777777" w:rsidR="00131C7C" w:rsidRPr="00743A0A" w:rsidRDefault="00131C7C" w:rsidP="004C1FA8">
                  <w:pPr>
                    <w:pStyle w:val="Akapitzlist"/>
                    <w:spacing w:after="40"/>
                    <w:ind w:left="0"/>
                    <w:rPr>
                      <w:rFonts w:ascii="Times New Roman" w:hAnsi="Times New Roman"/>
                    </w:rPr>
                  </w:pPr>
                </w:p>
              </w:tc>
              <w:tc>
                <w:tcPr>
                  <w:tcW w:w="3544" w:type="dxa"/>
                </w:tcPr>
                <w:p w14:paraId="2EFCD140" w14:textId="77777777" w:rsidR="00131C7C" w:rsidRPr="00743A0A" w:rsidRDefault="00131C7C" w:rsidP="004C1FA8">
                  <w:pPr>
                    <w:pStyle w:val="Akapitzlist"/>
                    <w:spacing w:after="40"/>
                    <w:ind w:left="0"/>
                    <w:rPr>
                      <w:rFonts w:ascii="Times New Roman" w:hAnsi="Times New Roman"/>
                    </w:rPr>
                  </w:pPr>
                </w:p>
              </w:tc>
            </w:tr>
          </w:tbl>
          <w:p w14:paraId="7F6FE228" w14:textId="77777777" w:rsidR="007D4A67" w:rsidRPr="00743A0A" w:rsidRDefault="007D4A67" w:rsidP="00061DD9">
            <w:pPr>
              <w:spacing w:after="40"/>
              <w:contextualSpacing/>
              <w:rPr>
                <w:b/>
              </w:rPr>
            </w:pPr>
          </w:p>
        </w:tc>
      </w:tr>
      <w:tr w:rsidR="0075579B" w:rsidRPr="00743A0A" w14:paraId="25E71C77" w14:textId="77777777" w:rsidTr="006C2373">
        <w:trPr>
          <w:trHeight w:val="280"/>
        </w:trPr>
        <w:tc>
          <w:tcPr>
            <w:tcW w:w="9430" w:type="dxa"/>
            <w:gridSpan w:val="7"/>
          </w:tcPr>
          <w:p w14:paraId="08D4BD4A" w14:textId="77777777" w:rsidR="0075579B" w:rsidRPr="00743A0A" w:rsidRDefault="0075579B" w:rsidP="00061DD9">
            <w:pPr>
              <w:spacing w:after="40"/>
              <w:contextualSpacing/>
              <w:rPr>
                <w:b/>
              </w:rPr>
            </w:pPr>
            <w:r w:rsidRPr="00743A0A">
              <w:rPr>
                <w:b/>
              </w:rPr>
              <w:t>SPIS TREŚCI:</w:t>
            </w:r>
          </w:p>
          <w:p w14:paraId="646E7A7A" w14:textId="77777777" w:rsidR="0075579B" w:rsidRPr="00743A0A" w:rsidRDefault="0075579B" w:rsidP="006508D3">
            <w:pPr>
              <w:spacing w:after="40"/>
              <w:jc w:val="both"/>
            </w:pPr>
            <w:r w:rsidRPr="00743A0A">
              <w:t>Integralną część oferty stanowią następujące dokumenty:</w:t>
            </w:r>
          </w:p>
          <w:p w14:paraId="4D087636" w14:textId="22EFF929" w:rsidR="00336319" w:rsidRPr="00743A0A" w:rsidRDefault="008E44D4" w:rsidP="007421E0">
            <w:pPr>
              <w:pStyle w:val="Akapitzlist"/>
              <w:numPr>
                <w:ilvl w:val="3"/>
                <w:numId w:val="21"/>
              </w:numPr>
              <w:spacing w:after="40"/>
              <w:rPr>
                <w:rFonts w:ascii="Times New Roman" w:hAnsi="Times New Roman"/>
              </w:rPr>
            </w:pPr>
            <w:r w:rsidRPr="00743A0A">
              <w:rPr>
                <w:rFonts w:ascii="Times New Roman" w:hAnsi="Times New Roman"/>
              </w:rPr>
              <w:t>Wykaz proponowanego sprzętu i oprogramowania</w:t>
            </w:r>
            <w:r w:rsidR="00D026B8" w:rsidRPr="00743A0A">
              <w:rPr>
                <w:rFonts w:ascii="Times New Roman" w:hAnsi="Times New Roman"/>
              </w:rPr>
              <w:t xml:space="preserve"> (nazwa, producent, model, ilość </w:t>
            </w:r>
            <w:r w:rsidR="00336319" w:rsidRPr="00743A0A">
              <w:rPr>
                <w:rFonts w:ascii="Times New Roman" w:hAnsi="Times New Roman"/>
              </w:rPr>
              <w:t xml:space="preserve">z podaniem wartości </w:t>
            </w:r>
            <w:r w:rsidR="00D026B8" w:rsidRPr="00743A0A">
              <w:rPr>
                <w:rFonts w:ascii="Times New Roman" w:hAnsi="Times New Roman"/>
              </w:rPr>
              <w:t xml:space="preserve"> netto, wartoś</w:t>
            </w:r>
            <w:r w:rsidR="00336319" w:rsidRPr="00743A0A">
              <w:rPr>
                <w:rFonts w:ascii="Times New Roman" w:hAnsi="Times New Roman"/>
              </w:rPr>
              <w:t>ci</w:t>
            </w:r>
            <w:r w:rsidR="00D026B8" w:rsidRPr="00743A0A">
              <w:rPr>
                <w:rFonts w:ascii="Times New Roman" w:hAnsi="Times New Roman"/>
              </w:rPr>
              <w:t xml:space="preserve"> brutto)</w:t>
            </w:r>
            <w:r w:rsidR="00336319" w:rsidRPr="00743A0A">
              <w:rPr>
                <w:rFonts w:ascii="Times New Roman" w:hAnsi="Times New Roman"/>
              </w:rPr>
              <w:t xml:space="preserve"> wraz ze specyfikacjami.</w:t>
            </w:r>
          </w:p>
          <w:p w14:paraId="7D5D8CCC" w14:textId="2DEF93A4" w:rsidR="004F48B1" w:rsidRPr="00743A0A" w:rsidRDefault="00336319" w:rsidP="007421E0">
            <w:pPr>
              <w:pStyle w:val="Akapitzlist"/>
              <w:numPr>
                <w:ilvl w:val="3"/>
                <w:numId w:val="21"/>
              </w:numPr>
              <w:spacing w:after="40"/>
              <w:rPr>
                <w:rFonts w:ascii="Times New Roman" w:hAnsi="Times New Roman"/>
              </w:rPr>
            </w:pPr>
            <w:r w:rsidRPr="00743A0A">
              <w:rPr>
                <w:rFonts w:ascii="Times New Roman" w:hAnsi="Times New Roman"/>
              </w:rPr>
              <w:t>W</w:t>
            </w:r>
            <w:r w:rsidR="00D026B8" w:rsidRPr="00743A0A">
              <w:rPr>
                <w:rFonts w:ascii="Times New Roman" w:hAnsi="Times New Roman"/>
              </w:rPr>
              <w:t>ycen</w:t>
            </w:r>
            <w:r w:rsidRPr="00743A0A">
              <w:rPr>
                <w:rFonts w:ascii="Times New Roman" w:hAnsi="Times New Roman"/>
              </w:rPr>
              <w:t>a</w:t>
            </w:r>
            <w:r w:rsidR="00D026B8" w:rsidRPr="00743A0A">
              <w:rPr>
                <w:rFonts w:ascii="Times New Roman" w:hAnsi="Times New Roman"/>
              </w:rPr>
              <w:t xml:space="preserve"> usług Wdrożenia i Szkolenia</w:t>
            </w:r>
          </w:p>
          <w:p w14:paraId="08EF7403" w14:textId="14BD4596" w:rsidR="004F48B1" w:rsidRPr="00743A0A" w:rsidRDefault="007B4D75" w:rsidP="007421E0">
            <w:pPr>
              <w:pStyle w:val="Akapitzlist"/>
              <w:numPr>
                <w:ilvl w:val="3"/>
                <w:numId w:val="21"/>
              </w:numPr>
              <w:spacing w:after="40"/>
              <w:rPr>
                <w:rFonts w:ascii="Times New Roman" w:hAnsi="Times New Roman"/>
              </w:rPr>
            </w:pPr>
            <w:r w:rsidRPr="00743A0A">
              <w:rPr>
                <w:rFonts w:ascii="Times New Roman" w:hAnsi="Times New Roman"/>
              </w:rPr>
              <w:t>………………………………………………………………………………………………</w:t>
            </w:r>
          </w:p>
          <w:p w14:paraId="65423AFB" w14:textId="58C3D2B3" w:rsidR="004F48B1" w:rsidRPr="00743A0A" w:rsidRDefault="007B4D75" w:rsidP="007B4D75">
            <w:pPr>
              <w:pStyle w:val="Akapitzlist"/>
              <w:numPr>
                <w:ilvl w:val="3"/>
                <w:numId w:val="21"/>
              </w:numPr>
              <w:spacing w:after="40"/>
              <w:rPr>
                <w:rFonts w:ascii="Times New Roman" w:hAnsi="Times New Roman"/>
              </w:rPr>
            </w:pPr>
            <w:r w:rsidRPr="00743A0A">
              <w:rPr>
                <w:rFonts w:ascii="Times New Roman" w:hAnsi="Times New Roman"/>
              </w:rPr>
              <w:t>………………………………………………………………………………………………</w:t>
            </w:r>
          </w:p>
          <w:p w14:paraId="38DD8940" w14:textId="53FB4A50" w:rsidR="0075579B" w:rsidRPr="00743A0A" w:rsidRDefault="0075579B" w:rsidP="006508D3">
            <w:pPr>
              <w:spacing w:after="40"/>
              <w:ind w:left="34"/>
              <w:rPr>
                <w:b/>
              </w:rPr>
            </w:pPr>
            <w:r w:rsidRPr="00743A0A">
              <w:t xml:space="preserve">Oferta została złożona na </w:t>
            </w:r>
            <w:r w:rsidR="007B4D75" w:rsidRPr="00743A0A">
              <w:t>…………</w:t>
            </w:r>
            <w:r w:rsidRPr="00743A0A">
              <w:t xml:space="preserve"> kolejno ponumerowanych stronach.</w:t>
            </w:r>
          </w:p>
        </w:tc>
      </w:tr>
    </w:tbl>
    <w:p w14:paraId="2E3BCE42" w14:textId="77777777" w:rsidR="006508D3" w:rsidRPr="00743A0A" w:rsidRDefault="006508D3" w:rsidP="006508D3">
      <w:pPr>
        <w:pStyle w:val="Tekstpodstawowy21"/>
        <w:spacing w:before="0"/>
        <w:jc w:val="both"/>
        <w:rPr>
          <w:spacing w:val="-2"/>
          <w:sz w:val="24"/>
          <w:szCs w:val="24"/>
        </w:rPr>
      </w:pPr>
    </w:p>
    <w:p w14:paraId="47648953" w14:textId="2DFDDDF4" w:rsidR="006508D3" w:rsidRPr="00743A0A" w:rsidRDefault="006508D3" w:rsidP="006508D3">
      <w:pPr>
        <w:pStyle w:val="Tekstpodstawowy21"/>
        <w:spacing w:before="0"/>
        <w:jc w:val="both"/>
        <w:rPr>
          <w:sz w:val="22"/>
          <w:szCs w:val="24"/>
        </w:rPr>
      </w:pPr>
      <w:r w:rsidRPr="00743A0A">
        <w:rPr>
          <w:spacing w:val="-2"/>
          <w:sz w:val="22"/>
          <w:szCs w:val="24"/>
        </w:rPr>
        <w:t>Poucz</w:t>
      </w:r>
      <w:r w:rsidR="00247AC9" w:rsidRPr="00743A0A">
        <w:rPr>
          <w:spacing w:val="-2"/>
          <w:sz w:val="22"/>
          <w:szCs w:val="24"/>
        </w:rPr>
        <w:t>ony</w:t>
      </w:r>
      <w:r w:rsidRPr="00743A0A">
        <w:rPr>
          <w:spacing w:val="-2"/>
          <w:sz w:val="22"/>
          <w:szCs w:val="24"/>
        </w:rPr>
        <w:t xml:space="preserve"> o odpowiedzialności karnej (m. in. z art. 297 ustawy z dnia 6 czerwca</w:t>
      </w:r>
      <w:r w:rsidRPr="00743A0A">
        <w:rPr>
          <w:sz w:val="22"/>
          <w:szCs w:val="24"/>
        </w:rPr>
        <w:t xml:space="preserve"> 1997 r. - </w:t>
      </w:r>
      <w:bookmarkStart w:id="4" w:name="_Hlk536431975"/>
      <w:r w:rsidRPr="00743A0A">
        <w:rPr>
          <w:sz w:val="22"/>
          <w:szCs w:val="24"/>
        </w:rPr>
        <w:t xml:space="preserve">Kodeks karny </w:t>
      </w:r>
      <w:r w:rsidR="008D690C" w:rsidRPr="00743A0A">
        <w:rPr>
          <w:sz w:val="22"/>
          <w:szCs w:val="24"/>
        </w:rPr>
        <w:t>(</w:t>
      </w:r>
      <w:r w:rsidRPr="00743A0A">
        <w:rPr>
          <w:sz w:val="22"/>
          <w:szCs w:val="24"/>
        </w:rPr>
        <w:t xml:space="preserve">Dz. U. </w:t>
      </w:r>
      <w:r w:rsidR="001A7ED4" w:rsidRPr="00743A0A">
        <w:rPr>
          <w:sz w:val="22"/>
          <w:szCs w:val="24"/>
        </w:rPr>
        <w:t xml:space="preserve">z </w:t>
      </w:r>
      <w:r w:rsidR="00535821" w:rsidRPr="00743A0A">
        <w:rPr>
          <w:sz w:val="22"/>
          <w:szCs w:val="24"/>
        </w:rPr>
        <w:t>202</w:t>
      </w:r>
      <w:r w:rsidR="00E12237" w:rsidRPr="00743A0A">
        <w:rPr>
          <w:sz w:val="22"/>
          <w:szCs w:val="24"/>
        </w:rPr>
        <w:t>2</w:t>
      </w:r>
      <w:r w:rsidR="001A7ED4" w:rsidRPr="00743A0A">
        <w:rPr>
          <w:sz w:val="22"/>
          <w:szCs w:val="24"/>
        </w:rPr>
        <w:t xml:space="preserve">, </w:t>
      </w:r>
      <w:r w:rsidR="00CB4F9A" w:rsidRPr="00743A0A">
        <w:rPr>
          <w:sz w:val="22"/>
          <w:szCs w:val="24"/>
        </w:rPr>
        <w:t>poz.</w:t>
      </w:r>
      <w:r w:rsidR="001A7ED4" w:rsidRPr="00743A0A">
        <w:rPr>
          <w:sz w:val="22"/>
          <w:szCs w:val="24"/>
        </w:rPr>
        <w:t xml:space="preserve"> </w:t>
      </w:r>
      <w:bookmarkEnd w:id="4"/>
      <w:r w:rsidR="00E12237" w:rsidRPr="00743A0A">
        <w:rPr>
          <w:sz w:val="22"/>
          <w:szCs w:val="24"/>
        </w:rPr>
        <w:t>1138</w:t>
      </w:r>
      <w:r w:rsidR="00535821" w:rsidRPr="00743A0A">
        <w:rPr>
          <w:sz w:val="22"/>
          <w:szCs w:val="24"/>
        </w:rPr>
        <w:t xml:space="preserve"> </w:t>
      </w:r>
      <w:r w:rsidR="00B05F19" w:rsidRPr="00743A0A">
        <w:rPr>
          <w:sz w:val="22"/>
          <w:szCs w:val="24"/>
        </w:rPr>
        <w:t>z p</w:t>
      </w:r>
      <w:r w:rsidR="00535821" w:rsidRPr="00743A0A">
        <w:rPr>
          <w:sz w:val="22"/>
          <w:szCs w:val="24"/>
        </w:rPr>
        <w:t>ó</w:t>
      </w:r>
      <w:r w:rsidR="00B05F19" w:rsidRPr="00743A0A">
        <w:rPr>
          <w:sz w:val="22"/>
          <w:szCs w:val="24"/>
        </w:rPr>
        <w:t>ź</w:t>
      </w:r>
      <w:r w:rsidR="00535821" w:rsidRPr="00743A0A">
        <w:rPr>
          <w:sz w:val="22"/>
          <w:szCs w:val="24"/>
        </w:rPr>
        <w:t>n</w:t>
      </w:r>
      <w:r w:rsidR="00B05F19" w:rsidRPr="00743A0A">
        <w:rPr>
          <w:sz w:val="22"/>
          <w:szCs w:val="24"/>
        </w:rPr>
        <w:t>.</w:t>
      </w:r>
      <w:r w:rsidR="00535821" w:rsidRPr="00743A0A">
        <w:rPr>
          <w:sz w:val="22"/>
          <w:szCs w:val="24"/>
        </w:rPr>
        <w:t xml:space="preserve"> </w:t>
      </w:r>
      <w:r w:rsidR="00B05F19" w:rsidRPr="00743A0A">
        <w:rPr>
          <w:sz w:val="22"/>
          <w:szCs w:val="24"/>
        </w:rPr>
        <w:t>zm.)</w:t>
      </w:r>
      <w:r w:rsidRPr="00743A0A">
        <w:rPr>
          <w:sz w:val="22"/>
          <w:szCs w:val="24"/>
        </w:rPr>
        <w:t xml:space="preserve"> oświadczam, że oferta oraz załączone do niej dokumenty opisują stan prawny i faktyczny aktualny na dzień złożenia oferty. </w:t>
      </w:r>
    </w:p>
    <w:p w14:paraId="345B0048" w14:textId="2CBAF321" w:rsidR="006508D3" w:rsidRPr="00743A0A" w:rsidRDefault="006508D3">
      <w:pPr>
        <w:pStyle w:val="Spider-2"/>
        <w:numPr>
          <w:ilvl w:val="0"/>
          <w:numId w:val="0"/>
        </w:numPr>
        <w:spacing w:line="360" w:lineRule="auto"/>
        <w:ind w:left="3960"/>
        <w:jc w:val="center"/>
        <w:rPr>
          <w:rFonts w:ascii="Times New Roman" w:hAnsi="Times New Roman"/>
          <w:sz w:val="22"/>
          <w:szCs w:val="24"/>
        </w:rPr>
      </w:pPr>
      <w:r w:rsidRPr="00743A0A">
        <w:rPr>
          <w:rFonts w:ascii="Times New Roman" w:hAnsi="Times New Roman"/>
          <w:sz w:val="18"/>
        </w:rPr>
        <w:tab/>
      </w:r>
    </w:p>
    <w:p w14:paraId="1A5C12B0" w14:textId="7B1B3FC6" w:rsidR="006508D3" w:rsidRPr="00743A0A" w:rsidRDefault="006508D3" w:rsidP="006508D3">
      <w:pPr>
        <w:pStyle w:val="Spider-2"/>
        <w:numPr>
          <w:ilvl w:val="0"/>
          <w:numId w:val="0"/>
        </w:numPr>
        <w:ind w:left="3958"/>
        <w:jc w:val="center"/>
        <w:rPr>
          <w:rFonts w:ascii="Times New Roman" w:hAnsi="Times New Roman"/>
          <w:sz w:val="22"/>
          <w:szCs w:val="24"/>
        </w:rPr>
      </w:pPr>
    </w:p>
    <w:p w14:paraId="5F6A8C22" w14:textId="1358DF4C" w:rsidR="00AD7E05" w:rsidRPr="00743A0A" w:rsidRDefault="00AD7E05" w:rsidP="006508D3">
      <w:pPr>
        <w:pStyle w:val="Spider-2"/>
        <w:numPr>
          <w:ilvl w:val="0"/>
          <w:numId w:val="0"/>
        </w:numPr>
        <w:ind w:left="3958"/>
        <w:jc w:val="center"/>
        <w:rPr>
          <w:rFonts w:ascii="Times New Roman" w:hAnsi="Times New Roman"/>
          <w:sz w:val="22"/>
          <w:szCs w:val="24"/>
        </w:rPr>
      </w:pPr>
    </w:p>
    <w:p w14:paraId="537B246D" w14:textId="77777777" w:rsidR="00AD7E05" w:rsidRPr="00743A0A" w:rsidRDefault="00AD7E05" w:rsidP="006508D3">
      <w:pPr>
        <w:pStyle w:val="Spider-2"/>
        <w:numPr>
          <w:ilvl w:val="0"/>
          <w:numId w:val="0"/>
        </w:numPr>
        <w:ind w:left="3958"/>
        <w:jc w:val="center"/>
        <w:rPr>
          <w:rFonts w:ascii="Times New Roman" w:hAnsi="Times New Roman"/>
          <w:sz w:val="22"/>
          <w:szCs w:val="24"/>
        </w:rPr>
      </w:pPr>
    </w:p>
    <w:p w14:paraId="609A8752" w14:textId="77777777" w:rsidR="006508D3" w:rsidRPr="00743A0A" w:rsidRDefault="006508D3" w:rsidP="006508D3">
      <w:pPr>
        <w:pStyle w:val="Nagwek7"/>
        <w:spacing w:before="0" w:after="0" w:line="360" w:lineRule="auto"/>
        <w:rPr>
          <w:b/>
        </w:rPr>
      </w:pPr>
      <w:r w:rsidRPr="00743A0A">
        <w:rPr>
          <w:b/>
        </w:rPr>
        <w:t>UWAGA</w:t>
      </w:r>
    </w:p>
    <w:p w14:paraId="23464EA0" w14:textId="17DC9F44" w:rsidR="006508D3" w:rsidRPr="00743A0A" w:rsidRDefault="006508D3" w:rsidP="00061DD9">
      <w:pPr>
        <w:spacing w:line="360" w:lineRule="auto"/>
        <w:jc w:val="both"/>
        <w:rPr>
          <w:b/>
          <w:i/>
          <w:noProof/>
          <w:sz w:val="16"/>
        </w:rPr>
      </w:pPr>
      <w:r w:rsidRPr="00743A0A">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743A0A">
        <w:rPr>
          <w:b/>
          <w:i/>
          <w:noProof/>
          <w:sz w:val="16"/>
        </w:rPr>
        <w:t>Nie dopuszcza się używania korektora.</w:t>
      </w:r>
      <w:r w:rsidR="00A75317" w:rsidRPr="00743A0A">
        <w:rPr>
          <w:b/>
          <w:i/>
          <w:noProof/>
          <w:sz w:val="16"/>
        </w:rPr>
        <w:t xml:space="preserve"> </w:t>
      </w:r>
    </w:p>
    <w:p w14:paraId="5B4310F0" w14:textId="77777777" w:rsidR="006508D3" w:rsidRPr="00743A0A" w:rsidRDefault="006508D3" w:rsidP="00061DD9">
      <w:pPr>
        <w:spacing w:line="360" w:lineRule="auto"/>
        <w:jc w:val="both"/>
        <w:rPr>
          <w:b/>
          <w:i/>
          <w:noProof/>
          <w:sz w:val="16"/>
        </w:rPr>
      </w:pPr>
    </w:p>
    <w:p w14:paraId="36EDA599" w14:textId="77777777" w:rsidR="004F48B1" w:rsidRPr="00743A0A" w:rsidRDefault="00544AF6" w:rsidP="00061DD9">
      <w:pPr>
        <w:spacing w:line="360" w:lineRule="auto"/>
        <w:jc w:val="both"/>
        <w:rPr>
          <w:b/>
          <w:i/>
          <w:noProof/>
          <w:sz w:val="16"/>
        </w:rPr>
      </w:pPr>
      <w:r w:rsidRPr="00743A0A">
        <w:rPr>
          <w:b/>
          <w:i/>
          <w:noProof/>
          <w:sz w:val="18"/>
          <w:szCs w:val="18"/>
        </w:rPr>
        <w:t>*</w:t>
      </w:r>
      <w:r w:rsidR="006E058F" w:rsidRPr="00743A0A">
        <w:rPr>
          <w:b/>
          <w:i/>
          <w:noProof/>
          <w:sz w:val="18"/>
          <w:szCs w:val="18"/>
        </w:rPr>
        <w:t xml:space="preserve"> </w:t>
      </w:r>
      <w:r w:rsidRPr="00743A0A">
        <w:rPr>
          <w:b/>
          <w:i/>
          <w:noProof/>
          <w:sz w:val="16"/>
        </w:rPr>
        <w:t>Jeżeli Wykonawcy wspólnie ubiegaja się o zamówienie - należy podać pełne nazwy i adresy wszystkich Wykonaców.</w:t>
      </w:r>
    </w:p>
    <w:p w14:paraId="55F6B353" w14:textId="713FD372" w:rsidR="00544AF6" w:rsidRPr="00743A0A" w:rsidRDefault="00544AF6" w:rsidP="00061DD9">
      <w:pPr>
        <w:spacing w:line="360" w:lineRule="auto"/>
        <w:jc w:val="both"/>
        <w:rPr>
          <w:b/>
          <w:i/>
          <w:sz w:val="18"/>
          <w:szCs w:val="18"/>
        </w:rPr>
      </w:pPr>
      <w:r w:rsidRPr="00743A0A">
        <w:rPr>
          <w:b/>
          <w:i/>
          <w:noProof/>
          <w:sz w:val="18"/>
          <w:szCs w:val="18"/>
        </w:rPr>
        <w:t xml:space="preserve">**ŁĄCZNA CENA OFERTOWA stanowi całkowite wynagrodzenie Wykonawcy, uwzględniające wszystkie koszty związane z realizacją przedmiotu zamówienia zgodnie z niniejszą </w:t>
      </w:r>
      <w:r w:rsidR="003E1582" w:rsidRPr="00743A0A">
        <w:rPr>
          <w:b/>
          <w:i/>
          <w:noProof/>
          <w:sz w:val="18"/>
          <w:szCs w:val="18"/>
        </w:rPr>
        <w:t>SWZ</w:t>
      </w:r>
      <w:r w:rsidRPr="00743A0A">
        <w:rPr>
          <w:b/>
          <w:i/>
          <w:noProof/>
          <w:sz w:val="18"/>
          <w:szCs w:val="18"/>
        </w:rPr>
        <w:t>.</w:t>
      </w:r>
    </w:p>
    <w:p w14:paraId="744A61B3" w14:textId="19E91E14" w:rsidR="00544AF6" w:rsidRPr="00743A0A" w:rsidRDefault="00544AF6" w:rsidP="00061DD9">
      <w:pPr>
        <w:spacing w:line="360" w:lineRule="auto"/>
        <w:jc w:val="both"/>
        <w:rPr>
          <w:b/>
          <w:i/>
          <w:noProof/>
          <w:sz w:val="16"/>
        </w:rPr>
      </w:pPr>
      <w:r w:rsidRPr="00743A0A">
        <w:rPr>
          <w:sz w:val="18"/>
          <w:szCs w:val="18"/>
        </w:rPr>
        <w:t>***</w:t>
      </w:r>
      <w:r w:rsidRPr="00743A0A">
        <w:rPr>
          <w:b/>
          <w:i/>
          <w:noProof/>
          <w:sz w:val="16"/>
        </w:rPr>
        <w:t>Niepotrzebne skreślić. W przypadku nie skreślenia którejś z pozycji i nie wypełnienia tabeli w pozycji b) lub c) - Zamawiający uzna, odpowiednio, że Wykonawca nie zamierza powierzyć wykonania żadnej części zamówienia podwykonawcom i Wykonawca nie polega</w:t>
      </w:r>
      <w:r w:rsidR="00A75317" w:rsidRPr="00743A0A">
        <w:rPr>
          <w:b/>
          <w:i/>
          <w:noProof/>
          <w:sz w:val="16"/>
        </w:rPr>
        <w:t xml:space="preserve"> </w:t>
      </w:r>
      <w:r w:rsidR="00DE0429" w:rsidRPr="00743A0A">
        <w:rPr>
          <w:b/>
          <w:i/>
          <w:noProof/>
          <w:sz w:val="16"/>
        </w:rPr>
        <w:br/>
      </w:r>
      <w:r w:rsidRPr="00743A0A">
        <w:rPr>
          <w:b/>
          <w:i/>
          <w:noProof/>
          <w:sz w:val="16"/>
        </w:rPr>
        <w:lastRenderedPageBreak/>
        <w:t xml:space="preserve">na zasobach podwykonawcy (innego podmiotu) w celu wykazania spełniania warunków udziału w postępowaniu, o których mowa </w:t>
      </w:r>
      <w:r w:rsidR="00DE0429" w:rsidRPr="00743A0A">
        <w:rPr>
          <w:b/>
          <w:i/>
          <w:noProof/>
          <w:sz w:val="16"/>
        </w:rPr>
        <w:br/>
      </w:r>
      <w:r w:rsidRPr="00743A0A">
        <w:rPr>
          <w:b/>
          <w:i/>
          <w:noProof/>
          <w:sz w:val="16"/>
        </w:rPr>
        <w:t xml:space="preserve">w </w:t>
      </w:r>
      <w:r w:rsidR="003E1582" w:rsidRPr="00743A0A">
        <w:rPr>
          <w:b/>
          <w:i/>
          <w:noProof/>
          <w:sz w:val="16"/>
        </w:rPr>
        <w:t>SWZ</w:t>
      </w:r>
      <w:r w:rsidRPr="00743A0A">
        <w:rPr>
          <w:b/>
          <w:i/>
          <w:noProof/>
          <w:sz w:val="16"/>
        </w:rPr>
        <w:t>.</w:t>
      </w:r>
    </w:p>
    <w:bookmarkEnd w:id="0"/>
    <w:p w14:paraId="29FD298E" w14:textId="4A945646" w:rsidR="00670027" w:rsidRPr="00743A0A" w:rsidRDefault="008E0FD1" w:rsidP="00640A85">
      <w:pPr>
        <w:suppressAutoHyphens w:val="0"/>
      </w:pPr>
      <w:r w:rsidRPr="00743A0A">
        <w:br w:type="page"/>
      </w:r>
    </w:p>
    <w:p w14:paraId="28096276" w14:textId="46AF67DD" w:rsidR="008E0FD1" w:rsidRPr="00743A0A" w:rsidRDefault="008E0FD1" w:rsidP="008E0FD1">
      <w:pPr>
        <w:suppressAutoHyphens w:val="0"/>
        <w:ind w:left="6804"/>
        <w:jc w:val="both"/>
        <w:rPr>
          <w:b/>
          <w:bCs/>
          <w:iCs/>
        </w:rPr>
      </w:pPr>
      <w:r w:rsidRPr="00743A0A">
        <w:rPr>
          <w:b/>
          <w:bCs/>
          <w:iCs/>
        </w:rPr>
        <w:lastRenderedPageBreak/>
        <w:t>Załącznik nr 1 do Formularza ofertowego</w:t>
      </w:r>
    </w:p>
    <w:p w14:paraId="0B131286" w14:textId="23321A64" w:rsidR="008E0FD1" w:rsidRPr="00743A0A" w:rsidRDefault="008E0FD1" w:rsidP="008E0FD1">
      <w:pPr>
        <w:suppressAutoHyphens w:val="0"/>
        <w:ind w:left="6804"/>
        <w:jc w:val="both"/>
        <w:rPr>
          <w:b/>
          <w:bCs/>
          <w:iCs/>
        </w:rPr>
      </w:pPr>
      <w:r w:rsidRPr="00743A0A">
        <w:rPr>
          <w:b/>
          <w:bCs/>
          <w:iCs/>
        </w:rPr>
        <w:t>Formularz cenowy</w:t>
      </w:r>
    </w:p>
    <w:p w14:paraId="542B2B3E" w14:textId="34E76ED9" w:rsidR="00E30056" w:rsidRPr="00743A0A" w:rsidRDefault="00E30056" w:rsidP="008E0FD1">
      <w:pPr>
        <w:suppressAutoHyphens w:val="0"/>
        <w:ind w:left="6804"/>
        <w:jc w:val="both"/>
        <w:rPr>
          <w:i/>
        </w:rPr>
      </w:pPr>
    </w:p>
    <w:p w14:paraId="75BA675B" w14:textId="77777777" w:rsidR="008E0FD1" w:rsidRPr="00743A0A" w:rsidRDefault="008E0FD1" w:rsidP="008E0FD1">
      <w:pPr>
        <w:suppressAutoHyphens w:val="0"/>
        <w:jc w:val="both"/>
        <w:rPr>
          <w:b/>
          <w:bCs/>
          <w:iCs/>
        </w:rPr>
      </w:pPr>
    </w:p>
    <w:p w14:paraId="2E9418B9" w14:textId="77777777" w:rsidR="008E0FD1" w:rsidRPr="00743A0A" w:rsidRDefault="008E0FD1" w:rsidP="008E0FD1">
      <w:pPr>
        <w:suppressAutoHyphens w:val="0"/>
        <w:jc w:val="center"/>
        <w:rPr>
          <w:iCs/>
        </w:rPr>
      </w:pPr>
    </w:p>
    <w:p w14:paraId="4B4C3BC4" w14:textId="1A4779B1" w:rsidR="003F7A21" w:rsidRPr="00743A0A" w:rsidRDefault="008E0FD1" w:rsidP="003F7A21">
      <w:pPr>
        <w:suppressAutoHyphens w:val="0"/>
        <w:jc w:val="center"/>
        <w:rPr>
          <w:b/>
          <w:bCs/>
          <w:iCs/>
        </w:rPr>
      </w:pPr>
      <w:r w:rsidRPr="00743A0A">
        <w:rPr>
          <w:b/>
          <w:bCs/>
          <w:iCs/>
        </w:rPr>
        <w:t xml:space="preserve">Formularz cenowy – </w:t>
      </w:r>
      <w:r w:rsidR="003F7A21" w:rsidRPr="00743A0A">
        <w:rPr>
          <w:b/>
          <w:bCs/>
          <w:iCs/>
        </w:rPr>
        <w:t>wykaz sprzętu, oprogramowania i usług</w:t>
      </w:r>
    </w:p>
    <w:p w14:paraId="43144C39" w14:textId="15B6230F" w:rsidR="00E30056" w:rsidRPr="00743A0A" w:rsidRDefault="00E30056" w:rsidP="003F7A21">
      <w:pPr>
        <w:suppressAutoHyphens w:val="0"/>
        <w:jc w:val="center"/>
        <w:rPr>
          <w:b/>
          <w:bCs/>
          <w:iCs/>
        </w:rPr>
      </w:pPr>
      <w:r w:rsidRPr="00743A0A">
        <w:rPr>
          <w:i/>
        </w:rPr>
        <w:t>(sporządzony przez Wykonawcę)</w:t>
      </w:r>
    </w:p>
    <w:bookmarkEnd w:id="1"/>
    <w:sectPr w:rsidR="00E30056" w:rsidRPr="00743A0A" w:rsidSect="00A84271">
      <w:pgSz w:w="11907" w:h="16840" w:code="9"/>
      <w:pgMar w:top="1418"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89D" w14:textId="77777777" w:rsidR="000313D6" w:rsidRDefault="000313D6">
      <w:r>
        <w:separator/>
      </w:r>
    </w:p>
  </w:endnote>
  <w:endnote w:type="continuationSeparator" w:id="0">
    <w:p w14:paraId="1E2BF5BD" w14:textId="77777777" w:rsidR="000313D6" w:rsidRDefault="000313D6">
      <w:r>
        <w:continuationSeparator/>
      </w:r>
    </w:p>
  </w:endnote>
  <w:endnote w:type="continuationNotice" w:id="1">
    <w:p w14:paraId="0007F278" w14:textId="77777777" w:rsidR="000313D6" w:rsidRDefault="00031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panose1 w:val="00000000000000000000"/>
    <w:charset w:val="02"/>
    <w:family w:val="auto"/>
    <w:notTrueType/>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C3622" w14:textId="77777777" w:rsidR="000313D6" w:rsidRDefault="000313D6">
      <w:r>
        <w:separator/>
      </w:r>
    </w:p>
  </w:footnote>
  <w:footnote w:type="continuationSeparator" w:id="0">
    <w:p w14:paraId="3E747C94" w14:textId="77777777" w:rsidR="000313D6" w:rsidRDefault="000313D6">
      <w:r>
        <w:continuationSeparator/>
      </w:r>
    </w:p>
  </w:footnote>
  <w:footnote w:type="continuationNotice" w:id="1">
    <w:p w14:paraId="346ACFB1" w14:textId="77777777" w:rsidR="000313D6" w:rsidRDefault="000313D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9"/>
    <w:multiLevelType w:val="multilevel"/>
    <w:tmpl w:val="0000000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000099"/>
    <w:multiLevelType w:val="hybridMultilevel"/>
    <w:tmpl w:val="00000124"/>
    <w:lvl w:ilvl="0" w:tplc="0000305E">
      <w:start w:val="22"/>
      <w:numFmt w:val="upperLetter"/>
      <w:lvlText w:val="%1."/>
      <w:lvlJc w:val="left"/>
      <w:pPr>
        <w:tabs>
          <w:tab w:val="num" w:pos="720"/>
        </w:tabs>
        <w:ind w:left="720" w:hanging="360"/>
      </w:pPr>
      <w:rPr>
        <w:rFonts w:cs="Times New Roman"/>
      </w:rPr>
    </w:lvl>
    <w:lvl w:ilvl="1" w:tplc="0000440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0BB3"/>
    <w:multiLevelType w:val="hybridMultilevel"/>
    <w:tmpl w:val="00002EA6"/>
    <w:lvl w:ilvl="0" w:tplc="000012DB">
      <w:start w:val="1"/>
      <w:numFmt w:val="decimal"/>
      <w:lvlText w:val="%1."/>
      <w:lvlJc w:val="left"/>
      <w:pPr>
        <w:tabs>
          <w:tab w:val="num" w:pos="1637"/>
        </w:tabs>
        <w:ind w:left="163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153C"/>
    <w:multiLevelType w:val="hybridMultilevel"/>
    <w:tmpl w:val="00007E87"/>
    <w:lvl w:ilvl="0" w:tplc="0000390C">
      <w:start w:val="1"/>
      <w:numFmt w:val="upperLetter"/>
      <w:lvlText w:val="%1"/>
      <w:lvlJc w:val="left"/>
      <w:pPr>
        <w:tabs>
          <w:tab w:val="num" w:pos="720"/>
        </w:tabs>
        <w:ind w:left="720" w:hanging="360"/>
      </w:pPr>
      <w:rPr>
        <w:rFonts w:cs="Times New Roman"/>
      </w:rPr>
    </w:lvl>
    <w:lvl w:ilvl="1" w:tplc="00000F3E">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D6C"/>
    <w:multiLevelType w:val="hybridMultilevel"/>
    <w:tmpl w:val="00002CD6"/>
    <w:lvl w:ilvl="0" w:tplc="000072AE">
      <w:start w:val="1"/>
      <w:numFmt w:val="upperLetter"/>
      <w:lvlText w:val="%1"/>
      <w:lvlJc w:val="left"/>
      <w:pPr>
        <w:tabs>
          <w:tab w:val="num" w:pos="720"/>
        </w:tabs>
        <w:ind w:left="720" w:hanging="360"/>
      </w:pPr>
      <w:rPr>
        <w:rFonts w:cs="Times New Roman"/>
      </w:rPr>
    </w:lvl>
    <w:lvl w:ilvl="1" w:tplc="00006952">
      <w:start w:val="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1BB"/>
    <w:multiLevelType w:val="hybridMultilevel"/>
    <w:tmpl w:val="000026E9"/>
    <w:lvl w:ilvl="0" w:tplc="000001E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F90"/>
    <w:multiLevelType w:val="hybridMultilevel"/>
    <w:tmpl w:val="00001649"/>
    <w:lvl w:ilvl="0" w:tplc="00006DF1">
      <w:start w:val="35"/>
      <w:numFmt w:val="upperLetter"/>
      <w:lvlText w:val="%1."/>
      <w:lvlJc w:val="left"/>
      <w:pPr>
        <w:tabs>
          <w:tab w:val="num" w:pos="720"/>
        </w:tabs>
        <w:ind w:left="720" w:hanging="360"/>
      </w:pPr>
      <w:rPr>
        <w:rFonts w:cs="Times New Roman"/>
      </w:rPr>
    </w:lvl>
    <w:lvl w:ilvl="1" w:tplc="00005A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44" w15:restartNumberingAfterBreak="0">
    <w:nsid w:val="01606713"/>
    <w:multiLevelType w:val="multilevel"/>
    <w:tmpl w:val="CFA0E0D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4."/>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17E7C62"/>
    <w:multiLevelType w:val="hybridMultilevel"/>
    <w:tmpl w:val="84507D60"/>
    <w:lvl w:ilvl="0" w:tplc="407C5F68">
      <w:start w:val="1"/>
      <w:numFmt w:val="decimal"/>
      <w:lvlText w:val="%1)"/>
      <w:lvlJc w:val="left"/>
      <w:pPr>
        <w:ind w:left="1151" w:hanging="360"/>
      </w:pPr>
      <w:rPr>
        <w:rFonts w:ascii="Times New Roman" w:hAnsi="Times New Roman" w:cs="Times New Roman"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6" w15:restartNumberingAfterBreak="0">
    <w:nsid w:val="01D90DB8"/>
    <w:multiLevelType w:val="multilevel"/>
    <w:tmpl w:val="848A3AC2"/>
    <w:lvl w:ilvl="0">
      <w:start w:val="7"/>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314488F"/>
    <w:multiLevelType w:val="hybridMultilevel"/>
    <w:tmpl w:val="CEE0FCB6"/>
    <w:lvl w:ilvl="0" w:tplc="CF1CF9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32A07F8"/>
    <w:multiLevelType w:val="hybridMultilevel"/>
    <w:tmpl w:val="57E451F4"/>
    <w:lvl w:ilvl="0" w:tplc="6AA0FAA0">
      <w:start w:val="1"/>
      <w:numFmt w:val="decimal"/>
      <w:lvlText w:val="%1)"/>
      <w:lvlJc w:val="left"/>
      <w:pPr>
        <w:ind w:left="709" w:hanging="360"/>
      </w:pPr>
      <w:rPr>
        <w:rFonts w:ascii="Garamond" w:hAnsi="Garamond" w:cs="Times New Roman" w:hint="default"/>
        <w:color w:val="auto"/>
        <w:sz w:val="22"/>
        <w:szCs w:val="22"/>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49"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043E7E87"/>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49A37B2"/>
    <w:multiLevelType w:val="multilevel"/>
    <w:tmpl w:val="1C621A6E"/>
    <w:lvl w:ilvl="0">
      <w:start w:val="14"/>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3" w15:restartNumberingAfterBreak="0">
    <w:nsid w:val="05BB7B97"/>
    <w:multiLevelType w:val="hybridMultilevel"/>
    <w:tmpl w:val="6BAC0D0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15:restartNumberingAfterBreak="0">
    <w:nsid w:val="06215166"/>
    <w:multiLevelType w:val="hybridMultilevel"/>
    <w:tmpl w:val="736EA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6" w15:restartNumberingAfterBreak="0">
    <w:nsid w:val="06656F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06AC18E1"/>
    <w:multiLevelType w:val="multilevel"/>
    <w:tmpl w:val="FFEA7226"/>
    <w:lvl w:ilvl="0">
      <w:start w:val="16"/>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5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9" w15:restartNumberingAfterBreak="0">
    <w:nsid w:val="074C1186"/>
    <w:multiLevelType w:val="hybridMultilevel"/>
    <w:tmpl w:val="FF8A16B6"/>
    <w:lvl w:ilvl="0" w:tplc="FFFFFFFF">
      <w:start w:val="1"/>
      <w:numFmt w:val="decimal"/>
      <w:lvlText w:val="%1."/>
      <w:lvlJc w:val="right"/>
      <w:pPr>
        <w:ind w:left="720" w:hanging="360"/>
      </w:pPr>
      <w:rPr>
        <w:rFonts w:ascii="Times New Roman" w:hAnsi="Times New Roman" w:hint="default"/>
        <w:b w:val="0"/>
        <w:i w:val="0"/>
        <w:strike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947713"/>
    <w:multiLevelType w:val="hybridMultilevel"/>
    <w:tmpl w:val="CD2C8C36"/>
    <w:lvl w:ilvl="0" w:tplc="D9588968">
      <w:start w:val="1"/>
      <w:numFmt w:val="upperRoman"/>
      <w:lvlText w:val="%1."/>
      <w:lvlJc w:val="right"/>
      <w:pPr>
        <w:ind w:left="720" w:hanging="360"/>
      </w:pPr>
      <w:rPr>
        <w:b/>
      </w:rPr>
    </w:lvl>
    <w:lvl w:ilvl="1" w:tplc="04150011">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17">
      <w:start w:val="1"/>
      <w:numFmt w:val="lowerLetter"/>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2B07AF"/>
    <w:multiLevelType w:val="hybridMultilevel"/>
    <w:tmpl w:val="0B261548"/>
    <w:lvl w:ilvl="0" w:tplc="CA14D59A">
      <w:start w:val="1"/>
      <w:numFmt w:val="decimal"/>
      <w:lvlText w:val="%1)"/>
      <w:lvlJc w:val="left"/>
      <w:pPr>
        <w:ind w:left="780" w:hanging="360"/>
      </w:pPr>
      <w:rPr>
        <w:i w:val="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63" w15:restartNumberingAfterBreak="0">
    <w:nsid w:val="085D0F4D"/>
    <w:multiLevelType w:val="hybridMultilevel"/>
    <w:tmpl w:val="63B455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08740268"/>
    <w:multiLevelType w:val="multilevel"/>
    <w:tmpl w:val="4B788F28"/>
    <w:lvl w:ilvl="0">
      <w:start w:val="15"/>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65"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67" w15:restartNumberingAfterBreak="0">
    <w:nsid w:val="0A1D1B81"/>
    <w:multiLevelType w:val="hybridMultilevel"/>
    <w:tmpl w:val="AB1854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0B2946F3"/>
    <w:multiLevelType w:val="hybridMultilevel"/>
    <w:tmpl w:val="308CD1C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0B7D6F31"/>
    <w:multiLevelType w:val="hybridMultilevel"/>
    <w:tmpl w:val="9EA811A4"/>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15:restartNumberingAfterBreak="0">
    <w:nsid w:val="0B962B73"/>
    <w:multiLevelType w:val="hybridMultilevel"/>
    <w:tmpl w:val="FFFFFFFF"/>
    <w:lvl w:ilvl="0" w:tplc="04150011">
      <w:start w:val="1"/>
      <w:numFmt w:val="decimal"/>
      <w:lvlText w:val="%1)"/>
      <w:lvlJc w:val="left"/>
      <w:pPr>
        <w:ind w:left="1440" w:hanging="360"/>
      </w:pPr>
      <w:rPr>
        <w:rFonts w:cs="Times New Roman"/>
      </w:rPr>
    </w:lvl>
    <w:lvl w:ilvl="1" w:tplc="04150011">
      <w:start w:val="1"/>
      <w:numFmt w:val="decimal"/>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7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DF813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0E2133A8"/>
    <w:multiLevelType w:val="multilevel"/>
    <w:tmpl w:val="303CF9E6"/>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0E94079E"/>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EA5715A"/>
    <w:multiLevelType w:val="multilevel"/>
    <w:tmpl w:val="62E6A0D2"/>
    <w:lvl w:ilvl="0">
      <w:start w:val="1"/>
      <w:numFmt w:val="decimal"/>
      <w:lvlText w:val="%1."/>
      <w:lvlJc w:val="left"/>
      <w:pPr>
        <w:ind w:left="360" w:hanging="360"/>
      </w:pPr>
      <w:rPr>
        <w:rFonts w:ascii="Times New Roman" w:hAnsi="Times New Roman" w:cs="Times New Roman" w:hint="default"/>
        <w:b w:val="0"/>
        <w:bCs w:val="0"/>
      </w:rPr>
    </w:lvl>
    <w:lvl w:ilvl="1">
      <w:start w:val="1"/>
      <w:numFmt w:val="lowerLetter"/>
      <w:lvlText w:val="%2)"/>
      <w:lvlJc w:val="left"/>
      <w:pPr>
        <w:ind w:left="1069" w:hanging="360"/>
      </w:pPr>
      <w:rPr>
        <w:rFonts w:hint="default"/>
      </w:rPr>
    </w:lvl>
    <w:lvl w:ilvl="2" w:tentative="1">
      <w:start w:val="1"/>
      <w:numFmt w:val="lowerRoman"/>
      <w:lvlText w:val="%3."/>
      <w:lvlJc w:val="right"/>
      <w:pPr>
        <w:ind w:left="1789" w:hanging="180"/>
      </w:pPr>
    </w:lvl>
    <w:lvl w:ilvl="3" w:tentative="1">
      <w:start w:val="1"/>
      <w:numFmt w:val="decimal"/>
      <w:lvlText w:val="%4."/>
      <w:lvlJc w:val="left"/>
      <w:pPr>
        <w:ind w:left="2509" w:hanging="360"/>
      </w:pPr>
    </w:lvl>
    <w:lvl w:ilvl="4" w:tentative="1">
      <w:start w:val="1"/>
      <w:numFmt w:val="lowerLetter"/>
      <w:lvlText w:val="%5."/>
      <w:lvlJc w:val="left"/>
      <w:pPr>
        <w:ind w:left="3229" w:hanging="360"/>
      </w:pPr>
    </w:lvl>
    <w:lvl w:ilvl="5" w:tentative="1">
      <w:start w:val="1"/>
      <w:numFmt w:val="lowerRoman"/>
      <w:lvlText w:val="%6."/>
      <w:lvlJc w:val="right"/>
      <w:pPr>
        <w:ind w:left="3949" w:hanging="180"/>
      </w:pPr>
    </w:lvl>
    <w:lvl w:ilvl="6" w:tentative="1">
      <w:start w:val="1"/>
      <w:numFmt w:val="decimal"/>
      <w:lvlText w:val="%7."/>
      <w:lvlJc w:val="left"/>
      <w:pPr>
        <w:ind w:left="4669" w:hanging="360"/>
      </w:pPr>
    </w:lvl>
    <w:lvl w:ilvl="7" w:tentative="1">
      <w:start w:val="1"/>
      <w:numFmt w:val="lowerLetter"/>
      <w:lvlText w:val="%8."/>
      <w:lvlJc w:val="left"/>
      <w:pPr>
        <w:ind w:left="5389" w:hanging="360"/>
      </w:pPr>
    </w:lvl>
    <w:lvl w:ilvl="8" w:tentative="1">
      <w:start w:val="1"/>
      <w:numFmt w:val="lowerRoman"/>
      <w:lvlText w:val="%9."/>
      <w:lvlJc w:val="right"/>
      <w:pPr>
        <w:ind w:left="6109" w:hanging="180"/>
      </w:pPr>
    </w:lvl>
  </w:abstractNum>
  <w:abstractNum w:abstractNumId="80" w15:restartNumberingAfterBreak="0">
    <w:nsid w:val="0EBB61A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83" w15:restartNumberingAfterBreak="0">
    <w:nsid w:val="0F1014FA"/>
    <w:multiLevelType w:val="hybridMultilevel"/>
    <w:tmpl w:val="C07492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85" w15:restartNumberingAfterBreak="0">
    <w:nsid w:val="0FA562E1"/>
    <w:multiLevelType w:val="hybridMultilevel"/>
    <w:tmpl w:val="373450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89" w15:restartNumberingAfterBreak="0">
    <w:nsid w:val="10745247"/>
    <w:multiLevelType w:val="hybridMultilevel"/>
    <w:tmpl w:val="22F0AB90"/>
    <w:lvl w:ilvl="0" w:tplc="629C9796">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10A00EA9"/>
    <w:multiLevelType w:val="hybridMultilevel"/>
    <w:tmpl w:val="510E023C"/>
    <w:lvl w:ilvl="0" w:tplc="0415000F">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93" w15:restartNumberingAfterBreak="0">
    <w:nsid w:val="11E64A6B"/>
    <w:multiLevelType w:val="hybridMultilevel"/>
    <w:tmpl w:val="6DF85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24352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12DF2FAD"/>
    <w:multiLevelType w:val="multilevel"/>
    <w:tmpl w:val="087A8C18"/>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12E923A8"/>
    <w:multiLevelType w:val="hybridMultilevel"/>
    <w:tmpl w:val="39A4D9E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7" w15:restartNumberingAfterBreak="0">
    <w:nsid w:val="12F73D9B"/>
    <w:multiLevelType w:val="hybridMultilevel"/>
    <w:tmpl w:val="FFFFFFFF"/>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8" w15:restartNumberingAfterBreak="0">
    <w:nsid w:val="13097E1F"/>
    <w:multiLevelType w:val="hybridMultilevel"/>
    <w:tmpl w:val="83BC2976"/>
    <w:lvl w:ilvl="0" w:tplc="FFFFFFFF">
      <w:start w:val="1"/>
      <w:numFmt w:val="decimal"/>
      <w:lvlText w:val="%1)"/>
      <w:lvlJc w:val="left"/>
      <w:pPr>
        <w:ind w:left="720" w:hanging="360"/>
      </w:pPr>
    </w:lvl>
    <w:lvl w:ilvl="1" w:tplc="FFFFFFFF">
      <w:start w:val="1"/>
      <w:numFmt w:val="lowerLetter"/>
      <w:lvlText w:val="%2)"/>
      <w:lvlJc w:val="right"/>
      <w:pPr>
        <w:tabs>
          <w:tab w:val="num" w:pos="1260"/>
        </w:tabs>
        <w:ind w:left="1260" w:hanging="1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13E209D4"/>
    <w:multiLevelType w:val="hybridMultilevel"/>
    <w:tmpl w:val="5E58DA2A"/>
    <w:lvl w:ilvl="0" w:tplc="6F0A6E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0" w15:restartNumberingAfterBreak="0">
    <w:nsid w:val="140947D6"/>
    <w:multiLevelType w:val="multilevel"/>
    <w:tmpl w:val="B27A6D50"/>
    <w:name w:val="doCaption"/>
    <w:lvl w:ilvl="0">
      <w:start w:val="1"/>
      <w:numFmt w:val="upperRoman"/>
      <w:pStyle w:val="Caption1"/>
      <w:lvlText w:val="%1."/>
      <w:lvlJc w:val="right"/>
      <w:pPr>
        <w:ind w:left="624" w:hanging="264"/>
      </w:pPr>
      <w:rPr>
        <w:rFonts w:cs="Times New Roman" w:hint="default"/>
      </w:rPr>
    </w:lvl>
    <w:lvl w:ilvl="1">
      <w:start w:val="1"/>
      <w:numFmt w:val="decimal"/>
      <w:pStyle w:val="Caption2"/>
      <w:lvlText w:val="%2."/>
      <w:lvlJc w:val="left"/>
      <w:pPr>
        <w:ind w:left="851" w:firstLine="0"/>
      </w:pPr>
      <w:rPr>
        <w:rFonts w:cs="Times New Roman" w:hint="default"/>
      </w:rPr>
    </w:lvl>
    <w:lvl w:ilvl="2">
      <w:start w:val="1"/>
      <w:numFmt w:val="decimal"/>
      <w:pStyle w:val="Caption3"/>
      <w:lvlText w:val="%2.%3"/>
      <w:lvlJc w:val="right"/>
      <w:pPr>
        <w:ind w:left="1418"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144A0DDC"/>
    <w:multiLevelType w:val="hybridMultilevel"/>
    <w:tmpl w:val="A9549B22"/>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4"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68519A6"/>
    <w:multiLevelType w:val="multilevel"/>
    <w:tmpl w:val="43068A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8"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9" w15:restartNumberingAfterBreak="0">
    <w:nsid w:val="18A35A3D"/>
    <w:multiLevelType w:val="hybridMultilevel"/>
    <w:tmpl w:val="378C7CE4"/>
    <w:lvl w:ilvl="0" w:tplc="4ECA0EA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8BC1360"/>
    <w:multiLevelType w:val="hybridMultilevel"/>
    <w:tmpl w:val="FF26E020"/>
    <w:lvl w:ilvl="0" w:tplc="1DE438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18CB4A30"/>
    <w:multiLevelType w:val="hybridMultilevel"/>
    <w:tmpl w:val="B900A7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15:restartNumberingAfterBreak="0">
    <w:nsid w:val="19103F9E"/>
    <w:multiLevelType w:val="multilevel"/>
    <w:tmpl w:val="D4F689F4"/>
    <w:lvl w:ilvl="0">
      <w:start w:val="9"/>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13" w15:restartNumberingAfterBreak="0">
    <w:nsid w:val="1973051F"/>
    <w:multiLevelType w:val="multilevel"/>
    <w:tmpl w:val="A8EAA52C"/>
    <w:lvl w:ilvl="0">
      <w:start w:val="1"/>
      <w:numFmt w:val="decimal"/>
      <w:lvlText w:val="%1."/>
      <w:lvlJc w:val="left"/>
      <w:pPr>
        <w:ind w:left="720" w:hanging="360"/>
      </w:pPr>
      <w:rPr>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4"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A3C388D"/>
    <w:multiLevelType w:val="multilevel"/>
    <w:tmpl w:val="691CDE88"/>
    <w:lvl w:ilvl="0">
      <w:start w:val="1"/>
      <w:numFmt w:val="decimal"/>
      <w:lvlText w:val="%1."/>
      <w:lvlJc w:val="left"/>
      <w:pPr>
        <w:ind w:left="1495"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1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17" w15:restartNumberingAfterBreak="0">
    <w:nsid w:val="1AE16D8B"/>
    <w:multiLevelType w:val="multilevel"/>
    <w:tmpl w:val="6B54D7C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4"/>
        <w:szCs w:val="24"/>
      </w:rPr>
    </w:lvl>
    <w:lvl w:ilvl="2">
      <w:start w:val="1"/>
      <w:numFmt w:val="decimal"/>
      <w:lvlText w:val="%3)"/>
      <w:lvlJc w:val="left"/>
      <w:pPr>
        <w:ind w:left="1080" w:hanging="360"/>
      </w:p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18" w15:restartNumberingAfterBreak="0">
    <w:nsid w:val="1BA00D69"/>
    <w:multiLevelType w:val="multilevel"/>
    <w:tmpl w:val="A1C0C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C495459"/>
    <w:multiLevelType w:val="hybridMultilevel"/>
    <w:tmpl w:val="431ABCD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121" w15:restartNumberingAfterBreak="0">
    <w:nsid w:val="1D7E1D4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1D9F0E85"/>
    <w:multiLevelType w:val="multilevel"/>
    <w:tmpl w:val="301298FC"/>
    <w:lvl w:ilvl="0">
      <w:start w:val="4"/>
      <w:numFmt w:val="decimal"/>
      <w:lvlText w:val="%1."/>
      <w:lvlJc w:val="left"/>
      <w:pPr>
        <w:ind w:left="720" w:hanging="360"/>
      </w:pPr>
      <w:rPr>
        <w:rFonts w:hint="default"/>
        <w:b/>
        <w:sz w:val="24"/>
        <w:szCs w:val="24"/>
        <w:u w:val="none"/>
      </w:rPr>
    </w:lvl>
    <w:lvl w:ilvl="1">
      <w:start w:val="2"/>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1EA54B7F"/>
    <w:multiLevelType w:val="hybridMultilevel"/>
    <w:tmpl w:val="B434A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126" w15:restartNumberingAfterBreak="0">
    <w:nsid w:val="1F623BB5"/>
    <w:multiLevelType w:val="hybridMultilevel"/>
    <w:tmpl w:val="9D8A5D9E"/>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7" w15:restartNumberingAfterBreak="0">
    <w:nsid w:val="1FEA0373"/>
    <w:multiLevelType w:val="multilevel"/>
    <w:tmpl w:val="CA84A762"/>
    <w:lvl w:ilvl="0">
      <w:start w:val="4"/>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20563DEB"/>
    <w:multiLevelType w:val="hybridMultilevel"/>
    <w:tmpl w:val="7FF41D44"/>
    <w:lvl w:ilvl="0" w:tplc="13A6365C">
      <w:start w:val="1"/>
      <w:numFmt w:val="decimal"/>
      <w:lvlText w:val="%1)"/>
      <w:lvlJc w:val="left"/>
      <w:pPr>
        <w:ind w:left="1080" w:hanging="360"/>
      </w:pPr>
      <w:rPr>
        <w:rFonts w:hint="default"/>
        <w:b w:val="0"/>
        <w:w w:val="89"/>
        <w:sz w:val="24"/>
        <w:szCs w:val="24"/>
        <w:lang w:val="pl-PL"/>
      </w:rPr>
    </w:lvl>
    <w:lvl w:ilvl="1" w:tplc="B5342CE4">
      <w:start w:val="1"/>
      <w:numFmt w:val="lowerLetter"/>
      <w:lvlText w:val="%2."/>
      <w:lvlJc w:val="left"/>
      <w:pPr>
        <w:ind w:left="1800" w:hanging="360"/>
      </w:pPr>
    </w:lvl>
    <w:lvl w:ilvl="2" w:tplc="A5E858E0" w:tentative="1">
      <w:start w:val="1"/>
      <w:numFmt w:val="lowerRoman"/>
      <w:lvlText w:val="%3."/>
      <w:lvlJc w:val="right"/>
      <w:pPr>
        <w:ind w:left="2520" w:hanging="180"/>
      </w:pPr>
    </w:lvl>
    <w:lvl w:ilvl="3" w:tplc="E606F0F4" w:tentative="1">
      <w:start w:val="1"/>
      <w:numFmt w:val="decimal"/>
      <w:lvlText w:val="%4."/>
      <w:lvlJc w:val="left"/>
      <w:pPr>
        <w:ind w:left="3240" w:hanging="360"/>
      </w:pPr>
    </w:lvl>
    <w:lvl w:ilvl="4" w:tplc="707E295A" w:tentative="1">
      <w:start w:val="1"/>
      <w:numFmt w:val="lowerLetter"/>
      <w:lvlText w:val="%5."/>
      <w:lvlJc w:val="left"/>
      <w:pPr>
        <w:ind w:left="3960" w:hanging="360"/>
      </w:pPr>
    </w:lvl>
    <w:lvl w:ilvl="5" w:tplc="D20A8A84" w:tentative="1">
      <w:start w:val="1"/>
      <w:numFmt w:val="lowerRoman"/>
      <w:lvlText w:val="%6."/>
      <w:lvlJc w:val="right"/>
      <w:pPr>
        <w:ind w:left="4680" w:hanging="180"/>
      </w:pPr>
    </w:lvl>
    <w:lvl w:ilvl="6" w:tplc="4BD8FD86" w:tentative="1">
      <w:start w:val="1"/>
      <w:numFmt w:val="decimal"/>
      <w:lvlText w:val="%7."/>
      <w:lvlJc w:val="left"/>
      <w:pPr>
        <w:ind w:left="5400" w:hanging="360"/>
      </w:pPr>
    </w:lvl>
    <w:lvl w:ilvl="7" w:tplc="ADC62FEC" w:tentative="1">
      <w:start w:val="1"/>
      <w:numFmt w:val="lowerLetter"/>
      <w:lvlText w:val="%8."/>
      <w:lvlJc w:val="left"/>
      <w:pPr>
        <w:ind w:left="6120" w:hanging="360"/>
      </w:pPr>
    </w:lvl>
    <w:lvl w:ilvl="8" w:tplc="C8B2FE8A" w:tentative="1">
      <w:start w:val="1"/>
      <w:numFmt w:val="lowerRoman"/>
      <w:lvlText w:val="%9."/>
      <w:lvlJc w:val="right"/>
      <w:pPr>
        <w:ind w:left="6840" w:hanging="180"/>
      </w:pPr>
    </w:lvl>
  </w:abstractNum>
  <w:abstractNum w:abstractNumId="129" w15:restartNumberingAfterBreak="0">
    <w:nsid w:val="208249CE"/>
    <w:multiLevelType w:val="hybridMultilevel"/>
    <w:tmpl w:val="404635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0"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21933B06"/>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1AC6F9D"/>
    <w:multiLevelType w:val="hybridMultilevel"/>
    <w:tmpl w:val="3C5CEE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221529C3"/>
    <w:multiLevelType w:val="multilevel"/>
    <w:tmpl w:val="DD42BC38"/>
    <w:lvl w:ilvl="0">
      <w:start w:val="7"/>
      <w:numFmt w:val="decimal"/>
      <w:lvlText w:val="%1."/>
      <w:lvlJc w:val="left"/>
      <w:pPr>
        <w:ind w:left="744" w:hanging="360"/>
      </w:pPr>
      <w:rPr>
        <w:rFonts w:ascii="Times New Roman" w:hAnsi="Times New Roman" w:cs="Times New Roman" w:hint="default"/>
        <w:b/>
        <w:sz w:val="24"/>
        <w:szCs w:val="24"/>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3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222C17FE"/>
    <w:multiLevelType w:val="hybridMultilevel"/>
    <w:tmpl w:val="0B261548"/>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8" w15:restartNumberingAfterBreak="0">
    <w:nsid w:val="22CF28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23983B4B"/>
    <w:multiLevelType w:val="hybridMultilevel"/>
    <w:tmpl w:val="F886EDAE"/>
    <w:lvl w:ilvl="0" w:tplc="99362872">
      <w:start w:val="1"/>
      <w:numFmt w:val="decimal"/>
      <w:lvlText w:val="%1)"/>
      <w:lvlJc w:val="left"/>
      <w:pPr>
        <w:ind w:left="1173" w:hanging="18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246874A9"/>
    <w:multiLevelType w:val="hybridMultilevel"/>
    <w:tmpl w:val="ABB60DC8"/>
    <w:lvl w:ilvl="0" w:tplc="04150011">
      <w:start w:val="1"/>
      <w:numFmt w:val="decimal"/>
      <w:lvlText w:val="%1)"/>
      <w:lvlJc w:val="left"/>
      <w:pPr>
        <w:ind w:left="1824" w:hanging="360"/>
      </w:pPr>
    </w:lvl>
    <w:lvl w:ilvl="1" w:tplc="04150019" w:tentative="1">
      <w:start w:val="1"/>
      <w:numFmt w:val="lowerLetter"/>
      <w:lvlText w:val="%2."/>
      <w:lvlJc w:val="left"/>
      <w:pPr>
        <w:ind w:left="2544" w:hanging="360"/>
      </w:pPr>
    </w:lvl>
    <w:lvl w:ilvl="2" w:tplc="0415001B" w:tentative="1">
      <w:start w:val="1"/>
      <w:numFmt w:val="lowerRoman"/>
      <w:lvlText w:val="%3."/>
      <w:lvlJc w:val="right"/>
      <w:pPr>
        <w:ind w:left="3264" w:hanging="180"/>
      </w:pPr>
    </w:lvl>
    <w:lvl w:ilvl="3" w:tplc="0415000F" w:tentative="1">
      <w:start w:val="1"/>
      <w:numFmt w:val="decimal"/>
      <w:lvlText w:val="%4."/>
      <w:lvlJc w:val="left"/>
      <w:pPr>
        <w:ind w:left="3984" w:hanging="360"/>
      </w:pPr>
    </w:lvl>
    <w:lvl w:ilvl="4" w:tplc="04150019" w:tentative="1">
      <w:start w:val="1"/>
      <w:numFmt w:val="lowerLetter"/>
      <w:lvlText w:val="%5."/>
      <w:lvlJc w:val="left"/>
      <w:pPr>
        <w:ind w:left="4704" w:hanging="360"/>
      </w:pPr>
    </w:lvl>
    <w:lvl w:ilvl="5" w:tplc="0415001B" w:tentative="1">
      <w:start w:val="1"/>
      <w:numFmt w:val="lowerRoman"/>
      <w:lvlText w:val="%6."/>
      <w:lvlJc w:val="right"/>
      <w:pPr>
        <w:ind w:left="5424" w:hanging="180"/>
      </w:pPr>
    </w:lvl>
    <w:lvl w:ilvl="6" w:tplc="0415000F" w:tentative="1">
      <w:start w:val="1"/>
      <w:numFmt w:val="decimal"/>
      <w:lvlText w:val="%7."/>
      <w:lvlJc w:val="left"/>
      <w:pPr>
        <w:ind w:left="6144" w:hanging="360"/>
      </w:pPr>
    </w:lvl>
    <w:lvl w:ilvl="7" w:tplc="04150019" w:tentative="1">
      <w:start w:val="1"/>
      <w:numFmt w:val="lowerLetter"/>
      <w:lvlText w:val="%8."/>
      <w:lvlJc w:val="left"/>
      <w:pPr>
        <w:ind w:left="6864" w:hanging="360"/>
      </w:pPr>
    </w:lvl>
    <w:lvl w:ilvl="8" w:tplc="0415001B" w:tentative="1">
      <w:start w:val="1"/>
      <w:numFmt w:val="lowerRoman"/>
      <w:lvlText w:val="%9."/>
      <w:lvlJc w:val="right"/>
      <w:pPr>
        <w:ind w:left="7584" w:hanging="180"/>
      </w:pPr>
    </w:lvl>
  </w:abstractNum>
  <w:abstractNum w:abstractNumId="143" w15:restartNumberingAfterBreak="0">
    <w:nsid w:val="25BC5A6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6400BD8"/>
    <w:multiLevelType w:val="hybridMultilevel"/>
    <w:tmpl w:val="AE78D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722431"/>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27505714"/>
    <w:multiLevelType w:val="hybridMultilevel"/>
    <w:tmpl w:val="092E7D54"/>
    <w:lvl w:ilvl="0" w:tplc="FFFFFFFF">
      <w:start w:val="1"/>
      <w:numFmt w:val="decimal"/>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0" w15:restartNumberingAfterBreak="0">
    <w:nsid w:val="277619D0"/>
    <w:multiLevelType w:val="hybridMultilevel"/>
    <w:tmpl w:val="0916F6B2"/>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2" w15:restartNumberingAfterBreak="0">
    <w:nsid w:val="286267D2"/>
    <w:multiLevelType w:val="hybridMultilevel"/>
    <w:tmpl w:val="7B3E6E8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3" w15:restartNumberingAfterBreak="0">
    <w:nsid w:val="286317D7"/>
    <w:multiLevelType w:val="hybridMultilevel"/>
    <w:tmpl w:val="30F0DB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55" w15:restartNumberingAfterBreak="0">
    <w:nsid w:val="28BA13F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57" w15:restartNumberingAfterBreak="0">
    <w:nsid w:val="28E62747"/>
    <w:multiLevelType w:val="hybridMultilevel"/>
    <w:tmpl w:val="19E612A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9530573"/>
    <w:multiLevelType w:val="multilevel"/>
    <w:tmpl w:val="448C42B8"/>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5.1."/>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295426FE"/>
    <w:multiLevelType w:val="multilevel"/>
    <w:tmpl w:val="2E605E5E"/>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2160" w:hanging="1080"/>
      </w:pPr>
      <w:rPr>
        <w:rFonts w:ascii="Times New Roman" w:hAnsi="Times New Roman" w:cs="Times New Roman"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61" w15:restartNumberingAfterBreak="0">
    <w:nsid w:val="29E027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2A734931"/>
    <w:multiLevelType w:val="hybridMultilevel"/>
    <w:tmpl w:val="92203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2AB4040A"/>
    <w:multiLevelType w:val="hybridMultilevel"/>
    <w:tmpl w:val="420666CA"/>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2B7D1E15"/>
    <w:multiLevelType w:val="hybridMultilevel"/>
    <w:tmpl w:val="420E7E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2BE4007A"/>
    <w:multiLevelType w:val="hybridMultilevel"/>
    <w:tmpl w:val="BD84E85C"/>
    <w:lvl w:ilvl="0" w:tplc="CC94EB40">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7" w15:restartNumberingAfterBreak="0">
    <w:nsid w:val="2DA71D61"/>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8" w15:restartNumberingAfterBreak="0">
    <w:nsid w:val="2E5533BE"/>
    <w:multiLevelType w:val="hybridMultilevel"/>
    <w:tmpl w:val="9D78A664"/>
    <w:lvl w:ilvl="0" w:tplc="8FC4C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2E860316"/>
    <w:multiLevelType w:val="multilevel"/>
    <w:tmpl w:val="1382AA0E"/>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70" w15:restartNumberingAfterBreak="0">
    <w:nsid w:val="2EA65999"/>
    <w:multiLevelType w:val="hybridMultilevel"/>
    <w:tmpl w:val="F942E6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2F2D7FA6"/>
    <w:multiLevelType w:val="hybridMultilevel"/>
    <w:tmpl w:val="C09EFF20"/>
    <w:lvl w:ilvl="0" w:tplc="EB7C7C30">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73" w15:restartNumberingAfterBreak="0">
    <w:nsid w:val="30A55F9A"/>
    <w:multiLevelType w:val="hybridMultilevel"/>
    <w:tmpl w:val="AF54A960"/>
    <w:lvl w:ilvl="0" w:tplc="03D684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310257B2"/>
    <w:multiLevelType w:val="hybridMultilevel"/>
    <w:tmpl w:val="846A479A"/>
    <w:lvl w:ilvl="0" w:tplc="0302C3B8">
      <w:start w:val="1"/>
      <w:numFmt w:val="decimal"/>
      <w:lvlText w:val="%1."/>
      <w:lvlJc w:val="left"/>
      <w:pPr>
        <w:ind w:left="720" w:hanging="360"/>
      </w:pPr>
      <w:rPr>
        <w:color w:val="auto"/>
        <w:sz w:val="24"/>
        <w:szCs w:val="24"/>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23D17C0"/>
    <w:multiLevelType w:val="multilevel"/>
    <w:tmpl w:val="6D782E9E"/>
    <w:lvl w:ilvl="0">
      <w:start w:val="4"/>
      <w:numFmt w:val="decimal"/>
      <w:lvlText w:val="%1."/>
      <w:lvlJc w:val="left"/>
      <w:pPr>
        <w:ind w:left="720" w:hanging="360"/>
      </w:pPr>
      <w:rPr>
        <w:rFonts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33200FBB"/>
    <w:multiLevelType w:val="hybridMultilevel"/>
    <w:tmpl w:val="A2C627BE"/>
    <w:lvl w:ilvl="0" w:tplc="0409000F">
      <w:start w:val="1"/>
      <w:numFmt w:val="decimal"/>
      <w:lvlText w:val="%1."/>
      <w:lvlJc w:val="left"/>
      <w:pPr>
        <w:tabs>
          <w:tab w:val="num" w:pos="720"/>
        </w:tabs>
        <w:ind w:left="720" w:hanging="360"/>
      </w:pPr>
      <w:rPr>
        <w:rFonts w:cs="Times New Roman"/>
      </w:rPr>
    </w:lvl>
    <w:lvl w:ilvl="1" w:tplc="04090019">
      <w:start w:val="1"/>
      <w:numFmt w:val="lowerLetter"/>
      <w:pStyle w:val="SIWZ2"/>
      <w:lvlText w:val="%2."/>
      <w:lvlJc w:val="left"/>
      <w:pPr>
        <w:tabs>
          <w:tab w:val="num" w:pos="1440"/>
        </w:tabs>
        <w:ind w:left="1440" w:hanging="360"/>
      </w:pPr>
      <w:rPr>
        <w:rFonts w:cs="Times New Roman"/>
      </w:rPr>
    </w:lvl>
    <w:lvl w:ilvl="2" w:tplc="E6141D3C">
      <w:start w:val="1"/>
      <w:numFmt w:val="lowerRoman"/>
      <w:lvlText w:val="%3)"/>
      <w:lvlJc w:val="left"/>
      <w:pPr>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15:restartNumberingAfterBreak="0">
    <w:nsid w:val="33C0084D"/>
    <w:multiLevelType w:val="hybridMultilevel"/>
    <w:tmpl w:val="5AD2C04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8"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9" w15:restartNumberingAfterBreak="0">
    <w:nsid w:val="347522B6"/>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5594B58"/>
    <w:multiLevelType w:val="multilevel"/>
    <w:tmpl w:val="C356374C"/>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3"/>
      <w:numFmt w:val="decimal"/>
      <w:lvlText w:val="%2."/>
      <w:lvlJc w:val="right"/>
      <w:pPr>
        <w:tabs>
          <w:tab w:val="num" w:pos="968"/>
        </w:tabs>
        <w:ind w:left="0" w:firstLine="794"/>
      </w:pPr>
      <w:rPr>
        <w:rFonts w:ascii="Times New Roman" w:hAnsi="Times New Roman" w:cs="Times New Roman" w:hint="default"/>
        <w:sz w:val="22"/>
        <w:szCs w:val="22"/>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181" w15:restartNumberingAfterBreak="0">
    <w:nsid w:val="35827417"/>
    <w:multiLevelType w:val="hybridMultilevel"/>
    <w:tmpl w:val="D23E4A54"/>
    <w:lvl w:ilvl="0" w:tplc="7BC6EA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2" w15:restartNumberingAfterBreak="0">
    <w:nsid w:val="35A07357"/>
    <w:multiLevelType w:val="multilevel"/>
    <w:tmpl w:val="E8746B2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5."/>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369540B9"/>
    <w:multiLevelType w:val="hybridMultilevel"/>
    <w:tmpl w:val="578A9F96"/>
    <w:lvl w:ilvl="0" w:tplc="0415000F">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4"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5" w15:restartNumberingAfterBreak="0">
    <w:nsid w:val="375F71F3"/>
    <w:multiLevelType w:val="hybridMultilevel"/>
    <w:tmpl w:val="41CA7442"/>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86" w15:restartNumberingAfterBreak="0">
    <w:nsid w:val="37CF47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380979FE"/>
    <w:multiLevelType w:val="hybridMultilevel"/>
    <w:tmpl w:val="2A76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89" w15:restartNumberingAfterBreak="0">
    <w:nsid w:val="391A4D4C"/>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3983074A"/>
    <w:multiLevelType w:val="hybridMultilevel"/>
    <w:tmpl w:val="9EF80A2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1" w15:restartNumberingAfterBreak="0">
    <w:nsid w:val="39D84D64"/>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39F40305"/>
    <w:multiLevelType w:val="hybridMultilevel"/>
    <w:tmpl w:val="263C5048"/>
    <w:lvl w:ilvl="0" w:tplc="535C7866">
      <w:start w:val="1"/>
      <w:numFmt w:val="decimal"/>
      <w:lvlText w:val="%1."/>
      <w:lvlJc w:val="left"/>
      <w:pPr>
        <w:ind w:left="720"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9F778A4"/>
    <w:multiLevelType w:val="hybridMultilevel"/>
    <w:tmpl w:val="B7829EE4"/>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4" w15:restartNumberingAfterBreak="0">
    <w:nsid w:val="3A062E72"/>
    <w:multiLevelType w:val="hybridMultilevel"/>
    <w:tmpl w:val="B6F681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3A8D6FE8"/>
    <w:multiLevelType w:val="hybridMultilevel"/>
    <w:tmpl w:val="D984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AC019B7"/>
    <w:multiLevelType w:val="hybridMultilevel"/>
    <w:tmpl w:val="8F08AC0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7"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98" w15:restartNumberingAfterBreak="0">
    <w:nsid w:val="3C123801"/>
    <w:multiLevelType w:val="hybridMultilevel"/>
    <w:tmpl w:val="54F21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C571582"/>
    <w:multiLevelType w:val="hybridMultilevel"/>
    <w:tmpl w:val="0040DA9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CF9582A"/>
    <w:multiLevelType w:val="hybridMultilevel"/>
    <w:tmpl w:val="32D209A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2" w15:restartNumberingAfterBreak="0">
    <w:nsid w:val="3D3024D5"/>
    <w:multiLevelType w:val="multilevel"/>
    <w:tmpl w:val="7A800B9A"/>
    <w:lvl w:ilvl="0">
      <w:start w:val="1"/>
      <w:numFmt w:val="decimal"/>
      <w:suff w:val="nothing"/>
      <w:lvlText w:val="§ %1."/>
      <w:lvlJc w:val="center"/>
      <w:pPr>
        <w:ind w:left="4254" w:hanging="1"/>
      </w:pPr>
      <w:rPr>
        <w:rFonts w:ascii="Times New Roman" w:hAnsi="Times New Roman" w:cs="Times New Roman" w:hint="default"/>
        <w:b/>
        <w:sz w:val="24"/>
        <w:szCs w:val="20"/>
      </w:rPr>
    </w:lvl>
    <w:lvl w:ilvl="1">
      <w:start w:val="1"/>
      <w:numFmt w:val="lowerLetter"/>
      <w:lvlText w:val="%2)"/>
      <w:lvlJc w:val="left"/>
      <w:pPr>
        <w:tabs>
          <w:tab w:val="num" w:pos="968"/>
        </w:tabs>
        <w:ind w:left="0" w:firstLine="794"/>
      </w:pPr>
      <w:rPr>
        <w:rFonts w:hint="default"/>
        <w:sz w:val="24"/>
        <w:szCs w:val="24"/>
      </w:rPr>
    </w:lvl>
    <w:lvl w:ilvl="2">
      <w:start w:val="1"/>
      <w:numFmt w:val="decimal"/>
      <w:lvlText w:val="%3)"/>
      <w:lvlJc w:val="right"/>
      <w:pPr>
        <w:tabs>
          <w:tab w:val="num" w:pos="1418"/>
        </w:tabs>
        <w:ind w:left="1418" w:hanging="284"/>
      </w:pPr>
      <w:rPr>
        <w:rFonts w:ascii="Times New Roman" w:hAnsi="Times New Roman" w:cs="Times New Roman" w:hint="default"/>
        <w:sz w:val="24"/>
        <w:szCs w:val="24"/>
      </w:rPr>
    </w:lvl>
    <w:lvl w:ilvl="3">
      <w:start w:val="1"/>
      <w:numFmt w:val="lowerLetter"/>
      <w:lvlText w:val="%4)"/>
      <w:lvlJc w:val="left"/>
      <w:pPr>
        <w:tabs>
          <w:tab w:val="num" w:pos="1762"/>
        </w:tabs>
        <w:ind w:left="1762" w:hanging="397"/>
      </w:pPr>
      <w:rPr>
        <w:rFonts w:hint="default"/>
      </w:rPr>
    </w:lvl>
    <w:lvl w:ilvl="4">
      <w:start w:val="1"/>
      <w:numFmt w:val="bullet"/>
      <w:lvlText w:val=""/>
      <w:lvlJc w:val="left"/>
      <w:pPr>
        <w:tabs>
          <w:tab w:val="num" w:pos="3529"/>
        </w:tabs>
        <w:ind w:left="3169" w:firstLine="0"/>
      </w:pPr>
      <w:rPr>
        <w:rFonts w:ascii="Symbol" w:hAnsi="Symbol" w:hint="default"/>
      </w:rPr>
    </w:lvl>
    <w:lvl w:ilvl="5">
      <w:start w:val="1"/>
      <w:numFmt w:val="lowerLetter"/>
      <w:lvlText w:val="(%6)"/>
      <w:lvlJc w:val="left"/>
      <w:pPr>
        <w:tabs>
          <w:tab w:val="num" w:pos="4249"/>
        </w:tabs>
        <w:ind w:left="3889" w:firstLine="0"/>
      </w:pPr>
      <w:rPr>
        <w:rFonts w:hint="default"/>
      </w:rPr>
    </w:lvl>
    <w:lvl w:ilvl="6">
      <w:start w:val="1"/>
      <w:numFmt w:val="lowerRoman"/>
      <w:lvlText w:val="(%7)"/>
      <w:lvlJc w:val="left"/>
      <w:pPr>
        <w:tabs>
          <w:tab w:val="num" w:pos="4969"/>
        </w:tabs>
        <w:ind w:left="4609" w:firstLine="0"/>
      </w:pPr>
      <w:rPr>
        <w:rFonts w:hint="default"/>
      </w:rPr>
    </w:lvl>
    <w:lvl w:ilvl="7">
      <w:start w:val="1"/>
      <w:numFmt w:val="lowerLetter"/>
      <w:lvlText w:val="(%8)"/>
      <w:lvlJc w:val="left"/>
      <w:pPr>
        <w:tabs>
          <w:tab w:val="num" w:pos="5689"/>
        </w:tabs>
        <w:ind w:left="5329" w:firstLine="0"/>
      </w:pPr>
      <w:rPr>
        <w:rFonts w:hint="default"/>
      </w:rPr>
    </w:lvl>
    <w:lvl w:ilvl="8">
      <w:start w:val="1"/>
      <w:numFmt w:val="lowerRoman"/>
      <w:lvlText w:val="(%9)"/>
      <w:lvlJc w:val="left"/>
      <w:pPr>
        <w:tabs>
          <w:tab w:val="num" w:pos="6409"/>
        </w:tabs>
        <w:ind w:left="6049" w:firstLine="0"/>
      </w:pPr>
      <w:rPr>
        <w:rFonts w:hint="default"/>
      </w:rPr>
    </w:lvl>
  </w:abstractNum>
  <w:abstractNum w:abstractNumId="203"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4"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3DD26AF5"/>
    <w:multiLevelType w:val="hybridMultilevel"/>
    <w:tmpl w:val="33CA379E"/>
    <w:lvl w:ilvl="0" w:tplc="6846E55C">
      <w:start w:val="3"/>
      <w:numFmt w:val="upperRoman"/>
      <w:lvlText w:val="%1."/>
      <w:lvlJc w:val="left"/>
      <w:pPr>
        <w:ind w:left="720" w:hanging="720"/>
      </w:pPr>
      <w:rPr>
        <w:rFonts w:eastAsia="Times New Roman" w:hint="default"/>
        <w:b/>
        <w:color w:val="00000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206" w15:restartNumberingAfterBreak="0">
    <w:nsid w:val="3E174362"/>
    <w:multiLevelType w:val="multilevel"/>
    <w:tmpl w:val="13364882"/>
    <w:lvl w:ilvl="0">
      <w:start w:val="3"/>
      <w:numFmt w:val="decimal"/>
      <w:lvlText w:val="%1"/>
      <w:lvlJc w:val="left"/>
      <w:pPr>
        <w:ind w:left="360" w:hanging="360"/>
      </w:pPr>
    </w:lvl>
    <w:lvl w:ilvl="1">
      <w:start w:val="1"/>
      <w:numFmt w:val="lowerLetter"/>
      <w:lvlText w:val="%2)"/>
      <w:lvlJc w:val="left"/>
      <w:pPr>
        <w:ind w:left="1495"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7" w15:restartNumberingAfterBreak="0">
    <w:nsid w:val="3E2E2272"/>
    <w:multiLevelType w:val="hybridMultilevel"/>
    <w:tmpl w:val="0D18C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09"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21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3F44463C"/>
    <w:multiLevelType w:val="hybridMultilevel"/>
    <w:tmpl w:val="3CAE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F8D353C"/>
    <w:multiLevelType w:val="hybridMultilevel"/>
    <w:tmpl w:val="2B18A5F2"/>
    <w:lvl w:ilvl="0" w:tplc="A838FD66">
      <w:start w:val="1"/>
      <w:numFmt w:val="decimal"/>
      <w:lvlText w:val="%1."/>
      <w:lvlJc w:val="left"/>
      <w:pPr>
        <w:tabs>
          <w:tab w:val="num" w:pos="786"/>
        </w:tabs>
        <w:ind w:left="786" w:hanging="360"/>
      </w:pPr>
      <w:rPr>
        <w:rFonts w:ascii="Garamond" w:eastAsia="Times New Roman" w:hAnsi="Garamond" w:cs="Times New Roman" w:hint="default"/>
        <w:b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402E63C2"/>
    <w:multiLevelType w:val="multilevel"/>
    <w:tmpl w:val="2F065434"/>
    <w:lvl w:ilvl="0">
      <w:start w:val="5"/>
      <w:numFmt w:val="none"/>
      <w:lvlText w:val="11."/>
      <w:lvlJc w:val="left"/>
      <w:pPr>
        <w:ind w:left="720" w:hanging="360"/>
      </w:pPr>
      <w:rPr>
        <w:rFonts w:hint="default"/>
        <w:b/>
        <w:sz w:val="24"/>
        <w:szCs w:val="24"/>
        <w:u w:val="none"/>
      </w:rPr>
    </w:lvl>
    <w:lvl w:ilvl="1">
      <w:start w:val="1"/>
      <w:numFmt w:val="decimal"/>
      <w:isLgl/>
      <w:lvlText w:val="1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6" w15:restartNumberingAfterBreak="0">
    <w:nsid w:val="419E7C80"/>
    <w:multiLevelType w:val="multilevel"/>
    <w:tmpl w:val="62CA45D6"/>
    <w:lvl w:ilvl="0">
      <w:start w:val="12"/>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17"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9"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220" w15:restartNumberingAfterBreak="0">
    <w:nsid w:val="432109A3"/>
    <w:multiLevelType w:val="multilevel"/>
    <w:tmpl w:val="6CA8DB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none"/>
      <w:lvlText w:val="3.5.6."/>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222" w15:restartNumberingAfterBreak="0">
    <w:nsid w:val="43652A51"/>
    <w:multiLevelType w:val="hybridMultilevel"/>
    <w:tmpl w:val="B128BB92"/>
    <w:lvl w:ilvl="0" w:tplc="358A6A26">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24" w15:restartNumberingAfterBreak="0">
    <w:nsid w:val="437A4F34"/>
    <w:multiLevelType w:val="hybridMultilevel"/>
    <w:tmpl w:val="4EEC451A"/>
    <w:lvl w:ilvl="0" w:tplc="4DE0065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5" w15:restartNumberingAfterBreak="0">
    <w:nsid w:val="439F71F9"/>
    <w:multiLevelType w:val="hybridMultilevel"/>
    <w:tmpl w:val="BA2A7F64"/>
    <w:lvl w:ilvl="0" w:tplc="ED36DE28">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43F37DB9"/>
    <w:multiLevelType w:val="hybridMultilevel"/>
    <w:tmpl w:val="0B949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5022F25"/>
    <w:multiLevelType w:val="hybridMultilevel"/>
    <w:tmpl w:val="5B400BCC"/>
    <w:lvl w:ilvl="0" w:tplc="CEE0E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547034A"/>
    <w:multiLevelType w:val="multilevel"/>
    <w:tmpl w:val="E3F2408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ascii="Times New Roman" w:hAnsi="Times New Roman" w:cs="Times New Roman" w:hint="default"/>
        <w:b/>
        <w:bCs/>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1" w15:restartNumberingAfterBreak="0">
    <w:nsid w:val="46D50F7C"/>
    <w:multiLevelType w:val="hybridMultilevel"/>
    <w:tmpl w:val="24E6F5D4"/>
    <w:lvl w:ilvl="0" w:tplc="A8C88AAA">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6F735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7735920"/>
    <w:multiLevelType w:val="multilevel"/>
    <w:tmpl w:val="CFD81A64"/>
    <w:lvl w:ilvl="0">
      <w:start w:val="1"/>
      <w:numFmt w:val="decimal"/>
      <w:lvlText w:val="%1)"/>
      <w:lvlJc w:val="left"/>
      <w:pPr>
        <w:ind w:left="360" w:hanging="360"/>
      </w:pPr>
      <w:rPr>
        <w:rFonts w:ascii="Times New Roman" w:hAnsi="Times New Roman" w:cs="Times New Roman"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47F96E22"/>
    <w:multiLevelType w:val="hybridMultilevel"/>
    <w:tmpl w:val="A1748BC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5" w15:restartNumberingAfterBreak="0">
    <w:nsid w:val="480537B0"/>
    <w:multiLevelType w:val="hybridMultilevel"/>
    <w:tmpl w:val="2FC85EE2"/>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6"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8" w15:restartNumberingAfterBreak="0">
    <w:nsid w:val="49BF6217"/>
    <w:multiLevelType w:val="hybridMultilevel"/>
    <w:tmpl w:val="B2501C14"/>
    <w:lvl w:ilvl="0" w:tplc="C186C7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DD76C3"/>
    <w:multiLevelType w:val="hybridMultilevel"/>
    <w:tmpl w:val="B4F25FA6"/>
    <w:lvl w:ilvl="0" w:tplc="F02C6552">
      <w:start w:val="1"/>
      <w:numFmt w:val="decimal"/>
      <w:lvlText w:val="%1)"/>
      <w:lvlJc w:val="left"/>
      <w:pPr>
        <w:ind w:left="1854" w:hanging="360"/>
      </w:pPr>
      <w:rPr>
        <w:rFonts w:ascii="Times New Roman" w:hAnsi="Times New Roman" w:cs="Times New Roman"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0" w15:restartNumberingAfterBreak="0">
    <w:nsid w:val="4A596C86"/>
    <w:multiLevelType w:val="hybridMultilevel"/>
    <w:tmpl w:val="C22246FA"/>
    <w:lvl w:ilvl="0" w:tplc="D9588968">
      <w:start w:val="1"/>
      <w:numFmt w:val="upperRoman"/>
      <w:lvlText w:val="%1."/>
      <w:lvlJc w:val="right"/>
      <w:pPr>
        <w:ind w:left="720" w:hanging="360"/>
      </w:pPr>
      <w:rPr>
        <w:b/>
      </w:rPr>
    </w:lvl>
    <w:lvl w:ilvl="1" w:tplc="91B2E3E4">
      <w:start w:val="1"/>
      <w:numFmt w:val="decimal"/>
      <w:lvlText w:val="%2."/>
      <w:lvlJc w:val="left"/>
      <w:pPr>
        <w:ind w:left="1440" w:hanging="360"/>
      </w:pPr>
      <w:rPr>
        <w:b w:val="0"/>
      </w:rPr>
    </w:lvl>
    <w:lvl w:ilvl="2" w:tplc="99362872">
      <w:start w:val="1"/>
      <w:numFmt w:val="decimal"/>
      <w:lvlText w:val="%3)"/>
      <w:lvlJc w:val="left"/>
      <w:pPr>
        <w:ind w:left="1173" w:hanging="180"/>
      </w:pPr>
      <w:rPr>
        <w:b w:val="0"/>
      </w:rPr>
    </w:lvl>
    <w:lvl w:ilvl="3" w:tplc="0415000F">
      <w:start w:val="1"/>
      <w:numFmt w:val="decimal"/>
      <w:lvlText w:val="%4."/>
      <w:lvlJc w:val="left"/>
      <w:pPr>
        <w:ind w:left="2880" w:hanging="360"/>
      </w:pPr>
    </w:lvl>
    <w:lvl w:ilvl="4" w:tplc="04150019">
      <w:numFmt w:val="bullet"/>
      <w:lvlText w:val="-"/>
      <w:lvlJc w:val="left"/>
      <w:pPr>
        <w:ind w:left="3600" w:hanging="360"/>
      </w:pPr>
      <w:rPr>
        <w:rFonts w:ascii="Arial" w:eastAsia="Times New Roman" w:hAnsi="Aria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A670AF8"/>
    <w:multiLevelType w:val="hybridMultilevel"/>
    <w:tmpl w:val="8E5AB4B6"/>
    <w:lvl w:ilvl="0" w:tplc="51103144">
      <w:start w:val="1"/>
      <w:numFmt w:val="decimal"/>
      <w:lvlText w:val="%1."/>
      <w:lvlJc w:val="left"/>
      <w:pPr>
        <w:tabs>
          <w:tab w:val="num" w:pos="720"/>
        </w:tabs>
        <w:ind w:left="720" w:hanging="360"/>
      </w:pPr>
      <w:rPr>
        <w:rFonts w:ascii="Garamond" w:eastAsia="Times New Roman" w:hAnsi="Garamond" w:cs="Times New Roman" w:hint="default"/>
        <w:b w:val="0"/>
        <w:bCs w:val="0"/>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2" w15:restartNumberingAfterBreak="0">
    <w:nsid w:val="4B013B5E"/>
    <w:multiLevelType w:val="hybridMultilevel"/>
    <w:tmpl w:val="29CA7E94"/>
    <w:lvl w:ilvl="0" w:tplc="7BD408DE">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244" w15:restartNumberingAfterBreak="0">
    <w:nsid w:val="4B86281C"/>
    <w:multiLevelType w:val="hybridMultilevel"/>
    <w:tmpl w:val="0A166C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4C046FDB"/>
    <w:multiLevelType w:val="multilevel"/>
    <w:tmpl w:val="48FA09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4C4B12B7"/>
    <w:multiLevelType w:val="hybridMultilevel"/>
    <w:tmpl w:val="BC6A9FA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C7B5A39"/>
    <w:multiLevelType w:val="multilevel"/>
    <w:tmpl w:val="DFC41E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355"/>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8" w15:restartNumberingAfterBreak="0">
    <w:nsid w:val="4CB20F3A"/>
    <w:multiLevelType w:val="hybridMultilevel"/>
    <w:tmpl w:val="29504CEE"/>
    <w:lvl w:ilvl="0" w:tplc="3F20FA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4CB92693"/>
    <w:multiLevelType w:val="hybridMultilevel"/>
    <w:tmpl w:val="C200EA7E"/>
    <w:lvl w:ilvl="0" w:tplc="8D50A9B0">
      <w:start w:val="1"/>
      <w:numFmt w:val="decimal"/>
      <w:lvlText w:val="%1)"/>
      <w:lvlJc w:val="left"/>
      <w:pPr>
        <w:ind w:left="786" w:hanging="360"/>
      </w:pPr>
      <w:rPr>
        <w:b w:val="0"/>
        <w:i w:val="0"/>
      </w:rPr>
    </w:lvl>
    <w:lvl w:ilvl="1" w:tplc="1988F4C4">
      <w:start w:val="1"/>
      <w:numFmt w:val="decimal"/>
      <w:lvlText w:val="%2)"/>
      <w:lvlJc w:val="left"/>
      <w:pPr>
        <w:ind w:left="1506" w:hanging="360"/>
      </w:pPr>
      <w:rPr>
        <w:i w:val="0"/>
        <w:iCs/>
      </w:rPr>
    </w:lvl>
    <w:lvl w:ilvl="2" w:tplc="894CA6B4">
      <w:start w:val="1"/>
      <w:numFmt w:val="upperRoman"/>
      <w:lvlText w:val="%3."/>
      <w:lvlJc w:val="left"/>
      <w:pPr>
        <w:ind w:left="2766" w:hanging="720"/>
      </w:pPr>
      <w:rPr>
        <w:rFonts w:hint="default"/>
      </w:rPr>
    </w:lvl>
    <w:lvl w:ilvl="3" w:tplc="4BBE26F2">
      <w:start w:val="1"/>
      <w:numFmt w:val="upperLetter"/>
      <w:lvlText w:val="%4."/>
      <w:lvlJc w:val="left"/>
      <w:pPr>
        <w:ind w:left="2946" w:hanging="360"/>
      </w:pPr>
      <w:rPr>
        <w:rFonts w:hint="default"/>
      </w:rPr>
    </w:lvl>
    <w:lvl w:ilvl="4" w:tplc="04150011">
      <w:start w:val="1"/>
      <w:numFmt w:val="decimal"/>
      <w:lvlText w:val="%5)"/>
      <w:lvlJc w:val="left"/>
      <w:pPr>
        <w:ind w:left="710" w:hanging="360"/>
      </w:pPr>
      <w:rPr>
        <w:rFonts w:hint="default"/>
      </w:rPr>
    </w:lvl>
    <w:lvl w:ilvl="5" w:tplc="3CAAA1AA">
      <w:start w:val="1"/>
      <w:numFmt w:val="lowerLetter"/>
      <w:lvlText w:val="%6)"/>
      <w:lvlJc w:val="left"/>
      <w:pPr>
        <w:ind w:left="4616" w:hanging="410"/>
      </w:pPr>
      <w:rPr>
        <w:rFonts w:hint="default"/>
      </w:r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0" w15:restartNumberingAfterBreak="0">
    <w:nsid w:val="4CCA3734"/>
    <w:multiLevelType w:val="hybridMultilevel"/>
    <w:tmpl w:val="10201EB0"/>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1" w15:restartNumberingAfterBreak="0">
    <w:nsid w:val="4CE23C2C"/>
    <w:multiLevelType w:val="hybridMultilevel"/>
    <w:tmpl w:val="2BF476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2"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4D6D07A5"/>
    <w:multiLevelType w:val="hybridMultilevel"/>
    <w:tmpl w:val="F1587FC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5" w15:restartNumberingAfterBreak="0">
    <w:nsid w:val="4FD85295"/>
    <w:multiLevelType w:val="hybridMultilevel"/>
    <w:tmpl w:val="2E82A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2E40EE"/>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DA6FAA"/>
    <w:multiLevelType w:val="hybridMultilevel"/>
    <w:tmpl w:val="0D18C3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50F74CDD"/>
    <w:multiLevelType w:val="hybridMultilevel"/>
    <w:tmpl w:val="1444F56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9" w15:restartNumberingAfterBreak="0">
    <w:nsid w:val="512F40E2"/>
    <w:multiLevelType w:val="singleLevel"/>
    <w:tmpl w:val="0415000F"/>
    <w:name w:val="WW8Num332"/>
    <w:lvl w:ilvl="0">
      <w:start w:val="1"/>
      <w:numFmt w:val="decimal"/>
      <w:lvlText w:val="%1."/>
      <w:lvlJc w:val="left"/>
      <w:pPr>
        <w:ind w:left="720" w:hanging="360"/>
      </w:pPr>
    </w:lvl>
  </w:abstractNum>
  <w:abstractNum w:abstractNumId="260"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261"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36C1EAC"/>
    <w:multiLevelType w:val="hybridMultilevel"/>
    <w:tmpl w:val="3E4A2BCE"/>
    <w:lvl w:ilvl="0" w:tplc="E01C172A">
      <w:start w:val="1"/>
      <w:numFmt w:val="decimal"/>
      <w:lvlText w:val="%1)"/>
      <w:lvlJc w:val="left"/>
      <w:pPr>
        <w:tabs>
          <w:tab w:val="num" w:pos="644"/>
        </w:tabs>
        <w:ind w:left="644" w:hanging="360"/>
      </w:pPr>
      <w:rPr>
        <w:rFonts w:ascii="Times New Roman" w:hAnsi="Times New Roman" w:cs="Times New Roman" w:hint="default"/>
        <w:sz w:val="24"/>
        <w:szCs w:val="24"/>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3" w15:restartNumberingAfterBreak="0">
    <w:nsid w:val="53F64CAA"/>
    <w:multiLevelType w:val="hybridMultilevel"/>
    <w:tmpl w:val="9244AA2A"/>
    <w:lvl w:ilvl="0" w:tplc="79DA2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4284BCF"/>
    <w:multiLevelType w:val="hybridMultilevel"/>
    <w:tmpl w:val="5D9A3432"/>
    <w:lvl w:ilvl="0" w:tplc="CA0EF1FA">
      <w:start w:val="1"/>
      <w:numFmt w:val="decimal"/>
      <w:lvlText w:val="%1."/>
      <w:lvlJc w:val="left"/>
      <w:pPr>
        <w:ind w:left="1146" w:hanging="360"/>
      </w:pPr>
      <w:rPr>
        <w:rFonts w:ascii="Times New Roman" w:hAnsi="Times New Roman"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5"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7" w15:restartNumberingAfterBreak="0">
    <w:nsid w:val="55E91006"/>
    <w:multiLevelType w:val="hybridMultilevel"/>
    <w:tmpl w:val="ACEA3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269"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56F24933"/>
    <w:multiLevelType w:val="hybridMultilevel"/>
    <w:tmpl w:val="B0B81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C14D1E"/>
    <w:multiLevelType w:val="hybridMultilevel"/>
    <w:tmpl w:val="32C407DA"/>
    <w:lvl w:ilvl="0" w:tplc="B40265F4">
      <w:start w:val="1"/>
      <w:numFmt w:val="decimal"/>
      <w:lvlText w:val="%1."/>
      <w:lvlJc w:val="left"/>
      <w:pPr>
        <w:ind w:left="360" w:hanging="360"/>
      </w:pPr>
      <w:rPr>
        <w:rFonts w:ascii="Georgia" w:eastAsia="Calibri" w:hAnsi="Georgi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3" w15:restartNumberingAfterBreak="0">
    <w:nsid w:val="57F641C9"/>
    <w:multiLevelType w:val="multilevel"/>
    <w:tmpl w:val="3154EED0"/>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4" w15:restartNumberingAfterBreak="0">
    <w:nsid w:val="58364A23"/>
    <w:multiLevelType w:val="hybridMultilevel"/>
    <w:tmpl w:val="4064AB9E"/>
    <w:lvl w:ilvl="0" w:tplc="0415000F">
      <w:start w:val="1"/>
      <w:numFmt w:val="decimal"/>
      <w:lvlText w:val="%1."/>
      <w:lvlJc w:val="left"/>
      <w:pPr>
        <w:ind w:left="720" w:hanging="360"/>
      </w:pPr>
    </w:lvl>
    <w:lvl w:ilvl="1" w:tplc="EF622350">
      <w:start w:val="1"/>
      <w:numFmt w:val="decimal"/>
      <w:lvlText w:val="1.%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9195DA3"/>
    <w:multiLevelType w:val="hybridMultilevel"/>
    <w:tmpl w:val="3746FB52"/>
    <w:lvl w:ilvl="0" w:tplc="04150019">
      <w:numFmt w:val="bullet"/>
      <w:lvlText w:val="-"/>
      <w:lvlJc w:val="left"/>
      <w:pPr>
        <w:ind w:left="405" w:hanging="360"/>
      </w:pPr>
      <w:rPr>
        <w:rFonts w:ascii="Arial" w:eastAsia="Times New Roman" w:hAnsi="Arial" w:hint="default"/>
      </w:rPr>
    </w:lvl>
    <w:lvl w:ilvl="1" w:tplc="04150019">
      <w:start w:val="1"/>
      <w:numFmt w:val="bullet"/>
      <w:lvlText w:val="o"/>
      <w:lvlJc w:val="left"/>
      <w:pPr>
        <w:ind w:left="1125" w:hanging="360"/>
      </w:pPr>
      <w:rPr>
        <w:rFonts w:ascii="Courier New" w:hAnsi="Courier New" w:hint="default"/>
      </w:rPr>
    </w:lvl>
    <w:lvl w:ilvl="2" w:tplc="0415001B" w:tentative="1">
      <w:start w:val="1"/>
      <w:numFmt w:val="bullet"/>
      <w:lvlText w:val=""/>
      <w:lvlJc w:val="left"/>
      <w:pPr>
        <w:ind w:left="1845" w:hanging="360"/>
      </w:pPr>
      <w:rPr>
        <w:rFonts w:ascii="Wingdings" w:hAnsi="Wingdings" w:hint="default"/>
      </w:rPr>
    </w:lvl>
    <w:lvl w:ilvl="3" w:tplc="0415000F" w:tentative="1">
      <w:start w:val="1"/>
      <w:numFmt w:val="bullet"/>
      <w:lvlText w:val=""/>
      <w:lvlJc w:val="left"/>
      <w:pPr>
        <w:ind w:left="2565" w:hanging="360"/>
      </w:pPr>
      <w:rPr>
        <w:rFonts w:ascii="Symbol" w:hAnsi="Symbol" w:hint="default"/>
      </w:rPr>
    </w:lvl>
    <w:lvl w:ilvl="4" w:tplc="04150019" w:tentative="1">
      <w:start w:val="1"/>
      <w:numFmt w:val="bullet"/>
      <w:lvlText w:val="o"/>
      <w:lvlJc w:val="left"/>
      <w:pPr>
        <w:ind w:left="3285" w:hanging="360"/>
      </w:pPr>
      <w:rPr>
        <w:rFonts w:ascii="Courier New" w:hAnsi="Courier New" w:hint="default"/>
      </w:rPr>
    </w:lvl>
    <w:lvl w:ilvl="5" w:tplc="0415001B" w:tentative="1">
      <w:start w:val="1"/>
      <w:numFmt w:val="bullet"/>
      <w:lvlText w:val=""/>
      <w:lvlJc w:val="left"/>
      <w:pPr>
        <w:ind w:left="4005" w:hanging="360"/>
      </w:pPr>
      <w:rPr>
        <w:rFonts w:ascii="Wingdings" w:hAnsi="Wingdings" w:hint="default"/>
      </w:rPr>
    </w:lvl>
    <w:lvl w:ilvl="6" w:tplc="0415000F" w:tentative="1">
      <w:start w:val="1"/>
      <w:numFmt w:val="bullet"/>
      <w:lvlText w:val=""/>
      <w:lvlJc w:val="left"/>
      <w:pPr>
        <w:ind w:left="4725" w:hanging="360"/>
      </w:pPr>
      <w:rPr>
        <w:rFonts w:ascii="Symbol" w:hAnsi="Symbol" w:hint="default"/>
      </w:rPr>
    </w:lvl>
    <w:lvl w:ilvl="7" w:tplc="04150019" w:tentative="1">
      <w:start w:val="1"/>
      <w:numFmt w:val="bullet"/>
      <w:lvlText w:val="o"/>
      <w:lvlJc w:val="left"/>
      <w:pPr>
        <w:ind w:left="5445" w:hanging="360"/>
      </w:pPr>
      <w:rPr>
        <w:rFonts w:ascii="Courier New" w:hAnsi="Courier New" w:hint="default"/>
      </w:rPr>
    </w:lvl>
    <w:lvl w:ilvl="8" w:tplc="0415001B" w:tentative="1">
      <w:start w:val="1"/>
      <w:numFmt w:val="bullet"/>
      <w:lvlText w:val=""/>
      <w:lvlJc w:val="left"/>
      <w:pPr>
        <w:ind w:left="6165" w:hanging="360"/>
      </w:pPr>
      <w:rPr>
        <w:rFonts w:ascii="Wingdings" w:hAnsi="Wingdings" w:hint="default"/>
      </w:rPr>
    </w:lvl>
  </w:abstractNum>
  <w:abstractNum w:abstractNumId="27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59D91302"/>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5B66294A"/>
    <w:multiLevelType w:val="hybridMultilevel"/>
    <w:tmpl w:val="89D08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5BAC1425"/>
    <w:multiLevelType w:val="multilevel"/>
    <w:tmpl w:val="3BC43FBE"/>
    <w:lvl w:ilvl="0">
      <w:start w:val="10"/>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280" w15:restartNumberingAfterBreak="0">
    <w:nsid w:val="5BD23FF9"/>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1"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282" w15:restartNumberingAfterBreak="0">
    <w:nsid w:val="5C2E1B5E"/>
    <w:multiLevelType w:val="hybridMultilevel"/>
    <w:tmpl w:val="4B6CF930"/>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4" w15:restartNumberingAfterBreak="0">
    <w:nsid w:val="5CB725A5"/>
    <w:multiLevelType w:val="multilevel"/>
    <w:tmpl w:val="8EAE562C"/>
    <w:numStyleLink w:val="Styl2"/>
  </w:abstractNum>
  <w:abstractNum w:abstractNumId="285"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286" w15:restartNumberingAfterBreak="0">
    <w:nsid w:val="5D2115BC"/>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7"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291" w15:restartNumberingAfterBreak="0">
    <w:nsid w:val="5E453F23"/>
    <w:multiLevelType w:val="multilevel"/>
    <w:tmpl w:val="0A607702"/>
    <w:lvl w:ilvl="0">
      <w:start w:val="6"/>
      <w:numFmt w:val="decimal"/>
      <w:lvlText w:val="%1."/>
      <w:lvlJc w:val="left"/>
      <w:pPr>
        <w:ind w:left="720" w:hanging="360"/>
      </w:pPr>
      <w:rPr>
        <w:rFonts w:ascii="Times New Roman" w:hAnsi="Times New Roman" w:cs="Times New Roman" w:hint="default"/>
        <w:b/>
        <w:sz w:val="24"/>
        <w:szCs w:val="24"/>
        <w:u w:val="none"/>
      </w:rPr>
    </w:lvl>
    <w:lvl w:ilvl="1">
      <w:start w:val="3"/>
      <w:numFmt w:val="decimal"/>
      <w:isLgl/>
      <w:lvlText w:val="%1.%2."/>
      <w:lvlJc w:val="left"/>
      <w:pPr>
        <w:ind w:left="644"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2" w15:restartNumberingAfterBreak="0">
    <w:nsid w:val="5EF05D7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15:restartNumberingAfterBreak="0">
    <w:nsid w:val="5EFD5A8A"/>
    <w:multiLevelType w:val="hybridMultilevel"/>
    <w:tmpl w:val="092E7D54"/>
    <w:lvl w:ilvl="0" w:tplc="08AE7EE2">
      <w:start w:val="1"/>
      <w:numFmt w:val="decimal"/>
      <w:lvlText w:val="%1)"/>
      <w:lvlJc w:val="left"/>
      <w:pPr>
        <w:ind w:left="1146" w:hanging="360"/>
      </w:pPr>
      <w:rPr>
        <w:rFonts w:cs="Times New Roman"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4"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5" w15:restartNumberingAfterBreak="0">
    <w:nsid w:val="5FE0715B"/>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60207316"/>
    <w:multiLevelType w:val="hybridMultilevel"/>
    <w:tmpl w:val="E3A4A14A"/>
    <w:lvl w:ilvl="0" w:tplc="32E4D552">
      <w:start w:val="11"/>
      <w:numFmt w:val="decimal"/>
      <w:lvlText w:val="%1.3.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62D6706D"/>
    <w:multiLevelType w:val="hybridMultilevel"/>
    <w:tmpl w:val="AC42C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0E4BFC"/>
    <w:multiLevelType w:val="hybridMultilevel"/>
    <w:tmpl w:val="BD42190A"/>
    <w:lvl w:ilvl="0" w:tplc="3DEAB83C">
      <w:start w:val="1"/>
      <w:numFmt w:val="decimal"/>
      <w:lvlText w:val="%1)"/>
      <w:lvlJc w:val="left"/>
      <w:pPr>
        <w:tabs>
          <w:tab w:val="num" w:pos="720"/>
        </w:tabs>
        <w:ind w:left="720" w:hanging="360"/>
      </w:pPr>
      <w:rPr>
        <w:rFonts w:hint="default"/>
      </w:rPr>
    </w:lvl>
    <w:lvl w:ilvl="1" w:tplc="0C9AD69E">
      <w:start w:val="1"/>
      <w:numFmt w:val="decimal"/>
      <w:lvlText w:val="%2)"/>
      <w:lvlJc w:val="left"/>
      <w:pPr>
        <w:ind w:left="720" w:hanging="360"/>
      </w:pPr>
      <w:rPr>
        <w:rFonts w:hint="default"/>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15E45226">
      <w:start w:val="1"/>
      <w:numFmt w:val="decimal"/>
      <w:lvlText w:val="%7."/>
      <w:lvlJc w:val="left"/>
      <w:pPr>
        <w:tabs>
          <w:tab w:val="num" w:pos="4320"/>
        </w:tabs>
        <w:ind w:left="4320" w:hanging="360"/>
      </w:pPr>
      <w:rPr>
        <w:b w:val="0"/>
      </w:r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00" w15:restartNumberingAfterBreak="0">
    <w:nsid w:val="64D166BF"/>
    <w:multiLevelType w:val="multilevel"/>
    <w:tmpl w:val="092631F4"/>
    <w:lvl w:ilvl="0">
      <w:start w:val="4"/>
      <w:numFmt w:val="decimal"/>
      <w:lvlText w:val="%1."/>
      <w:lvlJc w:val="left"/>
      <w:pPr>
        <w:ind w:left="720" w:hanging="360"/>
      </w:pPr>
      <w:rPr>
        <w:rFonts w:ascii="Times New Roman" w:hAnsi="Times New Roman" w:cs="Times New Roman" w:hint="default"/>
        <w:b/>
        <w:sz w:val="24"/>
        <w:szCs w:val="24"/>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1" w15:restartNumberingAfterBreak="0">
    <w:nsid w:val="65374DBC"/>
    <w:multiLevelType w:val="hybridMultilevel"/>
    <w:tmpl w:val="BA92EB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2" w15:restartNumberingAfterBreak="0">
    <w:nsid w:val="654969D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606A23"/>
    <w:multiLevelType w:val="hybridMultilevel"/>
    <w:tmpl w:val="89D08D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65914238"/>
    <w:multiLevelType w:val="hybridMultilevel"/>
    <w:tmpl w:val="1DFA6E20"/>
    <w:lvl w:ilvl="0" w:tplc="E482FE8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602337D"/>
    <w:multiLevelType w:val="hybridMultilevel"/>
    <w:tmpl w:val="6996FC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6" w15:restartNumberingAfterBreak="0">
    <w:nsid w:val="669D5EB5"/>
    <w:multiLevelType w:val="hybridMultilevel"/>
    <w:tmpl w:val="A900DBF2"/>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7" w15:restartNumberingAfterBreak="0">
    <w:nsid w:val="66AB6995"/>
    <w:multiLevelType w:val="hybridMultilevel"/>
    <w:tmpl w:val="ACBAD8C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9" w15:restartNumberingAfterBreak="0">
    <w:nsid w:val="67B30FE4"/>
    <w:multiLevelType w:val="hybridMultilevel"/>
    <w:tmpl w:val="7B722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BC65DD"/>
    <w:multiLevelType w:val="hybridMultilevel"/>
    <w:tmpl w:val="0E30B0EC"/>
    <w:lvl w:ilvl="0" w:tplc="1520BD2C">
      <w:start w:val="1"/>
      <w:numFmt w:val="decimal"/>
      <w:lvlText w:val="%1)"/>
      <w:lvlJc w:val="left"/>
      <w:pPr>
        <w:ind w:left="786" w:hanging="360"/>
      </w:pPr>
      <w:rPr>
        <w:rFonts w:hint="default"/>
        <w:b w:val="0"/>
        <w:i w:val="0"/>
        <w:iCs/>
        <w:sz w:val="24"/>
        <w:szCs w:val="24"/>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2" w15:restartNumberingAfterBreak="0">
    <w:nsid w:val="682D5A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3" w15:restartNumberingAfterBreak="0">
    <w:nsid w:val="689F6B0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693C7366"/>
    <w:multiLevelType w:val="hybridMultilevel"/>
    <w:tmpl w:val="304090FE"/>
    <w:lvl w:ilvl="0" w:tplc="D50CE5A6">
      <w:start w:val="1"/>
      <w:numFmt w:val="decimal"/>
      <w:lvlText w:val="%1."/>
      <w:lvlJc w:val="left"/>
      <w:pPr>
        <w:ind w:left="571"/>
      </w:pPr>
      <w:rPr>
        <w:rFonts w:ascii="Garamond" w:eastAsia="Cambria"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487E802E">
      <w:start w:val="1"/>
      <w:numFmt w:val="decimal"/>
      <w:lvlText w:val="%2)"/>
      <w:lvlJc w:val="left"/>
      <w:pPr>
        <w:ind w:left="850"/>
      </w:pPr>
      <w:rPr>
        <w:rFonts w:ascii="Trebuchet MS" w:eastAsia="Cambria" w:hAnsi="Trebuchet MS" w:cs="Cambria"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1274"/>
      </w:pPr>
      <w:rPr>
        <w:rFonts w:hint="default"/>
        <w:b w:val="0"/>
        <w:i w:val="0"/>
        <w:strike w:val="0"/>
        <w:dstrike w:val="0"/>
        <w:color w:val="000000"/>
        <w:sz w:val="22"/>
        <w:szCs w:val="22"/>
        <w:u w:val="none" w:color="000000"/>
        <w:bdr w:val="none" w:sz="0" w:space="0" w:color="auto"/>
        <w:shd w:val="clear" w:color="auto" w:fill="auto"/>
        <w:vertAlign w:val="baseline"/>
      </w:rPr>
    </w:lvl>
    <w:lvl w:ilvl="3" w:tplc="0B40EED6">
      <w:start w:val="1"/>
      <w:numFmt w:val="decimal"/>
      <w:lvlText w:val="%4"/>
      <w:lvlJc w:val="left"/>
      <w:pPr>
        <w:ind w:left="17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2489866">
      <w:start w:val="1"/>
      <w:numFmt w:val="lowerLetter"/>
      <w:lvlText w:val="%5"/>
      <w:lvlJc w:val="left"/>
      <w:pPr>
        <w:ind w:left="25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5FCBB6C">
      <w:start w:val="1"/>
      <w:numFmt w:val="lowerRoman"/>
      <w:lvlText w:val="%6"/>
      <w:lvlJc w:val="left"/>
      <w:pPr>
        <w:ind w:left="32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D4E481A">
      <w:start w:val="1"/>
      <w:numFmt w:val="decimal"/>
      <w:lvlText w:val="%7"/>
      <w:lvlJc w:val="left"/>
      <w:pPr>
        <w:ind w:left="39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904181C">
      <w:start w:val="1"/>
      <w:numFmt w:val="lowerLetter"/>
      <w:lvlText w:val="%8"/>
      <w:lvlJc w:val="left"/>
      <w:pPr>
        <w:ind w:left="46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DA861E">
      <w:start w:val="1"/>
      <w:numFmt w:val="lowerRoman"/>
      <w:lvlText w:val="%9"/>
      <w:lvlJc w:val="left"/>
      <w:pPr>
        <w:ind w:left="53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69E127BE"/>
    <w:multiLevelType w:val="hybridMultilevel"/>
    <w:tmpl w:val="E8164BE4"/>
    <w:lvl w:ilvl="0" w:tplc="8FC4C136">
      <w:start w:val="1"/>
      <w:numFmt w:val="decimal"/>
      <w:lvlText w:val="%1."/>
      <w:lvlJc w:val="left"/>
      <w:pPr>
        <w:ind w:left="720" w:hanging="360"/>
      </w:pPr>
      <w:rPr>
        <w:rFonts w:hint="default"/>
      </w:rPr>
    </w:lvl>
    <w:lvl w:ilvl="1" w:tplc="04150011">
      <w:start w:val="1"/>
      <w:numFmt w:val="decimal"/>
      <w:lvlText w:val="%2)"/>
      <w:lvlJc w:val="left"/>
      <w:pPr>
        <w:ind w:left="1077"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7" w15:restartNumberingAfterBreak="0">
    <w:nsid w:val="69FB7DF8"/>
    <w:multiLevelType w:val="hybridMultilevel"/>
    <w:tmpl w:val="B254DD2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8"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9"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320"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1" w15:restartNumberingAfterBreak="0">
    <w:nsid w:val="6B597A3A"/>
    <w:multiLevelType w:val="hybridMultilevel"/>
    <w:tmpl w:val="9A760770"/>
    <w:lvl w:ilvl="0" w:tplc="BFAEE9B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2" w15:restartNumberingAfterBreak="0">
    <w:nsid w:val="6BA450E3"/>
    <w:multiLevelType w:val="hybridMultilevel"/>
    <w:tmpl w:val="C532C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BF8453F"/>
    <w:multiLevelType w:val="hybridMultilevel"/>
    <w:tmpl w:val="827652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325" w15:restartNumberingAfterBreak="0">
    <w:nsid w:val="6D187A2A"/>
    <w:multiLevelType w:val="hybridMultilevel"/>
    <w:tmpl w:val="63F4F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6D187CC5"/>
    <w:multiLevelType w:val="hybridMultilevel"/>
    <w:tmpl w:val="C542F9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7"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328" w15:restartNumberingAfterBreak="0">
    <w:nsid w:val="6D8F473A"/>
    <w:multiLevelType w:val="multilevel"/>
    <w:tmpl w:val="4D4A7976"/>
    <w:lvl w:ilvl="0">
      <w:start w:val="11"/>
      <w:numFmt w:val="none"/>
      <w:lvlText w:val="13."/>
      <w:lvlJc w:val="left"/>
      <w:pPr>
        <w:ind w:left="480" w:hanging="480"/>
      </w:pPr>
      <w:rPr>
        <w:rFonts w:hint="default"/>
        <w:sz w:val="24"/>
        <w:szCs w:val="24"/>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330"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331" w15:restartNumberingAfterBreak="0">
    <w:nsid w:val="6E823F73"/>
    <w:multiLevelType w:val="hybridMultilevel"/>
    <w:tmpl w:val="50B805E6"/>
    <w:lvl w:ilvl="0" w:tplc="BF3E1FAE">
      <w:start w:val="1"/>
      <w:numFmt w:val="decimal"/>
      <w:lvlText w:val="%1."/>
      <w:lvlJc w:val="left"/>
      <w:pPr>
        <w:ind w:left="1440" w:hanging="360"/>
      </w:pPr>
      <w:rPr>
        <w:strike w:val="0"/>
      </w:r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5"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336" w15:restartNumberingAfterBreak="0">
    <w:nsid w:val="71004EB7"/>
    <w:multiLevelType w:val="multilevel"/>
    <w:tmpl w:val="C690F9D8"/>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172629C"/>
    <w:multiLevelType w:val="multilevel"/>
    <w:tmpl w:val="F31C3AFC"/>
    <w:lvl w:ilvl="0">
      <w:start w:val="18"/>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39" w15:restartNumberingAfterBreak="0">
    <w:nsid w:val="718C6A79"/>
    <w:multiLevelType w:val="hybridMultilevel"/>
    <w:tmpl w:val="27C4EA74"/>
    <w:lvl w:ilvl="0" w:tplc="04150011">
      <w:start w:val="1"/>
      <w:numFmt w:val="decimal"/>
      <w:lvlText w:val="%1)"/>
      <w:lvlJc w:val="left"/>
      <w:pPr>
        <w:ind w:left="36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2" w15:restartNumberingAfterBreak="0">
    <w:nsid w:val="73F004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74720C69"/>
    <w:multiLevelType w:val="multilevel"/>
    <w:tmpl w:val="BB261404"/>
    <w:lvl w:ilvl="0">
      <w:start w:val="10"/>
      <w:numFmt w:val="decimal"/>
      <w:lvlText w:val="%1"/>
      <w:lvlJc w:val="left"/>
      <w:pPr>
        <w:ind w:left="600" w:hanging="600"/>
      </w:pPr>
      <w:rPr>
        <w:rFonts w:hint="default"/>
        <w:sz w:val="20"/>
      </w:rPr>
    </w:lvl>
    <w:lvl w:ilvl="1">
      <w:start w:val="1"/>
      <w:numFmt w:val="decimal"/>
      <w:lvlText w:val="10.%2"/>
      <w:lvlJc w:val="left"/>
      <w:pPr>
        <w:ind w:left="600" w:hanging="600"/>
      </w:pPr>
      <w:rPr>
        <w:rFonts w:ascii="Times New Roman" w:hAnsi="Times New Roman" w:cs="Times New Roman" w:hint="default"/>
        <w:b/>
        <w:bCs/>
        <w:sz w:val="22"/>
        <w:szCs w:val="22"/>
      </w:rPr>
    </w:lvl>
    <w:lvl w:ilvl="2">
      <w:start w:val="1"/>
      <w:numFmt w:val="decimal"/>
      <w:lvlText w:val="10.%2.%3"/>
      <w:lvlJc w:val="left"/>
      <w:pPr>
        <w:ind w:left="720" w:hanging="720"/>
      </w:pPr>
      <w:rPr>
        <w:rFonts w:ascii="Times New Roman" w:hAnsi="Times New Roman" w:cs="Times New Roman"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4" w15:restartNumberingAfterBreak="0">
    <w:nsid w:val="74AF35B8"/>
    <w:multiLevelType w:val="multilevel"/>
    <w:tmpl w:val="272E6DC2"/>
    <w:lvl w:ilvl="0">
      <w:start w:val="6"/>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5" w15:restartNumberingAfterBreak="0">
    <w:nsid w:val="74DA2BE7"/>
    <w:multiLevelType w:val="multilevel"/>
    <w:tmpl w:val="A0AA3E6C"/>
    <w:lvl w:ilvl="0">
      <w:start w:val="13"/>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6"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7" w15:restartNumberingAfterBreak="0">
    <w:nsid w:val="7511507F"/>
    <w:multiLevelType w:val="hybridMultilevel"/>
    <w:tmpl w:val="787EF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54A6713"/>
    <w:multiLevelType w:val="multilevel"/>
    <w:tmpl w:val="95CAEBB6"/>
    <w:lvl w:ilvl="0">
      <w:start w:val="17"/>
      <w:numFmt w:val="decimal"/>
      <w:lvlText w:val="%1."/>
      <w:lvlJc w:val="left"/>
      <w:pPr>
        <w:ind w:left="744" w:hanging="360"/>
      </w:pPr>
      <w:rPr>
        <w:rFonts w:ascii="Times New Roman" w:hAnsi="Times New Roman" w:cs="Times New Roman" w:hint="default"/>
        <w:b/>
        <w:sz w:val="24"/>
        <w:szCs w:val="24"/>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49"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0" w15:restartNumberingAfterBreak="0">
    <w:nsid w:val="771F3C7E"/>
    <w:multiLevelType w:val="multilevel"/>
    <w:tmpl w:val="8EAE562C"/>
    <w:numStyleLink w:val="Styl2"/>
  </w:abstractNum>
  <w:abstractNum w:abstractNumId="35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3" w15:restartNumberingAfterBreak="0">
    <w:nsid w:val="78831C64"/>
    <w:multiLevelType w:val="multilevel"/>
    <w:tmpl w:val="365E234C"/>
    <w:lvl w:ilvl="0">
      <w:start w:val="7"/>
      <w:numFmt w:val="decimal"/>
      <w:lvlText w:val="%1."/>
      <w:lvlJc w:val="left"/>
      <w:pPr>
        <w:ind w:left="744" w:hanging="360"/>
      </w:pPr>
      <w:rPr>
        <w:rFonts w:hint="default"/>
        <w:b/>
      </w:rPr>
    </w:lvl>
    <w:lvl w:ilvl="1">
      <w:start w:val="1"/>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4" w15:restartNumberingAfterBreak="0">
    <w:nsid w:val="79630DF9"/>
    <w:multiLevelType w:val="hybridMultilevel"/>
    <w:tmpl w:val="2F2E62A8"/>
    <w:lvl w:ilvl="0" w:tplc="507C1CC6">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56"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7" w15:restartNumberingAfterBreak="0">
    <w:nsid w:val="7BAA0329"/>
    <w:multiLevelType w:val="multilevel"/>
    <w:tmpl w:val="0EAC6222"/>
    <w:lvl w:ilvl="0">
      <w:start w:val="11"/>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5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7D625D9E"/>
    <w:multiLevelType w:val="hybridMultilevel"/>
    <w:tmpl w:val="D73A74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2" w15:restartNumberingAfterBreak="0">
    <w:nsid w:val="7E1C4020"/>
    <w:multiLevelType w:val="hybridMultilevel"/>
    <w:tmpl w:val="48007ED2"/>
    <w:lvl w:ilvl="0" w:tplc="2C4AA1D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3"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7E973290"/>
    <w:multiLevelType w:val="multilevel"/>
    <w:tmpl w:val="00FC4546"/>
    <w:lvl w:ilvl="0">
      <w:start w:val="8"/>
      <w:numFmt w:val="decimal"/>
      <w:lvlText w:val="%1."/>
      <w:lvlJc w:val="left"/>
      <w:pPr>
        <w:ind w:left="744" w:hanging="360"/>
      </w:pPr>
      <w:rPr>
        <w:rFonts w:hint="default"/>
        <w:b/>
      </w:rPr>
    </w:lvl>
    <w:lvl w:ilvl="1">
      <w:start w:val="1"/>
      <w:numFmt w:val="decimal"/>
      <w:isLgl/>
      <w:lvlText w:val="%1.%2."/>
      <w:lvlJc w:val="left"/>
      <w:pPr>
        <w:ind w:left="744" w:hanging="360"/>
      </w:pPr>
      <w:rPr>
        <w:rFonts w:ascii="Times New Roman" w:hAnsi="Times New Roman" w:cs="Times New Roman" w:hint="default"/>
        <w:b/>
      </w:rPr>
    </w:lvl>
    <w:lvl w:ilvl="2">
      <w:start w:val="1"/>
      <w:numFmt w:val="decimal"/>
      <w:isLgl/>
      <w:lvlText w:val="%1.%2.%3."/>
      <w:lvlJc w:val="left"/>
      <w:pPr>
        <w:ind w:left="1104" w:hanging="720"/>
      </w:pPr>
      <w:rPr>
        <w:rFonts w:ascii="Times New Roman" w:hAnsi="Times New Roman" w:cs="Times New Roman"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365"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abstractNum w:abstractNumId="366" w15:restartNumberingAfterBreak="0">
    <w:nsid w:val="7F8148CA"/>
    <w:multiLevelType w:val="hybridMultilevel"/>
    <w:tmpl w:val="241A6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2"/>
  </w:num>
  <w:num w:numId="2">
    <w:abstractNumId w:val="3"/>
  </w:num>
  <w:num w:numId="3">
    <w:abstractNumId w:val="26"/>
  </w:num>
  <w:num w:numId="4">
    <w:abstractNumId w:val="319"/>
  </w:num>
  <w:num w:numId="5">
    <w:abstractNumId w:val="351"/>
  </w:num>
  <w:num w:numId="6">
    <w:abstractNumId w:val="290"/>
  </w:num>
  <w:num w:numId="7">
    <w:abstractNumId w:val="0"/>
  </w:num>
  <w:num w:numId="8">
    <w:abstractNumId w:val="81"/>
  </w:num>
  <w:num w:numId="9">
    <w:abstractNumId w:val="1"/>
  </w:num>
  <w:num w:numId="10">
    <w:abstractNumId w:val="243"/>
  </w:num>
  <w:num w:numId="11">
    <w:abstractNumId w:val="175"/>
  </w:num>
  <w:num w:numId="12">
    <w:abstractNumId w:val="132"/>
  </w:num>
  <w:num w:numId="13">
    <w:abstractNumId w:val="350"/>
    <w:lvlOverride w:ilvl="0">
      <w:lvl w:ilvl="0">
        <w:start w:val="3"/>
        <w:numFmt w:val="decimal"/>
        <w:lvlText w:val="%1."/>
        <w:lvlJc w:val="left"/>
        <w:pPr>
          <w:ind w:left="720" w:hanging="360"/>
        </w:pPr>
        <w:rPr>
          <w:rFonts w:hint="default"/>
          <w:b/>
          <w:sz w:val="22"/>
          <w:szCs w:val="18"/>
          <w:u w:val="none"/>
        </w:rPr>
      </w:lvl>
    </w:lvlOverride>
    <w:lvlOverride w:ilvl="1">
      <w:lvl w:ilvl="1">
        <w:start w:val="1"/>
        <w:numFmt w:val="decimal"/>
        <w:isLgl/>
        <w:lvlText w:val="%1.%2."/>
        <w:lvlJc w:val="left"/>
        <w:pPr>
          <w:ind w:left="720" w:hanging="360"/>
        </w:pPr>
        <w:rPr>
          <w:rFonts w:hint="default"/>
          <w:b/>
        </w:rPr>
      </w:lvl>
    </w:lvlOverride>
    <w:lvlOverride w:ilvl="2">
      <w:lvl w:ilvl="2">
        <w:start w:val="3"/>
        <w:numFmt w:val="decimal"/>
        <w:isLgl/>
        <w:lvlText w:val="%1.%2.%3."/>
        <w:lvlJc w:val="left"/>
        <w:pPr>
          <w:ind w:left="1080" w:hanging="720"/>
        </w:pPr>
        <w:rPr>
          <w:rFonts w:hint="default"/>
          <w:b/>
          <w:bCs/>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226"/>
  </w:num>
  <w:num w:numId="15">
    <w:abstractNumId w:val="78"/>
  </w:num>
  <w:num w:numId="16">
    <w:abstractNumId w:val="215"/>
  </w:num>
  <w:num w:numId="17">
    <w:abstractNumId w:val="297"/>
  </w:num>
  <w:num w:numId="18">
    <w:abstractNumId w:val="135"/>
  </w:num>
  <w:num w:numId="19">
    <w:abstractNumId w:val="55"/>
  </w:num>
  <w:num w:numId="20">
    <w:abstractNumId w:val="328"/>
  </w:num>
  <w:num w:numId="21">
    <w:abstractNumId w:val="332"/>
  </w:num>
  <w:num w:numId="22">
    <w:abstractNumId w:val="166"/>
  </w:num>
  <w:num w:numId="23">
    <w:abstractNumId w:val="127"/>
  </w:num>
  <w:num w:numId="24">
    <w:abstractNumId w:val="95"/>
  </w:num>
  <w:num w:numId="25">
    <w:abstractNumId w:val="294"/>
  </w:num>
  <w:num w:numId="26">
    <w:abstractNumId w:val="46"/>
  </w:num>
  <w:num w:numId="27">
    <w:abstractNumId w:val="73"/>
  </w:num>
  <w:num w:numId="28">
    <w:abstractNumId w:val="209"/>
  </w:num>
  <w:num w:numId="29">
    <w:abstractNumId w:val="316"/>
  </w:num>
  <w:num w:numId="30">
    <w:abstractNumId w:val="163"/>
  </w:num>
  <w:num w:numId="31">
    <w:abstractNumId w:val="359"/>
  </w:num>
  <w:num w:numId="32">
    <w:abstractNumId w:val="283"/>
    <w:lvlOverride w:ilvl="0">
      <w:startOverride w:val="1"/>
    </w:lvlOverride>
  </w:num>
  <w:num w:numId="33">
    <w:abstractNumId w:val="218"/>
    <w:lvlOverride w:ilvl="0">
      <w:startOverride w:val="1"/>
    </w:lvlOverride>
  </w:num>
  <w:num w:numId="34">
    <w:abstractNumId w:val="245"/>
  </w:num>
  <w:num w:numId="35">
    <w:abstractNumId w:val="246"/>
  </w:num>
  <w:num w:numId="36">
    <w:abstractNumId w:val="343"/>
  </w:num>
  <w:num w:numId="37">
    <w:abstractNumId w:val="145"/>
  </w:num>
  <w:num w:numId="38">
    <w:abstractNumId w:val="178"/>
  </w:num>
  <w:num w:numId="39">
    <w:abstractNumId w:val="355"/>
  </w:num>
  <w:num w:numId="40">
    <w:abstractNumId w:val="43"/>
  </w:num>
  <w:num w:numId="41">
    <w:abstractNumId w:val="358"/>
  </w:num>
  <w:num w:numId="42">
    <w:abstractNumId w:val="116"/>
  </w:num>
  <w:num w:numId="43">
    <w:abstractNumId w:val="65"/>
  </w:num>
  <w:num w:numId="44">
    <w:abstractNumId w:val="108"/>
  </w:num>
  <w:num w:numId="45">
    <w:abstractNumId w:val="266"/>
  </w:num>
  <w:num w:numId="46">
    <w:abstractNumId w:val="87"/>
  </w:num>
  <w:num w:numId="47">
    <w:abstractNumId w:val="144"/>
  </w:num>
  <w:num w:numId="48">
    <w:abstractNumId w:val="346"/>
  </w:num>
  <w:num w:numId="49">
    <w:abstractNumId w:val="352"/>
  </w:num>
  <w:num w:numId="50">
    <w:abstractNumId w:val="86"/>
  </w:num>
  <w:num w:numId="51">
    <w:abstractNumId w:val="124"/>
  </w:num>
  <w:num w:numId="52">
    <w:abstractNumId w:val="230"/>
  </w:num>
  <w:num w:numId="53">
    <w:abstractNumId w:val="68"/>
  </w:num>
  <w:num w:numId="54">
    <w:abstractNumId w:val="334"/>
  </w:num>
  <w:num w:numId="55">
    <w:abstractNumId w:val="148"/>
  </w:num>
  <w:num w:numId="56">
    <w:abstractNumId w:val="320"/>
  </w:num>
  <w:num w:numId="57">
    <w:abstractNumId w:val="349"/>
  </w:num>
  <w:num w:numId="58">
    <w:abstractNumId w:val="49"/>
  </w:num>
  <w:num w:numId="59">
    <w:abstractNumId w:val="50"/>
  </w:num>
  <w:num w:numId="60">
    <w:abstractNumId w:val="204"/>
  </w:num>
  <w:num w:numId="61">
    <w:abstractNumId w:val="106"/>
  </w:num>
  <w:num w:numId="62">
    <w:abstractNumId w:val="300"/>
  </w:num>
  <w:num w:numId="63">
    <w:abstractNumId w:val="75"/>
  </w:num>
  <w:num w:numId="64">
    <w:abstractNumId w:val="265"/>
  </w:num>
  <w:num w:numId="65">
    <w:abstractNumId w:val="237"/>
  </w:num>
  <w:num w:numId="66">
    <w:abstractNumId w:val="151"/>
  </w:num>
  <w:num w:numId="67">
    <w:abstractNumId w:val="103"/>
  </w:num>
  <w:num w:numId="68">
    <w:abstractNumId w:val="341"/>
  </w:num>
  <w:num w:numId="69">
    <w:abstractNumId w:val="217"/>
  </w:num>
  <w:num w:numId="7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0"/>
  </w:num>
  <w:num w:numId="73">
    <w:abstractNumId w:val="276"/>
  </w:num>
  <w:num w:numId="74">
    <w:abstractNumId w:val="91"/>
  </w:num>
  <w:num w:numId="75">
    <w:abstractNumId w:val="236"/>
  </w:num>
  <w:num w:numId="76">
    <w:abstractNumId w:val="71"/>
  </w:num>
  <w:num w:numId="77">
    <w:abstractNumId w:val="139"/>
  </w:num>
  <w:num w:numId="78">
    <w:abstractNumId w:val="45"/>
  </w:num>
  <w:num w:numId="79">
    <w:abstractNumId w:val="192"/>
  </w:num>
  <w:num w:numId="80">
    <w:abstractNumId w:val="242"/>
  </w:num>
  <w:num w:numId="81">
    <w:abstractNumId w:val="193"/>
  </w:num>
  <w:num w:numId="82">
    <w:abstractNumId w:val="293"/>
  </w:num>
  <w:num w:numId="83">
    <w:abstractNumId w:val="149"/>
  </w:num>
  <w:num w:numId="84">
    <w:abstractNumId w:val="177"/>
  </w:num>
  <w:num w:numId="85">
    <w:abstractNumId w:val="70"/>
  </w:num>
  <w:num w:numId="86">
    <w:abstractNumId w:val="98"/>
  </w:num>
  <w:num w:numId="87">
    <w:abstractNumId w:val="129"/>
  </w:num>
  <w:num w:numId="88">
    <w:abstractNumId w:val="119"/>
  </w:num>
  <w:num w:numId="89">
    <w:abstractNumId w:val="158"/>
  </w:num>
  <w:num w:numId="90">
    <w:abstractNumId w:val="307"/>
  </w:num>
  <w:num w:numId="91">
    <w:abstractNumId w:val="118"/>
  </w:num>
  <w:num w:numId="92">
    <w:abstractNumId w:val="165"/>
  </w:num>
  <w:num w:numId="93">
    <w:abstractNumId w:val="44"/>
  </w:num>
  <w:num w:numId="94">
    <w:abstractNumId w:val="239"/>
  </w:num>
  <w:num w:numId="95">
    <w:abstractNumId w:val="182"/>
  </w:num>
  <w:num w:numId="96">
    <w:abstractNumId w:val="220"/>
  </w:num>
  <w:num w:numId="97">
    <w:abstractNumId w:val="264"/>
  </w:num>
  <w:num w:numId="98">
    <w:abstractNumId w:val="250"/>
  </w:num>
  <w:num w:numId="99">
    <w:abstractNumId w:val="174"/>
  </w:num>
  <w:num w:numId="100">
    <w:abstractNumId w:val="225"/>
  </w:num>
  <w:num w:numId="101">
    <w:abstractNumId w:val="173"/>
  </w:num>
  <w:num w:numId="102">
    <w:abstractNumId w:val="117"/>
  </w:num>
  <w:num w:numId="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02"/>
  </w:num>
  <w:num w:numId="106">
    <w:abstractNumId w:val="169"/>
  </w:num>
  <w:num w:numId="107">
    <w:abstractNumId w:val="321"/>
  </w:num>
  <w:num w:numId="108">
    <w:abstractNumId w:val="326"/>
  </w:num>
  <w:num w:numId="109">
    <w:abstractNumId w:val="309"/>
  </w:num>
  <w:num w:numId="110">
    <w:abstractNumId w:val="59"/>
  </w:num>
  <w:num w:numId="111">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0"/>
  </w:num>
  <w:num w:numId="113">
    <w:abstractNumId w:val="234"/>
  </w:num>
  <w:num w:numId="114">
    <w:abstractNumId w:val="83"/>
  </w:num>
  <w:num w:numId="115">
    <w:abstractNumId w:val="251"/>
  </w:num>
  <w:num w:numId="116">
    <w:abstractNumId w:val="72"/>
  </w:num>
  <w:num w:numId="117">
    <w:abstractNumId w:val="97"/>
  </w:num>
  <w:num w:numId="118">
    <w:abstractNumId w:val="286"/>
  </w:num>
  <w:num w:numId="11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77"/>
  </w:num>
  <w:num w:numId="121">
    <w:abstractNumId w:val="183"/>
  </w:num>
  <w:num w:numId="122">
    <w:abstractNumId w:val="126"/>
  </w:num>
  <w:num w:numId="123">
    <w:abstractNumId w:val="101"/>
  </w:num>
  <w:num w:numId="124">
    <w:abstractNumId w:val="159"/>
  </w:num>
  <w:num w:numId="125">
    <w:abstractNumId w:val="111"/>
  </w:num>
  <w:num w:numId="126">
    <w:abstractNumId w:val="254"/>
  </w:num>
  <w:num w:numId="127">
    <w:abstractNumId w:val="67"/>
  </w:num>
  <w:num w:numId="128">
    <w:abstractNumId w:val="296"/>
  </w:num>
  <w:num w:numId="129">
    <w:abstractNumId w:val="189"/>
  </w:num>
  <w:num w:numId="130">
    <w:abstractNumId w:val="284"/>
  </w:num>
  <w:num w:numId="131">
    <w:abstractNumId w:val="214"/>
  </w:num>
  <w:num w:numId="132">
    <w:abstractNumId w:val="229"/>
  </w:num>
  <w:num w:numId="133">
    <w:abstractNumId w:val="77"/>
  </w:num>
  <w:num w:numId="134">
    <w:abstractNumId w:val="122"/>
  </w:num>
  <w:num w:numId="135">
    <w:abstractNumId w:val="291"/>
  </w:num>
  <w:num w:numId="136">
    <w:abstractNumId w:val="353"/>
  </w:num>
  <w:num w:numId="137">
    <w:abstractNumId w:val="364"/>
  </w:num>
  <w:num w:numId="138">
    <w:abstractNumId w:val="112"/>
  </w:num>
  <w:num w:numId="139">
    <w:abstractNumId w:val="279"/>
  </w:num>
  <w:num w:numId="140">
    <w:abstractNumId w:val="357"/>
  </w:num>
  <w:num w:numId="141">
    <w:abstractNumId w:val="216"/>
  </w:num>
  <w:num w:numId="142">
    <w:abstractNumId w:val="345"/>
  </w:num>
  <w:num w:numId="143">
    <w:abstractNumId w:val="52"/>
  </w:num>
  <w:num w:numId="144">
    <w:abstractNumId w:val="64"/>
  </w:num>
  <w:num w:numId="145">
    <w:abstractNumId w:val="57"/>
  </w:num>
  <w:num w:numId="146">
    <w:abstractNumId w:val="348"/>
  </w:num>
  <w:num w:numId="147">
    <w:abstractNumId w:val="338"/>
  </w:num>
  <w:num w:numId="148">
    <w:abstractNumId w:val="142"/>
  </w:num>
  <w:num w:numId="149">
    <w:abstractNumId w:val="207"/>
  </w:num>
  <w:num w:numId="150">
    <w:abstractNumId w:val="257"/>
  </w:num>
  <w:num w:numId="151">
    <w:abstractNumId w:val="301"/>
  </w:num>
  <w:num w:numId="152">
    <w:abstractNumId w:val="213"/>
  </w:num>
  <w:num w:numId="153">
    <w:abstractNumId w:val="241"/>
  </w:num>
  <w:num w:numId="154">
    <w:abstractNumId w:val="299"/>
  </w:num>
  <w:num w:numId="155">
    <w:abstractNumId w:val="262"/>
  </w:num>
  <w:num w:numId="156">
    <w:abstractNumId w:val="310"/>
  </w:num>
  <w:num w:numId="157">
    <w:abstractNumId w:val="89"/>
  </w:num>
  <w:num w:numId="158">
    <w:abstractNumId w:val="114"/>
  </w:num>
  <w:num w:numId="159">
    <w:abstractNumId w:val="356"/>
  </w:num>
  <w:num w:numId="160">
    <w:abstractNumId w:val="287"/>
  </w:num>
  <w:num w:numId="161">
    <w:abstractNumId w:val="90"/>
  </w:num>
  <w:num w:numId="162">
    <w:abstractNumId w:val="224"/>
  </w:num>
  <w:num w:numId="163">
    <w:abstractNumId w:val="271"/>
  </w:num>
  <w:num w:numId="164">
    <w:abstractNumId w:val="354"/>
  </w:num>
  <w:num w:numId="165">
    <w:abstractNumId w:val="194"/>
  </w:num>
  <w:num w:numId="166">
    <w:abstractNumId w:val="176"/>
  </w:num>
  <w:num w:numId="167">
    <w:abstractNumId w:val="263"/>
  </w:num>
  <w:num w:numId="168">
    <w:abstractNumId w:val="167"/>
  </w:num>
  <w:num w:numId="169">
    <w:abstractNumId w:val="54"/>
  </w:num>
  <w:num w:numId="170">
    <w:abstractNumId w:val="273"/>
  </w:num>
  <w:num w:numId="171">
    <w:abstractNumId w:val="249"/>
  </w:num>
  <w:num w:numId="172">
    <w:abstractNumId w:val="7"/>
  </w:num>
  <w:num w:numId="173">
    <w:abstractNumId w:val="100"/>
  </w:num>
  <w:num w:numId="174">
    <w:abstractNumId w:val="247"/>
  </w:num>
  <w:num w:numId="175">
    <w:abstractNumId w:val="208"/>
  </w:num>
  <w:num w:numId="176">
    <w:abstractNumId w:val="311"/>
  </w:num>
  <w:num w:numId="177">
    <w:abstractNumId w:val="27"/>
  </w:num>
  <w:num w:numId="178">
    <w:abstractNumId w:val="40"/>
  </w:num>
  <w:num w:numId="179">
    <w:abstractNumId w:val="42"/>
  </w:num>
  <w:num w:numId="180">
    <w:abstractNumId w:val="41"/>
  </w:num>
  <w:num w:numId="181">
    <w:abstractNumId w:val="38"/>
  </w:num>
  <w:num w:numId="182">
    <w:abstractNumId w:val="39"/>
  </w:num>
  <w:num w:numId="183">
    <w:abstractNumId w:val="37"/>
  </w:num>
  <w:num w:numId="184">
    <w:abstractNumId w:val="244"/>
  </w:num>
  <w:num w:numId="185">
    <w:abstractNumId w:val="157"/>
  </w:num>
  <w:num w:numId="186">
    <w:abstractNumId w:val="76"/>
  </w:num>
  <w:num w:numId="1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87"/>
  </w:num>
  <w:num w:numId="190">
    <w:abstractNumId w:val="168"/>
  </w:num>
  <w:num w:numId="191">
    <w:abstractNumId w:val="339"/>
  </w:num>
  <w:num w:numId="192">
    <w:abstractNumId w:val="315"/>
  </w:num>
  <w:num w:numId="193">
    <w:abstractNumId w:val="53"/>
  </w:num>
  <w:num w:numId="194">
    <w:abstractNumId w:val="150"/>
  </w:num>
  <w:num w:numId="1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81"/>
  </w:num>
  <w:num w:numId="19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5"/>
  </w:num>
  <w:num w:numId="1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63"/>
  </w:num>
  <w:num w:numId="209">
    <w:abstractNumId w:val="153"/>
  </w:num>
  <w:num w:numId="210">
    <w:abstractNumId w:val="206"/>
  </w:num>
  <w:num w:numId="211">
    <w:abstractNumId w:val="8"/>
  </w:num>
  <w:num w:numId="212">
    <w:abstractNumId w:val="48"/>
  </w:num>
  <w:num w:numId="213">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
  </w:num>
  <w:num w:numId="215">
    <w:abstractNumId w:val="185"/>
  </w:num>
  <w:num w:numId="216">
    <w:abstractNumId w:val="164"/>
  </w:num>
  <w:num w:numId="217">
    <w:abstractNumId w:val="366"/>
  </w:num>
  <w:num w:numId="21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8"/>
  </w:num>
  <w:num w:numId="220">
    <w:abstractNumId w:val="248"/>
  </w:num>
  <w:num w:numId="221">
    <w:abstractNumId w:val="134"/>
  </w:num>
  <w:num w:numId="222">
    <w:abstractNumId w:val="99"/>
  </w:num>
  <w:num w:numId="223">
    <w:abstractNumId w:val="362"/>
  </w:num>
  <w:num w:numId="224">
    <w:abstractNumId w:val="313"/>
  </w:num>
  <w:num w:numId="225">
    <w:abstractNumId w:val="211"/>
  </w:num>
  <w:num w:numId="226">
    <w:abstractNumId w:val="200"/>
  </w:num>
  <w:num w:numId="227">
    <w:abstractNumId w:val="337"/>
  </w:num>
  <w:num w:numId="228">
    <w:abstractNumId w:val="367"/>
  </w:num>
  <w:num w:numId="229">
    <w:abstractNumId w:val="258"/>
  </w:num>
  <w:num w:numId="230">
    <w:abstractNumId w:val="267"/>
  </w:num>
  <w:num w:numId="231">
    <w:abstractNumId w:val="85"/>
  </w:num>
  <w:num w:numId="232">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1"/>
  </w:num>
  <w:num w:numId="234">
    <w:abstractNumId w:val="222"/>
  </w:num>
  <w:num w:numId="235">
    <w:abstractNumId w:val="235"/>
  </w:num>
  <w:num w:numId="236">
    <w:abstractNumId w:val="298"/>
  </w:num>
  <w:num w:numId="237">
    <w:abstractNumId w:val="162"/>
  </w:num>
  <w:num w:numId="238">
    <w:abstractNumId w:val="79"/>
  </w:num>
  <w:num w:numId="239">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4"/>
  </w:num>
  <w:num w:numId="241">
    <w:abstractNumId w:val="212"/>
  </w:num>
  <w:num w:numId="242">
    <w:abstractNumId w:val="199"/>
  </w:num>
  <w:num w:numId="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40"/>
  </w:num>
  <w:num w:numId="245">
    <w:abstractNumId w:val="275"/>
  </w:num>
  <w:num w:numId="246">
    <w:abstractNumId w:val="347"/>
  </w:num>
  <w:num w:numId="247">
    <w:abstractNumId w:val="171"/>
  </w:num>
  <w:num w:numId="248">
    <w:abstractNumId w:val="227"/>
  </w:num>
  <w:num w:numId="249">
    <w:abstractNumId w:val="331"/>
  </w:num>
  <w:num w:numId="250">
    <w:abstractNumId w:val="325"/>
  </w:num>
  <w:num w:numId="251">
    <w:abstractNumId w:val="179"/>
  </w:num>
  <w:num w:numId="252">
    <w:abstractNumId w:val="317"/>
  </w:num>
  <w:num w:numId="253">
    <w:abstractNumId w:val="195"/>
  </w:num>
  <w:num w:numId="254">
    <w:abstractNumId w:val="304"/>
  </w:num>
  <w:num w:numId="255">
    <w:abstractNumId w:val="280"/>
  </w:num>
  <w:num w:numId="256">
    <w:abstractNumId w:val="69"/>
  </w:num>
  <w:num w:numId="257">
    <w:abstractNumId w:val="60"/>
  </w:num>
  <w:num w:numId="258">
    <w:abstractNumId w:val="113"/>
  </w:num>
  <w:num w:numId="259">
    <w:abstractNumId w:val="190"/>
  </w:num>
  <w:num w:numId="260">
    <w:abstractNumId w:val="152"/>
  </w:num>
  <w:num w:numId="261">
    <w:abstractNumId w:val="228"/>
  </w:num>
  <w:num w:numId="262">
    <w:abstractNumId w:val="115"/>
  </w:num>
  <w:num w:numId="263">
    <w:abstractNumId w:val="196"/>
  </w:num>
  <w:num w:numId="264">
    <w:abstractNumId w:val="336"/>
  </w:num>
  <w:num w:numId="265">
    <w:abstractNumId w:val="96"/>
  </w:num>
  <w:num w:numId="266">
    <w:abstractNumId w:val="47"/>
  </w:num>
  <w:num w:numId="267">
    <w:abstractNumId w:val="198"/>
  </w:num>
  <w:num w:numId="268">
    <w:abstractNumId w:val="238"/>
  </w:num>
  <w:num w:numId="269">
    <w:abstractNumId w:val="342"/>
  </w:num>
  <w:num w:numId="270">
    <w:abstractNumId w:val="205"/>
  </w:num>
  <w:num w:numId="271">
    <w:abstractNumId w:val="109"/>
  </w:num>
  <w:num w:numId="272">
    <w:abstractNumId w:val="344"/>
  </w:num>
  <w:num w:numId="273">
    <w:abstractNumId w:val="306"/>
  </w:num>
  <w:num w:numId="274">
    <w:abstractNumId w:val="274"/>
  </w:num>
  <w:num w:numId="275">
    <w:abstractNumId w:val="161"/>
  </w:num>
  <w:num w:numId="276">
    <w:abstractNumId w:val="270"/>
  </w:num>
  <w:num w:numId="277">
    <w:abstractNumId w:val="170"/>
  </w:num>
  <w:num w:numId="278">
    <w:abstractNumId w:val="146"/>
  </w:num>
  <w:num w:numId="279">
    <w:abstractNumId w:val="322"/>
  </w:num>
  <w:num w:numId="280">
    <w:abstractNumId w:val="302"/>
  </w:num>
  <w:num w:numId="281">
    <w:abstractNumId w:val="323"/>
  </w:num>
  <w:num w:numId="282">
    <w:abstractNumId w:val="56"/>
  </w:num>
  <w:num w:numId="283">
    <w:abstractNumId w:val="123"/>
  </w:num>
  <w:num w:numId="284">
    <w:abstractNumId w:val="93"/>
  </w:num>
  <w:num w:numId="285">
    <w:abstractNumId w:val="110"/>
  </w:num>
  <w:num w:numId="286">
    <w:abstractNumId w:val="278"/>
  </w:num>
  <w:num w:numId="287">
    <w:abstractNumId w:val="51"/>
  </w:num>
  <w:num w:numId="288">
    <w:abstractNumId w:val="282"/>
  </w:num>
  <w:num w:numId="289">
    <w:abstractNumId w:val="312"/>
  </w:num>
  <w:num w:numId="290">
    <w:abstractNumId w:val="295"/>
  </w:num>
  <w:num w:numId="291">
    <w:abstractNumId w:val="292"/>
  </w:num>
  <w:num w:numId="292">
    <w:abstractNumId w:val="80"/>
  </w:num>
  <w:num w:numId="293">
    <w:abstractNumId w:val="233"/>
  </w:num>
  <w:num w:numId="294">
    <w:abstractNumId w:val="121"/>
  </w:num>
  <w:num w:numId="295">
    <w:abstractNumId w:val="232"/>
  </w:num>
  <w:num w:numId="296">
    <w:abstractNumId w:val="143"/>
  </w:num>
  <w:num w:numId="297">
    <w:abstractNumId w:val="186"/>
  </w:num>
  <w:num w:numId="298">
    <w:abstractNumId w:val="138"/>
  </w:num>
  <w:num w:numId="299">
    <w:abstractNumId w:val="94"/>
  </w:num>
  <w:num w:numId="300">
    <w:abstractNumId w:val="191"/>
  </w:num>
  <w:num w:numId="301">
    <w:abstractNumId w:val="255"/>
  </w:num>
  <w:num w:numId="302">
    <w:abstractNumId w:val="155"/>
  </w:num>
  <w:num w:numId="303">
    <w:abstractNumId w:val="140"/>
  </w:num>
  <w:num w:numId="304">
    <w:abstractNumId w:val="256"/>
  </w:num>
  <w:num w:numId="305">
    <w:abstractNumId w:val="133"/>
  </w:num>
  <w:num w:numId="306">
    <w:abstractNumId w:val="147"/>
  </w:num>
  <w:num w:numId="307">
    <w:abstractNumId w:val="303"/>
  </w:num>
  <w:numIdMacAtCleanup w:val="3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B"/>
    <w:rsid w:val="0001231C"/>
    <w:rsid w:val="00012452"/>
    <w:rsid w:val="0001281F"/>
    <w:rsid w:val="00012F2A"/>
    <w:rsid w:val="00013096"/>
    <w:rsid w:val="000132C5"/>
    <w:rsid w:val="000135E6"/>
    <w:rsid w:val="0001362E"/>
    <w:rsid w:val="000136AB"/>
    <w:rsid w:val="00013877"/>
    <w:rsid w:val="00013E79"/>
    <w:rsid w:val="0001434C"/>
    <w:rsid w:val="0001444A"/>
    <w:rsid w:val="000149D2"/>
    <w:rsid w:val="000152F3"/>
    <w:rsid w:val="00015B70"/>
    <w:rsid w:val="00015E86"/>
    <w:rsid w:val="00015EBE"/>
    <w:rsid w:val="0001640C"/>
    <w:rsid w:val="00016B84"/>
    <w:rsid w:val="00017BCB"/>
    <w:rsid w:val="00017C22"/>
    <w:rsid w:val="00020BDC"/>
    <w:rsid w:val="00020D91"/>
    <w:rsid w:val="00020E25"/>
    <w:rsid w:val="00020F3C"/>
    <w:rsid w:val="00021023"/>
    <w:rsid w:val="0002132E"/>
    <w:rsid w:val="00021E5C"/>
    <w:rsid w:val="00021E85"/>
    <w:rsid w:val="00022AB0"/>
    <w:rsid w:val="00022EF1"/>
    <w:rsid w:val="00023E1C"/>
    <w:rsid w:val="000240C0"/>
    <w:rsid w:val="000247E7"/>
    <w:rsid w:val="000250F7"/>
    <w:rsid w:val="00025ACD"/>
    <w:rsid w:val="00025DCD"/>
    <w:rsid w:val="00026088"/>
    <w:rsid w:val="000260AA"/>
    <w:rsid w:val="000270B2"/>
    <w:rsid w:val="00027771"/>
    <w:rsid w:val="00030F8F"/>
    <w:rsid w:val="000312D5"/>
    <w:rsid w:val="000313D6"/>
    <w:rsid w:val="00031631"/>
    <w:rsid w:val="00031904"/>
    <w:rsid w:val="000320DD"/>
    <w:rsid w:val="00033218"/>
    <w:rsid w:val="00033D0B"/>
    <w:rsid w:val="00033E79"/>
    <w:rsid w:val="00034108"/>
    <w:rsid w:val="0003419D"/>
    <w:rsid w:val="000345D7"/>
    <w:rsid w:val="000348A3"/>
    <w:rsid w:val="00034B03"/>
    <w:rsid w:val="00034ED0"/>
    <w:rsid w:val="00035118"/>
    <w:rsid w:val="000352C9"/>
    <w:rsid w:val="00036450"/>
    <w:rsid w:val="00036669"/>
    <w:rsid w:val="00036C9C"/>
    <w:rsid w:val="000373B7"/>
    <w:rsid w:val="00037CD3"/>
    <w:rsid w:val="00040071"/>
    <w:rsid w:val="00040F14"/>
    <w:rsid w:val="000411E7"/>
    <w:rsid w:val="0004196A"/>
    <w:rsid w:val="00042308"/>
    <w:rsid w:val="00042CD5"/>
    <w:rsid w:val="00042E64"/>
    <w:rsid w:val="000436FC"/>
    <w:rsid w:val="00044060"/>
    <w:rsid w:val="000445EF"/>
    <w:rsid w:val="00044B81"/>
    <w:rsid w:val="00045F4C"/>
    <w:rsid w:val="00046088"/>
    <w:rsid w:val="00046CD0"/>
    <w:rsid w:val="000473B9"/>
    <w:rsid w:val="00047893"/>
    <w:rsid w:val="000479A4"/>
    <w:rsid w:val="000479EF"/>
    <w:rsid w:val="00047A77"/>
    <w:rsid w:val="000506AF"/>
    <w:rsid w:val="00050BF7"/>
    <w:rsid w:val="00050EB4"/>
    <w:rsid w:val="00051183"/>
    <w:rsid w:val="000515DD"/>
    <w:rsid w:val="000515E7"/>
    <w:rsid w:val="00051B71"/>
    <w:rsid w:val="00051BE3"/>
    <w:rsid w:val="00052267"/>
    <w:rsid w:val="000526E5"/>
    <w:rsid w:val="00052C86"/>
    <w:rsid w:val="00052D35"/>
    <w:rsid w:val="00053E9C"/>
    <w:rsid w:val="000542E8"/>
    <w:rsid w:val="000543E9"/>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55"/>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0EF2"/>
    <w:rsid w:val="0008101D"/>
    <w:rsid w:val="0008141D"/>
    <w:rsid w:val="00081FAF"/>
    <w:rsid w:val="00082186"/>
    <w:rsid w:val="00082CD0"/>
    <w:rsid w:val="00083B58"/>
    <w:rsid w:val="00084585"/>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C64"/>
    <w:rsid w:val="00092D92"/>
    <w:rsid w:val="0009320C"/>
    <w:rsid w:val="00093457"/>
    <w:rsid w:val="00093C0E"/>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0F7"/>
    <w:rsid w:val="000C5CAD"/>
    <w:rsid w:val="000C5E61"/>
    <w:rsid w:val="000C6500"/>
    <w:rsid w:val="000C658A"/>
    <w:rsid w:val="000C7409"/>
    <w:rsid w:val="000C7673"/>
    <w:rsid w:val="000C77F9"/>
    <w:rsid w:val="000D0B4C"/>
    <w:rsid w:val="000D0FDB"/>
    <w:rsid w:val="000D158C"/>
    <w:rsid w:val="000D2A3F"/>
    <w:rsid w:val="000D3223"/>
    <w:rsid w:val="000D399F"/>
    <w:rsid w:val="000D3B96"/>
    <w:rsid w:val="000D450C"/>
    <w:rsid w:val="000D56C8"/>
    <w:rsid w:val="000D58C0"/>
    <w:rsid w:val="000D5A9A"/>
    <w:rsid w:val="000D5B82"/>
    <w:rsid w:val="000D5E98"/>
    <w:rsid w:val="000D5FA4"/>
    <w:rsid w:val="000D6110"/>
    <w:rsid w:val="000D6459"/>
    <w:rsid w:val="000D7F62"/>
    <w:rsid w:val="000E06E5"/>
    <w:rsid w:val="000E0A86"/>
    <w:rsid w:val="000E0B40"/>
    <w:rsid w:val="000E1C63"/>
    <w:rsid w:val="000E1D0A"/>
    <w:rsid w:val="000E1E84"/>
    <w:rsid w:val="000E2478"/>
    <w:rsid w:val="000E25CB"/>
    <w:rsid w:val="000E29FB"/>
    <w:rsid w:val="000E3627"/>
    <w:rsid w:val="000E386F"/>
    <w:rsid w:val="000E3F26"/>
    <w:rsid w:val="000E40B5"/>
    <w:rsid w:val="000E4F72"/>
    <w:rsid w:val="000E5413"/>
    <w:rsid w:val="000E5867"/>
    <w:rsid w:val="000E5B16"/>
    <w:rsid w:val="000E60E1"/>
    <w:rsid w:val="000E65A8"/>
    <w:rsid w:val="000E686D"/>
    <w:rsid w:val="000E6C84"/>
    <w:rsid w:val="000E79A8"/>
    <w:rsid w:val="000E7B67"/>
    <w:rsid w:val="000F043A"/>
    <w:rsid w:val="000F079A"/>
    <w:rsid w:val="000F0EEA"/>
    <w:rsid w:val="000F1403"/>
    <w:rsid w:val="000F1A28"/>
    <w:rsid w:val="000F1E4B"/>
    <w:rsid w:val="000F2425"/>
    <w:rsid w:val="000F2CE7"/>
    <w:rsid w:val="000F306A"/>
    <w:rsid w:val="000F4106"/>
    <w:rsid w:val="000F420A"/>
    <w:rsid w:val="000F4608"/>
    <w:rsid w:val="000F4A56"/>
    <w:rsid w:val="000F4BBE"/>
    <w:rsid w:val="000F4FA0"/>
    <w:rsid w:val="000F522E"/>
    <w:rsid w:val="000F5CBE"/>
    <w:rsid w:val="000F5D50"/>
    <w:rsid w:val="000F5ECE"/>
    <w:rsid w:val="000F67CB"/>
    <w:rsid w:val="000F6D94"/>
    <w:rsid w:val="000F7BB3"/>
    <w:rsid w:val="000F7CBE"/>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4C7B"/>
    <w:rsid w:val="00104FFD"/>
    <w:rsid w:val="0010534D"/>
    <w:rsid w:val="0010567E"/>
    <w:rsid w:val="00105A15"/>
    <w:rsid w:val="00105D08"/>
    <w:rsid w:val="00106AE6"/>
    <w:rsid w:val="0010782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17B1B"/>
    <w:rsid w:val="00120268"/>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27897"/>
    <w:rsid w:val="00130AE8"/>
    <w:rsid w:val="00130CB5"/>
    <w:rsid w:val="001311C7"/>
    <w:rsid w:val="0013130C"/>
    <w:rsid w:val="00131386"/>
    <w:rsid w:val="00131554"/>
    <w:rsid w:val="00131737"/>
    <w:rsid w:val="00131843"/>
    <w:rsid w:val="00131C7C"/>
    <w:rsid w:val="00131CF2"/>
    <w:rsid w:val="00131E89"/>
    <w:rsid w:val="001322C0"/>
    <w:rsid w:val="0013240A"/>
    <w:rsid w:val="001325FC"/>
    <w:rsid w:val="001326B7"/>
    <w:rsid w:val="001329D5"/>
    <w:rsid w:val="00132A1C"/>
    <w:rsid w:val="001331B4"/>
    <w:rsid w:val="001341F3"/>
    <w:rsid w:val="001343BA"/>
    <w:rsid w:val="001345DE"/>
    <w:rsid w:val="00135187"/>
    <w:rsid w:val="00135916"/>
    <w:rsid w:val="00135D89"/>
    <w:rsid w:val="00135F17"/>
    <w:rsid w:val="00136553"/>
    <w:rsid w:val="00136BE7"/>
    <w:rsid w:val="00137D14"/>
    <w:rsid w:val="00140162"/>
    <w:rsid w:val="00140418"/>
    <w:rsid w:val="00142353"/>
    <w:rsid w:val="001428B6"/>
    <w:rsid w:val="00142BBC"/>
    <w:rsid w:val="00143183"/>
    <w:rsid w:val="001439FB"/>
    <w:rsid w:val="0014421F"/>
    <w:rsid w:val="001448D2"/>
    <w:rsid w:val="00144EAD"/>
    <w:rsid w:val="0014522E"/>
    <w:rsid w:val="001453FB"/>
    <w:rsid w:val="001456DD"/>
    <w:rsid w:val="00145838"/>
    <w:rsid w:val="0014588B"/>
    <w:rsid w:val="00145CF9"/>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7"/>
    <w:rsid w:val="0016667F"/>
    <w:rsid w:val="001667C7"/>
    <w:rsid w:val="00166A35"/>
    <w:rsid w:val="00166E71"/>
    <w:rsid w:val="00167075"/>
    <w:rsid w:val="00170310"/>
    <w:rsid w:val="001707A7"/>
    <w:rsid w:val="00171384"/>
    <w:rsid w:val="001714F4"/>
    <w:rsid w:val="00172275"/>
    <w:rsid w:val="00172394"/>
    <w:rsid w:val="001724BC"/>
    <w:rsid w:val="0017321E"/>
    <w:rsid w:val="0017368E"/>
    <w:rsid w:val="00173C23"/>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6CA2"/>
    <w:rsid w:val="001875AD"/>
    <w:rsid w:val="00187A8B"/>
    <w:rsid w:val="00187ABC"/>
    <w:rsid w:val="00187B79"/>
    <w:rsid w:val="0019107C"/>
    <w:rsid w:val="001910F2"/>
    <w:rsid w:val="00191274"/>
    <w:rsid w:val="00191661"/>
    <w:rsid w:val="001921B8"/>
    <w:rsid w:val="0019286B"/>
    <w:rsid w:val="0019318E"/>
    <w:rsid w:val="0019368D"/>
    <w:rsid w:val="0019386C"/>
    <w:rsid w:val="00193DD5"/>
    <w:rsid w:val="00193F8C"/>
    <w:rsid w:val="001941EC"/>
    <w:rsid w:val="001945B5"/>
    <w:rsid w:val="0019479F"/>
    <w:rsid w:val="00194823"/>
    <w:rsid w:val="00195049"/>
    <w:rsid w:val="00195216"/>
    <w:rsid w:val="0019562E"/>
    <w:rsid w:val="001958B3"/>
    <w:rsid w:val="00195911"/>
    <w:rsid w:val="00196431"/>
    <w:rsid w:val="00196570"/>
    <w:rsid w:val="00196970"/>
    <w:rsid w:val="00196DF9"/>
    <w:rsid w:val="00196E8B"/>
    <w:rsid w:val="0019775F"/>
    <w:rsid w:val="00197BD2"/>
    <w:rsid w:val="001A0B1C"/>
    <w:rsid w:val="001A1524"/>
    <w:rsid w:val="001A161E"/>
    <w:rsid w:val="001A1D1B"/>
    <w:rsid w:val="001A2151"/>
    <w:rsid w:val="001A224A"/>
    <w:rsid w:val="001A3224"/>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7C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26BA"/>
    <w:rsid w:val="001C2F6F"/>
    <w:rsid w:val="001C3A9F"/>
    <w:rsid w:val="001C3BF5"/>
    <w:rsid w:val="001C4022"/>
    <w:rsid w:val="001C4600"/>
    <w:rsid w:val="001C4B80"/>
    <w:rsid w:val="001C4D13"/>
    <w:rsid w:val="001C622A"/>
    <w:rsid w:val="001C7421"/>
    <w:rsid w:val="001C77A3"/>
    <w:rsid w:val="001C79E5"/>
    <w:rsid w:val="001C7BED"/>
    <w:rsid w:val="001D0167"/>
    <w:rsid w:val="001D0312"/>
    <w:rsid w:val="001D0880"/>
    <w:rsid w:val="001D0BAE"/>
    <w:rsid w:val="001D0EF4"/>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256"/>
    <w:rsid w:val="001F5DA6"/>
    <w:rsid w:val="001F662D"/>
    <w:rsid w:val="001F7BB1"/>
    <w:rsid w:val="002002D5"/>
    <w:rsid w:val="00200C26"/>
    <w:rsid w:val="00200DD1"/>
    <w:rsid w:val="0020122C"/>
    <w:rsid w:val="002017A2"/>
    <w:rsid w:val="00201A00"/>
    <w:rsid w:val="002021E1"/>
    <w:rsid w:val="00202C6B"/>
    <w:rsid w:val="00202CAA"/>
    <w:rsid w:val="00204CAE"/>
    <w:rsid w:val="00205034"/>
    <w:rsid w:val="00205B8E"/>
    <w:rsid w:val="00205BC6"/>
    <w:rsid w:val="00205FEF"/>
    <w:rsid w:val="00206B6C"/>
    <w:rsid w:val="00207999"/>
    <w:rsid w:val="00207AC0"/>
    <w:rsid w:val="00207AD7"/>
    <w:rsid w:val="00207DFA"/>
    <w:rsid w:val="00207EB0"/>
    <w:rsid w:val="002103BD"/>
    <w:rsid w:val="00211502"/>
    <w:rsid w:val="00211509"/>
    <w:rsid w:val="00211BD1"/>
    <w:rsid w:val="00211E0D"/>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3D90"/>
    <w:rsid w:val="00224494"/>
    <w:rsid w:val="002247DB"/>
    <w:rsid w:val="00224A90"/>
    <w:rsid w:val="00224D5A"/>
    <w:rsid w:val="002251EC"/>
    <w:rsid w:val="00225241"/>
    <w:rsid w:val="002254E8"/>
    <w:rsid w:val="0022599A"/>
    <w:rsid w:val="00225DD8"/>
    <w:rsid w:val="00225E7E"/>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446"/>
    <w:rsid w:val="002358E9"/>
    <w:rsid w:val="002360D0"/>
    <w:rsid w:val="002367FA"/>
    <w:rsid w:val="00237A21"/>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DC6"/>
    <w:rsid w:val="00243EAF"/>
    <w:rsid w:val="00244A1E"/>
    <w:rsid w:val="002455A5"/>
    <w:rsid w:val="00245E91"/>
    <w:rsid w:val="00246797"/>
    <w:rsid w:val="002467A6"/>
    <w:rsid w:val="00247467"/>
    <w:rsid w:val="002475A2"/>
    <w:rsid w:val="00247A81"/>
    <w:rsid w:val="00247AC9"/>
    <w:rsid w:val="00247D7C"/>
    <w:rsid w:val="00247D9E"/>
    <w:rsid w:val="002503B7"/>
    <w:rsid w:val="00250808"/>
    <w:rsid w:val="0025082B"/>
    <w:rsid w:val="00250C7D"/>
    <w:rsid w:val="00250D95"/>
    <w:rsid w:val="002520F9"/>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76E"/>
    <w:rsid w:val="002569DB"/>
    <w:rsid w:val="00256CA2"/>
    <w:rsid w:val="00257C15"/>
    <w:rsid w:val="00257FC9"/>
    <w:rsid w:val="0026039E"/>
    <w:rsid w:val="00260BB6"/>
    <w:rsid w:val="00260CA3"/>
    <w:rsid w:val="00260D55"/>
    <w:rsid w:val="0026151F"/>
    <w:rsid w:val="0026181B"/>
    <w:rsid w:val="00261ABA"/>
    <w:rsid w:val="00261FE9"/>
    <w:rsid w:val="00262442"/>
    <w:rsid w:val="00262D34"/>
    <w:rsid w:val="00262DED"/>
    <w:rsid w:val="00262FFE"/>
    <w:rsid w:val="002630D1"/>
    <w:rsid w:val="00263944"/>
    <w:rsid w:val="00263F52"/>
    <w:rsid w:val="00264442"/>
    <w:rsid w:val="00264F01"/>
    <w:rsid w:val="00265683"/>
    <w:rsid w:val="002656EB"/>
    <w:rsid w:val="00265731"/>
    <w:rsid w:val="0026586D"/>
    <w:rsid w:val="002660DA"/>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4EE5"/>
    <w:rsid w:val="00285314"/>
    <w:rsid w:val="00285DC2"/>
    <w:rsid w:val="00285DDA"/>
    <w:rsid w:val="002866A8"/>
    <w:rsid w:val="002866BD"/>
    <w:rsid w:val="00286A2E"/>
    <w:rsid w:val="002876B3"/>
    <w:rsid w:val="00287715"/>
    <w:rsid w:val="0028797A"/>
    <w:rsid w:val="00287E04"/>
    <w:rsid w:val="00290A07"/>
    <w:rsid w:val="00290A4B"/>
    <w:rsid w:val="002912C7"/>
    <w:rsid w:val="00291E25"/>
    <w:rsid w:val="00292A16"/>
    <w:rsid w:val="00293010"/>
    <w:rsid w:val="00293621"/>
    <w:rsid w:val="00293C2B"/>
    <w:rsid w:val="002940D3"/>
    <w:rsid w:val="00294EF4"/>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114"/>
    <w:rsid w:val="002A5138"/>
    <w:rsid w:val="002A5251"/>
    <w:rsid w:val="002A53E5"/>
    <w:rsid w:val="002A53EC"/>
    <w:rsid w:val="002A53FF"/>
    <w:rsid w:val="002A593D"/>
    <w:rsid w:val="002A5A75"/>
    <w:rsid w:val="002A6637"/>
    <w:rsid w:val="002A6913"/>
    <w:rsid w:val="002A6D8C"/>
    <w:rsid w:val="002A7560"/>
    <w:rsid w:val="002A7AF2"/>
    <w:rsid w:val="002A7CEC"/>
    <w:rsid w:val="002B0A65"/>
    <w:rsid w:val="002B11A8"/>
    <w:rsid w:val="002B1678"/>
    <w:rsid w:val="002B1770"/>
    <w:rsid w:val="002B1D9B"/>
    <w:rsid w:val="002B1EA0"/>
    <w:rsid w:val="002B2776"/>
    <w:rsid w:val="002B2A78"/>
    <w:rsid w:val="002B2D95"/>
    <w:rsid w:val="002B2F1F"/>
    <w:rsid w:val="002B3145"/>
    <w:rsid w:val="002B3568"/>
    <w:rsid w:val="002B38E5"/>
    <w:rsid w:val="002B53B6"/>
    <w:rsid w:val="002B5F6C"/>
    <w:rsid w:val="002B675F"/>
    <w:rsid w:val="002B6BFD"/>
    <w:rsid w:val="002B74CA"/>
    <w:rsid w:val="002C0094"/>
    <w:rsid w:val="002C030C"/>
    <w:rsid w:val="002C059E"/>
    <w:rsid w:val="002C12DB"/>
    <w:rsid w:val="002C2739"/>
    <w:rsid w:val="002C3898"/>
    <w:rsid w:val="002C3D9B"/>
    <w:rsid w:val="002C4176"/>
    <w:rsid w:val="002C447C"/>
    <w:rsid w:val="002C4508"/>
    <w:rsid w:val="002C45DB"/>
    <w:rsid w:val="002C580C"/>
    <w:rsid w:val="002C59C6"/>
    <w:rsid w:val="002C6033"/>
    <w:rsid w:val="002C62ED"/>
    <w:rsid w:val="002C665B"/>
    <w:rsid w:val="002C6D68"/>
    <w:rsid w:val="002C6ECB"/>
    <w:rsid w:val="002D0ABA"/>
    <w:rsid w:val="002D1EB6"/>
    <w:rsid w:val="002D21EE"/>
    <w:rsid w:val="002D263F"/>
    <w:rsid w:val="002D30AB"/>
    <w:rsid w:val="002D3570"/>
    <w:rsid w:val="002D3649"/>
    <w:rsid w:val="002D36C4"/>
    <w:rsid w:val="002D437F"/>
    <w:rsid w:val="002D4CB8"/>
    <w:rsid w:val="002D4F1B"/>
    <w:rsid w:val="002D4FCF"/>
    <w:rsid w:val="002D5983"/>
    <w:rsid w:val="002D5C36"/>
    <w:rsid w:val="002D62E2"/>
    <w:rsid w:val="002D63BD"/>
    <w:rsid w:val="002D6508"/>
    <w:rsid w:val="002D6DC1"/>
    <w:rsid w:val="002D7245"/>
    <w:rsid w:val="002D7535"/>
    <w:rsid w:val="002D7CFA"/>
    <w:rsid w:val="002D7E59"/>
    <w:rsid w:val="002D7E9C"/>
    <w:rsid w:val="002E02BC"/>
    <w:rsid w:val="002E03A5"/>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6B5C"/>
    <w:rsid w:val="002E71C2"/>
    <w:rsid w:val="002F077E"/>
    <w:rsid w:val="002F0AC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825"/>
    <w:rsid w:val="003041E5"/>
    <w:rsid w:val="003044D1"/>
    <w:rsid w:val="00304812"/>
    <w:rsid w:val="003048E6"/>
    <w:rsid w:val="003058AC"/>
    <w:rsid w:val="00305AC6"/>
    <w:rsid w:val="00305CE8"/>
    <w:rsid w:val="003061A2"/>
    <w:rsid w:val="003065C1"/>
    <w:rsid w:val="0030678E"/>
    <w:rsid w:val="00306AD1"/>
    <w:rsid w:val="00306E4E"/>
    <w:rsid w:val="00306E5C"/>
    <w:rsid w:val="00306F96"/>
    <w:rsid w:val="00307264"/>
    <w:rsid w:val="00307553"/>
    <w:rsid w:val="003075C9"/>
    <w:rsid w:val="00307C4D"/>
    <w:rsid w:val="003100A2"/>
    <w:rsid w:val="00310262"/>
    <w:rsid w:val="00310941"/>
    <w:rsid w:val="00310BC4"/>
    <w:rsid w:val="00311151"/>
    <w:rsid w:val="00311A1F"/>
    <w:rsid w:val="00311B6F"/>
    <w:rsid w:val="00311F01"/>
    <w:rsid w:val="003122F5"/>
    <w:rsid w:val="00312CC8"/>
    <w:rsid w:val="00313194"/>
    <w:rsid w:val="003136F1"/>
    <w:rsid w:val="00314959"/>
    <w:rsid w:val="00314B33"/>
    <w:rsid w:val="003156AA"/>
    <w:rsid w:val="003157AF"/>
    <w:rsid w:val="003166E3"/>
    <w:rsid w:val="00316FB5"/>
    <w:rsid w:val="00317F28"/>
    <w:rsid w:val="0032004C"/>
    <w:rsid w:val="00320294"/>
    <w:rsid w:val="00320744"/>
    <w:rsid w:val="00320B71"/>
    <w:rsid w:val="00321433"/>
    <w:rsid w:val="003214AB"/>
    <w:rsid w:val="003230B6"/>
    <w:rsid w:val="00323455"/>
    <w:rsid w:val="00323793"/>
    <w:rsid w:val="003239FE"/>
    <w:rsid w:val="00323A94"/>
    <w:rsid w:val="003248A9"/>
    <w:rsid w:val="00324FE2"/>
    <w:rsid w:val="003250D7"/>
    <w:rsid w:val="003251C0"/>
    <w:rsid w:val="003257C9"/>
    <w:rsid w:val="003257F5"/>
    <w:rsid w:val="00325C55"/>
    <w:rsid w:val="00325EFD"/>
    <w:rsid w:val="00325FC5"/>
    <w:rsid w:val="00326EF1"/>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5FDB"/>
    <w:rsid w:val="0033631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03"/>
    <w:rsid w:val="00344925"/>
    <w:rsid w:val="00344AD0"/>
    <w:rsid w:val="0034500A"/>
    <w:rsid w:val="00345DDE"/>
    <w:rsid w:val="0034636F"/>
    <w:rsid w:val="00346380"/>
    <w:rsid w:val="003466E2"/>
    <w:rsid w:val="00346EBB"/>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4E94"/>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98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10B9"/>
    <w:rsid w:val="003715BB"/>
    <w:rsid w:val="0037205A"/>
    <w:rsid w:val="00373ED4"/>
    <w:rsid w:val="003743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587"/>
    <w:rsid w:val="003926C8"/>
    <w:rsid w:val="003926F7"/>
    <w:rsid w:val="003928CA"/>
    <w:rsid w:val="00392A48"/>
    <w:rsid w:val="00393AF0"/>
    <w:rsid w:val="0039416C"/>
    <w:rsid w:val="003949ED"/>
    <w:rsid w:val="00394DE2"/>
    <w:rsid w:val="00394E05"/>
    <w:rsid w:val="003950CD"/>
    <w:rsid w:val="0039534D"/>
    <w:rsid w:val="00395516"/>
    <w:rsid w:val="003957C5"/>
    <w:rsid w:val="0039679C"/>
    <w:rsid w:val="0039686C"/>
    <w:rsid w:val="00396E8B"/>
    <w:rsid w:val="00397248"/>
    <w:rsid w:val="00397500"/>
    <w:rsid w:val="003A00CC"/>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3E0A"/>
    <w:rsid w:val="003B3F30"/>
    <w:rsid w:val="003B3F6B"/>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231"/>
    <w:rsid w:val="003D2319"/>
    <w:rsid w:val="003D24B7"/>
    <w:rsid w:val="003D258F"/>
    <w:rsid w:val="003D31E0"/>
    <w:rsid w:val="003D3257"/>
    <w:rsid w:val="003D34D3"/>
    <w:rsid w:val="003D3710"/>
    <w:rsid w:val="003D40D2"/>
    <w:rsid w:val="003D4455"/>
    <w:rsid w:val="003D46F8"/>
    <w:rsid w:val="003D4919"/>
    <w:rsid w:val="003D4B03"/>
    <w:rsid w:val="003D558C"/>
    <w:rsid w:val="003D5CE7"/>
    <w:rsid w:val="003D617C"/>
    <w:rsid w:val="003D6BD3"/>
    <w:rsid w:val="003D7030"/>
    <w:rsid w:val="003E081C"/>
    <w:rsid w:val="003E09F8"/>
    <w:rsid w:val="003E0D68"/>
    <w:rsid w:val="003E1582"/>
    <w:rsid w:val="003E1A6D"/>
    <w:rsid w:val="003E2210"/>
    <w:rsid w:val="003E2BF0"/>
    <w:rsid w:val="003E2C9F"/>
    <w:rsid w:val="003E2F8A"/>
    <w:rsid w:val="003E3447"/>
    <w:rsid w:val="003E3749"/>
    <w:rsid w:val="003E381B"/>
    <w:rsid w:val="003E3A96"/>
    <w:rsid w:val="003E3DCF"/>
    <w:rsid w:val="003E3FE1"/>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1346"/>
    <w:rsid w:val="003F26E2"/>
    <w:rsid w:val="003F286A"/>
    <w:rsid w:val="003F30C2"/>
    <w:rsid w:val="003F32AB"/>
    <w:rsid w:val="003F3D0C"/>
    <w:rsid w:val="003F3EF1"/>
    <w:rsid w:val="003F4945"/>
    <w:rsid w:val="003F4C44"/>
    <w:rsid w:val="003F57E7"/>
    <w:rsid w:val="003F5DA4"/>
    <w:rsid w:val="003F5F3E"/>
    <w:rsid w:val="003F646A"/>
    <w:rsid w:val="003F6AD7"/>
    <w:rsid w:val="003F700E"/>
    <w:rsid w:val="003F7268"/>
    <w:rsid w:val="003F74CB"/>
    <w:rsid w:val="003F7978"/>
    <w:rsid w:val="003F7A21"/>
    <w:rsid w:val="003F7A45"/>
    <w:rsid w:val="004005AB"/>
    <w:rsid w:val="004005FB"/>
    <w:rsid w:val="004012C2"/>
    <w:rsid w:val="00401D40"/>
    <w:rsid w:val="00401E69"/>
    <w:rsid w:val="004029AE"/>
    <w:rsid w:val="00402C2F"/>
    <w:rsid w:val="00402D88"/>
    <w:rsid w:val="00403BC5"/>
    <w:rsid w:val="00404253"/>
    <w:rsid w:val="00404544"/>
    <w:rsid w:val="00404716"/>
    <w:rsid w:val="00404A1E"/>
    <w:rsid w:val="00404DB9"/>
    <w:rsid w:val="0040548B"/>
    <w:rsid w:val="004056B0"/>
    <w:rsid w:val="00405AA7"/>
    <w:rsid w:val="00405C0A"/>
    <w:rsid w:val="00405D4F"/>
    <w:rsid w:val="00406796"/>
    <w:rsid w:val="00406847"/>
    <w:rsid w:val="00406AA4"/>
    <w:rsid w:val="00406D5D"/>
    <w:rsid w:val="0040716D"/>
    <w:rsid w:val="00407A20"/>
    <w:rsid w:val="0041085E"/>
    <w:rsid w:val="00410ECD"/>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1C"/>
    <w:rsid w:val="00424392"/>
    <w:rsid w:val="0042443A"/>
    <w:rsid w:val="00424533"/>
    <w:rsid w:val="004245AC"/>
    <w:rsid w:val="00424BEA"/>
    <w:rsid w:val="00425BE0"/>
    <w:rsid w:val="00425D58"/>
    <w:rsid w:val="00425F2E"/>
    <w:rsid w:val="004260E1"/>
    <w:rsid w:val="00426264"/>
    <w:rsid w:val="00426A47"/>
    <w:rsid w:val="00426BB5"/>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8C4"/>
    <w:rsid w:val="00432DCD"/>
    <w:rsid w:val="00432F99"/>
    <w:rsid w:val="0043399F"/>
    <w:rsid w:val="00433BD8"/>
    <w:rsid w:val="00433D14"/>
    <w:rsid w:val="00433E4F"/>
    <w:rsid w:val="00434AC0"/>
    <w:rsid w:val="00434D54"/>
    <w:rsid w:val="00434F42"/>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917"/>
    <w:rsid w:val="00451C6A"/>
    <w:rsid w:val="0045259B"/>
    <w:rsid w:val="00452617"/>
    <w:rsid w:val="0045268B"/>
    <w:rsid w:val="00452E20"/>
    <w:rsid w:val="00452FD2"/>
    <w:rsid w:val="0045339B"/>
    <w:rsid w:val="004536F2"/>
    <w:rsid w:val="00454558"/>
    <w:rsid w:val="004550C5"/>
    <w:rsid w:val="004550C6"/>
    <w:rsid w:val="00455280"/>
    <w:rsid w:val="00455726"/>
    <w:rsid w:val="0045594A"/>
    <w:rsid w:val="00456B3C"/>
    <w:rsid w:val="00456F21"/>
    <w:rsid w:val="0045712C"/>
    <w:rsid w:val="004571F2"/>
    <w:rsid w:val="0045738F"/>
    <w:rsid w:val="00457A17"/>
    <w:rsid w:val="00460858"/>
    <w:rsid w:val="00460B55"/>
    <w:rsid w:val="00460CEA"/>
    <w:rsid w:val="004610A7"/>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1B2"/>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718"/>
    <w:rsid w:val="0047598B"/>
    <w:rsid w:val="00475B05"/>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2B7"/>
    <w:rsid w:val="00487317"/>
    <w:rsid w:val="0048766C"/>
    <w:rsid w:val="004877D9"/>
    <w:rsid w:val="00487A91"/>
    <w:rsid w:val="004902B5"/>
    <w:rsid w:val="004904DB"/>
    <w:rsid w:val="004909EB"/>
    <w:rsid w:val="00491298"/>
    <w:rsid w:val="004919A5"/>
    <w:rsid w:val="00491CB4"/>
    <w:rsid w:val="004921D1"/>
    <w:rsid w:val="00492251"/>
    <w:rsid w:val="00492FB9"/>
    <w:rsid w:val="004938EA"/>
    <w:rsid w:val="0049413E"/>
    <w:rsid w:val="0049481F"/>
    <w:rsid w:val="004949DC"/>
    <w:rsid w:val="00494C95"/>
    <w:rsid w:val="00495167"/>
    <w:rsid w:val="00495456"/>
    <w:rsid w:val="004956FB"/>
    <w:rsid w:val="00495DF6"/>
    <w:rsid w:val="00496560"/>
    <w:rsid w:val="00496D63"/>
    <w:rsid w:val="004A0312"/>
    <w:rsid w:val="004A0634"/>
    <w:rsid w:val="004A06D8"/>
    <w:rsid w:val="004A0E11"/>
    <w:rsid w:val="004A188B"/>
    <w:rsid w:val="004A1947"/>
    <w:rsid w:val="004A1CAF"/>
    <w:rsid w:val="004A206B"/>
    <w:rsid w:val="004A21CD"/>
    <w:rsid w:val="004A280E"/>
    <w:rsid w:val="004A3CDD"/>
    <w:rsid w:val="004A4388"/>
    <w:rsid w:val="004A6325"/>
    <w:rsid w:val="004A64D3"/>
    <w:rsid w:val="004A66BC"/>
    <w:rsid w:val="004A6A8D"/>
    <w:rsid w:val="004A6D26"/>
    <w:rsid w:val="004A713A"/>
    <w:rsid w:val="004A75C0"/>
    <w:rsid w:val="004A78A6"/>
    <w:rsid w:val="004A7DD6"/>
    <w:rsid w:val="004A7FB6"/>
    <w:rsid w:val="004B0416"/>
    <w:rsid w:val="004B07E9"/>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163E"/>
    <w:rsid w:val="004D221C"/>
    <w:rsid w:val="004D28BE"/>
    <w:rsid w:val="004D2DEE"/>
    <w:rsid w:val="004D3426"/>
    <w:rsid w:val="004D343D"/>
    <w:rsid w:val="004D364F"/>
    <w:rsid w:val="004D37EC"/>
    <w:rsid w:val="004D403A"/>
    <w:rsid w:val="004D40B0"/>
    <w:rsid w:val="004D412A"/>
    <w:rsid w:val="004D41E8"/>
    <w:rsid w:val="004D48F9"/>
    <w:rsid w:val="004D4C35"/>
    <w:rsid w:val="004D4F3E"/>
    <w:rsid w:val="004D5A19"/>
    <w:rsid w:val="004D5D64"/>
    <w:rsid w:val="004D6799"/>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3B19"/>
    <w:rsid w:val="004F48B1"/>
    <w:rsid w:val="004F494D"/>
    <w:rsid w:val="004F6544"/>
    <w:rsid w:val="004F6BE9"/>
    <w:rsid w:val="004F786E"/>
    <w:rsid w:val="004F78C9"/>
    <w:rsid w:val="004F7B14"/>
    <w:rsid w:val="004F7FEA"/>
    <w:rsid w:val="005000EE"/>
    <w:rsid w:val="005002F4"/>
    <w:rsid w:val="00501DBA"/>
    <w:rsid w:val="00502610"/>
    <w:rsid w:val="00502620"/>
    <w:rsid w:val="005027CD"/>
    <w:rsid w:val="00502B9F"/>
    <w:rsid w:val="00502BF7"/>
    <w:rsid w:val="00503216"/>
    <w:rsid w:val="005035D3"/>
    <w:rsid w:val="00503750"/>
    <w:rsid w:val="00504B7F"/>
    <w:rsid w:val="00504CFF"/>
    <w:rsid w:val="00505844"/>
    <w:rsid w:val="00505A8F"/>
    <w:rsid w:val="00505D9E"/>
    <w:rsid w:val="005064C1"/>
    <w:rsid w:val="0050671E"/>
    <w:rsid w:val="00506BB8"/>
    <w:rsid w:val="00507082"/>
    <w:rsid w:val="005073BF"/>
    <w:rsid w:val="005076FB"/>
    <w:rsid w:val="00507998"/>
    <w:rsid w:val="00507AFC"/>
    <w:rsid w:val="00507E7F"/>
    <w:rsid w:val="0051008D"/>
    <w:rsid w:val="0051050F"/>
    <w:rsid w:val="005105E0"/>
    <w:rsid w:val="00510D9E"/>
    <w:rsid w:val="00511298"/>
    <w:rsid w:val="00511360"/>
    <w:rsid w:val="0051215E"/>
    <w:rsid w:val="005123BE"/>
    <w:rsid w:val="00512DDC"/>
    <w:rsid w:val="005131EE"/>
    <w:rsid w:val="00513D0C"/>
    <w:rsid w:val="00514080"/>
    <w:rsid w:val="005140C6"/>
    <w:rsid w:val="005140DF"/>
    <w:rsid w:val="005143C9"/>
    <w:rsid w:val="0051456B"/>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C9D"/>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DE4"/>
    <w:rsid w:val="00534E0A"/>
    <w:rsid w:val="00534EB2"/>
    <w:rsid w:val="005350C2"/>
    <w:rsid w:val="005354F4"/>
    <w:rsid w:val="00535821"/>
    <w:rsid w:val="005362BD"/>
    <w:rsid w:val="00536A08"/>
    <w:rsid w:val="00536CCA"/>
    <w:rsid w:val="00540356"/>
    <w:rsid w:val="00540D11"/>
    <w:rsid w:val="00540E9A"/>
    <w:rsid w:val="005412DB"/>
    <w:rsid w:val="0054164C"/>
    <w:rsid w:val="00541E67"/>
    <w:rsid w:val="00541E9C"/>
    <w:rsid w:val="00541F6D"/>
    <w:rsid w:val="005425A2"/>
    <w:rsid w:val="0054270B"/>
    <w:rsid w:val="0054279F"/>
    <w:rsid w:val="00542E83"/>
    <w:rsid w:val="00542E96"/>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466"/>
    <w:rsid w:val="005555A7"/>
    <w:rsid w:val="00555719"/>
    <w:rsid w:val="00555F46"/>
    <w:rsid w:val="0055649F"/>
    <w:rsid w:val="00557143"/>
    <w:rsid w:val="00557E81"/>
    <w:rsid w:val="00560C2A"/>
    <w:rsid w:val="00560C39"/>
    <w:rsid w:val="00560F5D"/>
    <w:rsid w:val="0056143D"/>
    <w:rsid w:val="0056162E"/>
    <w:rsid w:val="00562B5C"/>
    <w:rsid w:val="0056408A"/>
    <w:rsid w:val="00564950"/>
    <w:rsid w:val="00564FD0"/>
    <w:rsid w:val="0056659D"/>
    <w:rsid w:val="0056699D"/>
    <w:rsid w:val="00566F5D"/>
    <w:rsid w:val="0056731F"/>
    <w:rsid w:val="00570291"/>
    <w:rsid w:val="00570638"/>
    <w:rsid w:val="005710E8"/>
    <w:rsid w:val="00571F9F"/>
    <w:rsid w:val="00573752"/>
    <w:rsid w:val="005739E8"/>
    <w:rsid w:val="00573BC9"/>
    <w:rsid w:val="0057418E"/>
    <w:rsid w:val="005741C3"/>
    <w:rsid w:val="005743B2"/>
    <w:rsid w:val="0057452A"/>
    <w:rsid w:val="005749DB"/>
    <w:rsid w:val="00574AE5"/>
    <w:rsid w:val="00574E48"/>
    <w:rsid w:val="00574EF9"/>
    <w:rsid w:val="00575982"/>
    <w:rsid w:val="00576E9D"/>
    <w:rsid w:val="005770AF"/>
    <w:rsid w:val="005779C5"/>
    <w:rsid w:val="00577AF0"/>
    <w:rsid w:val="0058081E"/>
    <w:rsid w:val="0058087B"/>
    <w:rsid w:val="00581186"/>
    <w:rsid w:val="00581351"/>
    <w:rsid w:val="005813A7"/>
    <w:rsid w:val="00581867"/>
    <w:rsid w:val="005820A9"/>
    <w:rsid w:val="005821B0"/>
    <w:rsid w:val="0058266C"/>
    <w:rsid w:val="00582E60"/>
    <w:rsid w:val="00584334"/>
    <w:rsid w:val="005846E5"/>
    <w:rsid w:val="00584D0D"/>
    <w:rsid w:val="00584D2F"/>
    <w:rsid w:val="00584E29"/>
    <w:rsid w:val="0058507E"/>
    <w:rsid w:val="00585428"/>
    <w:rsid w:val="0058544E"/>
    <w:rsid w:val="00585FF0"/>
    <w:rsid w:val="00586105"/>
    <w:rsid w:val="005864B1"/>
    <w:rsid w:val="00586A77"/>
    <w:rsid w:val="005872A7"/>
    <w:rsid w:val="0058735E"/>
    <w:rsid w:val="005879FD"/>
    <w:rsid w:val="00587A0F"/>
    <w:rsid w:val="00590297"/>
    <w:rsid w:val="00590C47"/>
    <w:rsid w:val="00590D69"/>
    <w:rsid w:val="005911DC"/>
    <w:rsid w:val="005912F0"/>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AB0"/>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09A"/>
    <w:rsid w:val="005A6B0A"/>
    <w:rsid w:val="005A71F7"/>
    <w:rsid w:val="005B0520"/>
    <w:rsid w:val="005B09D1"/>
    <w:rsid w:val="005B0AF9"/>
    <w:rsid w:val="005B13E5"/>
    <w:rsid w:val="005B1556"/>
    <w:rsid w:val="005B2478"/>
    <w:rsid w:val="005B25EF"/>
    <w:rsid w:val="005B2967"/>
    <w:rsid w:val="005B2AA0"/>
    <w:rsid w:val="005B2CF3"/>
    <w:rsid w:val="005B2FA0"/>
    <w:rsid w:val="005B39EB"/>
    <w:rsid w:val="005B3F78"/>
    <w:rsid w:val="005B54FB"/>
    <w:rsid w:val="005B6CB7"/>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4F6D"/>
    <w:rsid w:val="005C5009"/>
    <w:rsid w:val="005C5037"/>
    <w:rsid w:val="005C576A"/>
    <w:rsid w:val="005C6D80"/>
    <w:rsid w:val="005C71F7"/>
    <w:rsid w:val="005C792B"/>
    <w:rsid w:val="005C7E04"/>
    <w:rsid w:val="005D05F2"/>
    <w:rsid w:val="005D0C33"/>
    <w:rsid w:val="005D0EF6"/>
    <w:rsid w:val="005D1134"/>
    <w:rsid w:val="005D12F4"/>
    <w:rsid w:val="005D18C0"/>
    <w:rsid w:val="005D1D1C"/>
    <w:rsid w:val="005D1FAF"/>
    <w:rsid w:val="005D214C"/>
    <w:rsid w:val="005D2B25"/>
    <w:rsid w:val="005D307B"/>
    <w:rsid w:val="005D4236"/>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2DE4"/>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215"/>
    <w:rsid w:val="005F757B"/>
    <w:rsid w:val="005F7A59"/>
    <w:rsid w:val="006005A9"/>
    <w:rsid w:val="0060086A"/>
    <w:rsid w:val="00600AA4"/>
    <w:rsid w:val="00600E99"/>
    <w:rsid w:val="00601416"/>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3F"/>
    <w:rsid w:val="00606ECD"/>
    <w:rsid w:val="0060759B"/>
    <w:rsid w:val="0060765E"/>
    <w:rsid w:val="00607D0B"/>
    <w:rsid w:val="006106B4"/>
    <w:rsid w:val="0061070A"/>
    <w:rsid w:val="00611192"/>
    <w:rsid w:val="00612122"/>
    <w:rsid w:val="0061261E"/>
    <w:rsid w:val="00612B08"/>
    <w:rsid w:val="00613093"/>
    <w:rsid w:val="00613791"/>
    <w:rsid w:val="00613A9E"/>
    <w:rsid w:val="00613E6C"/>
    <w:rsid w:val="00614182"/>
    <w:rsid w:val="0061452E"/>
    <w:rsid w:val="00614C21"/>
    <w:rsid w:val="00615322"/>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AE0"/>
    <w:rsid w:val="00625CAF"/>
    <w:rsid w:val="006260F2"/>
    <w:rsid w:val="00626AE5"/>
    <w:rsid w:val="00626D30"/>
    <w:rsid w:val="0062728A"/>
    <w:rsid w:val="0062784A"/>
    <w:rsid w:val="00627FFA"/>
    <w:rsid w:val="00630B6E"/>
    <w:rsid w:val="00630C64"/>
    <w:rsid w:val="00631409"/>
    <w:rsid w:val="006314C0"/>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62AC"/>
    <w:rsid w:val="00637484"/>
    <w:rsid w:val="00637802"/>
    <w:rsid w:val="00637B53"/>
    <w:rsid w:val="00637D66"/>
    <w:rsid w:val="006407F5"/>
    <w:rsid w:val="00640A8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1B1"/>
    <w:rsid w:val="0065743B"/>
    <w:rsid w:val="0065744B"/>
    <w:rsid w:val="006579EE"/>
    <w:rsid w:val="00660CF0"/>
    <w:rsid w:val="00660F19"/>
    <w:rsid w:val="0066101F"/>
    <w:rsid w:val="00661710"/>
    <w:rsid w:val="00661924"/>
    <w:rsid w:val="006622AC"/>
    <w:rsid w:val="00662A17"/>
    <w:rsid w:val="006634E5"/>
    <w:rsid w:val="00663A11"/>
    <w:rsid w:val="00663A68"/>
    <w:rsid w:val="0066403E"/>
    <w:rsid w:val="00664190"/>
    <w:rsid w:val="006641AA"/>
    <w:rsid w:val="0066510E"/>
    <w:rsid w:val="0066527C"/>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55B"/>
    <w:rsid w:val="006737F3"/>
    <w:rsid w:val="00673AD8"/>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0BA6"/>
    <w:rsid w:val="00691256"/>
    <w:rsid w:val="00691553"/>
    <w:rsid w:val="00691FDC"/>
    <w:rsid w:val="006925E4"/>
    <w:rsid w:val="00692B97"/>
    <w:rsid w:val="006931F8"/>
    <w:rsid w:val="00693764"/>
    <w:rsid w:val="00694E03"/>
    <w:rsid w:val="00694F5A"/>
    <w:rsid w:val="006955F1"/>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30"/>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83F"/>
    <w:rsid w:val="006B3E09"/>
    <w:rsid w:val="006B4A1E"/>
    <w:rsid w:val="006B4E2B"/>
    <w:rsid w:val="006B5F69"/>
    <w:rsid w:val="006B68FF"/>
    <w:rsid w:val="006B74ED"/>
    <w:rsid w:val="006B7A35"/>
    <w:rsid w:val="006B7DBF"/>
    <w:rsid w:val="006C0A69"/>
    <w:rsid w:val="006C1590"/>
    <w:rsid w:val="006C195C"/>
    <w:rsid w:val="006C1A6A"/>
    <w:rsid w:val="006C1EE1"/>
    <w:rsid w:val="006C21F7"/>
    <w:rsid w:val="006C2373"/>
    <w:rsid w:val="006C29F9"/>
    <w:rsid w:val="006C38BF"/>
    <w:rsid w:val="006C4635"/>
    <w:rsid w:val="006C493C"/>
    <w:rsid w:val="006C4BF8"/>
    <w:rsid w:val="006C58EB"/>
    <w:rsid w:val="006C59C7"/>
    <w:rsid w:val="006C5A90"/>
    <w:rsid w:val="006C5FB3"/>
    <w:rsid w:val="006C710B"/>
    <w:rsid w:val="006C734B"/>
    <w:rsid w:val="006C754D"/>
    <w:rsid w:val="006C7C7D"/>
    <w:rsid w:val="006C7F6E"/>
    <w:rsid w:val="006D08B3"/>
    <w:rsid w:val="006D0F0C"/>
    <w:rsid w:val="006D175A"/>
    <w:rsid w:val="006D1D99"/>
    <w:rsid w:val="006D266B"/>
    <w:rsid w:val="006D2765"/>
    <w:rsid w:val="006D31F3"/>
    <w:rsid w:val="006D3699"/>
    <w:rsid w:val="006D3E87"/>
    <w:rsid w:val="006D4D29"/>
    <w:rsid w:val="006D53A2"/>
    <w:rsid w:val="006D5597"/>
    <w:rsid w:val="006D55AF"/>
    <w:rsid w:val="006D598D"/>
    <w:rsid w:val="006D63E1"/>
    <w:rsid w:val="006D63EB"/>
    <w:rsid w:val="006D659C"/>
    <w:rsid w:val="006D78FA"/>
    <w:rsid w:val="006E058F"/>
    <w:rsid w:val="006E0AFD"/>
    <w:rsid w:val="006E1022"/>
    <w:rsid w:val="006E13A0"/>
    <w:rsid w:val="006E2724"/>
    <w:rsid w:val="006E2BDE"/>
    <w:rsid w:val="006E3434"/>
    <w:rsid w:val="006E4587"/>
    <w:rsid w:val="006E4DE4"/>
    <w:rsid w:val="006E5189"/>
    <w:rsid w:val="006E54B4"/>
    <w:rsid w:val="006E5961"/>
    <w:rsid w:val="006E5E4A"/>
    <w:rsid w:val="006E63D8"/>
    <w:rsid w:val="006E6D8F"/>
    <w:rsid w:val="006E7278"/>
    <w:rsid w:val="006E7875"/>
    <w:rsid w:val="006E79EA"/>
    <w:rsid w:val="006E7B05"/>
    <w:rsid w:val="006F00D1"/>
    <w:rsid w:val="006F031D"/>
    <w:rsid w:val="006F0A11"/>
    <w:rsid w:val="006F0BDA"/>
    <w:rsid w:val="006F119D"/>
    <w:rsid w:val="006F14EE"/>
    <w:rsid w:val="006F150F"/>
    <w:rsid w:val="006F1A15"/>
    <w:rsid w:val="006F1F76"/>
    <w:rsid w:val="006F20AB"/>
    <w:rsid w:val="006F20CE"/>
    <w:rsid w:val="006F266A"/>
    <w:rsid w:val="006F2F26"/>
    <w:rsid w:val="006F3172"/>
    <w:rsid w:val="006F31DC"/>
    <w:rsid w:val="006F34B4"/>
    <w:rsid w:val="006F388C"/>
    <w:rsid w:val="006F461D"/>
    <w:rsid w:val="006F4912"/>
    <w:rsid w:val="006F5BDC"/>
    <w:rsid w:val="006F6AD4"/>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002"/>
    <w:rsid w:val="007057D4"/>
    <w:rsid w:val="00707795"/>
    <w:rsid w:val="0070791E"/>
    <w:rsid w:val="00707EA2"/>
    <w:rsid w:val="00707FF8"/>
    <w:rsid w:val="00710953"/>
    <w:rsid w:val="00710DB4"/>
    <w:rsid w:val="00710F8B"/>
    <w:rsid w:val="00711119"/>
    <w:rsid w:val="007117E0"/>
    <w:rsid w:val="0071194A"/>
    <w:rsid w:val="00711B15"/>
    <w:rsid w:val="00711BC4"/>
    <w:rsid w:val="0071265A"/>
    <w:rsid w:val="00712E4D"/>
    <w:rsid w:val="00712FF8"/>
    <w:rsid w:val="0071398A"/>
    <w:rsid w:val="0071418B"/>
    <w:rsid w:val="00714458"/>
    <w:rsid w:val="00714D96"/>
    <w:rsid w:val="00714F65"/>
    <w:rsid w:val="00715311"/>
    <w:rsid w:val="00715EFF"/>
    <w:rsid w:val="00715F18"/>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649"/>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79B"/>
    <w:rsid w:val="00740873"/>
    <w:rsid w:val="00740B25"/>
    <w:rsid w:val="00740B29"/>
    <w:rsid w:val="00741278"/>
    <w:rsid w:val="0074145A"/>
    <w:rsid w:val="00741D0A"/>
    <w:rsid w:val="00741F1A"/>
    <w:rsid w:val="007421E0"/>
    <w:rsid w:val="00742410"/>
    <w:rsid w:val="0074287E"/>
    <w:rsid w:val="00742B40"/>
    <w:rsid w:val="007430A4"/>
    <w:rsid w:val="00743A0A"/>
    <w:rsid w:val="00743B85"/>
    <w:rsid w:val="00743E3A"/>
    <w:rsid w:val="00744DEC"/>
    <w:rsid w:val="007450A7"/>
    <w:rsid w:val="00745225"/>
    <w:rsid w:val="00745F25"/>
    <w:rsid w:val="00746150"/>
    <w:rsid w:val="00746E51"/>
    <w:rsid w:val="007471FE"/>
    <w:rsid w:val="0074731B"/>
    <w:rsid w:val="0074736E"/>
    <w:rsid w:val="007473FF"/>
    <w:rsid w:val="00747501"/>
    <w:rsid w:val="00747C82"/>
    <w:rsid w:val="00747D0D"/>
    <w:rsid w:val="00747E23"/>
    <w:rsid w:val="007505B4"/>
    <w:rsid w:val="007505DB"/>
    <w:rsid w:val="007510B2"/>
    <w:rsid w:val="007513ED"/>
    <w:rsid w:val="00751511"/>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39D"/>
    <w:rsid w:val="00761422"/>
    <w:rsid w:val="007618A5"/>
    <w:rsid w:val="00761DAE"/>
    <w:rsid w:val="00761E70"/>
    <w:rsid w:val="0076312F"/>
    <w:rsid w:val="00763BDB"/>
    <w:rsid w:val="00763C0A"/>
    <w:rsid w:val="00763DBB"/>
    <w:rsid w:val="00763E56"/>
    <w:rsid w:val="0076489B"/>
    <w:rsid w:val="00764C79"/>
    <w:rsid w:val="00764DCB"/>
    <w:rsid w:val="0076606E"/>
    <w:rsid w:val="00767747"/>
    <w:rsid w:val="00770BD3"/>
    <w:rsid w:val="007729B6"/>
    <w:rsid w:val="007733F7"/>
    <w:rsid w:val="00773BD6"/>
    <w:rsid w:val="00773F99"/>
    <w:rsid w:val="00773FBF"/>
    <w:rsid w:val="007742BB"/>
    <w:rsid w:val="007745D1"/>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ED3"/>
    <w:rsid w:val="00780F47"/>
    <w:rsid w:val="0078151C"/>
    <w:rsid w:val="007825FB"/>
    <w:rsid w:val="00782767"/>
    <w:rsid w:val="007828DE"/>
    <w:rsid w:val="00782F6E"/>
    <w:rsid w:val="00783023"/>
    <w:rsid w:val="0078315E"/>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66D"/>
    <w:rsid w:val="00787745"/>
    <w:rsid w:val="00787C6E"/>
    <w:rsid w:val="0079024B"/>
    <w:rsid w:val="00791355"/>
    <w:rsid w:val="0079197F"/>
    <w:rsid w:val="0079280C"/>
    <w:rsid w:val="0079309F"/>
    <w:rsid w:val="0079325B"/>
    <w:rsid w:val="007937C4"/>
    <w:rsid w:val="00793B91"/>
    <w:rsid w:val="00794721"/>
    <w:rsid w:val="00794767"/>
    <w:rsid w:val="007950C3"/>
    <w:rsid w:val="00795B6D"/>
    <w:rsid w:val="00795E97"/>
    <w:rsid w:val="007964AC"/>
    <w:rsid w:val="007967D1"/>
    <w:rsid w:val="0079741E"/>
    <w:rsid w:val="00797767"/>
    <w:rsid w:val="00797EF8"/>
    <w:rsid w:val="007A005B"/>
    <w:rsid w:val="007A0243"/>
    <w:rsid w:val="007A02AA"/>
    <w:rsid w:val="007A0601"/>
    <w:rsid w:val="007A1420"/>
    <w:rsid w:val="007A165E"/>
    <w:rsid w:val="007A1C51"/>
    <w:rsid w:val="007A2582"/>
    <w:rsid w:val="007A26D4"/>
    <w:rsid w:val="007A28B9"/>
    <w:rsid w:val="007A2A38"/>
    <w:rsid w:val="007A2DDF"/>
    <w:rsid w:val="007A3B85"/>
    <w:rsid w:val="007A3E40"/>
    <w:rsid w:val="007A403D"/>
    <w:rsid w:val="007A41AF"/>
    <w:rsid w:val="007A4438"/>
    <w:rsid w:val="007A4D3A"/>
    <w:rsid w:val="007A513F"/>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3A9"/>
    <w:rsid w:val="007B2440"/>
    <w:rsid w:val="007B2DA8"/>
    <w:rsid w:val="007B3516"/>
    <w:rsid w:val="007B4D75"/>
    <w:rsid w:val="007B5A49"/>
    <w:rsid w:val="007B5E12"/>
    <w:rsid w:val="007B604C"/>
    <w:rsid w:val="007B6075"/>
    <w:rsid w:val="007B6CBD"/>
    <w:rsid w:val="007B713B"/>
    <w:rsid w:val="007B7218"/>
    <w:rsid w:val="007B7B38"/>
    <w:rsid w:val="007B7BF7"/>
    <w:rsid w:val="007C00BF"/>
    <w:rsid w:val="007C03D7"/>
    <w:rsid w:val="007C08FE"/>
    <w:rsid w:val="007C1D4A"/>
    <w:rsid w:val="007C1ECF"/>
    <w:rsid w:val="007C2182"/>
    <w:rsid w:val="007C2F4E"/>
    <w:rsid w:val="007C321B"/>
    <w:rsid w:val="007C367D"/>
    <w:rsid w:val="007C4266"/>
    <w:rsid w:val="007C4604"/>
    <w:rsid w:val="007C4881"/>
    <w:rsid w:val="007C4B6A"/>
    <w:rsid w:val="007C5585"/>
    <w:rsid w:val="007C5A9A"/>
    <w:rsid w:val="007C61F1"/>
    <w:rsid w:val="007C6D49"/>
    <w:rsid w:val="007C7AB6"/>
    <w:rsid w:val="007C7B17"/>
    <w:rsid w:val="007C7CA6"/>
    <w:rsid w:val="007D028D"/>
    <w:rsid w:val="007D09AD"/>
    <w:rsid w:val="007D09CC"/>
    <w:rsid w:val="007D0C0E"/>
    <w:rsid w:val="007D136C"/>
    <w:rsid w:val="007D15B5"/>
    <w:rsid w:val="007D1B55"/>
    <w:rsid w:val="007D288D"/>
    <w:rsid w:val="007D2CA3"/>
    <w:rsid w:val="007D35C9"/>
    <w:rsid w:val="007D3B0F"/>
    <w:rsid w:val="007D3B3E"/>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C3A"/>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428"/>
    <w:rsid w:val="007E7B30"/>
    <w:rsid w:val="007E7BFC"/>
    <w:rsid w:val="007F0DD2"/>
    <w:rsid w:val="007F1134"/>
    <w:rsid w:val="007F153E"/>
    <w:rsid w:val="007F15B0"/>
    <w:rsid w:val="007F1BE1"/>
    <w:rsid w:val="007F1EB8"/>
    <w:rsid w:val="007F1F36"/>
    <w:rsid w:val="007F214D"/>
    <w:rsid w:val="007F22D9"/>
    <w:rsid w:val="007F236F"/>
    <w:rsid w:val="007F23C6"/>
    <w:rsid w:val="007F261E"/>
    <w:rsid w:val="007F31E3"/>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ED7"/>
    <w:rsid w:val="00800F11"/>
    <w:rsid w:val="008012A4"/>
    <w:rsid w:val="00801764"/>
    <w:rsid w:val="00801B4A"/>
    <w:rsid w:val="00802751"/>
    <w:rsid w:val="008027B1"/>
    <w:rsid w:val="00802976"/>
    <w:rsid w:val="00802F28"/>
    <w:rsid w:val="008036F4"/>
    <w:rsid w:val="00803D29"/>
    <w:rsid w:val="00804528"/>
    <w:rsid w:val="00804797"/>
    <w:rsid w:val="00804B53"/>
    <w:rsid w:val="0080511A"/>
    <w:rsid w:val="00805344"/>
    <w:rsid w:val="0080572B"/>
    <w:rsid w:val="00805A0F"/>
    <w:rsid w:val="00805C5D"/>
    <w:rsid w:val="00805D21"/>
    <w:rsid w:val="00805D51"/>
    <w:rsid w:val="0080637D"/>
    <w:rsid w:val="00806748"/>
    <w:rsid w:val="00806766"/>
    <w:rsid w:val="00806C79"/>
    <w:rsid w:val="00806CBF"/>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6CFA"/>
    <w:rsid w:val="00827B11"/>
    <w:rsid w:val="00827BC5"/>
    <w:rsid w:val="00827C4A"/>
    <w:rsid w:val="00830D40"/>
    <w:rsid w:val="00830FF8"/>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69F"/>
    <w:rsid w:val="008367D0"/>
    <w:rsid w:val="00837187"/>
    <w:rsid w:val="008416E6"/>
    <w:rsid w:val="0084199F"/>
    <w:rsid w:val="008419E6"/>
    <w:rsid w:val="00842154"/>
    <w:rsid w:val="00842358"/>
    <w:rsid w:val="008426BC"/>
    <w:rsid w:val="00842B45"/>
    <w:rsid w:val="00842F90"/>
    <w:rsid w:val="00843089"/>
    <w:rsid w:val="008432F0"/>
    <w:rsid w:val="00843B2C"/>
    <w:rsid w:val="00844048"/>
    <w:rsid w:val="008447D6"/>
    <w:rsid w:val="00845F86"/>
    <w:rsid w:val="00845F9A"/>
    <w:rsid w:val="0084614F"/>
    <w:rsid w:val="0084628C"/>
    <w:rsid w:val="0084685B"/>
    <w:rsid w:val="00846D85"/>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BD7"/>
    <w:rsid w:val="00870CD1"/>
    <w:rsid w:val="00870EAC"/>
    <w:rsid w:val="00871D1D"/>
    <w:rsid w:val="008721E6"/>
    <w:rsid w:val="0087249B"/>
    <w:rsid w:val="00872673"/>
    <w:rsid w:val="008728B5"/>
    <w:rsid w:val="008729B5"/>
    <w:rsid w:val="00873155"/>
    <w:rsid w:val="0087333A"/>
    <w:rsid w:val="008733CF"/>
    <w:rsid w:val="0087340A"/>
    <w:rsid w:val="00873D45"/>
    <w:rsid w:val="008743F8"/>
    <w:rsid w:val="00875570"/>
    <w:rsid w:val="00875845"/>
    <w:rsid w:val="00875907"/>
    <w:rsid w:val="00875A7D"/>
    <w:rsid w:val="00875D8D"/>
    <w:rsid w:val="008761FC"/>
    <w:rsid w:val="008762AA"/>
    <w:rsid w:val="008765B4"/>
    <w:rsid w:val="00876877"/>
    <w:rsid w:val="00876E37"/>
    <w:rsid w:val="00877337"/>
    <w:rsid w:val="0087736C"/>
    <w:rsid w:val="00877474"/>
    <w:rsid w:val="00877A12"/>
    <w:rsid w:val="008803D8"/>
    <w:rsid w:val="00880410"/>
    <w:rsid w:val="00880CF6"/>
    <w:rsid w:val="008812EC"/>
    <w:rsid w:val="00881C0E"/>
    <w:rsid w:val="00881FD0"/>
    <w:rsid w:val="008821D7"/>
    <w:rsid w:val="008824BD"/>
    <w:rsid w:val="00882770"/>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86C1F"/>
    <w:rsid w:val="00887E07"/>
    <w:rsid w:val="008907B4"/>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B99"/>
    <w:rsid w:val="00894C74"/>
    <w:rsid w:val="00895F0B"/>
    <w:rsid w:val="00896AC4"/>
    <w:rsid w:val="00897574"/>
    <w:rsid w:val="00897848"/>
    <w:rsid w:val="008A06A7"/>
    <w:rsid w:val="008A0ADF"/>
    <w:rsid w:val="008A1085"/>
    <w:rsid w:val="008A109F"/>
    <w:rsid w:val="008A21F2"/>
    <w:rsid w:val="008A2FF0"/>
    <w:rsid w:val="008A369B"/>
    <w:rsid w:val="008A3702"/>
    <w:rsid w:val="008A37F3"/>
    <w:rsid w:val="008A3913"/>
    <w:rsid w:val="008A4BCC"/>
    <w:rsid w:val="008A4FBF"/>
    <w:rsid w:val="008A503E"/>
    <w:rsid w:val="008A5587"/>
    <w:rsid w:val="008A59E2"/>
    <w:rsid w:val="008A5D57"/>
    <w:rsid w:val="008A5F36"/>
    <w:rsid w:val="008A6273"/>
    <w:rsid w:val="008A635D"/>
    <w:rsid w:val="008A6D3B"/>
    <w:rsid w:val="008A71DE"/>
    <w:rsid w:val="008A7B7B"/>
    <w:rsid w:val="008A7D12"/>
    <w:rsid w:val="008A7E74"/>
    <w:rsid w:val="008A7F73"/>
    <w:rsid w:val="008B00BE"/>
    <w:rsid w:val="008B0DBA"/>
    <w:rsid w:val="008B18C9"/>
    <w:rsid w:val="008B19A6"/>
    <w:rsid w:val="008B19D6"/>
    <w:rsid w:val="008B1BA7"/>
    <w:rsid w:val="008B1E9A"/>
    <w:rsid w:val="008B1FDF"/>
    <w:rsid w:val="008B20E0"/>
    <w:rsid w:val="008B2B30"/>
    <w:rsid w:val="008B2D5F"/>
    <w:rsid w:val="008B46AF"/>
    <w:rsid w:val="008B477E"/>
    <w:rsid w:val="008B4988"/>
    <w:rsid w:val="008B4DAB"/>
    <w:rsid w:val="008B5F1E"/>
    <w:rsid w:val="008B60F3"/>
    <w:rsid w:val="008B6464"/>
    <w:rsid w:val="008B6AE4"/>
    <w:rsid w:val="008B71E6"/>
    <w:rsid w:val="008B7775"/>
    <w:rsid w:val="008B7872"/>
    <w:rsid w:val="008B7A9C"/>
    <w:rsid w:val="008C014D"/>
    <w:rsid w:val="008C0515"/>
    <w:rsid w:val="008C10D1"/>
    <w:rsid w:val="008C1295"/>
    <w:rsid w:val="008C13F7"/>
    <w:rsid w:val="008C194F"/>
    <w:rsid w:val="008C1ADE"/>
    <w:rsid w:val="008C1BF1"/>
    <w:rsid w:val="008C1C44"/>
    <w:rsid w:val="008C237D"/>
    <w:rsid w:val="008C2C52"/>
    <w:rsid w:val="008C2DAC"/>
    <w:rsid w:val="008C2F2A"/>
    <w:rsid w:val="008C2F32"/>
    <w:rsid w:val="008C3C2B"/>
    <w:rsid w:val="008C3F6C"/>
    <w:rsid w:val="008C4145"/>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BC2"/>
    <w:rsid w:val="008D4F13"/>
    <w:rsid w:val="008D5304"/>
    <w:rsid w:val="008D53A9"/>
    <w:rsid w:val="008D550A"/>
    <w:rsid w:val="008D5871"/>
    <w:rsid w:val="008D5BA2"/>
    <w:rsid w:val="008D690C"/>
    <w:rsid w:val="008D6CDF"/>
    <w:rsid w:val="008D7529"/>
    <w:rsid w:val="008E0FD1"/>
    <w:rsid w:val="008E1605"/>
    <w:rsid w:val="008E1BB4"/>
    <w:rsid w:val="008E1BD7"/>
    <w:rsid w:val="008E2F78"/>
    <w:rsid w:val="008E3240"/>
    <w:rsid w:val="008E3443"/>
    <w:rsid w:val="008E3804"/>
    <w:rsid w:val="008E44D4"/>
    <w:rsid w:val="008E47EC"/>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435"/>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45E"/>
    <w:rsid w:val="00902736"/>
    <w:rsid w:val="009028BA"/>
    <w:rsid w:val="00902AF9"/>
    <w:rsid w:val="00902E84"/>
    <w:rsid w:val="00902FA3"/>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001"/>
    <w:rsid w:val="009153B0"/>
    <w:rsid w:val="00915584"/>
    <w:rsid w:val="009155D6"/>
    <w:rsid w:val="00915BBD"/>
    <w:rsid w:val="00916821"/>
    <w:rsid w:val="00916971"/>
    <w:rsid w:val="00916CE3"/>
    <w:rsid w:val="00916DEC"/>
    <w:rsid w:val="0091716B"/>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1A7"/>
    <w:rsid w:val="00925529"/>
    <w:rsid w:val="00926425"/>
    <w:rsid w:val="0092651D"/>
    <w:rsid w:val="0092723F"/>
    <w:rsid w:val="009276A9"/>
    <w:rsid w:val="009277D8"/>
    <w:rsid w:val="00927AFD"/>
    <w:rsid w:val="0093018C"/>
    <w:rsid w:val="00930732"/>
    <w:rsid w:val="00930A63"/>
    <w:rsid w:val="00930BD7"/>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2E90"/>
    <w:rsid w:val="00943E4F"/>
    <w:rsid w:val="00944028"/>
    <w:rsid w:val="00944089"/>
    <w:rsid w:val="00944685"/>
    <w:rsid w:val="009447B2"/>
    <w:rsid w:val="00944967"/>
    <w:rsid w:val="00944FCC"/>
    <w:rsid w:val="0094504C"/>
    <w:rsid w:val="00945424"/>
    <w:rsid w:val="00945514"/>
    <w:rsid w:val="00945D87"/>
    <w:rsid w:val="00946BC0"/>
    <w:rsid w:val="00946CD9"/>
    <w:rsid w:val="0094725A"/>
    <w:rsid w:val="00947793"/>
    <w:rsid w:val="009502A3"/>
    <w:rsid w:val="00950980"/>
    <w:rsid w:val="00950F68"/>
    <w:rsid w:val="009513E4"/>
    <w:rsid w:val="009518E5"/>
    <w:rsid w:val="0095259C"/>
    <w:rsid w:val="0095281D"/>
    <w:rsid w:val="00952F4D"/>
    <w:rsid w:val="00953EB3"/>
    <w:rsid w:val="009543F4"/>
    <w:rsid w:val="00954423"/>
    <w:rsid w:val="00954B9C"/>
    <w:rsid w:val="00954D25"/>
    <w:rsid w:val="0096059A"/>
    <w:rsid w:val="00960DCB"/>
    <w:rsid w:val="009611B4"/>
    <w:rsid w:val="0096126B"/>
    <w:rsid w:val="009614A5"/>
    <w:rsid w:val="009627AC"/>
    <w:rsid w:val="009629AD"/>
    <w:rsid w:val="009630B1"/>
    <w:rsid w:val="009637BD"/>
    <w:rsid w:val="00963EC0"/>
    <w:rsid w:val="00963F2D"/>
    <w:rsid w:val="0096472A"/>
    <w:rsid w:val="00964764"/>
    <w:rsid w:val="00964823"/>
    <w:rsid w:val="00965535"/>
    <w:rsid w:val="00965976"/>
    <w:rsid w:val="00965A40"/>
    <w:rsid w:val="00965C88"/>
    <w:rsid w:val="00965DA6"/>
    <w:rsid w:val="00965DF1"/>
    <w:rsid w:val="00965F7F"/>
    <w:rsid w:val="00966633"/>
    <w:rsid w:val="00966BEE"/>
    <w:rsid w:val="00966EA0"/>
    <w:rsid w:val="00967035"/>
    <w:rsid w:val="00967296"/>
    <w:rsid w:val="009675A9"/>
    <w:rsid w:val="00967B74"/>
    <w:rsid w:val="00967D30"/>
    <w:rsid w:val="00967D65"/>
    <w:rsid w:val="009700C8"/>
    <w:rsid w:val="0097029D"/>
    <w:rsid w:val="0097076D"/>
    <w:rsid w:val="009710B8"/>
    <w:rsid w:val="009712B5"/>
    <w:rsid w:val="00971510"/>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66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362C"/>
    <w:rsid w:val="0098471B"/>
    <w:rsid w:val="00984DEB"/>
    <w:rsid w:val="00985B43"/>
    <w:rsid w:val="00986292"/>
    <w:rsid w:val="009865BF"/>
    <w:rsid w:val="0098686D"/>
    <w:rsid w:val="00986B32"/>
    <w:rsid w:val="00987156"/>
    <w:rsid w:val="00987E64"/>
    <w:rsid w:val="00987FF3"/>
    <w:rsid w:val="009901B4"/>
    <w:rsid w:val="00990665"/>
    <w:rsid w:val="00991086"/>
    <w:rsid w:val="0099160B"/>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6BE"/>
    <w:rsid w:val="00996CE7"/>
    <w:rsid w:val="009973DB"/>
    <w:rsid w:val="009974AD"/>
    <w:rsid w:val="009A002E"/>
    <w:rsid w:val="009A01DA"/>
    <w:rsid w:val="009A1230"/>
    <w:rsid w:val="009A128A"/>
    <w:rsid w:val="009A1364"/>
    <w:rsid w:val="009A2C05"/>
    <w:rsid w:val="009A2D3C"/>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82C"/>
    <w:rsid w:val="009B593D"/>
    <w:rsid w:val="009B6285"/>
    <w:rsid w:val="009B6920"/>
    <w:rsid w:val="009B6B83"/>
    <w:rsid w:val="009B7403"/>
    <w:rsid w:val="009B757E"/>
    <w:rsid w:val="009B7618"/>
    <w:rsid w:val="009B77FD"/>
    <w:rsid w:val="009B787A"/>
    <w:rsid w:val="009B7EB7"/>
    <w:rsid w:val="009C0849"/>
    <w:rsid w:val="009C0BA6"/>
    <w:rsid w:val="009C12ED"/>
    <w:rsid w:val="009C1311"/>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7AE"/>
    <w:rsid w:val="009C59BF"/>
    <w:rsid w:val="009C5BB9"/>
    <w:rsid w:val="009C5EE6"/>
    <w:rsid w:val="009C615B"/>
    <w:rsid w:val="009C6235"/>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1E72"/>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3F23"/>
    <w:rsid w:val="009E423F"/>
    <w:rsid w:val="009E47FE"/>
    <w:rsid w:val="009E504D"/>
    <w:rsid w:val="009E5196"/>
    <w:rsid w:val="009E51AA"/>
    <w:rsid w:val="009E52B0"/>
    <w:rsid w:val="009E59A3"/>
    <w:rsid w:val="009E67FE"/>
    <w:rsid w:val="009E7395"/>
    <w:rsid w:val="009F09C5"/>
    <w:rsid w:val="009F0D05"/>
    <w:rsid w:val="009F1533"/>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81A"/>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6B0"/>
    <w:rsid w:val="00A06914"/>
    <w:rsid w:val="00A06AF2"/>
    <w:rsid w:val="00A06FFC"/>
    <w:rsid w:val="00A07018"/>
    <w:rsid w:val="00A070BA"/>
    <w:rsid w:val="00A071E8"/>
    <w:rsid w:val="00A07535"/>
    <w:rsid w:val="00A07C12"/>
    <w:rsid w:val="00A1017D"/>
    <w:rsid w:val="00A1132B"/>
    <w:rsid w:val="00A11AA8"/>
    <w:rsid w:val="00A12858"/>
    <w:rsid w:val="00A136D8"/>
    <w:rsid w:val="00A14947"/>
    <w:rsid w:val="00A14DFA"/>
    <w:rsid w:val="00A14FA3"/>
    <w:rsid w:val="00A15063"/>
    <w:rsid w:val="00A152F7"/>
    <w:rsid w:val="00A1679B"/>
    <w:rsid w:val="00A172D6"/>
    <w:rsid w:val="00A17CE1"/>
    <w:rsid w:val="00A17D0B"/>
    <w:rsid w:val="00A17D12"/>
    <w:rsid w:val="00A20013"/>
    <w:rsid w:val="00A20593"/>
    <w:rsid w:val="00A2074C"/>
    <w:rsid w:val="00A20905"/>
    <w:rsid w:val="00A21345"/>
    <w:rsid w:val="00A218C8"/>
    <w:rsid w:val="00A21A66"/>
    <w:rsid w:val="00A21EB7"/>
    <w:rsid w:val="00A21FBE"/>
    <w:rsid w:val="00A231ED"/>
    <w:rsid w:val="00A2337C"/>
    <w:rsid w:val="00A24500"/>
    <w:rsid w:val="00A25934"/>
    <w:rsid w:val="00A25C77"/>
    <w:rsid w:val="00A25DE0"/>
    <w:rsid w:val="00A26686"/>
    <w:rsid w:val="00A26C21"/>
    <w:rsid w:val="00A272F5"/>
    <w:rsid w:val="00A2770E"/>
    <w:rsid w:val="00A27A79"/>
    <w:rsid w:val="00A30233"/>
    <w:rsid w:val="00A31660"/>
    <w:rsid w:val="00A31925"/>
    <w:rsid w:val="00A321C2"/>
    <w:rsid w:val="00A327FE"/>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0FB5"/>
    <w:rsid w:val="00A41D72"/>
    <w:rsid w:val="00A42253"/>
    <w:rsid w:val="00A4270F"/>
    <w:rsid w:val="00A42FCE"/>
    <w:rsid w:val="00A4325D"/>
    <w:rsid w:val="00A4346F"/>
    <w:rsid w:val="00A43738"/>
    <w:rsid w:val="00A43C64"/>
    <w:rsid w:val="00A44033"/>
    <w:rsid w:val="00A4416C"/>
    <w:rsid w:val="00A45130"/>
    <w:rsid w:val="00A457D4"/>
    <w:rsid w:val="00A45D5F"/>
    <w:rsid w:val="00A45F0F"/>
    <w:rsid w:val="00A4625B"/>
    <w:rsid w:val="00A467C5"/>
    <w:rsid w:val="00A4709D"/>
    <w:rsid w:val="00A4726D"/>
    <w:rsid w:val="00A473A5"/>
    <w:rsid w:val="00A4742E"/>
    <w:rsid w:val="00A4793E"/>
    <w:rsid w:val="00A4798A"/>
    <w:rsid w:val="00A47EDC"/>
    <w:rsid w:val="00A47F16"/>
    <w:rsid w:val="00A500A2"/>
    <w:rsid w:val="00A5158E"/>
    <w:rsid w:val="00A51661"/>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6D3D"/>
    <w:rsid w:val="00A672ED"/>
    <w:rsid w:val="00A67CFE"/>
    <w:rsid w:val="00A70911"/>
    <w:rsid w:val="00A711FE"/>
    <w:rsid w:val="00A7244F"/>
    <w:rsid w:val="00A724F9"/>
    <w:rsid w:val="00A72966"/>
    <w:rsid w:val="00A72E5D"/>
    <w:rsid w:val="00A73A18"/>
    <w:rsid w:val="00A7402B"/>
    <w:rsid w:val="00A74584"/>
    <w:rsid w:val="00A74BF9"/>
    <w:rsid w:val="00A75317"/>
    <w:rsid w:val="00A7585E"/>
    <w:rsid w:val="00A75C43"/>
    <w:rsid w:val="00A75EE0"/>
    <w:rsid w:val="00A762EC"/>
    <w:rsid w:val="00A7689F"/>
    <w:rsid w:val="00A76E51"/>
    <w:rsid w:val="00A77255"/>
    <w:rsid w:val="00A772DD"/>
    <w:rsid w:val="00A77796"/>
    <w:rsid w:val="00A77B48"/>
    <w:rsid w:val="00A800AE"/>
    <w:rsid w:val="00A803F6"/>
    <w:rsid w:val="00A807A3"/>
    <w:rsid w:val="00A81E52"/>
    <w:rsid w:val="00A82256"/>
    <w:rsid w:val="00A82CB3"/>
    <w:rsid w:val="00A82DB9"/>
    <w:rsid w:val="00A8385C"/>
    <w:rsid w:val="00A84079"/>
    <w:rsid w:val="00A84271"/>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6FA4"/>
    <w:rsid w:val="00A97184"/>
    <w:rsid w:val="00A979E9"/>
    <w:rsid w:val="00A97A38"/>
    <w:rsid w:val="00A97A78"/>
    <w:rsid w:val="00A97CE6"/>
    <w:rsid w:val="00AA060F"/>
    <w:rsid w:val="00AA0AC1"/>
    <w:rsid w:val="00AA101B"/>
    <w:rsid w:val="00AA1313"/>
    <w:rsid w:val="00AA1AA2"/>
    <w:rsid w:val="00AA1B05"/>
    <w:rsid w:val="00AA1E0E"/>
    <w:rsid w:val="00AA1F39"/>
    <w:rsid w:val="00AA2150"/>
    <w:rsid w:val="00AA257E"/>
    <w:rsid w:val="00AA2A8B"/>
    <w:rsid w:val="00AA3362"/>
    <w:rsid w:val="00AA3616"/>
    <w:rsid w:val="00AA39D3"/>
    <w:rsid w:val="00AA5C39"/>
    <w:rsid w:val="00AA5C9C"/>
    <w:rsid w:val="00AA6366"/>
    <w:rsid w:val="00AA7049"/>
    <w:rsid w:val="00AA73B3"/>
    <w:rsid w:val="00AA7452"/>
    <w:rsid w:val="00AA7514"/>
    <w:rsid w:val="00AA7768"/>
    <w:rsid w:val="00AA78EF"/>
    <w:rsid w:val="00AA7D6B"/>
    <w:rsid w:val="00AB00B6"/>
    <w:rsid w:val="00AB028E"/>
    <w:rsid w:val="00AB0440"/>
    <w:rsid w:val="00AB0C01"/>
    <w:rsid w:val="00AB0EE1"/>
    <w:rsid w:val="00AB1458"/>
    <w:rsid w:val="00AB1A34"/>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D74"/>
    <w:rsid w:val="00AC15E2"/>
    <w:rsid w:val="00AC1BAE"/>
    <w:rsid w:val="00AC21B2"/>
    <w:rsid w:val="00AC2B02"/>
    <w:rsid w:val="00AC2EE9"/>
    <w:rsid w:val="00AC33E2"/>
    <w:rsid w:val="00AC3EB6"/>
    <w:rsid w:val="00AC3EB9"/>
    <w:rsid w:val="00AC51B1"/>
    <w:rsid w:val="00AC53B2"/>
    <w:rsid w:val="00AC58C8"/>
    <w:rsid w:val="00AC5AA6"/>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3D99"/>
    <w:rsid w:val="00AD4AD2"/>
    <w:rsid w:val="00AD4C72"/>
    <w:rsid w:val="00AD50F4"/>
    <w:rsid w:val="00AD580D"/>
    <w:rsid w:val="00AD6623"/>
    <w:rsid w:val="00AD6862"/>
    <w:rsid w:val="00AD6EEF"/>
    <w:rsid w:val="00AD7759"/>
    <w:rsid w:val="00AD7CA9"/>
    <w:rsid w:val="00AD7DA6"/>
    <w:rsid w:val="00AD7E05"/>
    <w:rsid w:val="00AE0A3A"/>
    <w:rsid w:val="00AE142C"/>
    <w:rsid w:val="00AE1943"/>
    <w:rsid w:val="00AE19CF"/>
    <w:rsid w:val="00AE1C3E"/>
    <w:rsid w:val="00AE2042"/>
    <w:rsid w:val="00AE208D"/>
    <w:rsid w:val="00AE227E"/>
    <w:rsid w:val="00AE24DE"/>
    <w:rsid w:val="00AE2B1F"/>
    <w:rsid w:val="00AE30C2"/>
    <w:rsid w:val="00AE3487"/>
    <w:rsid w:val="00AE35AB"/>
    <w:rsid w:val="00AE48B2"/>
    <w:rsid w:val="00AE4E1D"/>
    <w:rsid w:val="00AE53B2"/>
    <w:rsid w:val="00AE573A"/>
    <w:rsid w:val="00AE5A8E"/>
    <w:rsid w:val="00AE61C6"/>
    <w:rsid w:val="00AE68B2"/>
    <w:rsid w:val="00AF01D3"/>
    <w:rsid w:val="00AF07D8"/>
    <w:rsid w:val="00AF115D"/>
    <w:rsid w:val="00AF11E4"/>
    <w:rsid w:val="00AF2967"/>
    <w:rsid w:val="00AF31C0"/>
    <w:rsid w:val="00AF320F"/>
    <w:rsid w:val="00AF424C"/>
    <w:rsid w:val="00AF4262"/>
    <w:rsid w:val="00AF44C0"/>
    <w:rsid w:val="00AF457E"/>
    <w:rsid w:val="00AF47E5"/>
    <w:rsid w:val="00AF4996"/>
    <w:rsid w:val="00AF57A4"/>
    <w:rsid w:val="00AF5969"/>
    <w:rsid w:val="00AF5A8B"/>
    <w:rsid w:val="00AF62C1"/>
    <w:rsid w:val="00AF7558"/>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5F07"/>
    <w:rsid w:val="00B16530"/>
    <w:rsid w:val="00B1790A"/>
    <w:rsid w:val="00B17EB3"/>
    <w:rsid w:val="00B207D9"/>
    <w:rsid w:val="00B20F1E"/>
    <w:rsid w:val="00B21620"/>
    <w:rsid w:val="00B219A2"/>
    <w:rsid w:val="00B21E38"/>
    <w:rsid w:val="00B22099"/>
    <w:rsid w:val="00B22137"/>
    <w:rsid w:val="00B2258D"/>
    <w:rsid w:val="00B22A71"/>
    <w:rsid w:val="00B23B6B"/>
    <w:rsid w:val="00B23BF0"/>
    <w:rsid w:val="00B24184"/>
    <w:rsid w:val="00B244A0"/>
    <w:rsid w:val="00B24994"/>
    <w:rsid w:val="00B24FC5"/>
    <w:rsid w:val="00B25667"/>
    <w:rsid w:val="00B25FBF"/>
    <w:rsid w:val="00B2737D"/>
    <w:rsid w:val="00B274D6"/>
    <w:rsid w:val="00B27C1F"/>
    <w:rsid w:val="00B27C68"/>
    <w:rsid w:val="00B30700"/>
    <w:rsid w:val="00B30DB1"/>
    <w:rsid w:val="00B311E4"/>
    <w:rsid w:val="00B31AA7"/>
    <w:rsid w:val="00B34B83"/>
    <w:rsid w:val="00B34C1F"/>
    <w:rsid w:val="00B34EA7"/>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4762B"/>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6FBA"/>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780"/>
    <w:rsid w:val="00B66BBC"/>
    <w:rsid w:val="00B679DE"/>
    <w:rsid w:val="00B67A1C"/>
    <w:rsid w:val="00B67EAB"/>
    <w:rsid w:val="00B67F65"/>
    <w:rsid w:val="00B702BC"/>
    <w:rsid w:val="00B7092D"/>
    <w:rsid w:val="00B70932"/>
    <w:rsid w:val="00B70F63"/>
    <w:rsid w:val="00B71BE3"/>
    <w:rsid w:val="00B71DC2"/>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3ED"/>
    <w:rsid w:val="00B827DC"/>
    <w:rsid w:val="00B82B7D"/>
    <w:rsid w:val="00B83083"/>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67A"/>
    <w:rsid w:val="00B94936"/>
    <w:rsid w:val="00B94B13"/>
    <w:rsid w:val="00B95277"/>
    <w:rsid w:val="00B9544E"/>
    <w:rsid w:val="00B95DDF"/>
    <w:rsid w:val="00B96C5F"/>
    <w:rsid w:val="00B96C9C"/>
    <w:rsid w:val="00B96F1E"/>
    <w:rsid w:val="00B973A5"/>
    <w:rsid w:val="00BA08A6"/>
    <w:rsid w:val="00BA0A4D"/>
    <w:rsid w:val="00BA13AC"/>
    <w:rsid w:val="00BA1A61"/>
    <w:rsid w:val="00BA1C26"/>
    <w:rsid w:val="00BA25D6"/>
    <w:rsid w:val="00BA3C7B"/>
    <w:rsid w:val="00BA3F45"/>
    <w:rsid w:val="00BA41F3"/>
    <w:rsid w:val="00BA50B7"/>
    <w:rsid w:val="00BA542C"/>
    <w:rsid w:val="00BA5B14"/>
    <w:rsid w:val="00BA5D04"/>
    <w:rsid w:val="00BA65B3"/>
    <w:rsid w:val="00BA6D60"/>
    <w:rsid w:val="00BA75F2"/>
    <w:rsid w:val="00BA771E"/>
    <w:rsid w:val="00BA7837"/>
    <w:rsid w:val="00BA7D64"/>
    <w:rsid w:val="00BB06B2"/>
    <w:rsid w:val="00BB08C2"/>
    <w:rsid w:val="00BB0AC8"/>
    <w:rsid w:val="00BB1960"/>
    <w:rsid w:val="00BB19A4"/>
    <w:rsid w:val="00BB1F2F"/>
    <w:rsid w:val="00BB2B72"/>
    <w:rsid w:val="00BB2D12"/>
    <w:rsid w:val="00BB30A4"/>
    <w:rsid w:val="00BB3E06"/>
    <w:rsid w:val="00BB3E5C"/>
    <w:rsid w:val="00BB4E87"/>
    <w:rsid w:val="00BB5148"/>
    <w:rsid w:val="00BB5401"/>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062"/>
    <w:rsid w:val="00BC135A"/>
    <w:rsid w:val="00BC20FD"/>
    <w:rsid w:val="00BC241A"/>
    <w:rsid w:val="00BC2443"/>
    <w:rsid w:val="00BC2A21"/>
    <w:rsid w:val="00BC2CA7"/>
    <w:rsid w:val="00BC3F26"/>
    <w:rsid w:val="00BC44CD"/>
    <w:rsid w:val="00BC4D23"/>
    <w:rsid w:val="00BC5470"/>
    <w:rsid w:val="00BC6009"/>
    <w:rsid w:val="00BC618F"/>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685"/>
    <w:rsid w:val="00BD5AAA"/>
    <w:rsid w:val="00BD5CD6"/>
    <w:rsid w:val="00BD6696"/>
    <w:rsid w:val="00BD7045"/>
    <w:rsid w:val="00BD7DD4"/>
    <w:rsid w:val="00BE05C1"/>
    <w:rsid w:val="00BE061B"/>
    <w:rsid w:val="00BE0ADC"/>
    <w:rsid w:val="00BE0CC3"/>
    <w:rsid w:val="00BE1FEE"/>
    <w:rsid w:val="00BE2191"/>
    <w:rsid w:val="00BE256B"/>
    <w:rsid w:val="00BE2E88"/>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07D66"/>
    <w:rsid w:val="00C10267"/>
    <w:rsid w:val="00C104D6"/>
    <w:rsid w:val="00C10AF1"/>
    <w:rsid w:val="00C10CAB"/>
    <w:rsid w:val="00C10DF3"/>
    <w:rsid w:val="00C113C3"/>
    <w:rsid w:val="00C132FE"/>
    <w:rsid w:val="00C13AAE"/>
    <w:rsid w:val="00C13B4F"/>
    <w:rsid w:val="00C13DBB"/>
    <w:rsid w:val="00C14662"/>
    <w:rsid w:val="00C1474F"/>
    <w:rsid w:val="00C14B40"/>
    <w:rsid w:val="00C1560A"/>
    <w:rsid w:val="00C15E3A"/>
    <w:rsid w:val="00C16616"/>
    <w:rsid w:val="00C1674B"/>
    <w:rsid w:val="00C169DA"/>
    <w:rsid w:val="00C16C3F"/>
    <w:rsid w:val="00C174B9"/>
    <w:rsid w:val="00C17866"/>
    <w:rsid w:val="00C17C3A"/>
    <w:rsid w:val="00C20102"/>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4899"/>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04E"/>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061"/>
    <w:rsid w:val="00C61F87"/>
    <w:rsid w:val="00C620F0"/>
    <w:rsid w:val="00C62E10"/>
    <w:rsid w:val="00C62F29"/>
    <w:rsid w:val="00C631F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169"/>
    <w:rsid w:val="00C735EC"/>
    <w:rsid w:val="00C738F8"/>
    <w:rsid w:val="00C73A60"/>
    <w:rsid w:val="00C7528F"/>
    <w:rsid w:val="00C75695"/>
    <w:rsid w:val="00C756A1"/>
    <w:rsid w:val="00C76E86"/>
    <w:rsid w:val="00C76F71"/>
    <w:rsid w:val="00C77277"/>
    <w:rsid w:val="00C776F3"/>
    <w:rsid w:val="00C77795"/>
    <w:rsid w:val="00C7783D"/>
    <w:rsid w:val="00C77CDE"/>
    <w:rsid w:val="00C80307"/>
    <w:rsid w:val="00C8049A"/>
    <w:rsid w:val="00C81520"/>
    <w:rsid w:val="00C81B65"/>
    <w:rsid w:val="00C81CA8"/>
    <w:rsid w:val="00C82D28"/>
    <w:rsid w:val="00C847FC"/>
    <w:rsid w:val="00C848F4"/>
    <w:rsid w:val="00C8491C"/>
    <w:rsid w:val="00C84CC0"/>
    <w:rsid w:val="00C85A79"/>
    <w:rsid w:val="00C85AD2"/>
    <w:rsid w:val="00C85B15"/>
    <w:rsid w:val="00C86E60"/>
    <w:rsid w:val="00C87201"/>
    <w:rsid w:val="00C8784A"/>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0E6"/>
    <w:rsid w:val="00CA0598"/>
    <w:rsid w:val="00CA1C4F"/>
    <w:rsid w:val="00CA23C3"/>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A6CF6"/>
    <w:rsid w:val="00CB0138"/>
    <w:rsid w:val="00CB029B"/>
    <w:rsid w:val="00CB0628"/>
    <w:rsid w:val="00CB0D2D"/>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9B9"/>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2D2"/>
    <w:rsid w:val="00CC699B"/>
    <w:rsid w:val="00CC76B4"/>
    <w:rsid w:val="00CC7BF3"/>
    <w:rsid w:val="00CD09C2"/>
    <w:rsid w:val="00CD105E"/>
    <w:rsid w:val="00CD1256"/>
    <w:rsid w:val="00CD135A"/>
    <w:rsid w:val="00CD1DAE"/>
    <w:rsid w:val="00CD1F80"/>
    <w:rsid w:val="00CD2C50"/>
    <w:rsid w:val="00CD2DAD"/>
    <w:rsid w:val="00CD3251"/>
    <w:rsid w:val="00CD366C"/>
    <w:rsid w:val="00CD3B2E"/>
    <w:rsid w:val="00CD50D9"/>
    <w:rsid w:val="00CD527F"/>
    <w:rsid w:val="00CD52E9"/>
    <w:rsid w:val="00CD5497"/>
    <w:rsid w:val="00CD5D09"/>
    <w:rsid w:val="00CD6645"/>
    <w:rsid w:val="00CD67EC"/>
    <w:rsid w:val="00CD6CF4"/>
    <w:rsid w:val="00CD752B"/>
    <w:rsid w:val="00CD772B"/>
    <w:rsid w:val="00CE09FB"/>
    <w:rsid w:val="00CE1E27"/>
    <w:rsid w:val="00CE22FD"/>
    <w:rsid w:val="00CE2587"/>
    <w:rsid w:val="00CE28CE"/>
    <w:rsid w:val="00CE296D"/>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0A7A"/>
    <w:rsid w:val="00D014C6"/>
    <w:rsid w:val="00D01759"/>
    <w:rsid w:val="00D01B08"/>
    <w:rsid w:val="00D0221B"/>
    <w:rsid w:val="00D026A0"/>
    <w:rsid w:val="00D026B8"/>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41E"/>
    <w:rsid w:val="00D129AC"/>
    <w:rsid w:val="00D12B5F"/>
    <w:rsid w:val="00D1309F"/>
    <w:rsid w:val="00D13E09"/>
    <w:rsid w:val="00D13E63"/>
    <w:rsid w:val="00D15269"/>
    <w:rsid w:val="00D153DC"/>
    <w:rsid w:val="00D157FB"/>
    <w:rsid w:val="00D15BD4"/>
    <w:rsid w:val="00D1606D"/>
    <w:rsid w:val="00D16575"/>
    <w:rsid w:val="00D16DC9"/>
    <w:rsid w:val="00D1761D"/>
    <w:rsid w:val="00D17BA0"/>
    <w:rsid w:val="00D20706"/>
    <w:rsid w:val="00D21587"/>
    <w:rsid w:val="00D224E6"/>
    <w:rsid w:val="00D22AC4"/>
    <w:rsid w:val="00D22CDE"/>
    <w:rsid w:val="00D22F80"/>
    <w:rsid w:val="00D2324B"/>
    <w:rsid w:val="00D233EC"/>
    <w:rsid w:val="00D236E4"/>
    <w:rsid w:val="00D2375C"/>
    <w:rsid w:val="00D23A64"/>
    <w:rsid w:val="00D240E6"/>
    <w:rsid w:val="00D246A5"/>
    <w:rsid w:val="00D24736"/>
    <w:rsid w:val="00D26261"/>
    <w:rsid w:val="00D2674E"/>
    <w:rsid w:val="00D26A56"/>
    <w:rsid w:val="00D2745C"/>
    <w:rsid w:val="00D27DBD"/>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60B5"/>
    <w:rsid w:val="00D373B2"/>
    <w:rsid w:val="00D37581"/>
    <w:rsid w:val="00D405A5"/>
    <w:rsid w:val="00D412D9"/>
    <w:rsid w:val="00D413FC"/>
    <w:rsid w:val="00D41B68"/>
    <w:rsid w:val="00D42317"/>
    <w:rsid w:val="00D425B2"/>
    <w:rsid w:val="00D436FE"/>
    <w:rsid w:val="00D4374C"/>
    <w:rsid w:val="00D43BD4"/>
    <w:rsid w:val="00D443D6"/>
    <w:rsid w:val="00D44447"/>
    <w:rsid w:val="00D446BF"/>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8AA"/>
    <w:rsid w:val="00D5493F"/>
    <w:rsid w:val="00D54D8B"/>
    <w:rsid w:val="00D5523D"/>
    <w:rsid w:val="00D57CF0"/>
    <w:rsid w:val="00D61BE5"/>
    <w:rsid w:val="00D61D3F"/>
    <w:rsid w:val="00D62033"/>
    <w:rsid w:val="00D6227C"/>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5F"/>
    <w:rsid w:val="00D71B81"/>
    <w:rsid w:val="00D72C54"/>
    <w:rsid w:val="00D74104"/>
    <w:rsid w:val="00D74554"/>
    <w:rsid w:val="00D7456D"/>
    <w:rsid w:val="00D74E2F"/>
    <w:rsid w:val="00D75B0F"/>
    <w:rsid w:val="00D765FC"/>
    <w:rsid w:val="00D76977"/>
    <w:rsid w:val="00D7729D"/>
    <w:rsid w:val="00D779D2"/>
    <w:rsid w:val="00D779F1"/>
    <w:rsid w:val="00D77A22"/>
    <w:rsid w:val="00D77A82"/>
    <w:rsid w:val="00D80392"/>
    <w:rsid w:val="00D80674"/>
    <w:rsid w:val="00D81254"/>
    <w:rsid w:val="00D81824"/>
    <w:rsid w:val="00D81D6D"/>
    <w:rsid w:val="00D826F6"/>
    <w:rsid w:val="00D8282A"/>
    <w:rsid w:val="00D82B0A"/>
    <w:rsid w:val="00D830DE"/>
    <w:rsid w:val="00D833C9"/>
    <w:rsid w:val="00D83C1F"/>
    <w:rsid w:val="00D843B3"/>
    <w:rsid w:val="00D84F67"/>
    <w:rsid w:val="00D853C5"/>
    <w:rsid w:val="00D85624"/>
    <w:rsid w:val="00D85B3C"/>
    <w:rsid w:val="00D85F59"/>
    <w:rsid w:val="00D862AC"/>
    <w:rsid w:val="00D865DA"/>
    <w:rsid w:val="00D867F0"/>
    <w:rsid w:val="00D8702D"/>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9EC"/>
    <w:rsid w:val="00DA7A9F"/>
    <w:rsid w:val="00DB1A1A"/>
    <w:rsid w:val="00DB1AB1"/>
    <w:rsid w:val="00DB26B3"/>
    <w:rsid w:val="00DB274F"/>
    <w:rsid w:val="00DB2A78"/>
    <w:rsid w:val="00DB30BA"/>
    <w:rsid w:val="00DB33AF"/>
    <w:rsid w:val="00DB3E4B"/>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1FDB"/>
    <w:rsid w:val="00DC2136"/>
    <w:rsid w:val="00DC33F3"/>
    <w:rsid w:val="00DC3C2B"/>
    <w:rsid w:val="00DC3E42"/>
    <w:rsid w:val="00DC3E7B"/>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5B3"/>
    <w:rsid w:val="00DD49F8"/>
    <w:rsid w:val="00DD4DE8"/>
    <w:rsid w:val="00DD50C8"/>
    <w:rsid w:val="00DD7097"/>
    <w:rsid w:val="00DD789D"/>
    <w:rsid w:val="00DD7BEA"/>
    <w:rsid w:val="00DE0429"/>
    <w:rsid w:val="00DE08F4"/>
    <w:rsid w:val="00DE09E8"/>
    <w:rsid w:val="00DE0D59"/>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55"/>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140"/>
    <w:rsid w:val="00E0048F"/>
    <w:rsid w:val="00E006C6"/>
    <w:rsid w:val="00E00967"/>
    <w:rsid w:val="00E0131F"/>
    <w:rsid w:val="00E01337"/>
    <w:rsid w:val="00E02DE6"/>
    <w:rsid w:val="00E044E7"/>
    <w:rsid w:val="00E04606"/>
    <w:rsid w:val="00E04A98"/>
    <w:rsid w:val="00E04FCB"/>
    <w:rsid w:val="00E057C6"/>
    <w:rsid w:val="00E05977"/>
    <w:rsid w:val="00E05D6D"/>
    <w:rsid w:val="00E06F91"/>
    <w:rsid w:val="00E07392"/>
    <w:rsid w:val="00E105F4"/>
    <w:rsid w:val="00E106CA"/>
    <w:rsid w:val="00E11772"/>
    <w:rsid w:val="00E12219"/>
    <w:rsid w:val="00E12237"/>
    <w:rsid w:val="00E12DD5"/>
    <w:rsid w:val="00E134E3"/>
    <w:rsid w:val="00E1449F"/>
    <w:rsid w:val="00E14818"/>
    <w:rsid w:val="00E1496D"/>
    <w:rsid w:val="00E157A5"/>
    <w:rsid w:val="00E15EB7"/>
    <w:rsid w:val="00E16071"/>
    <w:rsid w:val="00E164FE"/>
    <w:rsid w:val="00E169B0"/>
    <w:rsid w:val="00E169CD"/>
    <w:rsid w:val="00E17A36"/>
    <w:rsid w:val="00E20655"/>
    <w:rsid w:val="00E20B1D"/>
    <w:rsid w:val="00E20E70"/>
    <w:rsid w:val="00E21287"/>
    <w:rsid w:val="00E2268E"/>
    <w:rsid w:val="00E23387"/>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056"/>
    <w:rsid w:val="00E30443"/>
    <w:rsid w:val="00E30458"/>
    <w:rsid w:val="00E30AFA"/>
    <w:rsid w:val="00E30BE9"/>
    <w:rsid w:val="00E316DB"/>
    <w:rsid w:val="00E31AB5"/>
    <w:rsid w:val="00E321C4"/>
    <w:rsid w:val="00E325ED"/>
    <w:rsid w:val="00E3280E"/>
    <w:rsid w:val="00E32A51"/>
    <w:rsid w:val="00E33163"/>
    <w:rsid w:val="00E33621"/>
    <w:rsid w:val="00E338C9"/>
    <w:rsid w:val="00E33914"/>
    <w:rsid w:val="00E34176"/>
    <w:rsid w:val="00E3483D"/>
    <w:rsid w:val="00E34988"/>
    <w:rsid w:val="00E349EB"/>
    <w:rsid w:val="00E35619"/>
    <w:rsid w:val="00E35E7F"/>
    <w:rsid w:val="00E36422"/>
    <w:rsid w:val="00E36512"/>
    <w:rsid w:val="00E3671C"/>
    <w:rsid w:val="00E36B6B"/>
    <w:rsid w:val="00E37007"/>
    <w:rsid w:val="00E37A2E"/>
    <w:rsid w:val="00E37D31"/>
    <w:rsid w:val="00E37F01"/>
    <w:rsid w:val="00E40FE9"/>
    <w:rsid w:val="00E416F9"/>
    <w:rsid w:val="00E417B2"/>
    <w:rsid w:val="00E41A55"/>
    <w:rsid w:val="00E41A6C"/>
    <w:rsid w:val="00E41C15"/>
    <w:rsid w:val="00E42A61"/>
    <w:rsid w:val="00E42E29"/>
    <w:rsid w:val="00E43327"/>
    <w:rsid w:val="00E437CE"/>
    <w:rsid w:val="00E4388D"/>
    <w:rsid w:val="00E43F38"/>
    <w:rsid w:val="00E44DE0"/>
    <w:rsid w:val="00E44EEC"/>
    <w:rsid w:val="00E45371"/>
    <w:rsid w:val="00E454DE"/>
    <w:rsid w:val="00E46082"/>
    <w:rsid w:val="00E461B6"/>
    <w:rsid w:val="00E46CF3"/>
    <w:rsid w:val="00E46D30"/>
    <w:rsid w:val="00E46F89"/>
    <w:rsid w:val="00E50183"/>
    <w:rsid w:val="00E50687"/>
    <w:rsid w:val="00E50B34"/>
    <w:rsid w:val="00E50B4B"/>
    <w:rsid w:val="00E50C44"/>
    <w:rsid w:val="00E50F9A"/>
    <w:rsid w:val="00E51710"/>
    <w:rsid w:val="00E51F6F"/>
    <w:rsid w:val="00E521C1"/>
    <w:rsid w:val="00E5265A"/>
    <w:rsid w:val="00E52F08"/>
    <w:rsid w:val="00E536C9"/>
    <w:rsid w:val="00E53787"/>
    <w:rsid w:val="00E542E2"/>
    <w:rsid w:val="00E546C0"/>
    <w:rsid w:val="00E549AE"/>
    <w:rsid w:val="00E54B8E"/>
    <w:rsid w:val="00E54C30"/>
    <w:rsid w:val="00E54FE7"/>
    <w:rsid w:val="00E5550E"/>
    <w:rsid w:val="00E557A0"/>
    <w:rsid w:val="00E55E3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77B72"/>
    <w:rsid w:val="00E804B4"/>
    <w:rsid w:val="00E805AC"/>
    <w:rsid w:val="00E80601"/>
    <w:rsid w:val="00E806A8"/>
    <w:rsid w:val="00E80819"/>
    <w:rsid w:val="00E80ABD"/>
    <w:rsid w:val="00E80D18"/>
    <w:rsid w:val="00E80F64"/>
    <w:rsid w:val="00E81586"/>
    <w:rsid w:val="00E81F00"/>
    <w:rsid w:val="00E824C2"/>
    <w:rsid w:val="00E8252D"/>
    <w:rsid w:val="00E82A80"/>
    <w:rsid w:val="00E835A5"/>
    <w:rsid w:val="00E83C9C"/>
    <w:rsid w:val="00E84051"/>
    <w:rsid w:val="00E841C1"/>
    <w:rsid w:val="00E85097"/>
    <w:rsid w:val="00E85B39"/>
    <w:rsid w:val="00E85B98"/>
    <w:rsid w:val="00E8638C"/>
    <w:rsid w:val="00E867D6"/>
    <w:rsid w:val="00E86A0D"/>
    <w:rsid w:val="00E86B79"/>
    <w:rsid w:val="00E86C08"/>
    <w:rsid w:val="00E87618"/>
    <w:rsid w:val="00E8770E"/>
    <w:rsid w:val="00E90041"/>
    <w:rsid w:val="00E901AD"/>
    <w:rsid w:val="00E90895"/>
    <w:rsid w:val="00E90EEB"/>
    <w:rsid w:val="00E91355"/>
    <w:rsid w:val="00E924CF"/>
    <w:rsid w:val="00E92C08"/>
    <w:rsid w:val="00E931BA"/>
    <w:rsid w:val="00E93C41"/>
    <w:rsid w:val="00E93E16"/>
    <w:rsid w:val="00E94BEE"/>
    <w:rsid w:val="00E94D00"/>
    <w:rsid w:val="00E94D8D"/>
    <w:rsid w:val="00E94FAE"/>
    <w:rsid w:val="00E95696"/>
    <w:rsid w:val="00E9577E"/>
    <w:rsid w:val="00E95B83"/>
    <w:rsid w:val="00E9602C"/>
    <w:rsid w:val="00E96068"/>
    <w:rsid w:val="00E961D9"/>
    <w:rsid w:val="00E96300"/>
    <w:rsid w:val="00E9638F"/>
    <w:rsid w:val="00E96F70"/>
    <w:rsid w:val="00E96F94"/>
    <w:rsid w:val="00E97312"/>
    <w:rsid w:val="00E97AB6"/>
    <w:rsid w:val="00E97DB9"/>
    <w:rsid w:val="00EA0527"/>
    <w:rsid w:val="00EA0A3F"/>
    <w:rsid w:val="00EA0B19"/>
    <w:rsid w:val="00EA0F29"/>
    <w:rsid w:val="00EA1D1B"/>
    <w:rsid w:val="00EA2C76"/>
    <w:rsid w:val="00EA3081"/>
    <w:rsid w:val="00EA3198"/>
    <w:rsid w:val="00EA3513"/>
    <w:rsid w:val="00EA36B3"/>
    <w:rsid w:val="00EA3731"/>
    <w:rsid w:val="00EA3C5A"/>
    <w:rsid w:val="00EA3EFF"/>
    <w:rsid w:val="00EA4519"/>
    <w:rsid w:val="00EA4769"/>
    <w:rsid w:val="00EA4794"/>
    <w:rsid w:val="00EA4EB8"/>
    <w:rsid w:val="00EA5C4A"/>
    <w:rsid w:val="00EA5CA4"/>
    <w:rsid w:val="00EA6646"/>
    <w:rsid w:val="00EA711D"/>
    <w:rsid w:val="00EA7DF9"/>
    <w:rsid w:val="00EA7FCD"/>
    <w:rsid w:val="00EB0170"/>
    <w:rsid w:val="00EB02C9"/>
    <w:rsid w:val="00EB08D0"/>
    <w:rsid w:val="00EB0C1F"/>
    <w:rsid w:val="00EB0C8D"/>
    <w:rsid w:val="00EB0D8A"/>
    <w:rsid w:val="00EB1495"/>
    <w:rsid w:val="00EB1798"/>
    <w:rsid w:val="00EB1A0E"/>
    <w:rsid w:val="00EB1A63"/>
    <w:rsid w:val="00EB1CEB"/>
    <w:rsid w:val="00EB240C"/>
    <w:rsid w:val="00EB258D"/>
    <w:rsid w:val="00EB3204"/>
    <w:rsid w:val="00EB393E"/>
    <w:rsid w:val="00EB3FA1"/>
    <w:rsid w:val="00EB4258"/>
    <w:rsid w:val="00EB49D9"/>
    <w:rsid w:val="00EB5519"/>
    <w:rsid w:val="00EB582C"/>
    <w:rsid w:val="00EB5EA4"/>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32F"/>
    <w:rsid w:val="00EC341A"/>
    <w:rsid w:val="00EC36AF"/>
    <w:rsid w:val="00EC4750"/>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1FAF"/>
    <w:rsid w:val="00ED22F1"/>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5C11"/>
    <w:rsid w:val="00EE686F"/>
    <w:rsid w:val="00EE6CC9"/>
    <w:rsid w:val="00EE6E35"/>
    <w:rsid w:val="00EE6E37"/>
    <w:rsid w:val="00EE6E3C"/>
    <w:rsid w:val="00EE6F5B"/>
    <w:rsid w:val="00EE6FAE"/>
    <w:rsid w:val="00EE74A9"/>
    <w:rsid w:val="00EE7A72"/>
    <w:rsid w:val="00EF02C7"/>
    <w:rsid w:val="00EF05B5"/>
    <w:rsid w:val="00EF06B7"/>
    <w:rsid w:val="00EF0914"/>
    <w:rsid w:val="00EF1006"/>
    <w:rsid w:val="00EF2E74"/>
    <w:rsid w:val="00EF373D"/>
    <w:rsid w:val="00EF39A0"/>
    <w:rsid w:val="00EF3B62"/>
    <w:rsid w:val="00EF4D69"/>
    <w:rsid w:val="00EF5B09"/>
    <w:rsid w:val="00EF60E7"/>
    <w:rsid w:val="00EF6875"/>
    <w:rsid w:val="00EF6F48"/>
    <w:rsid w:val="00EF7EA3"/>
    <w:rsid w:val="00F006ED"/>
    <w:rsid w:val="00F007DE"/>
    <w:rsid w:val="00F00F5A"/>
    <w:rsid w:val="00F00FAF"/>
    <w:rsid w:val="00F01013"/>
    <w:rsid w:val="00F01C97"/>
    <w:rsid w:val="00F01DE2"/>
    <w:rsid w:val="00F02850"/>
    <w:rsid w:val="00F03DF9"/>
    <w:rsid w:val="00F04096"/>
    <w:rsid w:val="00F0464D"/>
    <w:rsid w:val="00F04FB7"/>
    <w:rsid w:val="00F05839"/>
    <w:rsid w:val="00F0595C"/>
    <w:rsid w:val="00F0777E"/>
    <w:rsid w:val="00F07E51"/>
    <w:rsid w:val="00F07FF9"/>
    <w:rsid w:val="00F10119"/>
    <w:rsid w:val="00F10141"/>
    <w:rsid w:val="00F10674"/>
    <w:rsid w:val="00F10D93"/>
    <w:rsid w:val="00F10E69"/>
    <w:rsid w:val="00F11971"/>
    <w:rsid w:val="00F11A9D"/>
    <w:rsid w:val="00F126D7"/>
    <w:rsid w:val="00F12DE9"/>
    <w:rsid w:val="00F136A6"/>
    <w:rsid w:val="00F13C78"/>
    <w:rsid w:val="00F14C92"/>
    <w:rsid w:val="00F14EA2"/>
    <w:rsid w:val="00F1552A"/>
    <w:rsid w:val="00F155CF"/>
    <w:rsid w:val="00F15BBD"/>
    <w:rsid w:val="00F15C31"/>
    <w:rsid w:val="00F15CA6"/>
    <w:rsid w:val="00F170BA"/>
    <w:rsid w:val="00F1753D"/>
    <w:rsid w:val="00F17BCB"/>
    <w:rsid w:val="00F17C4F"/>
    <w:rsid w:val="00F20B16"/>
    <w:rsid w:val="00F21091"/>
    <w:rsid w:val="00F21150"/>
    <w:rsid w:val="00F21404"/>
    <w:rsid w:val="00F21D73"/>
    <w:rsid w:val="00F22106"/>
    <w:rsid w:val="00F224DF"/>
    <w:rsid w:val="00F228C2"/>
    <w:rsid w:val="00F22B2E"/>
    <w:rsid w:val="00F22BEF"/>
    <w:rsid w:val="00F23476"/>
    <w:rsid w:val="00F23588"/>
    <w:rsid w:val="00F243C7"/>
    <w:rsid w:val="00F24763"/>
    <w:rsid w:val="00F25CE0"/>
    <w:rsid w:val="00F260A9"/>
    <w:rsid w:val="00F2622C"/>
    <w:rsid w:val="00F266B7"/>
    <w:rsid w:val="00F27614"/>
    <w:rsid w:val="00F27E39"/>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6CCB"/>
    <w:rsid w:val="00F37445"/>
    <w:rsid w:val="00F37FC0"/>
    <w:rsid w:val="00F40B17"/>
    <w:rsid w:val="00F418F5"/>
    <w:rsid w:val="00F424D4"/>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250D"/>
    <w:rsid w:val="00F53092"/>
    <w:rsid w:val="00F5309B"/>
    <w:rsid w:val="00F5353B"/>
    <w:rsid w:val="00F535CB"/>
    <w:rsid w:val="00F5377D"/>
    <w:rsid w:val="00F53D35"/>
    <w:rsid w:val="00F54889"/>
    <w:rsid w:val="00F54A3C"/>
    <w:rsid w:val="00F55027"/>
    <w:rsid w:val="00F55139"/>
    <w:rsid w:val="00F55254"/>
    <w:rsid w:val="00F552C5"/>
    <w:rsid w:val="00F55E3E"/>
    <w:rsid w:val="00F560AE"/>
    <w:rsid w:val="00F57C0B"/>
    <w:rsid w:val="00F60101"/>
    <w:rsid w:val="00F60798"/>
    <w:rsid w:val="00F60F3F"/>
    <w:rsid w:val="00F6123A"/>
    <w:rsid w:val="00F619A8"/>
    <w:rsid w:val="00F61A67"/>
    <w:rsid w:val="00F61C11"/>
    <w:rsid w:val="00F62F6A"/>
    <w:rsid w:val="00F62F77"/>
    <w:rsid w:val="00F63787"/>
    <w:rsid w:val="00F63B4B"/>
    <w:rsid w:val="00F63F64"/>
    <w:rsid w:val="00F654C2"/>
    <w:rsid w:val="00F6585B"/>
    <w:rsid w:val="00F66003"/>
    <w:rsid w:val="00F664C9"/>
    <w:rsid w:val="00F66947"/>
    <w:rsid w:val="00F6790F"/>
    <w:rsid w:val="00F67DF1"/>
    <w:rsid w:val="00F67E1B"/>
    <w:rsid w:val="00F700B8"/>
    <w:rsid w:val="00F70299"/>
    <w:rsid w:val="00F704DE"/>
    <w:rsid w:val="00F70CD8"/>
    <w:rsid w:val="00F71CE2"/>
    <w:rsid w:val="00F7203F"/>
    <w:rsid w:val="00F7259E"/>
    <w:rsid w:val="00F7310E"/>
    <w:rsid w:val="00F749D9"/>
    <w:rsid w:val="00F74AF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1D03"/>
    <w:rsid w:val="00F921E9"/>
    <w:rsid w:val="00F928B9"/>
    <w:rsid w:val="00F93931"/>
    <w:rsid w:val="00F9458A"/>
    <w:rsid w:val="00F94AFB"/>
    <w:rsid w:val="00F94B9C"/>
    <w:rsid w:val="00F956C9"/>
    <w:rsid w:val="00F957FE"/>
    <w:rsid w:val="00F95A40"/>
    <w:rsid w:val="00F96565"/>
    <w:rsid w:val="00F968A0"/>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3ED8"/>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2876"/>
    <w:rsid w:val="00FE2DA2"/>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31"/>
    <w:rsid w:val="00FF27B3"/>
    <w:rsid w:val="00FF2FF1"/>
    <w:rsid w:val="00FF3731"/>
    <w:rsid w:val="00FF3AA5"/>
    <w:rsid w:val="00FF467E"/>
    <w:rsid w:val="00FF4814"/>
    <w:rsid w:val="00FF4A27"/>
    <w:rsid w:val="00FF4CD7"/>
    <w:rsid w:val="00FF5AF4"/>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8135B"/>
  <w15:docId w15:val="{83EE81FB-669D-4158-8C89-A1CC2153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36F2"/>
    <w:pPr>
      <w:suppressAutoHyphens/>
    </w:pPr>
  </w:style>
  <w:style w:type="paragraph" w:styleId="Nagwek1">
    <w:name w:val="heading 1"/>
    <w:aliases w:val="11,12,13,14,15,111,121,131,16,112,122,132,17,113,123,133,18,114,124,134,141,151,1111,1211,1311,161,1121,1221,1321,171,1131,1231,1331,19,115,125,135,142,152,1112,1212,1312,162,1122,1222,1322,172,1132,1232,1332,H1,heading 1,h1,II+,I,Kurstitel,g"/>
    <w:basedOn w:val="Normalny"/>
    <w:next w:val="Normalny"/>
    <w:link w:val="Nagwek1Znak"/>
    <w:uiPriority w:val="99"/>
    <w:qFormat/>
    <w:rsid w:val="002A7AF2"/>
    <w:pPr>
      <w:keepNext/>
      <w:spacing w:before="240" w:after="60"/>
      <w:outlineLvl w:val="0"/>
    </w:pPr>
    <w:rPr>
      <w:rFonts w:ascii="Arial" w:hAnsi="Arial" w:cs="Arial"/>
      <w:b/>
      <w:bCs/>
      <w:kern w:val="32"/>
      <w:sz w:val="32"/>
      <w:szCs w:val="32"/>
    </w:rPr>
  </w:style>
  <w:style w:type="paragraph" w:styleId="Nagwek2">
    <w:name w:val="heading 2"/>
    <w:aliases w:val="2,Header 2,H2,UNDERRUBRIK 1-2,Reset numbering,Abschnitt,Arial 12 Fett Kursiv,2 headline,h,H21,H22,HD2,PIM2,wally's numerowanie 1,Numeracja (1,3)"/>
    <w:basedOn w:val="Normalny"/>
    <w:next w:val="Normalny"/>
    <w:link w:val="Nagwek2Znak"/>
    <w:uiPriority w:val="9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uiPriority w:val="99"/>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uiPriority w:val="99"/>
    <w:qFormat/>
    <w:rsid w:val="002A7AF2"/>
    <w:pPr>
      <w:keepNext/>
      <w:ind w:firstLine="360"/>
      <w:outlineLvl w:val="4"/>
    </w:pPr>
    <w:rPr>
      <w:b/>
    </w:rPr>
  </w:style>
  <w:style w:type="paragraph" w:styleId="Nagwek6">
    <w:name w:val="heading 6"/>
    <w:basedOn w:val="Normalny"/>
    <w:next w:val="Normalny"/>
    <w:link w:val="Nagwek6Znak"/>
    <w:uiPriority w:val="99"/>
    <w:qFormat/>
    <w:rsid w:val="002A7AF2"/>
    <w:pPr>
      <w:keepNext/>
      <w:jc w:val="center"/>
      <w:outlineLvl w:val="5"/>
    </w:pPr>
    <w:rPr>
      <w:rFonts w:ascii="Arial" w:hAnsi="Arial"/>
      <w:b/>
    </w:rPr>
  </w:style>
  <w:style w:type="paragraph" w:styleId="Nagwek7">
    <w:name w:val="heading 7"/>
    <w:basedOn w:val="Normalny"/>
    <w:next w:val="Normalny"/>
    <w:link w:val="Nagwek7Znak"/>
    <w:uiPriority w:val="99"/>
    <w:qFormat/>
    <w:rsid w:val="002A7AF2"/>
    <w:pPr>
      <w:spacing w:before="240" w:after="60"/>
      <w:outlineLvl w:val="6"/>
    </w:pPr>
  </w:style>
  <w:style w:type="paragraph" w:styleId="Nagwek8">
    <w:name w:val="heading 8"/>
    <w:basedOn w:val="Normalny"/>
    <w:next w:val="Normalny"/>
    <w:link w:val="Nagwek8Znak"/>
    <w:uiPriority w:val="99"/>
    <w:qFormat/>
    <w:rsid w:val="00F84CB3"/>
    <w:pPr>
      <w:spacing w:before="240" w:after="60"/>
      <w:outlineLvl w:val="7"/>
    </w:pPr>
    <w:rPr>
      <w:i/>
      <w:iCs/>
    </w:rPr>
  </w:style>
  <w:style w:type="paragraph" w:styleId="Nagwek9">
    <w:name w:val="heading 9"/>
    <w:basedOn w:val="Normalny"/>
    <w:next w:val="Normalny"/>
    <w:link w:val="Nagwek9Znak"/>
    <w:uiPriority w:val="99"/>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uiPriority w:val="99"/>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uiPriority w:val="39"/>
    <w:rsid w:val="002A7AF2"/>
    <w:pPr>
      <w:spacing w:before="120" w:after="120"/>
    </w:pPr>
    <w:rPr>
      <w:b/>
      <w:caps/>
      <w:sz w:val="20"/>
    </w:rPr>
  </w:style>
  <w:style w:type="paragraph" w:styleId="Spistreci2">
    <w:name w:val="toc 2"/>
    <w:basedOn w:val="Normalny"/>
    <w:uiPriority w:val="39"/>
    <w:rsid w:val="002A7AF2"/>
    <w:pPr>
      <w:ind w:left="240"/>
    </w:pPr>
    <w:rPr>
      <w:smallCaps/>
      <w:sz w:val="20"/>
    </w:rPr>
  </w:style>
  <w:style w:type="paragraph" w:styleId="Nagwekspisutreci">
    <w:name w:val="TOC Heading"/>
    <w:basedOn w:val="Normalny"/>
    <w:uiPriority w:val="9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uiPriority w:val="99"/>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uiPriority w:val="99"/>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EHPT,Body Text2"/>
    <w:basedOn w:val="Normalny"/>
    <w:link w:val="TekstpodstawowyZnak"/>
    <w:uiPriority w:val="99"/>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uiPriority w:val="39"/>
    <w:rsid w:val="002A7AF2"/>
    <w:pPr>
      <w:ind w:left="720"/>
    </w:pPr>
    <w:rPr>
      <w:sz w:val="18"/>
    </w:rPr>
  </w:style>
  <w:style w:type="paragraph" w:styleId="Spistreci5">
    <w:name w:val="toc 5"/>
    <w:basedOn w:val="Normalny"/>
    <w:next w:val="Normalny"/>
    <w:autoRedefine/>
    <w:uiPriority w:val="39"/>
    <w:rsid w:val="002A7AF2"/>
    <w:pPr>
      <w:ind w:left="960"/>
    </w:pPr>
    <w:rPr>
      <w:sz w:val="18"/>
    </w:rPr>
  </w:style>
  <w:style w:type="paragraph" w:styleId="Spistreci6">
    <w:name w:val="toc 6"/>
    <w:basedOn w:val="Normalny"/>
    <w:next w:val="Normalny"/>
    <w:autoRedefine/>
    <w:uiPriority w:val="39"/>
    <w:rsid w:val="002A7AF2"/>
    <w:pPr>
      <w:ind w:left="1200"/>
    </w:pPr>
    <w:rPr>
      <w:sz w:val="18"/>
    </w:rPr>
  </w:style>
  <w:style w:type="paragraph" w:styleId="Spistreci7">
    <w:name w:val="toc 7"/>
    <w:basedOn w:val="Normalny"/>
    <w:next w:val="Normalny"/>
    <w:autoRedefine/>
    <w:uiPriority w:val="39"/>
    <w:rsid w:val="002A7AF2"/>
    <w:pPr>
      <w:ind w:left="1440"/>
    </w:pPr>
    <w:rPr>
      <w:sz w:val="18"/>
    </w:rPr>
  </w:style>
  <w:style w:type="paragraph" w:styleId="Spistreci8">
    <w:name w:val="toc 8"/>
    <w:basedOn w:val="Normalny"/>
    <w:next w:val="Normalny"/>
    <w:autoRedefine/>
    <w:uiPriority w:val="39"/>
    <w:rsid w:val="002A7AF2"/>
    <w:pPr>
      <w:ind w:left="1680"/>
    </w:pPr>
    <w:rPr>
      <w:sz w:val="18"/>
    </w:rPr>
  </w:style>
  <w:style w:type="paragraph" w:styleId="Spistreci9">
    <w:name w:val="toc 9"/>
    <w:basedOn w:val="Normalny"/>
    <w:next w:val="Normalny"/>
    <w:autoRedefine/>
    <w:uiPriority w:val="39"/>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uiPriority w:val="99"/>
    <w:rsid w:val="002A7AF2"/>
    <w:pPr>
      <w:suppressAutoHyphens w:val="0"/>
      <w:spacing w:before="100" w:beforeAutospacing="1" w:after="100" w:afterAutospacing="1"/>
    </w:pPr>
    <w:rPr>
      <w:rFonts w:ascii="Arial Unicode MS" w:eastAsia="Arial Unicode MS" w:hAnsi="Arial Unicode MS" w:cs="Arial Unicode MS"/>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rPr>
  </w:style>
  <w:style w:type="character" w:styleId="Odwoaniedokomentarza">
    <w:name w:val="annotation reference"/>
    <w:aliases w:val="cr,Used by Word to flag author queries"/>
    <w:uiPriority w:val="99"/>
    <w:rsid w:val="002A7AF2"/>
    <w:rPr>
      <w:sz w:val="16"/>
      <w:szCs w:val="16"/>
    </w:rPr>
  </w:style>
  <w:style w:type="paragraph" w:styleId="Tekstkomentarza">
    <w:name w:val="annotation text"/>
    <w:basedOn w:val="Normalny"/>
    <w:link w:val="TekstkomentarzaZnak"/>
    <w:uiPriority w:val="99"/>
    <w:rsid w:val="002A7AF2"/>
    <w:rPr>
      <w:sz w:val="20"/>
      <w:szCs w:val="20"/>
    </w:rPr>
  </w:style>
  <w:style w:type="paragraph" w:styleId="Tematkomentarza">
    <w:name w:val="annotation subject"/>
    <w:basedOn w:val="Tekstkomentarza"/>
    <w:next w:val="Tekstkomentarza"/>
    <w:link w:val="TematkomentarzaZnak"/>
    <w:uiPriority w:val="99"/>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rPr>
  </w:style>
  <w:style w:type="paragraph" w:customStyle="1" w:styleId="tyt">
    <w:name w:val="tyt"/>
    <w:basedOn w:val="Normalny"/>
    <w:rsid w:val="00517A41"/>
    <w:pPr>
      <w:keepNext/>
      <w:suppressAutoHyphens w:val="0"/>
      <w:spacing w:before="60" w:after="60"/>
      <w:jc w:val="center"/>
    </w:pPr>
    <w:rPr>
      <w:b/>
      <w:szCs w:val="20"/>
    </w:rPr>
  </w:style>
  <w:style w:type="paragraph" w:styleId="Lista">
    <w:name w:val="List"/>
    <w:basedOn w:val="Normalny"/>
    <w:rsid w:val="002A7AF2"/>
    <w:pPr>
      <w:suppressAutoHyphens w:val="0"/>
      <w:spacing w:line="360" w:lineRule="auto"/>
      <w:ind w:left="283" w:hanging="283"/>
    </w:pPr>
    <w:rPr>
      <w:szCs w:val="20"/>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Cs w:val="20"/>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uiPriority w:val="99"/>
    <w:rsid w:val="002A7AF2"/>
    <w:pPr>
      <w:suppressAutoHyphens w:val="0"/>
    </w:pPr>
    <w:rPr>
      <w:rFonts w:ascii="Courier New" w:hAnsi="Courier New"/>
      <w:sz w:val="20"/>
    </w:rPr>
  </w:style>
  <w:style w:type="paragraph" w:styleId="Tekstpodstawowy2">
    <w:name w:val="Body Text 2"/>
    <w:basedOn w:val="Normalny"/>
    <w:link w:val="Tekstpodstawowy2Znak"/>
    <w:uiPriority w:val="99"/>
    <w:rsid w:val="002A7AF2"/>
    <w:pPr>
      <w:suppressAutoHyphens w:val="0"/>
      <w:spacing w:after="120" w:line="480" w:lineRule="auto"/>
    </w:pPr>
    <w:rPr>
      <w:sz w:val="20"/>
      <w:szCs w:val="20"/>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rPr>
  </w:style>
  <w:style w:type="paragraph" w:styleId="Tekstblokowy">
    <w:name w:val="Block Text"/>
    <w:basedOn w:val="Normalny"/>
    <w:rsid w:val="002A7AF2"/>
    <w:pPr>
      <w:spacing w:line="360" w:lineRule="auto"/>
      <w:ind w:left="851" w:right="-567" w:hanging="851"/>
    </w:pPr>
    <w:rPr>
      <w:b/>
      <w:i/>
      <w:szCs w:val="20"/>
    </w:rPr>
  </w:style>
  <w:style w:type="paragraph" w:styleId="Tytu0">
    <w:name w:val="Title"/>
    <w:basedOn w:val="Normalny"/>
    <w:next w:val="Podtytu0"/>
    <w:link w:val="TytuZnak"/>
    <w:qFormat/>
    <w:rsid w:val="002A7AF2"/>
    <w:pPr>
      <w:jc w:val="center"/>
    </w:pPr>
    <w:rPr>
      <w:rFonts w:ascii="Arial" w:hAnsi="Arial"/>
      <w:b/>
      <w:szCs w:val="20"/>
    </w:rPr>
  </w:style>
  <w:style w:type="paragraph" w:styleId="Podtytu0">
    <w:name w:val="Subtitle"/>
    <w:basedOn w:val="Normalny"/>
    <w:next w:val="Tekstpodstawowy"/>
    <w:link w:val="PodtytuZnak"/>
    <w:qFormat/>
    <w:rsid w:val="002A7AF2"/>
    <w:pPr>
      <w:jc w:val="center"/>
    </w:pPr>
    <w:rPr>
      <w:rFonts w:ascii="Arial" w:hAnsi="Arial"/>
      <w:b/>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uiPriority w:val="99"/>
    <w:rsid w:val="002A7AF2"/>
    <w:pPr>
      <w:ind w:left="708"/>
    </w:pPr>
  </w:style>
  <w:style w:type="paragraph" w:customStyle="1" w:styleId="Kont">
    <w:name w:val="Kont"/>
    <w:basedOn w:val="Normalny"/>
    <w:rsid w:val="002A7AF2"/>
    <w:pPr>
      <w:suppressAutoHyphens w:val="0"/>
      <w:jc w:val="both"/>
    </w:pPr>
    <w:rPr>
      <w:rFonts w:ascii="Arial" w:hAnsi="Arial"/>
      <w:sz w:val="20"/>
      <w:szCs w:val="20"/>
    </w:rPr>
  </w:style>
  <w:style w:type="paragraph" w:customStyle="1" w:styleId="DefinitionList">
    <w:name w:val="Definition List"/>
    <w:basedOn w:val="Normalny"/>
    <w:next w:val="Normalny"/>
    <w:rsid w:val="002A7AF2"/>
    <w:pPr>
      <w:widowControl w:val="0"/>
      <w:suppressAutoHyphens w:val="0"/>
      <w:ind w:left="360"/>
    </w:pPr>
    <w:rPr>
      <w:snapToGrid w:val="0"/>
      <w:szCs w:val="20"/>
    </w:rPr>
  </w:style>
  <w:style w:type="paragraph" w:customStyle="1" w:styleId="BodyText21">
    <w:name w:val="Body Text 21"/>
    <w:basedOn w:val="Normalny"/>
    <w:rsid w:val="002A7AF2"/>
    <w:pPr>
      <w:keepLines/>
      <w:suppressAutoHyphens w:val="0"/>
      <w:spacing w:before="120"/>
    </w:pPr>
    <w:rPr>
      <w:sz w:val="28"/>
      <w:szCs w:val="20"/>
    </w:rPr>
  </w:style>
  <w:style w:type="paragraph" w:customStyle="1" w:styleId="poparagrafie">
    <w:name w:val="poparagrafie"/>
    <w:basedOn w:val="Normalny"/>
    <w:rsid w:val="002A7AF2"/>
    <w:pPr>
      <w:suppressAutoHyphens w:val="0"/>
      <w:spacing w:line="360" w:lineRule="auto"/>
      <w:jc w:val="both"/>
    </w:pPr>
    <w:rPr>
      <w:szCs w:val="20"/>
    </w:rPr>
  </w:style>
  <w:style w:type="paragraph" w:customStyle="1" w:styleId="paragraf">
    <w:name w:val="paragraf"/>
    <w:basedOn w:val="Normalny"/>
    <w:next w:val="poparagrafie"/>
    <w:rsid w:val="002A7AF2"/>
    <w:pPr>
      <w:suppressAutoHyphens w:val="0"/>
      <w:spacing w:before="240" w:after="240" w:line="360" w:lineRule="auto"/>
      <w:jc w:val="center"/>
    </w:pPr>
    <w:rPr>
      <w:szCs w:val="20"/>
    </w:rPr>
  </w:style>
  <w:style w:type="paragraph" w:customStyle="1" w:styleId="Styl10">
    <w:name w:val="Styl1"/>
    <w:basedOn w:val="Normalny"/>
    <w:rsid w:val="00517A41"/>
    <w:pPr>
      <w:widowControl w:val="0"/>
      <w:suppressAutoHyphens w:val="0"/>
      <w:spacing w:before="240"/>
      <w:jc w:val="both"/>
    </w:pPr>
    <w:rPr>
      <w:rFonts w:ascii="Arial" w:hAnsi="Arial"/>
      <w:szCs w:val="20"/>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rPr>
  </w:style>
  <w:style w:type="paragraph" w:customStyle="1" w:styleId="Tekstpodstawowy21">
    <w:name w:val="Tekst podstawowy 21"/>
    <w:basedOn w:val="Normalny"/>
    <w:rsid w:val="003251C0"/>
    <w:pPr>
      <w:keepLines/>
      <w:suppressAutoHyphens w:val="0"/>
      <w:spacing w:before="120"/>
    </w:pPr>
    <w:rPr>
      <w:sz w:val="28"/>
      <w:szCs w:val="20"/>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style>
  <w:style w:type="paragraph" w:customStyle="1" w:styleId="Paragraf0">
    <w:name w:val="Paragraf"/>
    <w:basedOn w:val="Normalny"/>
    <w:rsid w:val="00BC04D7"/>
    <w:pPr>
      <w:suppressAutoHyphens w:val="0"/>
      <w:spacing w:before="480" w:after="240"/>
      <w:jc w:val="both"/>
    </w:pPr>
    <w:rPr>
      <w:b/>
      <w:spacing w:val="30"/>
      <w:sz w:val="28"/>
      <w:szCs w:val="20"/>
      <w:u w:val="single"/>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uiPriority w:val="99"/>
    <w:locked/>
    <w:rsid w:val="00F700B8"/>
    <w:rPr>
      <w:rFonts w:ascii="Arial" w:hAnsi="Arial" w:cs="Arial"/>
      <w:b/>
      <w:bCs/>
      <w:kern w:val="32"/>
      <w:sz w:val="32"/>
      <w:szCs w:val="32"/>
      <w:lang w:val="pl-PL" w:eastAsia="ar-SA" w:bidi="ar-SA"/>
    </w:rPr>
  </w:style>
  <w:style w:type="character" w:customStyle="1" w:styleId="Nagwek2Znak">
    <w:name w:val="Nagłówek 2 Znak"/>
    <w:aliases w:val="2 Znak,Header 2 Znak,H2 Znak,UNDERRUBRIK 1-2 Znak,Reset numbering Znak,Abschnitt Znak,Arial 12 Fett Kursiv Znak,2 headline Znak,h Znak,H21 Znak,H22 Znak,HD2 Znak,PIM2 Znak,wally's numerowanie 1 Znak,Numeracja (1 Znak,3) Znak"/>
    <w:link w:val="Nagwek2"/>
    <w:uiPriority w:val="99"/>
    <w:locked/>
    <w:rsid w:val="00F700B8"/>
    <w:rPr>
      <w:rFonts w:ascii="Arial" w:hAnsi="Arial" w:cs="Arial"/>
      <w:b/>
      <w:bCs/>
      <w:i/>
      <w:iCs/>
      <w:sz w:val="28"/>
      <w:szCs w:val="28"/>
      <w:lang w:val="pl-PL" w:eastAsia="ar-SA" w:bidi="ar-SA"/>
    </w:rPr>
  </w:style>
  <w:style w:type="character" w:customStyle="1" w:styleId="Nagwek5Znak">
    <w:name w:val="Nagłówek 5 Znak"/>
    <w:link w:val="Nagwek5"/>
    <w:uiPriority w:val="99"/>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uiPriority w:val="99"/>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Cs w:val="20"/>
    </w:rPr>
  </w:style>
  <w:style w:type="character" w:customStyle="1" w:styleId="Tekstpodstawowy2Znak">
    <w:name w:val="Tekst podstawowy 2 Znak"/>
    <w:link w:val="Tekstpodstawowy2"/>
    <w:uiPriority w:val="99"/>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rPr>
  </w:style>
  <w:style w:type="paragraph" w:customStyle="1" w:styleId="Poradnik">
    <w:name w:val="Poradnik"/>
    <w:basedOn w:val="Normalny"/>
    <w:rsid w:val="00F84CB3"/>
    <w:pPr>
      <w:suppressAutoHyphens w:val="0"/>
      <w:spacing w:before="120" w:line="288" w:lineRule="auto"/>
    </w:pPr>
    <w:rPr>
      <w:szCs w:val="20"/>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uiPriority w:val="99"/>
    <w:rsid w:val="00AD3AC0"/>
    <w:rPr>
      <w:sz w:val="20"/>
      <w:szCs w:val="20"/>
    </w:rPr>
  </w:style>
  <w:style w:type="character" w:styleId="Odwoanieprzypisukocowego">
    <w:name w:val="endnote reference"/>
    <w:uiPriority w:val="99"/>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Podsis rysunku,Odstavec,Bullet Number"/>
    <w:basedOn w:val="Normalny"/>
    <w:link w:val="AkapitzlistZnak"/>
    <w:uiPriority w:val="34"/>
    <w:qFormat/>
    <w:rsid w:val="004D6B10"/>
    <w:pPr>
      <w:suppressAutoHyphens w:val="0"/>
      <w:spacing w:after="200" w:line="276" w:lineRule="auto"/>
      <w:ind w:left="708"/>
    </w:pPr>
    <w:rPr>
      <w:rFonts w:ascii="Calibri" w:hAnsi="Calibri"/>
    </w:rPr>
  </w:style>
  <w:style w:type="character" w:customStyle="1" w:styleId="TekstpodstawowyZnak">
    <w:name w:val="Tekst podstawowy Znak"/>
    <w:aliases w:val="body text Znak,EHPT Znak,Body Text2 Znak"/>
    <w:link w:val="Tekstpodstawowy"/>
    <w:uiPriority w:val="99"/>
    <w:rsid w:val="00CF36C7"/>
    <w:rPr>
      <w:rFonts w:ascii="Tahoma" w:hAnsi="Tahoma"/>
      <w:szCs w:val="24"/>
      <w:lang w:eastAsia="ar-SA"/>
    </w:rPr>
  </w:style>
  <w:style w:type="character" w:customStyle="1" w:styleId="TytuZnak">
    <w:name w:val="Tytuł Znak"/>
    <w:link w:val="Tytu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7"/>
      </w:numPr>
    </w:pPr>
  </w:style>
  <w:style w:type="character" w:customStyle="1" w:styleId="TekstprzypisukocowegoZnak">
    <w:name w:val="Tekst przypisu końcowego Znak"/>
    <w:link w:val="Tekstprzypisukocowego"/>
    <w:uiPriority w:val="99"/>
    <w:rsid w:val="004C7A5D"/>
    <w:rPr>
      <w:lang w:eastAsia="ar-SA"/>
    </w:rPr>
  </w:style>
  <w:style w:type="character" w:customStyle="1" w:styleId="NagwekZnak">
    <w:name w:val="Nagłówek Znak"/>
    <w:link w:val="Nagwek0"/>
    <w:uiPriority w:val="99"/>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rsid w:val="0000158D"/>
    <w:rPr>
      <w:sz w:val="24"/>
      <w:szCs w:val="24"/>
      <w:lang w:eastAsia="ar-SA"/>
    </w:rPr>
  </w:style>
  <w:style w:type="character" w:customStyle="1" w:styleId="Nagwek3Znak">
    <w:name w:val="Nagłówek 3 Znak"/>
    <w:aliases w:val="H3-Heading 3 Znak,3 Znak,l3.3 Znak,h3 Znak,l3 Znak,list 3 Znak"/>
    <w:link w:val="Nagwek3"/>
    <w:uiPriority w:val="99"/>
    <w:rsid w:val="00BD145A"/>
    <w:rPr>
      <w:rFonts w:ascii="Arial" w:hAnsi="Arial" w:cs="Arial"/>
      <w:b/>
      <w:bCs/>
      <w:sz w:val="26"/>
      <w:szCs w:val="26"/>
      <w:lang w:eastAsia="ar-SA"/>
    </w:rPr>
  </w:style>
  <w:style w:type="character" w:customStyle="1" w:styleId="Nagwek4Znak">
    <w:name w:val="Nagłówek 4 Znak"/>
    <w:link w:val="Nagwek4"/>
    <w:uiPriority w:val="99"/>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uiPriority w:val="99"/>
    <w:rsid w:val="00BD145A"/>
    <w:rPr>
      <w:rFonts w:ascii="Tahoma" w:hAnsi="Tahoma" w:cs="Arial Narrow"/>
      <w:sz w:val="16"/>
      <w:szCs w:val="16"/>
      <w:lang w:eastAsia="ar-SA"/>
    </w:rPr>
  </w:style>
  <w:style w:type="character" w:customStyle="1" w:styleId="TematkomentarzaZnak">
    <w:name w:val="Temat komentarza Znak"/>
    <w:link w:val="Tematkomentarza"/>
    <w:uiPriority w:val="99"/>
    <w:rsid w:val="00BD145A"/>
    <w:rPr>
      <w:b/>
      <w:bCs/>
      <w:lang w:eastAsia="ar-SA"/>
    </w:rPr>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uiPriority w:val="99"/>
    <w:rsid w:val="00B558EF"/>
    <w:pPr>
      <w:numPr>
        <w:numId w:val="8"/>
      </w:numPr>
      <w:suppressAutoHyphens w:val="0"/>
      <w:spacing w:before="120" w:line="360" w:lineRule="auto"/>
      <w:jc w:val="both"/>
    </w:pPr>
    <w:rPr>
      <w:rFonts w:ascii="Arial" w:hAnsi="Arial"/>
      <w:szCs w:val="20"/>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rPr>
  </w:style>
  <w:style w:type="character" w:customStyle="1" w:styleId="LegendaZnak">
    <w:name w:val="Legenda Znak"/>
    <w:aliases w:val="Podpis obiektu Znak,UNI-Legenda Znak,T_SZ_Caption Znak,Znak Znak"/>
    <w:link w:val="Legenda"/>
    <w:uiPriority w:val="99"/>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rPr>
  </w:style>
  <w:style w:type="character" w:styleId="Tytuksiki">
    <w:name w:val="Book Title"/>
    <w:uiPriority w:val="33"/>
    <w:qFormat/>
    <w:rsid w:val="00B558EF"/>
    <w:rPr>
      <w:b/>
      <w:bCs/>
      <w:smallCaps/>
      <w:spacing w:val="5"/>
    </w:rPr>
  </w:style>
  <w:style w:type="character" w:customStyle="1" w:styleId="Nagwek6Znak">
    <w:name w:val="Nagłówek 6 Znak"/>
    <w:link w:val="Nagwek6"/>
    <w:uiPriority w:val="99"/>
    <w:rsid w:val="00C96A74"/>
    <w:rPr>
      <w:rFonts w:ascii="Arial" w:hAnsi="Arial"/>
      <w:b/>
      <w:sz w:val="22"/>
      <w:szCs w:val="24"/>
      <w:lang w:eastAsia="ar-SA"/>
    </w:rPr>
  </w:style>
  <w:style w:type="character" w:customStyle="1" w:styleId="Nagwek7Znak">
    <w:name w:val="Nagłówek 7 Znak"/>
    <w:link w:val="Nagwek7"/>
    <w:uiPriority w:val="99"/>
    <w:rsid w:val="00C96A74"/>
    <w:rPr>
      <w:sz w:val="24"/>
      <w:szCs w:val="24"/>
      <w:lang w:eastAsia="ar-SA"/>
    </w:rPr>
  </w:style>
  <w:style w:type="character" w:customStyle="1" w:styleId="Nagwek8Znak">
    <w:name w:val="Nagłówek 8 Znak"/>
    <w:link w:val="Nagwek8"/>
    <w:uiPriority w:val="99"/>
    <w:rsid w:val="00C96A74"/>
    <w:rPr>
      <w:i/>
      <w:iCs/>
      <w:sz w:val="24"/>
      <w:szCs w:val="24"/>
      <w:lang w:eastAsia="ar-SA"/>
    </w:rPr>
  </w:style>
  <w:style w:type="character" w:customStyle="1" w:styleId="Nagwek9Znak">
    <w:name w:val="Nagłówek 9 Znak"/>
    <w:link w:val="Nagwek9"/>
    <w:uiPriority w:val="99"/>
    <w:rsid w:val="00C96A74"/>
    <w:rPr>
      <w:rFonts w:ascii="Arial" w:hAnsi="Arial"/>
      <w:b/>
      <w:sz w:val="28"/>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uiPriority w:val="99"/>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2"/>
      </w:numPr>
      <w:suppressAutoHyphens w:val="0"/>
    </w:p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rPr>
  </w:style>
  <w:style w:type="paragraph" w:customStyle="1" w:styleId="xl65">
    <w:name w:val="xl65"/>
    <w:basedOn w:val="Normalny"/>
    <w:rsid w:val="00195049"/>
    <w:pPr>
      <w:suppressAutoHyphens w:val="0"/>
      <w:spacing w:before="100" w:beforeAutospacing="1" w:after="100" w:afterAutospacing="1"/>
    </w:pPr>
    <w:rPr>
      <w:sz w:val="20"/>
      <w:szCs w:val="20"/>
    </w:rPr>
  </w:style>
  <w:style w:type="paragraph" w:customStyle="1" w:styleId="xl66">
    <w:name w:val="xl66"/>
    <w:basedOn w:val="Normalny"/>
    <w:rsid w:val="00195049"/>
    <w:pPr>
      <w:suppressAutoHyphens w:val="0"/>
      <w:spacing w:before="100" w:beforeAutospacing="1" w:after="100" w:afterAutospacing="1"/>
    </w:pPr>
    <w:rPr>
      <w:b/>
      <w:bCs/>
      <w:sz w:val="20"/>
      <w:szCs w:val="20"/>
    </w:rPr>
  </w:style>
  <w:style w:type="paragraph" w:customStyle="1" w:styleId="xl67">
    <w:name w:val="xl67"/>
    <w:basedOn w:val="Normalny"/>
    <w:rsid w:val="00195049"/>
    <w:pPr>
      <w:suppressAutoHyphens w:val="0"/>
      <w:spacing w:before="100" w:beforeAutospacing="1" w:after="100" w:afterAutospacing="1"/>
    </w:pPr>
    <w:rPr>
      <w:color w:val="FF0000"/>
      <w:sz w:val="20"/>
      <w:szCs w:val="20"/>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81">
    <w:name w:val="xl81"/>
    <w:basedOn w:val="Normalny"/>
    <w:rsid w:val="00195049"/>
    <w:pPr>
      <w:suppressAutoHyphens w:val="0"/>
      <w:spacing w:before="100" w:beforeAutospacing="1" w:after="100" w:afterAutospacing="1"/>
      <w:jc w:val="center"/>
    </w:pPr>
    <w:rPr>
      <w:sz w:val="20"/>
      <w:szCs w:val="20"/>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rPr>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rPr>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lang w:eastAsia="en-GB"/>
    </w:rPr>
  </w:style>
  <w:style w:type="paragraph" w:customStyle="1" w:styleId="NormalLeft">
    <w:name w:val="Normal Left"/>
    <w:basedOn w:val="Normalny"/>
    <w:rsid w:val="00842F90"/>
    <w:pPr>
      <w:suppressAutoHyphens w:val="0"/>
      <w:spacing w:before="120" w:after="120"/>
    </w:pPr>
    <w:rPr>
      <w:rFonts w:eastAsia="Calibri"/>
      <w:lang w:eastAsia="en-GB"/>
    </w:rPr>
  </w:style>
  <w:style w:type="paragraph" w:customStyle="1" w:styleId="Tiret0">
    <w:name w:val="Tiret 0"/>
    <w:basedOn w:val="Normalny"/>
    <w:rsid w:val="00842F90"/>
    <w:pPr>
      <w:numPr>
        <w:numId w:val="32"/>
      </w:numPr>
      <w:suppressAutoHyphens w:val="0"/>
      <w:spacing w:before="120" w:after="120"/>
      <w:jc w:val="both"/>
    </w:pPr>
    <w:rPr>
      <w:rFonts w:eastAsia="Calibri"/>
      <w:lang w:eastAsia="en-GB"/>
    </w:rPr>
  </w:style>
  <w:style w:type="paragraph" w:customStyle="1" w:styleId="Tiret1">
    <w:name w:val="Tiret 1"/>
    <w:basedOn w:val="Normalny"/>
    <w:rsid w:val="00842F90"/>
    <w:pPr>
      <w:numPr>
        <w:numId w:val="33"/>
      </w:numPr>
      <w:suppressAutoHyphens w:val="0"/>
      <w:spacing w:before="120" w:after="120"/>
      <w:jc w:val="both"/>
    </w:pPr>
    <w:rPr>
      <w:rFonts w:eastAsia="Calibri"/>
      <w:lang w:eastAsia="en-GB"/>
    </w:rPr>
  </w:style>
  <w:style w:type="paragraph" w:customStyle="1" w:styleId="NumPar1">
    <w:name w:val="NumPar 1"/>
    <w:basedOn w:val="Normalny"/>
    <w:next w:val="Text1"/>
    <w:rsid w:val="00842F90"/>
    <w:pPr>
      <w:numPr>
        <w:numId w:val="77"/>
      </w:numPr>
      <w:suppressAutoHyphens w:val="0"/>
      <w:spacing w:before="120" w:after="120"/>
      <w:jc w:val="both"/>
    </w:pPr>
    <w:rPr>
      <w:rFonts w:eastAsia="Calibri"/>
      <w:lang w:eastAsia="en-GB"/>
    </w:rPr>
  </w:style>
  <w:style w:type="paragraph" w:customStyle="1" w:styleId="NumPar2">
    <w:name w:val="NumPar 2"/>
    <w:basedOn w:val="Normalny"/>
    <w:next w:val="Text1"/>
    <w:rsid w:val="00842F90"/>
    <w:pPr>
      <w:numPr>
        <w:ilvl w:val="1"/>
        <w:numId w:val="77"/>
      </w:numPr>
      <w:suppressAutoHyphens w:val="0"/>
      <w:spacing w:before="120" w:after="120"/>
      <w:jc w:val="both"/>
    </w:pPr>
    <w:rPr>
      <w:rFonts w:eastAsia="Calibri"/>
      <w:lang w:eastAsia="en-GB"/>
    </w:rPr>
  </w:style>
  <w:style w:type="paragraph" w:customStyle="1" w:styleId="NumPar3">
    <w:name w:val="NumPar 3"/>
    <w:basedOn w:val="Normalny"/>
    <w:next w:val="Text1"/>
    <w:rsid w:val="00842F90"/>
    <w:pPr>
      <w:numPr>
        <w:ilvl w:val="2"/>
        <w:numId w:val="77"/>
      </w:numPr>
      <w:suppressAutoHyphens w:val="0"/>
      <w:spacing w:before="120" w:after="120"/>
      <w:jc w:val="both"/>
    </w:pPr>
    <w:rPr>
      <w:rFonts w:eastAsia="Calibri"/>
      <w:lang w:eastAsia="en-GB"/>
    </w:rPr>
  </w:style>
  <w:style w:type="paragraph" w:customStyle="1" w:styleId="NumPar4">
    <w:name w:val="NumPar 4"/>
    <w:basedOn w:val="Normalny"/>
    <w:next w:val="Text1"/>
    <w:rsid w:val="00842F90"/>
    <w:pPr>
      <w:numPr>
        <w:ilvl w:val="3"/>
        <w:numId w:val="77"/>
      </w:numPr>
      <w:suppressAutoHyphens w:val="0"/>
      <w:spacing w:before="120" w:after="120"/>
      <w:jc w:val="both"/>
    </w:pPr>
    <w:rPr>
      <w:rFonts w:eastAsia="Calibri"/>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u w:val="single"/>
      <w:lang w:eastAsia="en-GB"/>
    </w:rPr>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1">
    <w:name w:val="Odwołanie do komentarza11"/>
    <w:rsid w:val="002175DF"/>
    <w:rPr>
      <w:sz w:val="16"/>
      <w:szCs w:val="16"/>
    </w:rPr>
  </w:style>
  <w:style w:type="character" w:customStyle="1" w:styleId="TekstkomentarzaZnak1">
    <w:name w:val="Tekst komentarza Znak1"/>
    <w:uiPriority w:val="99"/>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uiPriority w:val="99"/>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1">
    <w:name w:val="Tekst komentarza1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37"/>
      </w:numPr>
    </w:pPr>
  </w:style>
  <w:style w:type="numbering" w:customStyle="1" w:styleId="WW8Num2">
    <w:name w:val="WW8Num2"/>
    <w:basedOn w:val="Bezlisty"/>
    <w:rsid w:val="00DF6EA5"/>
    <w:pPr>
      <w:numPr>
        <w:numId w:val="38"/>
      </w:numPr>
    </w:pPr>
  </w:style>
  <w:style w:type="numbering" w:customStyle="1" w:styleId="WW8Num3">
    <w:name w:val="WW8Num3"/>
    <w:basedOn w:val="Bezlisty"/>
    <w:rsid w:val="00DF6EA5"/>
    <w:pPr>
      <w:numPr>
        <w:numId w:val="39"/>
      </w:numPr>
    </w:pPr>
  </w:style>
  <w:style w:type="numbering" w:customStyle="1" w:styleId="WW8Num4">
    <w:name w:val="WW8Num4"/>
    <w:basedOn w:val="Bezlisty"/>
    <w:rsid w:val="00DF6EA5"/>
    <w:pPr>
      <w:numPr>
        <w:numId w:val="40"/>
      </w:numPr>
    </w:pPr>
  </w:style>
  <w:style w:type="numbering" w:customStyle="1" w:styleId="WW8Num5">
    <w:name w:val="WW8Num5"/>
    <w:basedOn w:val="Bezlisty"/>
    <w:rsid w:val="00DF6EA5"/>
    <w:pPr>
      <w:numPr>
        <w:numId w:val="41"/>
      </w:numPr>
    </w:pPr>
  </w:style>
  <w:style w:type="numbering" w:customStyle="1" w:styleId="WW8Num6">
    <w:name w:val="WW8Num6"/>
    <w:basedOn w:val="Bezlisty"/>
    <w:rsid w:val="00DF6EA5"/>
    <w:pPr>
      <w:numPr>
        <w:numId w:val="42"/>
      </w:numPr>
    </w:pPr>
  </w:style>
  <w:style w:type="numbering" w:customStyle="1" w:styleId="WW8Num7">
    <w:name w:val="WW8Num7"/>
    <w:basedOn w:val="Bezlisty"/>
    <w:rsid w:val="00DF6EA5"/>
    <w:pPr>
      <w:numPr>
        <w:numId w:val="43"/>
      </w:numPr>
    </w:pPr>
  </w:style>
  <w:style w:type="numbering" w:customStyle="1" w:styleId="WW8Num8">
    <w:name w:val="WW8Num8"/>
    <w:basedOn w:val="Bezlisty"/>
    <w:rsid w:val="00DF6EA5"/>
    <w:pPr>
      <w:numPr>
        <w:numId w:val="44"/>
      </w:numPr>
    </w:pPr>
  </w:style>
  <w:style w:type="numbering" w:customStyle="1" w:styleId="WW8Num9">
    <w:name w:val="WW8Num9"/>
    <w:basedOn w:val="Bezlisty"/>
    <w:rsid w:val="00DF6EA5"/>
    <w:pPr>
      <w:numPr>
        <w:numId w:val="45"/>
      </w:numPr>
    </w:pPr>
  </w:style>
  <w:style w:type="numbering" w:customStyle="1" w:styleId="WW8Num10">
    <w:name w:val="WW8Num10"/>
    <w:basedOn w:val="Bezlisty"/>
    <w:rsid w:val="00DF6EA5"/>
    <w:pPr>
      <w:numPr>
        <w:numId w:val="46"/>
      </w:numPr>
    </w:pPr>
  </w:style>
  <w:style w:type="numbering" w:customStyle="1" w:styleId="WW8Num11">
    <w:name w:val="WW8Num11"/>
    <w:basedOn w:val="Bezlisty"/>
    <w:rsid w:val="00DF6EA5"/>
    <w:pPr>
      <w:numPr>
        <w:numId w:val="47"/>
      </w:numPr>
    </w:pPr>
  </w:style>
  <w:style w:type="numbering" w:customStyle="1" w:styleId="WW8Num12">
    <w:name w:val="WW8Num12"/>
    <w:basedOn w:val="Bezlisty"/>
    <w:rsid w:val="00DF6EA5"/>
    <w:pPr>
      <w:numPr>
        <w:numId w:val="48"/>
      </w:numPr>
    </w:pPr>
  </w:style>
  <w:style w:type="numbering" w:customStyle="1" w:styleId="WW8Num13">
    <w:name w:val="WW8Num13"/>
    <w:basedOn w:val="Bezlisty"/>
    <w:rsid w:val="00DF6EA5"/>
    <w:pPr>
      <w:numPr>
        <w:numId w:val="49"/>
      </w:numPr>
    </w:pPr>
  </w:style>
  <w:style w:type="numbering" w:customStyle="1" w:styleId="WW8Num14">
    <w:name w:val="WW8Num14"/>
    <w:basedOn w:val="Bezlisty"/>
    <w:rsid w:val="00DF6EA5"/>
    <w:pPr>
      <w:numPr>
        <w:numId w:val="50"/>
      </w:numPr>
    </w:pPr>
  </w:style>
  <w:style w:type="numbering" w:customStyle="1" w:styleId="WW8Num15">
    <w:name w:val="WW8Num15"/>
    <w:basedOn w:val="Bezlisty"/>
    <w:rsid w:val="00DF6EA5"/>
    <w:pPr>
      <w:numPr>
        <w:numId w:val="51"/>
      </w:numPr>
    </w:pPr>
  </w:style>
  <w:style w:type="numbering" w:customStyle="1" w:styleId="WW8Num16">
    <w:name w:val="WW8Num16"/>
    <w:basedOn w:val="Bezlisty"/>
    <w:rsid w:val="00DF6EA5"/>
    <w:pPr>
      <w:numPr>
        <w:numId w:val="52"/>
      </w:numPr>
    </w:pPr>
  </w:style>
  <w:style w:type="numbering" w:customStyle="1" w:styleId="WW8Num17">
    <w:name w:val="WW8Num17"/>
    <w:basedOn w:val="Bezlisty"/>
    <w:rsid w:val="00DF6EA5"/>
    <w:pPr>
      <w:numPr>
        <w:numId w:val="53"/>
      </w:numPr>
    </w:pPr>
  </w:style>
  <w:style w:type="numbering" w:customStyle="1" w:styleId="WW8Num18">
    <w:name w:val="WW8Num18"/>
    <w:basedOn w:val="Bezlisty"/>
    <w:rsid w:val="00DF6EA5"/>
    <w:pPr>
      <w:numPr>
        <w:numId w:val="54"/>
      </w:numPr>
    </w:pPr>
  </w:style>
  <w:style w:type="numbering" w:customStyle="1" w:styleId="WW8Num19">
    <w:name w:val="WW8Num19"/>
    <w:basedOn w:val="Bezlisty"/>
    <w:rsid w:val="00DF6EA5"/>
    <w:pPr>
      <w:numPr>
        <w:numId w:val="55"/>
      </w:numPr>
    </w:pPr>
  </w:style>
  <w:style w:type="numbering" w:customStyle="1" w:styleId="WW8Num20">
    <w:name w:val="WW8Num20"/>
    <w:basedOn w:val="Bezlisty"/>
    <w:rsid w:val="00DF6EA5"/>
    <w:pPr>
      <w:numPr>
        <w:numId w:val="56"/>
      </w:numPr>
    </w:pPr>
  </w:style>
  <w:style w:type="numbering" w:customStyle="1" w:styleId="WW8Num21">
    <w:name w:val="WW8Num21"/>
    <w:basedOn w:val="Bezlisty"/>
    <w:rsid w:val="00DF6EA5"/>
    <w:pPr>
      <w:numPr>
        <w:numId w:val="57"/>
      </w:numPr>
    </w:pPr>
  </w:style>
  <w:style w:type="numbering" w:customStyle="1" w:styleId="WW8Num22">
    <w:name w:val="WW8Num22"/>
    <w:basedOn w:val="Bezlisty"/>
    <w:rsid w:val="00DF6EA5"/>
    <w:pPr>
      <w:numPr>
        <w:numId w:val="58"/>
      </w:numPr>
    </w:pPr>
  </w:style>
  <w:style w:type="numbering" w:customStyle="1" w:styleId="WW8Num23">
    <w:name w:val="WW8Num23"/>
    <w:basedOn w:val="Bezlisty"/>
    <w:rsid w:val="00DF6EA5"/>
    <w:pPr>
      <w:numPr>
        <w:numId w:val="59"/>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rPr>
  </w:style>
  <w:style w:type="character" w:customStyle="1" w:styleId="TekstpodstawowyZnak1">
    <w:name w:val="Tekst podstawowy Znak1"/>
    <w:aliases w:val="body text Znak1"/>
    <w:basedOn w:val="Domylnaczcionkaakapitu"/>
    <w:uiPriority w:val="99"/>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rPr>
  </w:style>
  <w:style w:type="paragraph" w:customStyle="1" w:styleId="pole">
    <w:name w:val="pole"/>
    <w:basedOn w:val="Normalny"/>
    <w:rsid w:val="00406796"/>
    <w:pPr>
      <w:suppressAutoHyphens w:val="0"/>
    </w:pPr>
    <w:rPr>
      <w:rFonts w:ascii="Bookman Old Style" w:hAnsi="Bookman Old Style"/>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72"/>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style>
  <w:style w:type="character" w:customStyle="1" w:styleId="Nierozpoznanawzmianka3">
    <w:name w:val="Nierozpoznana wzmianka3"/>
    <w:basedOn w:val="Domylnaczcionkaakapitu"/>
    <w:uiPriority w:val="99"/>
    <w:semiHidden/>
    <w:unhideWhenUsed/>
    <w:rsid w:val="00173C23"/>
    <w:rPr>
      <w:color w:val="605E5C"/>
      <w:shd w:val="clear" w:color="auto" w:fill="E1DFDD"/>
    </w:rPr>
  </w:style>
  <w:style w:type="paragraph" w:customStyle="1" w:styleId="ustp">
    <w:name w:val="ustęp"/>
    <w:basedOn w:val="Normalny"/>
    <w:rsid w:val="007421E0"/>
    <w:pPr>
      <w:tabs>
        <w:tab w:val="num" w:pos="968"/>
      </w:tabs>
      <w:suppressAutoHyphens w:val="0"/>
      <w:spacing w:after="60"/>
      <w:ind w:firstLine="794"/>
      <w:jc w:val="both"/>
    </w:pPr>
    <w:rPr>
      <w:sz w:val="24"/>
      <w:szCs w:val="24"/>
    </w:rPr>
  </w:style>
  <w:style w:type="numbering" w:customStyle="1" w:styleId="Bezlisty1">
    <w:name w:val="Bez listy1"/>
    <w:next w:val="Bezlisty"/>
    <w:uiPriority w:val="99"/>
    <w:semiHidden/>
    <w:unhideWhenUsed/>
    <w:rsid w:val="00CA00E6"/>
  </w:style>
  <w:style w:type="paragraph" w:customStyle="1" w:styleId="Kolorowecieniowanieakcent11">
    <w:name w:val="Kolorowe cieniowanie — akcent 11"/>
    <w:hidden/>
    <w:uiPriority w:val="99"/>
    <w:semiHidden/>
    <w:rsid w:val="00CA00E6"/>
    <w:rPr>
      <w:rFonts w:ascii="Calibri" w:eastAsia="Calibri" w:hAnsi="Calibri"/>
      <w:lang w:eastAsia="en-US"/>
    </w:rPr>
  </w:style>
  <w:style w:type="paragraph" w:customStyle="1" w:styleId="SIWZ2">
    <w:name w:val="SIWZ 2"/>
    <w:basedOn w:val="Normalny"/>
    <w:rsid w:val="00CA00E6"/>
    <w:pPr>
      <w:numPr>
        <w:ilvl w:val="1"/>
        <w:numId w:val="166"/>
      </w:numPr>
      <w:suppressAutoHyphens w:val="0"/>
      <w:spacing w:before="60" w:line="360" w:lineRule="auto"/>
      <w:jc w:val="both"/>
    </w:pPr>
    <w:rPr>
      <w:sz w:val="24"/>
      <w:szCs w:val="24"/>
    </w:rPr>
  </w:style>
  <w:style w:type="paragraph" w:customStyle="1" w:styleId="ToList">
    <w:name w:val="To List"/>
    <w:basedOn w:val="Normalny"/>
    <w:rsid w:val="00CA00E6"/>
    <w:pPr>
      <w:tabs>
        <w:tab w:val="left" w:pos="426"/>
      </w:tabs>
      <w:suppressAutoHyphens w:val="0"/>
      <w:spacing w:before="240" w:after="48" w:line="360" w:lineRule="atLeast"/>
      <w:ind w:left="426" w:hanging="426"/>
      <w:jc w:val="both"/>
    </w:pPr>
    <w:rPr>
      <w:rFonts w:ascii="Helv" w:hAnsi="Helv"/>
      <w:sz w:val="24"/>
      <w:szCs w:val="20"/>
      <w:lang w:val="en-GB"/>
    </w:rPr>
  </w:style>
  <w:style w:type="paragraph" w:customStyle="1" w:styleId="Akapitzlist3">
    <w:name w:val="Akapit z listą3"/>
    <w:basedOn w:val="Normalny"/>
    <w:rsid w:val="00CA00E6"/>
    <w:pPr>
      <w:suppressAutoHyphens w:val="0"/>
      <w:ind w:left="720"/>
      <w:contextualSpacing/>
    </w:pPr>
    <w:rPr>
      <w:rFonts w:eastAsia="Calibri"/>
      <w:sz w:val="24"/>
      <w:szCs w:val="24"/>
    </w:rPr>
  </w:style>
  <w:style w:type="paragraph" w:customStyle="1" w:styleId="Kolorowalistaakcent11">
    <w:name w:val="Kolorowa lista — akcent 11"/>
    <w:basedOn w:val="Normalny"/>
    <w:uiPriority w:val="34"/>
    <w:qFormat/>
    <w:rsid w:val="00CA00E6"/>
    <w:pPr>
      <w:suppressAutoHyphens w:val="0"/>
      <w:spacing w:after="160" w:line="259" w:lineRule="auto"/>
      <w:ind w:left="720"/>
      <w:contextualSpacing/>
    </w:pPr>
    <w:rPr>
      <w:rFonts w:ascii="Calibri" w:eastAsia="Calibri" w:hAnsi="Calibri"/>
      <w:lang w:eastAsia="en-US"/>
    </w:rPr>
  </w:style>
  <w:style w:type="paragraph" w:styleId="Legenda">
    <w:name w:val="caption"/>
    <w:aliases w:val="Podpis obiektu,UNI-Legenda,T_SZ_Caption,Znak"/>
    <w:basedOn w:val="Normalny"/>
    <w:next w:val="Normalny"/>
    <w:link w:val="LegendaZnak"/>
    <w:uiPriority w:val="99"/>
    <w:qFormat/>
    <w:rsid w:val="00CA00E6"/>
    <w:pPr>
      <w:suppressAutoHyphens w:val="0"/>
      <w:spacing w:after="200"/>
    </w:pPr>
  </w:style>
  <w:style w:type="table" w:customStyle="1" w:styleId="Tabela-Siatka6">
    <w:name w:val="Tabela - Siatka6"/>
    <w:basedOn w:val="Standardowy"/>
    <w:next w:val="Tabela-Siatka"/>
    <w:uiPriority w:val="9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2">
    <w:name w:val="Table caption (2)_"/>
    <w:basedOn w:val="Domylnaczcionkaakapitu"/>
    <w:link w:val="Tablecaption21"/>
    <w:rsid w:val="00CA00E6"/>
    <w:rPr>
      <w:b/>
      <w:bCs/>
      <w:sz w:val="23"/>
      <w:szCs w:val="23"/>
      <w:shd w:val="clear" w:color="auto" w:fill="FFFFFF"/>
    </w:rPr>
  </w:style>
  <w:style w:type="character" w:customStyle="1" w:styleId="Tablecaption20">
    <w:name w:val="Table caption (2)"/>
    <w:basedOn w:val="Tablecaption2"/>
    <w:rsid w:val="00CA00E6"/>
    <w:rPr>
      <w:b/>
      <w:bCs/>
      <w:sz w:val="23"/>
      <w:szCs w:val="23"/>
      <w:u w:val="single"/>
      <w:shd w:val="clear" w:color="auto" w:fill="FFFFFF"/>
    </w:rPr>
  </w:style>
  <w:style w:type="paragraph" w:customStyle="1" w:styleId="Tablecaption21">
    <w:name w:val="Table caption (2)1"/>
    <w:basedOn w:val="Normalny"/>
    <w:link w:val="Tablecaption2"/>
    <w:rsid w:val="00CA00E6"/>
    <w:pPr>
      <w:shd w:val="clear" w:color="auto" w:fill="FFFFFF"/>
      <w:suppressAutoHyphens w:val="0"/>
      <w:spacing w:line="240" w:lineRule="atLeast"/>
    </w:pPr>
    <w:rPr>
      <w:b/>
      <w:bCs/>
      <w:sz w:val="23"/>
      <w:szCs w:val="23"/>
    </w:rPr>
  </w:style>
  <w:style w:type="character" w:customStyle="1" w:styleId="Heading3">
    <w:name w:val="Heading #3_"/>
    <w:basedOn w:val="Domylnaczcionkaakapitu"/>
    <w:link w:val="Heading30"/>
    <w:rsid w:val="00CA00E6"/>
    <w:rPr>
      <w:b/>
      <w:bCs/>
      <w:shd w:val="clear" w:color="auto" w:fill="FFFFFF"/>
    </w:rPr>
  </w:style>
  <w:style w:type="paragraph" w:customStyle="1" w:styleId="Bodytext210">
    <w:name w:val="Body text (2)1"/>
    <w:basedOn w:val="Normalny"/>
    <w:rsid w:val="00CA00E6"/>
    <w:pPr>
      <w:shd w:val="clear" w:color="auto" w:fill="FFFFFF"/>
      <w:suppressAutoHyphens w:val="0"/>
      <w:spacing w:line="240" w:lineRule="atLeast"/>
      <w:ind w:hanging="360"/>
    </w:pPr>
  </w:style>
  <w:style w:type="paragraph" w:customStyle="1" w:styleId="Heading30">
    <w:name w:val="Heading #3"/>
    <w:basedOn w:val="Normalny"/>
    <w:link w:val="Heading3"/>
    <w:rsid w:val="00CA00E6"/>
    <w:pPr>
      <w:shd w:val="clear" w:color="auto" w:fill="FFFFFF"/>
      <w:suppressAutoHyphens w:val="0"/>
      <w:spacing w:after="120" w:line="240" w:lineRule="atLeast"/>
      <w:ind w:hanging="360"/>
      <w:jc w:val="both"/>
      <w:outlineLvl w:val="2"/>
    </w:pPr>
    <w:rPr>
      <w:b/>
      <w:bCs/>
    </w:rPr>
  </w:style>
  <w:style w:type="character" w:customStyle="1" w:styleId="Bodytext220">
    <w:name w:val="Body text (2)2"/>
    <w:basedOn w:val="Domylnaczcionkaakapitu"/>
    <w:rsid w:val="00CA00E6"/>
    <w:rPr>
      <w:b/>
      <w:bCs/>
      <w:sz w:val="22"/>
      <w:szCs w:val="22"/>
      <w:u w:val="single"/>
      <w:lang w:bidi="ar-SA"/>
    </w:rPr>
  </w:style>
  <w:style w:type="paragraph" w:styleId="Bezodstpw">
    <w:name w:val="No Spacing"/>
    <w:basedOn w:val="Normalny"/>
    <w:uiPriority w:val="1"/>
    <w:qFormat/>
    <w:rsid w:val="00CA00E6"/>
    <w:pPr>
      <w:suppressAutoHyphens w:val="0"/>
      <w:spacing w:before="60"/>
      <w:jc w:val="both"/>
    </w:pPr>
    <w:rPr>
      <w:rFonts w:ascii="Calibri" w:hAnsi="Calibri"/>
      <w:lang w:eastAsia="en-US"/>
    </w:rPr>
  </w:style>
  <w:style w:type="character" w:customStyle="1" w:styleId="StyleArial">
    <w:name w:val="Style Arial"/>
    <w:uiPriority w:val="99"/>
    <w:rsid w:val="00CA00E6"/>
    <w:rPr>
      <w:rFonts w:ascii="Arial" w:hAnsi="Arial"/>
      <w:sz w:val="20"/>
    </w:rPr>
  </w:style>
  <w:style w:type="paragraph" w:customStyle="1" w:styleId="TableMedium">
    <w:name w:val="Table_Medium"/>
    <w:basedOn w:val="Normalny"/>
    <w:uiPriority w:val="99"/>
    <w:rsid w:val="00CA00E6"/>
    <w:pPr>
      <w:spacing w:before="40" w:after="40"/>
      <w:jc w:val="both"/>
    </w:pPr>
    <w:rPr>
      <w:rFonts w:ascii="Calibri" w:hAnsi="Calibri"/>
      <w:sz w:val="18"/>
      <w:szCs w:val="20"/>
      <w:lang w:eastAsia="ar-SA"/>
    </w:rPr>
  </w:style>
  <w:style w:type="paragraph" w:customStyle="1" w:styleId="TSZHeading1">
    <w:name w:val="T_SZ_ Heading 1"/>
    <w:basedOn w:val="Normalny"/>
    <w:uiPriority w:val="99"/>
    <w:rsid w:val="00CA00E6"/>
    <w:pPr>
      <w:suppressAutoHyphens w:val="0"/>
      <w:spacing w:line="240" w:lineRule="atLeast"/>
      <w:jc w:val="both"/>
    </w:pPr>
    <w:rPr>
      <w:rFonts w:ascii="Arial" w:hAnsi="Arial" w:cs="Arial"/>
      <w:sz w:val="20"/>
      <w:szCs w:val="24"/>
    </w:rPr>
  </w:style>
  <w:style w:type="paragraph" w:customStyle="1" w:styleId="MF-4">
    <w:name w:val="MF-4"/>
    <w:basedOn w:val="Nagwek4"/>
    <w:link w:val="MF-4Char"/>
    <w:uiPriority w:val="99"/>
    <w:rsid w:val="00CA00E6"/>
    <w:pPr>
      <w:numPr>
        <w:ilvl w:val="3"/>
      </w:numPr>
      <w:tabs>
        <w:tab w:val="num" w:pos="142"/>
        <w:tab w:val="num" w:pos="864"/>
      </w:tabs>
      <w:suppressAutoHyphens w:val="0"/>
      <w:spacing w:before="240" w:after="60" w:line="240" w:lineRule="atLeast"/>
      <w:ind w:left="864" w:hanging="864"/>
    </w:pPr>
    <w:rPr>
      <w:rFonts w:eastAsia="Calibri"/>
      <w:color w:val="99CCFF"/>
      <w:sz w:val="28"/>
      <w:szCs w:val="20"/>
    </w:rPr>
  </w:style>
  <w:style w:type="character" w:customStyle="1" w:styleId="MF-4Char">
    <w:name w:val="MF-4 Char"/>
    <w:link w:val="MF-4"/>
    <w:uiPriority w:val="99"/>
    <w:locked/>
    <w:rsid w:val="00CA00E6"/>
    <w:rPr>
      <w:rFonts w:ascii="Arial" w:eastAsia="Calibri" w:hAnsi="Arial"/>
      <w:b/>
      <w:color w:val="99CCFF"/>
      <w:sz w:val="28"/>
      <w:szCs w:val="20"/>
    </w:rPr>
  </w:style>
  <w:style w:type="paragraph" w:styleId="Spisilustracji">
    <w:name w:val="table of figures"/>
    <w:basedOn w:val="Normalny"/>
    <w:next w:val="Normalny"/>
    <w:uiPriority w:val="99"/>
    <w:rsid w:val="00CA00E6"/>
    <w:pPr>
      <w:suppressAutoHyphens w:val="0"/>
      <w:spacing w:line="240" w:lineRule="atLeast"/>
      <w:jc w:val="both"/>
    </w:pPr>
    <w:rPr>
      <w:rFonts w:ascii="Arial" w:hAnsi="Arial"/>
      <w:sz w:val="20"/>
      <w:szCs w:val="24"/>
    </w:rPr>
  </w:style>
  <w:style w:type="paragraph" w:customStyle="1" w:styleId="Header3">
    <w:name w:val="Header 3"/>
    <w:basedOn w:val="Nagwek1"/>
    <w:next w:val="Normalny"/>
    <w:uiPriority w:val="99"/>
    <w:rsid w:val="00CA00E6"/>
    <w:pPr>
      <w:keepNext w:val="0"/>
      <w:keepLines/>
      <w:suppressAutoHyphens w:val="0"/>
      <w:spacing w:before="80" w:after="80"/>
      <w:outlineLvl w:val="9"/>
    </w:pPr>
    <w:rPr>
      <w:rFonts w:cs="Times New Roman"/>
      <w:b w:val="0"/>
      <w:bCs w:val="0"/>
      <w:kern w:val="0"/>
      <w:sz w:val="20"/>
      <w:szCs w:val="20"/>
      <w:lang w:eastAsia="en-US"/>
    </w:rPr>
  </w:style>
  <w:style w:type="character" w:customStyle="1" w:styleId="TSZPodpisobiektuChar">
    <w:name w:val="T_SZ_Podpis obiektu Char"/>
    <w:link w:val="TSZPodpisobiektu"/>
    <w:uiPriority w:val="99"/>
    <w:locked/>
    <w:rsid w:val="00CA00E6"/>
    <w:rPr>
      <w:rFonts w:ascii="Arial" w:hAnsi="Arial"/>
    </w:rPr>
  </w:style>
  <w:style w:type="paragraph" w:customStyle="1" w:styleId="TSZPodpisobiektu">
    <w:name w:val="T_SZ_Podpis obiektu"/>
    <w:basedOn w:val="Legenda"/>
    <w:link w:val="TSZPodpisobiektuChar"/>
    <w:uiPriority w:val="99"/>
    <w:rsid w:val="00CA00E6"/>
    <w:pPr>
      <w:spacing w:after="0" w:line="240" w:lineRule="atLeast"/>
      <w:jc w:val="both"/>
    </w:pPr>
    <w:rPr>
      <w:rFonts w:ascii="Arial" w:hAnsi="Arial"/>
    </w:rPr>
  </w:style>
  <w:style w:type="character" w:customStyle="1" w:styleId="TSZHeading2CharChar">
    <w:name w:val="T_SZ_ Heading 2 Char Char"/>
    <w:link w:val="TSZHeading2"/>
    <w:uiPriority w:val="99"/>
    <w:locked/>
    <w:rsid w:val="00CA00E6"/>
    <w:rPr>
      <w:rFonts w:ascii="Arial" w:hAnsi="Arial"/>
      <w:b/>
      <w:color w:val="99CCFF"/>
      <w:sz w:val="28"/>
    </w:rPr>
  </w:style>
  <w:style w:type="paragraph" w:customStyle="1" w:styleId="TSZHeading2">
    <w:name w:val="T_SZ_ Heading 2"/>
    <w:basedOn w:val="Nagwek2"/>
    <w:link w:val="TSZHeading2CharChar"/>
    <w:uiPriority w:val="99"/>
    <w:locked/>
    <w:rsid w:val="00CA00E6"/>
    <w:pPr>
      <w:tabs>
        <w:tab w:val="num" w:pos="0"/>
      </w:tabs>
      <w:suppressAutoHyphens w:val="0"/>
      <w:spacing w:line="240" w:lineRule="atLeast"/>
      <w:ind w:left="1145" w:hanging="360"/>
      <w:jc w:val="both"/>
    </w:pPr>
    <w:rPr>
      <w:rFonts w:cs="Times New Roman"/>
      <w:bCs w:val="0"/>
      <w:i w:val="0"/>
      <w:iCs w:val="0"/>
      <w:color w:val="99CCFF"/>
      <w:szCs w:val="22"/>
    </w:rPr>
  </w:style>
  <w:style w:type="table" w:customStyle="1" w:styleId="TSZDomylnyStylTabeli">
    <w:name w:val="T_SZ_Domyślny Styl Tabeli"/>
    <w:basedOn w:val="Tabela-Siatka"/>
    <w:uiPriority w:val="99"/>
    <w:locked/>
    <w:rsid w:val="00CA00E6"/>
    <w:pPr>
      <w:widowControl/>
      <w:adjustRightInd/>
      <w:spacing w:line="240" w:lineRule="atLeast"/>
      <w:jc w:val="left"/>
    </w:pPr>
    <w:rPr>
      <w:rFonts w:ascii="Arial" w:hAnsi="Arial"/>
      <w:sz w:val="20"/>
      <w:szCs w:val="20"/>
      <w:lang w:eastAsia="en-US"/>
    </w:rPr>
    <w:tblPr>
      <w:tblStyleRowBandSize w:val="1"/>
    </w:tblPr>
    <w:tblStylePr w:type="firstRow">
      <w:rPr>
        <w:rFonts w:ascii="Symbol" w:hAnsi="Symbol" w:cs="Times New Roman"/>
        <w:b/>
        <w:color w:val="FFFFFF"/>
        <w:sz w:val="20"/>
        <w:szCs w:val="20"/>
      </w:rPr>
      <w:tblPr/>
      <w:tcPr>
        <w:shd w:val="clear" w:color="auto" w:fill="3DA8D7"/>
      </w:tcPr>
    </w:tblStylePr>
  </w:style>
  <w:style w:type="paragraph" w:customStyle="1" w:styleId="Caption1">
    <w:name w:val="Caption 1"/>
    <w:basedOn w:val="Tekstpodstawowy"/>
    <w:link w:val="Caption1Znak"/>
    <w:qFormat/>
    <w:rsid w:val="00CA00E6"/>
    <w:pPr>
      <w:numPr>
        <w:numId w:val="173"/>
      </w:numPr>
      <w:spacing w:before="240" w:after="140" w:line="360" w:lineRule="auto"/>
      <w:ind w:left="289" w:hanging="266"/>
      <w:outlineLvl w:val="0"/>
    </w:pPr>
    <w:rPr>
      <w:rFonts w:asciiTheme="majorHAnsi" w:hAnsiTheme="majorHAnsi" w:cs="Arial"/>
      <w:b/>
      <w:sz w:val="32"/>
      <w:szCs w:val="32"/>
      <w:lang w:val="x-none" w:eastAsia="zh-CN"/>
    </w:rPr>
  </w:style>
  <w:style w:type="paragraph" w:customStyle="1" w:styleId="Caption2">
    <w:name w:val="Caption 2"/>
    <w:basedOn w:val="Normalny"/>
    <w:next w:val="Normalny"/>
    <w:link w:val="Caption2Znak"/>
    <w:qFormat/>
    <w:rsid w:val="00CA00E6"/>
    <w:pPr>
      <w:numPr>
        <w:ilvl w:val="1"/>
        <w:numId w:val="173"/>
      </w:numPr>
      <w:tabs>
        <w:tab w:val="left" w:pos="567"/>
      </w:tabs>
      <w:spacing w:before="120" w:after="120" w:line="360" w:lineRule="auto"/>
      <w:ind w:left="567" w:hanging="283"/>
      <w:jc w:val="both"/>
      <w:outlineLvl w:val="1"/>
    </w:pPr>
    <w:rPr>
      <w:rFonts w:asciiTheme="majorHAnsi" w:eastAsia="Calibri" w:hAnsiTheme="majorHAnsi"/>
      <w:b/>
      <w:color w:val="000000"/>
      <w:sz w:val="20"/>
      <w:szCs w:val="24"/>
      <w:lang w:eastAsia="zh-CN"/>
    </w:rPr>
  </w:style>
  <w:style w:type="character" w:customStyle="1" w:styleId="Caption1Znak">
    <w:name w:val="Caption 1 Znak"/>
    <w:basedOn w:val="TekstpodstawowyZnak"/>
    <w:link w:val="Caption1"/>
    <w:rsid w:val="00CA00E6"/>
    <w:rPr>
      <w:rFonts w:asciiTheme="majorHAnsi" w:hAnsiTheme="majorHAnsi" w:cs="Arial"/>
      <w:b/>
      <w:sz w:val="32"/>
      <w:szCs w:val="32"/>
      <w:lang w:val="x-none" w:eastAsia="zh-CN"/>
    </w:rPr>
  </w:style>
  <w:style w:type="paragraph" w:customStyle="1" w:styleId="Caption3">
    <w:name w:val="Caption 3"/>
    <w:basedOn w:val="Normalny"/>
    <w:next w:val="Normalny"/>
    <w:link w:val="Caption3Znak"/>
    <w:qFormat/>
    <w:rsid w:val="00CA00E6"/>
    <w:pPr>
      <w:numPr>
        <w:ilvl w:val="2"/>
        <w:numId w:val="173"/>
      </w:numPr>
      <w:tabs>
        <w:tab w:val="left" w:pos="1134"/>
      </w:tabs>
      <w:spacing w:before="120" w:after="120"/>
      <w:ind w:left="1135" w:hanging="284"/>
      <w:jc w:val="both"/>
      <w:outlineLvl w:val="2"/>
    </w:pPr>
    <w:rPr>
      <w:rFonts w:asciiTheme="majorHAnsi" w:eastAsia="Calibri" w:hAnsiTheme="majorHAnsi"/>
      <w:b/>
      <w:szCs w:val="20"/>
      <w:lang w:eastAsia="zh-CN"/>
    </w:rPr>
  </w:style>
  <w:style w:type="character" w:customStyle="1" w:styleId="Caption2Znak">
    <w:name w:val="Caption 2 Znak"/>
    <w:basedOn w:val="Domylnaczcionkaakapitu"/>
    <w:link w:val="Caption2"/>
    <w:rsid w:val="00CA00E6"/>
    <w:rPr>
      <w:rFonts w:asciiTheme="majorHAnsi" w:eastAsia="Calibri" w:hAnsiTheme="majorHAnsi"/>
      <w:b/>
      <w:color w:val="000000"/>
      <w:sz w:val="20"/>
      <w:szCs w:val="24"/>
      <w:lang w:eastAsia="zh-CN"/>
    </w:rPr>
  </w:style>
  <w:style w:type="paragraph" w:customStyle="1" w:styleId="CaptionSuba">
    <w:name w:val="Caption Sub a"/>
    <w:basedOn w:val="Normalny"/>
    <w:link w:val="CaptionSubaZnak"/>
    <w:qFormat/>
    <w:rsid w:val="00CA00E6"/>
    <w:pPr>
      <w:tabs>
        <w:tab w:val="num" w:pos="0"/>
      </w:tabs>
      <w:spacing w:before="120"/>
      <w:ind w:left="1134" w:hanging="352"/>
      <w:jc w:val="both"/>
    </w:pPr>
    <w:rPr>
      <w:rFonts w:asciiTheme="minorHAnsi" w:eastAsia="Calibri" w:hAnsiTheme="minorHAnsi"/>
      <w:color w:val="000000"/>
      <w:sz w:val="20"/>
      <w:szCs w:val="20"/>
      <w:lang w:eastAsia="zh-CN"/>
    </w:rPr>
  </w:style>
  <w:style w:type="character" w:customStyle="1" w:styleId="Caption3Znak">
    <w:name w:val="Caption 3 Znak"/>
    <w:basedOn w:val="Domylnaczcionkaakapitu"/>
    <w:link w:val="Caption3"/>
    <w:rsid w:val="00CA00E6"/>
    <w:rPr>
      <w:rFonts w:asciiTheme="majorHAnsi" w:eastAsia="Calibri" w:hAnsiTheme="majorHAnsi"/>
      <w:b/>
      <w:szCs w:val="20"/>
      <w:lang w:eastAsia="zh-CN"/>
    </w:rPr>
  </w:style>
  <w:style w:type="character" w:customStyle="1" w:styleId="CaptionSubaZnak">
    <w:name w:val="Caption Sub a Znak"/>
    <w:basedOn w:val="Domylnaczcionkaakapitu"/>
    <w:link w:val="CaptionSuba"/>
    <w:rsid w:val="00CA00E6"/>
    <w:rPr>
      <w:rFonts w:asciiTheme="minorHAnsi" w:eastAsia="Calibri" w:hAnsiTheme="minorHAnsi"/>
      <w:color w:val="000000"/>
      <w:sz w:val="20"/>
      <w:szCs w:val="20"/>
      <w:lang w:eastAsia="zh-CN"/>
    </w:rPr>
  </w:style>
  <w:style w:type="paragraph" w:customStyle="1" w:styleId="Bulletwithtext2">
    <w:name w:val="Bullet with text 2"/>
    <w:basedOn w:val="Normalny"/>
    <w:uiPriority w:val="99"/>
    <w:rsid w:val="00CA00E6"/>
    <w:pPr>
      <w:numPr>
        <w:numId w:val="175"/>
      </w:numPr>
      <w:suppressAutoHyphens w:val="0"/>
    </w:pPr>
    <w:rPr>
      <w:rFonts w:ascii="Arial" w:hAnsi="Arial"/>
      <w:sz w:val="20"/>
      <w:szCs w:val="20"/>
      <w:lang w:eastAsia="en-US"/>
    </w:rPr>
  </w:style>
  <w:style w:type="paragraph" w:customStyle="1" w:styleId="Bulletwithtext3">
    <w:name w:val="Bullet with text 3"/>
    <w:basedOn w:val="Normalny"/>
    <w:uiPriority w:val="99"/>
    <w:rsid w:val="00CA00E6"/>
    <w:pPr>
      <w:numPr>
        <w:numId w:val="176"/>
      </w:numPr>
      <w:suppressAutoHyphens w:val="0"/>
    </w:pPr>
    <w:rPr>
      <w:rFonts w:ascii="Arial" w:hAnsi="Arial"/>
      <w:sz w:val="20"/>
      <w:szCs w:val="20"/>
      <w:lang w:eastAsia="en-US"/>
    </w:rPr>
  </w:style>
  <w:style w:type="paragraph" w:customStyle="1" w:styleId="Style7">
    <w:name w:val="Style7"/>
    <w:basedOn w:val="Normalny"/>
    <w:uiPriority w:val="99"/>
    <w:rsid w:val="00CA00E6"/>
    <w:pPr>
      <w:widowControl w:val="0"/>
      <w:suppressAutoHyphens w:val="0"/>
      <w:autoSpaceDE w:val="0"/>
      <w:autoSpaceDN w:val="0"/>
      <w:adjustRightInd w:val="0"/>
      <w:spacing w:line="252" w:lineRule="exact"/>
      <w:ind w:hanging="346"/>
      <w:jc w:val="both"/>
    </w:pPr>
    <w:rPr>
      <w:rFonts w:ascii="Verdana" w:eastAsiaTheme="minorEastAsia" w:hAnsi="Verdana" w:cstheme="minorBidi"/>
      <w:sz w:val="24"/>
      <w:szCs w:val="24"/>
    </w:rPr>
  </w:style>
  <w:style w:type="numbering" w:customStyle="1" w:styleId="Bezlisty2">
    <w:name w:val="Bez listy2"/>
    <w:next w:val="Bezlisty"/>
    <w:uiPriority w:val="99"/>
    <w:semiHidden/>
    <w:unhideWhenUsed/>
    <w:rsid w:val="00CA00E6"/>
  </w:style>
  <w:style w:type="table" w:customStyle="1" w:styleId="Tabela-Siatka7">
    <w:name w:val="Tabela - Siatka7"/>
    <w:basedOn w:val="Standardowy"/>
    <w:next w:val="Tabela-Siatka"/>
    <w:uiPriority w:val="59"/>
    <w:rsid w:val="00CA00E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CA00E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1C2F6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49429476">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85295716">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566763804">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2.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2604F28D-417A-4437-AEE5-0674494A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6247</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7274</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michal.pyrc</dc:creator>
  <cp:keywords/>
  <dc:description/>
  <cp:lastModifiedBy>piotr.wojtas</cp:lastModifiedBy>
  <cp:revision>3</cp:revision>
  <cp:lastPrinted>2022-11-15T12:47:00Z</cp:lastPrinted>
  <dcterms:created xsi:type="dcterms:W3CDTF">2022-11-15T13:10:00Z</dcterms:created>
  <dcterms:modified xsi:type="dcterms:W3CDTF">2022-11-15T13:12:00Z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