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CONSENT FOR PERSONAL DATA PROCESSING (CHILD)</w:t>
      </w:r>
    </w:p>
    <w:p/>
    <w:p>
      <w:r>
        <w:t>I consent to the processing of my child's personal data (name, surname, date of birth, instrument) by the Primary and Secondary Music School in Pabianice for the purpose of participating in the 9th International Karol Nicze Piano Competition held on 22–23 May 2026.</w:t>
      </w:r>
    </w:p>
    <w:p>
      <w:r>
        <w:t>YES / NO</w:t>
      </w:r>
    </w:p>
    <w:p/>
    <w:p>
      <w:r>
        <w:t>I consent to the inclusion of my child’s data in the informational booklet of the competition.</w:t>
      </w:r>
    </w:p>
    <w:p>
      <w:r>
        <w:t>YES / NO</w:t>
      </w:r>
    </w:p>
    <w:p/>
    <w:p>
      <w:r>
        <w:t>I consent to the use of my child’s image on the school website solely for presenting artistic achievements.</w:t>
      </w:r>
    </w:p>
    <w:p>
      <w:r>
        <w:t>YES / NO</w:t>
      </w:r>
    </w:p>
    <w:p/>
    <w:p>
      <w:r>
        <w:t>I consent to the use of my child’s image in local media solely for presenting artistic achievements.</w:t>
      </w:r>
    </w:p>
    <w:p>
      <w:r>
        <w:t>YES / NO</w:t>
      </w:r>
    </w:p>
    <w:p/>
    <w:p>
      <w:r>
        <w:t>I consent to the use of my child’s image on the school’s Facebook page solely for artistic promotion.</w:t>
      </w:r>
    </w:p>
    <w:p>
      <w:r>
        <w:t>YES / NO</w:t>
      </w:r>
    </w:p>
    <w:p/>
    <w:p>
      <w:r>
        <w:t>Parent/guardian signature: ______________________________</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