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DE78" w14:textId="77777777" w:rsidR="00D466B8" w:rsidRPr="00753EF6" w:rsidRDefault="00407100" w:rsidP="00D466B8">
      <w:pPr>
        <w:jc w:val="right"/>
        <w:rPr>
          <w:rFonts w:ascii="Arial" w:hAnsi="Arial" w:cs="Arial"/>
          <w:sz w:val="22"/>
          <w:szCs w:val="22"/>
        </w:rPr>
      </w:pPr>
      <w:r>
        <w:rPr>
          <w:rFonts w:ascii="Arial" w:hAnsi="Arial" w:cs="Arial"/>
          <w:sz w:val="22"/>
          <w:szCs w:val="22"/>
        </w:rPr>
        <w:t xml:space="preserve">Załącznik nr </w:t>
      </w:r>
    </w:p>
    <w:p w14:paraId="7F159BB9" w14:textId="77777777" w:rsidR="00D466B8" w:rsidRPr="00812E05" w:rsidRDefault="00D466B8" w:rsidP="00D466B8">
      <w:pPr>
        <w:jc w:val="both"/>
        <w:rPr>
          <w:rFonts w:ascii="Arial" w:hAnsi="Arial" w:cs="Arial"/>
          <w:sz w:val="22"/>
          <w:szCs w:val="22"/>
        </w:rPr>
      </w:pPr>
    </w:p>
    <w:p w14:paraId="7B040B67" w14:textId="77777777" w:rsidR="00D466B8" w:rsidRPr="00812E05" w:rsidRDefault="00D466B8" w:rsidP="00D466B8">
      <w:pPr>
        <w:pStyle w:val="Nagwek3"/>
        <w:keepLines w:val="0"/>
        <w:numPr>
          <w:ilvl w:val="2"/>
          <w:numId w:val="0"/>
        </w:numPr>
        <w:tabs>
          <w:tab w:val="num" w:pos="720"/>
        </w:tabs>
        <w:spacing w:before="240" w:after="60"/>
        <w:ind w:left="720" w:hanging="720"/>
        <w:jc w:val="center"/>
        <w:rPr>
          <w:rFonts w:ascii="Arial" w:hAnsi="Arial" w:cs="Arial"/>
          <w:color w:val="auto"/>
          <w:sz w:val="22"/>
          <w:szCs w:val="22"/>
        </w:rPr>
      </w:pPr>
      <w:r w:rsidRPr="00812E05">
        <w:rPr>
          <w:rFonts w:ascii="Arial" w:hAnsi="Arial" w:cs="Arial"/>
          <w:color w:val="auto"/>
          <w:sz w:val="22"/>
          <w:szCs w:val="22"/>
        </w:rPr>
        <w:t>WZÓR umowy</w:t>
      </w:r>
    </w:p>
    <w:p w14:paraId="653670B7" w14:textId="77777777" w:rsidR="00D466B8" w:rsidRDefault="00D466B8" w:rsidP="00D466B8">
      <w:pPr>
        <w:jc w:val="center"/>
        <w:rPr>
          <w:rFonts w:ascii="Arial" w:hAnsi="Arial" w:cs="Arial"/>
          <w:sz w:val="22"/>
          <w:szCs w:val="22"/>
        </w:rPr>
      </w:pPr>
    </w:p>
    <w:p w14:paraId="748F17E2" w14:textId="77777777" w:rsidR="007A55B7" w:rsidRPr="00812E05" w:rsidRDefault="007A55B7" w:rsidP="00D466B8">
      <w:pPr>
        <w:jc w:val="center"/>
        <w:rPr>
          <w:rFonts w:ascii="Arial" w:hAnsi="Arial" w:cs="Arial"/>
          <w:sz w:val="22"/>
          <w:szCs w:val="22"/>
        </w:rPr>
      </w:pPr>
    </w:p>
    <w:p w14:paraId="30943F86" w14:textId="77777777" w:rsidR="00D466B8" w:rsidRPr="00812E05" w:rsidRDefault="00D466B8" w:rsidP="00D466B8">
      <w:pPr>
        <w:jc w:val="center"/>
        <w:rPr>
          <w:rFonts w:ascii="Arial" w:hAnsi="Arial" w:cs="Arial"/>
          <w:sz w:val="22"/>
          <w:szCs w:val="22"/>
        </w:rPr>
      </w:pPr>
      <w:r w:rsidRPr="00812E05">
        <w:rPr>
          <w:rFonts w:ascii="Arial" w:hAnsi="Arial" w:cs="Arial"/>
          <w:sz w:val="22"/>
          <w:szCs w:val="22"/>
        </w:rPr>
        <w:t>Umowa nr …………..</w:t>
      </w:r>
    </w:p>
    <w:p w14:paraId="4255CC6C" w14:textId="77777777" w:rsidR="00D466B8" w:rsidRPr="00812E05" w:rsidRDefault="00D466B8" w:rsidP="00D466B8">
      <w:pPr>
        <w:jc w:val="both"/>
        <w:rPr>
          <w:rFonts w:ascii="Arial" w:hAnsi="Arial" w:cs="Arial"/>
          <w:sz w:val="22"/>
          <w:szCs w:val="22"/>
        </w:rPr>
      </w:pPr>
    </w:p>
    <w:p w14:paraId="676C1EBC" w14:textId="44C16DBB" w:rsidR="00E20C28" w:rsidRDefault="00407100" w:rsidP="001C4A11">
      <w:pPr>
        <w:jc w:val="both"/>
        <w:rPr>
          <w:rFonts w:ascii="Arial" w:hAnsi="Arial" w:cs="Arial"/>
          <w:sz w:val="22"/>
          <w:szCs w:val="22"/>
        </w:rPr>
      </w:pPr>
      <w:r w:rsidRPr="00407100">
        <w:rPr>
          <w:rFonts w:ascii="Arial" w:hAnsi="Arial" w:cs="Arial"/>
          <w:sz w:val="22"/>
          <w:szCs w:val="22"/>
        </w:rPr>
        <w:t xml:space="preserve">Skarbem Państwa Państwowe Gospodarstwo Leśne Lasy Państwowe Nadleśnictwem </w:t>
      </w:r>
      <w:r w:rsidR="009467B7">
        <w:rPr>
          <w:rFonts w:ascii="Arial" w:hAnsi="Arial" w:cs="Arial"/>
          <w:sz w:val="22"/>
          <w:szCs w:val="22"/>
        </w:rPr>
        <w:t>Wieluń,</w:t>
      </w:r>
      <w:r w:rsidRPr="00407100">
        <w:rPr>
          <w:rFonts w:ascii="Arial" w:hAnsi="Arial" w:cs="Arial"/>
          <w:sz w:val="22"/>
          <w:szCs w:val="22"/>
        </w:rPr>
        <w:t xml:space="preserve"> z siedzibą w </w:t>
      </w:r>
      <w:r w:rsidR="009467B7">
        <w:rPr>
          <w:rFonts w:ascii="Arial" w:hAnsi="Arial" w:cs="Arial"/>
          <w:sz w:val="22"/>
          <w:szCs w:val="22"/>
        </w:rPr>
        <w:t>Wieluniu</w:t>
      </w:r>
      <w:r w:rsidRPr="00407100">
        <w:rPr>
          <w:rFonts w:ascii="Arial" w:hAnsi="Arial" w:cs="Arial"/>
          <w:sz w:val="22"/>
          <w:szCs w:val="22"/>
        </w:rPr>
        <w:t xml:space="preserve"> ul. </w:t>
      </w:r>
      <w:r w:rsidR="009467B7">
        <w:rPr>
          <w:rFonts w:ascii="Arial" w:hAnsi="Arial" w:cs="Arial"/>
          <w:sz w:val="22"/>
          <w:szCs w:val="22"/>
        </w:rPr>
        <w:t>Żeromskiego 5</w:t>
      </w:r>
      <w:r w:rsidRPr="00407100">
        <w:rPr>
          <w:rFonts w:ascii="Arial" w:hAnsi="Arial" w:cs="Arial"/>
          <w:sz w:val="22"/>
          <w:szCs w:val="22"/>
        </w:rPr>
        <w:t xml:space="preserve">, REGON </w:t>
      </w:r>
      <w:r w:rsidR="00FA655C" w:rsidRPr="00C201BE">
        <w:rPr>
          <w:rStyle w:val="acopre"/>
          <w:rFonts w:ascii="Arial" w:hAnsi="Arial" w:cs="Arial"/>
        </w:rPr>
        <w:t>730020990</w:t>
      </w:r>
      <w:r w:rsidRPr="00407100">
        <w:rPr>
          <w:rFonts w:ascii="Arial" w:hAnsi="Arial" w:cs="Arial"/>
          <w:sz w:val="22"/>
          <w:szCs w:val="22"/>
        </w:rPr>
        <w:t>; NIP 8</w:t>
      </w:r>
      <w:r w:rsidR="00FA655C">
        <w:rPr>
          <w:rFonts w:ascii="Arial" w:hAnsi="Arial" w:cs="Arial"/>
          <w:sz w:val="22"/>
          <w:szCs w:val="22"/>
        </w:rPr>
        <w:t>32</w:t>
      </w:r>
      <w:r w:rsidRPr="00407100">
        <w:rPr>
          <w:rFonts w:ascii="Arial" w:hAnsi="Arial" w:cs="Arial"/>
          <w:sz w:val="22"/>
          <w:szCs w:val="22"/>
        </w:rPr>
        <w:t>-000-</w:t>
      </w:r>
      <w:r w:rsidR="00FA655C">
        <w:rPr>
          <w:rFonts w:ascii="Arial" w:hAnsi="Arial" w:cs="Arial"/>
          <w:sz w:val="22"/>
          <w:szCs w:val="22"/>
        </w:rPr>
        <w:t>37</w:t>
      </w:r>
      <w:r w:rsidRPr="00407100">
        <w:rPr>
          <w:rFonts w:ascii="Arial" w:hAnsi="Arial" w:cs="Arial"/>
          <w:sz w:val="22"/>
          <w:szCs w:val="22"/>
        </w:rPr>
        <w:t>-</w:t>
      </w:r>
      <w:r w:rsidR="00FA655C">
        <w:rPr>
          <w:rFonts w:ascii="Arial" w:hAnsi="Arial" w:cs="Arial"/>
          <w:sz w:val="22"/>
          <w:szCs w:val="22"/>
        </w:rPr>
        <w:t>02</w:t>
      </w:r>
      <w:r w:rsidRPr="00407100">
        <w:rPr>
          <w:rFonts w:ascii="Arial" w:hAnsi="Arial" w:cs="Arial"/>
          <w:sz w:val="22"/>
          <w:szCs w:val="22"/>
        </w:rPr>
        <w:t xml:space="preserve"> zwanym w treści umowy Zamawiającym, reprezentowanym przez Nadleśniczego </w:t>
      </w:r>
      <w:r w:rsidR="00B512BF">
        <w:rPr>
          <w:rFonts w:ascii="Arial" w:hAnsi="Arial" w:cs="Arial"/>
          <w:sz w:val="22"/>
          <w:szCs w:val="22"/>
        </w:rPr>
        <w:t>Grzegorza Kowalika</w:t>
      </w:r>
      <w:r w:rsidRPr="00407100">
        <w:rPr>
          <w:rFonts w:ascii="Arial" w:hAnsi="Arial" w:cs="Arial"/>
          <w:sz w:val="22"/>
          <w:szCs w:val="22"/>
        </w:rPr>
        <w:t xml:space="preserve">, </w:t>
      </w:r>
      <w:r w:rsidR="00D466B8" w:rsidRPr="00812E05">
        <w:rPr>
          <w:rFonts w:ascii="Arial" w:hAnsi="Arial" w:cs="Arial"/>
          <w:sz w:val="22"/>
          <w:szCs w:val="22"/>
        </w:rPr>
        <w:br/>
        <w:t>…………………………….., NIP:</w:t>
      </w:r>
      <w:r w:rsidR="00D466B8" w:rsidRPr="00C96814">
        <w:rPr>
          <w:rFonts w:ascii="Arial" w:hAnsi="Arial" w:cs="Arial"/>
          <w:sz w:val="22"/>
          <w:szCs w:val="22"/>
        </w:rPr>
        <w:t xml:space="preserve"> ………………………, wpisanym do ewidencji działalności gospodarczej lub KRS w ……… pod nr ……, z drugiej strony, zwanym w dalszej części umowy „Wykonawcą”, </w:t>
      </w:r>
      <w:r w:rsidR="00B512BF">
        <w:rPr>
          <w:rFonts w:ascii="Arial" w:hAnsi="Arial" w:cs="Arial"/>
          <w:sz w:val="22"/>
          <w:szCs w:val="22"/>
        </w:rPr>
        <w:t xml:space="preserve"> </w:t>
      </w:r>
      <w:r w:rsidR="00D466B8" w:rsidRPr="00C96814">
        <w:rPr>
          <w:rFonts w:ascii="Arial" w:hAnsi="Arial" w:cs="Arial"/>
          <w:sz w:val="22"/>
          <w:szCs w:val="22"/>
        </w:rPr>
        <w:t>reprezentow</w:t>
      </w:r>
      <w:r w:rsidR="006B5747">
        <w:rPr>
          <w:rFonts w:ascii="Arial" w:hAnsi="Arial" w:cs="Arial"/>
          <w:sz w:val="22"/>
          <w:szCs w:val="22"/>
        </w:rPr>
        <w:t>anym przez  ……………………………………..</w:t>
      </w:r>
      <w:r w:rsidR="00D466B8" w:rsidRPr="00C96814">
        <w:rPr>
          <w:rFonts w:ascii="Arial" w:hAnsi="Arial" w:cs="Arial"/>
          <w:sz w:val="22"/>
          <w:szCs w:val="22"/>
        </w:rPr>
        <w:t>………</w:t>
      </w:r>
      <w:r w:rsidR="00B512BF">
        <w:rPr>
          <w:rFonts w:ascii="Arial" w:hAnsi="Arial" w:cs="Arial"/>
          <w:sz w:val="22"/>
          <w:szCs w:val="22"/>
        </w:rPr>
        <w:t>……</w:t>
      </w:r>
    </w:p>
    <w:p w14:paraId="39E3ED7C" w14:textId="77777777" w:rsidR="00E20C28" w:rsidRDefault="00E20C28" w:rsidP="001C4A11">
      <w:pPr>
        <w:jc w:val="both"/>
        <w:rPr>
          <w:rFonts w:ascii="Arial" w:hAnsi="Arial" w:cs="Arial"/>
          <w:sz w:val="22"/>
          <w:szCs w:val="22"/>
        </w:rPr>
      </w:pPr>
    </w:p>
    <w:p w14:paraId="781A8A0E" w14:textId="77777777" w:rsidR="00D466B8" w:rsidRPr="00812E05" w:rsidRDefault="00D466B8" w:rsidP="001C4A11">
      <w:pPr>
        <w:jc w:val="both"/>
        <w:rPr>
          <w:rFonts w:ascii="Arial" w:hAnsi="Arial" w:cs="Arial"/>
          <w:sz w:val="22"/>
          <w:szCs w:val="22"/>
        </w:rPr>
      </w:pPr>
      <w:r w:rsidRPr="00057042">
        <w:rPr>
          <w:rFonts w:ascii="Arial" w:hAnsi="Arial" w:cs="Arial"/>
          <w:sz w:val="22"/>
          <w:szCs w:val="22"/>
        </w:rPr>
        <w:t xml:space="preserve">o następującej </w:t>
      </w:r>
      <w:r w:rsidRPr="00812E05">
        <w:rPr>
          <w:rFonts w:ascii="Arial" w:hAnsi="Arial" w:cs="Arial"/>
          <w:sz w:val="22"/>
          <w:szCs w:val="22"/>
        </w:rPr>
        <w:t>treści:</w:t>
      </w:r>
    </w:p>
    <w:p w14:paraId="2D2F3D63" w14:textId="77777777" w:rsidR="00D466B8" w:rsidRPr="00812E05" w:rsidRDefault="00D466B8" w:rsidP="00D466B8">
      <w:pPr>
        <w:jc w:val="both"/>
        <w:rPr>
          <w:rFonts w:ascii="Arial" w:hAnsi="Arial" w:cs="Arial"/>
          <w:sz w:val="22"/>
          <w:szCs w:val="22"/>
        </w:rPr>
      </w:pPr>
    </w:p>
    <w:p w14:paraId="0852D403" w14:textId="77777777" w:rsidR="00D466B8" w:rsidRPr="00812E05" w:rsidRDefault="00D466B8" w:rsidP="00D466B8">
      <w:pPr>
        <w:jc w:val="center"/>
        <w:rPr>
          <w:rFonts w:ascii="Arial" w:hAnsi="Arial" w:cs="Arial"/>
          <w:sz w:val="22"/>
          <w:szCs w:val="22"/>
        </w:rPr>
      </w:pPr>
      <w:r w:rsidRPr="00812E05">
        <w:rPr>
          <w:rFonts w:ascii="Arial" w:hAnsi="Arial" w:cs="Arial"/>
          <w:sz w:val="22"/>
          <w:szCs w:val="22"/>
        </w:rPr>
        <w:t>§ 1</w:t>
      </w:r>
    </w:p>
    <w:p w14:paraId="6C9C30C8" w14:textId="77777777" w:rsidR="00463707" w:rsidRPr="00B512BF" w:rsidRDefault="00D466B8" w:rsidP="00ED24EE">
      <w:pPr>
        <w:numPr>
          <w:ilvl w:val="2"/>
          <w:numId w:val="3"/>
        </w:numPr>
        <w:tabs>
          <w:tab w:val="clear" w:pos="3339"/>
          <w:tab w:val="num" w:pos="284"/>
        </w:tabs>
        <w:suppressAutoHyphens w:val="0"/>
        <w:ind w:left="284" w:hanging="284"/>
        <w:jc w:val="both"/>
        <w:rPr>
          <w:rFonts w:ascii="Arial" w:hAnsi="Arial" w:cs="Arial"/>
          <w:b/>
          <w:sz w:val="22"/>
          <w:szCs w:val="22"/>
        </w:rPr>
      </w:pPr>
      <w:r w:rsidRPr="00B512BF">
        <w:rPr>
          <w:rFonts w:ascii="Arial" w:hAnsi="Arial" w:cs="Arial"/>
          <w:sz w:val="22"/>
          <w:szCs w:val="22"/>
        </w:rPr>
        <w:t>Zamawiający</w:t>
      </w:r>
      <w:r w:rsidR="002D3DC7" w:rsidRPr="00B512BF">
        <w:rPr>
          <w:rFonts w:ascii="Arial" w:hAnsi="Arial" w:cs="Arial"/>
          <w:sz w:val="22"/>
          <w:szCs w:val="22"/>
        </w:rPr>
        <w:t xml:space="preserve"> </w:t>
      </w:r>
      <w:r w:rsidRPr="00B512BF">
        <w:rPr>
          <w:rFonts w:ascii="Arial" w:hAnsi="Arial" w:cs="Arial"/>
          <w:sz w:val="22"/>
          <w:szCs w:val="22"/>
        </w:rPr>
        <w:t>zamawia, a Wykonawca przyjmuje do wykonania zadanie</w:t>
      </w:r>
      <w:r w:rsidR="002D3DC7" w:rsidRPr="00B512BF">
        <w:rPr>
          <w:rFonts w:ascii="Arial" w:hAnsi="Arial" w:cs="Arial"/>
          <w:sz w:val="22"/>
          <w:szCs w:val="22"/>
        </w:rPr>
        <w:t xml:space="preserve"> [usług</w:t>
      </w:r>
      <w:r w:rsidR="00DD060C" w:rsidRPr="00B512BF">
        <w:rPr>
          <w:rFonts w:ascii="Arial" w:hAnsi="Arial" w:cs="Arial"/>
          <w:sz w:val="22"/>
          <w:szCs w:val="22"/>
        </w:rPr>
        <w:t>ę</w:t>
      </w:r>
      <w:r w:rsidR="002D3DC7" w:rsidRPr="00B512BF">
        <w:rPr>
          <w:rFonts w:ascii="Arial" w:hAnsi="Arial" w:cs="Arial"/>
          <w:sz w:val="22"/>
          <w:szCs w:val="22"/>
        </w:rPr>
        <w:t xml:space="preserve">] </w:t>
      </w:r>
      <w:r w:rsidRPr="00B512BF">
        <w:rPr>
          <w:rFonts w:ascii="Arial" w:hAnsi="Arial" w:cs="Arial"/>
          <w:sz w:val="22"/>
          <w:szCs w:val="22"/>
        </w:rPr>
        <w:t xml:space="preserve"> pn.:</w:t>
      </w:r>
      <w:r w:rsidR="00C71390" w:rsidRPr="00B512BF">
        <w:rPr>
          <w:rFonts w:ascii="Arial" w:hAnsi="Arial" w:cs="Arial"/>
          <w:b/>
          <w:sz w:val="22"/>
          <w:szCs w:val="22"/>
        </w:rPr>
        <w:t xml:space="preserve"> </w:t>
      </w:r>
      <w:r w:rsidR="00463707" w:rsidRPr="00B512BF">
        <w:rPr>
          <w:rFonts w:ascii="Arial" w:hAnsi="Arial" w:cs="Arial"/>
          <w:b/>
          <w:sz w:val="22"/>
          <w:szCs w:val="22"/>
        </w:rPr>
        <w:t xml:space="preserve">Wykonanie agrolotniczego zabiegu chemicznego ograniczenia </w:t>
      </w:r>
      <w:bookmarkStart w:id="0" w:name="_Hlk98486438"/>
      <w:r w:rsidR="00463707" w:rsidRPr="00B512BF">
        <w:rPr>
          <w:rFonts w:ascii="Arial" w:hAnsi="Arial" w:cs="Arial"/>
          <w:b/>
          <w:sz w:val="22"/>
          <w:szCs w:val="22"/>
        </w:rPr>
        <w:t>liczebności</w:t>
      </w:r>
      <w:r w:rsidR="00A75390" w:rsidRPr="00B512BF">
        <w:rPr>
          <w:rFonts w:ascii="Arial" w:hAnsi="Arial" w:cs="Arial"/>
          <w:b/>
          <w:sz w:val="22"/>
          <w:szCs w:val="22"/>
        </w:rPr>
        <w:t xml:space="preserve"> szkodliwych owadów tj.: brudnicy mniszki i barczatki sosnówki</w:t>
      </w:r>
      <w:r w:rsidR="00463707" w:rsidRPr="00B512BF">
        <w:rPr>
          <w:rFonts w:ascii="Arial" w:hAnsi="Arial" w:cs="Arial"/>
          <w:b/>
          <w:sz w:val="22"/>
          <w:szCs w:val="22"/>
        </w:rPr>
        <w:t xml:space="preserve"> w Nadleśnictwie</w:t>
      </w:r>
      <w:r w:rsidR="00A75390" w:rsidRPr="00B512BF">
        <w:rPr>
          <w:rFonts w:ascii="Arial" w:hAnsi="Arial" w:cs="Arial"/>
          <w:b/>
          <w:sz w:val="22"/>
          <w:szCs w:val="22"/>
        </w:rPr>
        <w:t xml:space="preserve"> Wieluń</w:t>
      </w:r>
      <w:r w:rsidR="00463707" w:rsidRPr="00B512BF">
        <w:rPr>
          <w:rFonts w:ascii="Arial" w:hAnsi="Arial" w:cs="Arial"/>
          <w:b/>
          <w:sz w:val="22"/>
          <w:szCs w:val="22"/>
        </w:rPr>
        <w:t xml:space="preserve"> w 202</w:t>
      </w:r>
      <w:r w:rsidR="00A75390" w:rsidRPr="00B512BF">
        <w:rPr>
          <w:rFonts w:ascii="Arial" w:hAnsi="Arial" w:cs="Arial"/>
          <w:b/>
          <w:sz w:val="22"/>
          <w:szCs w:val="22"/>
        </w:rPr>
        <w:t>2</w:t>
      </w:r>
      <w:r w:rsidR="00463707" w:rsidRPr="00B512BF">
        <w:rPr>
          <w:rFonts w:ascii="Arial" w:hAnsi="Arial" w:cs="Arial"/>
          <w:b/>
          <w:sz w:val="22"/>
          <w:szCs w:val="22"/>
        </w:rPr>
        <w:t xml:space="preserve"> roku”</w:t>
      </w:r>
    </w:p>
    <w:bookmarkEnd w:id="0"/>
    <w:p w14:paraId="3F08639D" w14:textId="77777777" w:rsidR="001C4A11" w:rsidRPr="00407100" w:rsidRDefault="001C4A11" w:rsidP="00463707">
      <w:pPr>
        <w:suppressAutoHyphens w:val="0"/>
        <w:jc w:val="both"/>
        <w:rPr>
          <w:rFonts w:ascii="Arial" w:hAnsi="Arial" w:cs="Arial"/>
          <w:b/>
          <w:sz w:val="22"/>
          <w:szCs w:val="22"/>
        </w:rPr>
      </w:pPr>
    </w:p>
    <w:p w14:paraId="3FE25AB9" w14:textId="77777777" w:rsidR="00D466B8" w:rsidRPr="006968E3" w:rsidRDefault="00D466B8" w:rsidP="00ED24EE">
      <w:pPr>
        <w:numPr>
          <w:ilvl w:val="2"/>
          <w:numId w:val="3"/>
        </w:numPr>
        <w:tabs>
          <w:tab w:val="clear" w:pos="3339"/>
          <w:tab w:val="num" w:pos="284"/>
        </w:tabs>
        <w:suppressAutoHyphens w:val="0"/>
        <w:ind w:hanging="3339"/>
        <w:jc w:val="both"/>
        <w:rPr>
          <w:rFonts w:ascii="Arial" w:hAnsi="Arial" w:cs="Arial"/>
          <w:sz w:val="22"/>
          <w:szCs w:val="22"/>
        </w:rPr>
      </w:pPr>
      <w:r w:rsidRPr="00D75E74">
        <w:rPr>
          <w:rFonts w:ascii="Arial" w:hAnsi="Arial" w:cs="Arial"/>
          <w:sz w:val="22"/>
          <w:szCs w:val="22"/>
        </w:rPr>
        <w:t xml:space="preserve">Opis </w:t>
      </w:r>
      <w:r w:rsidRPr="006968E3">
        <w:rPr>
          <w:rFonts w:ascii="Arial" w:hAnsi="Arial" w:cs="Arial"/>
          <w:sz w:val="22"/>
          <w:szCs w:val="22"/>
        </w:rPr>
        <w:t>przedmiotu zamówienia.</w:t>
      </w:r>
    </w:p>
    <w:p w14:paraId="69BF3921" w14:textId="77777777" w:rsidR="00D466B8" w:rsidRPr="006968E3" w:rsidRDefault="00D466B8" w:rsidP="00D466B8">
      <w:pPr>
        <w:suppressAutoHyphens w:val="0"/>
        <w:ind w:firstLine="284"/>
        <w:jc w:val="both"/>
        <w:rPr>
          <w:rFonts w:ascii="Arial" w:hAnsi="Arial" w:cs="Arial"/>
          <w:sz w:val="22"/>
          <w:szCs w:val="22"/>
        </w:rPr>
      </w:pPr>
      <w:r w:rsidRPr="006968E3">
        <w:rPr>
          <w:rFonts w:ascii="Arial" w:hAnsi="Arial" w:cs="Arial"/>
          <w:sz w:val="22"/>
          <w:szCs w:val="22"/>
        </w:rPr>
        <w:t>Przedmiotem zamówienia jest:</w:t>
      </w:r>
    </w:p>
    <w:p w14:paraId="67FFA398" w14:textId="77777777" w:rsidR="00707E96" w:rsidRPr="00707E96" w:rsidRDefault="00D466B8" w:rsidP="00ED24EE">
      <w:pPr>
        <w:pStyle w:val="Akapitzlist"/>
        <w:numPr>
          <w:ilvl w:val="0"/>
          <w:numId w:val="21"/>
        </w:numPr>
        <w:suppressAutoHyphens w:val="0"/>
        <w:jc w:val="both"/>
        <w:rPr>
          <w:rFonts w:ascii="Arial" w:hAnsi="Arial" w:cs="Arial"/>
          <w:sz w:val="22"/>
          <w:szCs w:val="22"/>
        </w:rPr>
      </w:pPr>
      <w:r w:rsidRPr="00707E96">
        <w:rPr>
          <w:rFonts w:ascii="Arial" w:hAnsi="Arial" w:cs="Arial"/>
          <w:sz w:val="22"/>
          <w:szCs w:val="22"/>
        </w:rPr>
        <w:t xml:space="preserve">Wykonanie agrolotniczego zabiegu chemicznego ograniczenia </w:t>
      </w:r>
      <w:r w:rsidR="00A75390" w:rsidRPr="00707E96">
        <w:rPr>
          <w:rFonts w:ascii="Arial" w:hAnsi="Arial" w:cs="Arial"/>
          <w:sz w:val="22"/>
          <w:szCs w:val="22"/>
        </w:rPr>
        <w:t>liczebności szkodliwych</w:t>
      </w:r>
    </w:p>
    <w:p w14:paraId="5533DAAE" w14:textId="77777777" w:rsidR="00D466B8" w:rsidRPr="00707E96" w:rsidRDefault="00A75390" w:rsidP="00ED24EE">
      <w:pPr>
        <w:pStyle w:val="Akapitzlist"/>
        <w:numPr>
          <w:ilvl w:val="0"/>
          <w:numId w:val="21"/>
        </w:numPr>
        <w:suppressAutoHyphens w:val="0"/>
        <w:jc w:val="both"/>
        <w:rPr>
          <w:rFonts w:ascii="Arial" w:hAnsi="Arial" w:cs="Arial"/>
          <w:sz w:val="22"/>
          <w:szCs w:val="22"/>
        </w:rPr>
      </w:pPr>
      <w:r w:rsidRPr="00707E96">
        <w:rPr>
          <w:rFonts w:ascii="Arial" w:hAnsi="Arial" w:cs="Arial"/>
          <w:sz w:val="22"/>
          <w:szCs w:val="22"/>
        </w:rPr>
        <w:t>owadów tj.: brudnicy mniszki i barczatki sosnówki w Nadleśnictwie Wieluń w 2022 roku</w:t>
      </w:r>
      <w:r w:rsidR="00463707" w:rsidRPr="00707E96">
        <w:rPr>
          <w:rFonts w:ascii="Arial" w:hAnsi="Arial" w:cs="Arial"/>
          <w:sz w:val="22"/>
          <w:szCs w:val="22"/>
        </w:rPr>
        <w:t>, na</w:t>
      </w:r>
      <w:r w:rsidR="00707E96">
        <w:rPr>
          <w:rFonts w:ascii="Arial" w:hAnsi="Arial" w:cs="Arial"/>
          <w:sz w:val="22"/>
          <w:szCs w:val="22"/>
        </w:rPr>
        <w:t xml:space="preserve"> </w:t>
      </w:r>
      <w:r w:rsidR="00463707" w:rsidRPr="00707E96">
        <w:rPr>
          <w:rFonts w:ascii="Arial" w:hAnsi="Arial" w:cs="Arial"/>
          <w:sz w:val="22"/>
          <w:szCs w:val="22"/>
        </w:rPr>
        <w:t xml:space="preserve">powierzchni </w:t>
      </w:r>
      <w:r w:rsidR="00077C53" w:rsidRPr="00707E96">
        <w:rPr>
          <w:rFonts w:ascii="Arial" w:hAnsi="Arial" w:cs="Arial"/>
          <w:sz w:val="22"/>
          <w:szCs w:val="22"/>
        </w:rPr>
        <w:t>….</w:t>
      </w:r>
      <w:r w:rsidR="00463707" w:rsidRPr="00707E96">
        <w:rPr>
          <w:rFonts w:ascii="Arial" w:hAnsi="Arial" w:cs="Arial"/>
          <w:sz w:val="22"/>
          <w:szCs w:val="22"/>
        </w:rPr>
        <w:t xml:space="preserve"> ha.</w:t>
      </w:r>
    </w:p>
    <w:p w14:paraId="41592498" w14:textId="77777777" w:rsidR="003239BE" w:rsidRPr="00707E96" w:rsidRDefault="00D466B8" w:rsidP="00ED24EE">
      <w:pPr>
        <w:pStyle w:val="Akapitzlist"/>
        <w:numPr>
          <w:ilvl w:val="0"/>
          <w:numId w:val="21"/>
        </w:numPr>
        <w:jc w:val="both"/>
        <w:rPr>
          <w:rFonts w:ascii="Arial" w:hAnsi="Arial" w:cs="Arial"/>
          <w:strike/>
          <w:sz w:val="22"/>
          <w:szCs w:val="22"/>
        </w:rPr>
      </w:pPr>
      <w:r w:rsidRPr="00707E96">
        <w:rPr>
          <w:rFonts w:ascii="Arial" w:hAnsi="Arial" w:cs="Arial"/>
          <w:sz w:val="22"/>
          <w:szCs w:val="22"/>
        </w:rPr>
        <w:t>Zamawiający informuje, że</w:t>
      </w:r>
      <w:r w:rsidR="00A75390" w:rsidRPr="00707E96">
        <w:rPr>
          <w:rFonts w:ascii="Arial" w:hAnsi="Arial" w:cs="Arial"/>
          <w:sz w:val="22"/>
          <w:szCs w:val="22"/>
        </w:rPr>
        <w:t xml:space="preserve"> </w:t>
      </w:r>
      <w:r w:rsidR="003239BE" w:rsidRPr="00707E96">
        <w:rPr>
          <w:rFonts w:ascii="Arial" w:hAnsi="Arial" w:cs="Arial"/>
          <w:sz w:val="22"/>
          <w:szCs w:val="22"/>
        </w:rPr>
        <w:t>wskazana w</w:t>
      </w:r>
      <w:r w:rsidR="00A75390" w:rsidRPr="00707E96">
        <w:rPr>
          <w:rFonts w:ascii="Arial" w:hAnsi="Arial" w:cs="Arial"/>
          <w:sz w:val="22"/>
          <w:szCs w:val="22"/>
        </w:rPr>
        <w:t xml:space="preserve"> § 1 ust. 2 </w:t>
      </w:r>
      <w:r w:rsidR="003239BE" w:rsidRPr="00707E96">
        <w:rPr>
          <w:rFonts w:ascii="Arial" w:hAnsi="Arial" w:cs="Arial"/>
          <w:sz w:val="22"/>
          <w:szCs w:val="22"/>
        </w:rPr>
        <w:t xml:space="preserve"> </w:t>
      </w:r>
      <w:r w:rsidR="0007483C" w:rsidRPr="00707E96">
        <w:rPr>
          <w:rFonts w:ascii="Arial" w:hAnsi="Arial" w:cs="Arial"/>
          <w:sz w:val="22"/>
          <w:szCs w:val="22"/>
        </w:rPr>
        <w:t>pkt 1</w:t>
      </w:r>
      <w:r w:rsidR="0085321E" w:rsidRPr="00707E96">
        <w:rPr>
          <w:rFonts w:ascii="Arial" w:hAnsi="Arial" w:cs="Arial"/>
          <w:sz w:val="22"/>
          <w:szCs w:val="22"/>
        </w:rPr>
        <w:t xml:space="preserve"> powierzchnia do wykonania zabiegów </w:t>
      </w:r>
      <w:r w:rsidR="0007483C" w:rsidRPr="00707E96">
        <w:rPr>
          <w:rFonts w:ascii="Arial" w:hAnsi="Arial" w:cs="Arial"/>
          <w:sz w:val="22"/>
          <w:szCs w:val="22"/>
        </w:rPr>
        <w:t>wchodzących w zakres przedmiotu u</w:t>
      </w:r>
      <w:r w:rsidR="003239BE" w:rsidRPr="00707E96">
        <w:rPr>
          <w:rFonts w:ascii="Arial" w:hAnsi="Arial" w:cs="Arial"/>
          <w:sz w:val="22"/>
          <w:szCs w:val="22"/>
        </w:rPr>
        <w:t xml:space="preserve">mowy ma charakter szacunkowy. Ilość prac zleconych do </w:t>
      </w:r>
      <w:r w:rsidR="0007483C" w:rsidRPr="00707E96">
        <w:rPr>
          <w:rFonts w:ascii="Arial" w:hAnsi="Arial" w:cs="Arial"/>
          <w:sz w:val="22"/>
          <w:szCs w:val="22"/>
        </w:rPr>
        <w:t>wykonania w trakcie realizacji u</w:t>
      </w:r>
      <w:r w:rsidR="003239BE" w:rsidRPr="00707E96">
        <w:rPr>
          <w:rFonts w:ascii="Arial" w:hAnsi="Arial" w:cs="Arial"/>
          <w:sz w:val="22"/>
          <w:szCs w:val="22"/>
        </w:rPr>
        <w:t xml:space="preserve">mowy może być mniejsza od ilości przedstawionej w </w:t>
      </w:r>
      <w:r w:rsidR="0007483C" w:rsidRPr="00707E96">
        <w:rPr>
          <w:rFonts w:ascii="Arial" w:hAnsi="Arial" w:cs="Arial"/>
          <w:sz w:val="22"/>
          <w:szCs w:val="22"/>
        </w:rPr>
        <w:t>pkt 1</w:t>
      </w:r>
      <w:r w:rsidR="002D3DC7" w:rsidRPr="00707E96">
        <w:rPr>
          <w:rFonts w:ascii="Arial" w:hAnsi="Arial" w:cs="Arial"/>
          <w:sz w:val="22"/>
          <w:szCs w:val="22"/>
        </w:rPr>
        <w:t>)</w:t>
      </w:r>
      <w:r w:rsidR="003239BE" w:rsidRPr="00707E96">
        <w:rPr>
          <w:rFonts w:ascii="Arial" w:hAnsi="Arial" w:cs="Arial"/>
          <w:sz w:val="22"/>
          <w:szCs w:val="22"/>
        </w:rPr>
        <w:t>, co jednak nie może być podstawą do jakichkolwiek roszczeń w stosunku do Zamawiającego. Zamawiający mo</w:t>
      </w:r>
      <w:r w:rsidR="0007483C" w:rsidRPr="00707E96">
        <w:rPr>
          <w:rFonts w:ascii="Arial" w:hAnsi="Arial" w:cs="Arial"/>
          <w:sz w:val="22"/>
          <w:szCs w:val="22"/>
        </w:rPr>
        <w:t>że zlecić w trakcie realizacji u</w:t>
      </w:r>
      <w:r w:rsidR="003239BE" w:rsidRPr="00707E96">
        <w:rPr>
          <w:rFonts w:ascii="Arial" w:hAnsi="Arial" w:cs="Arial"/>
          <w:sz w:val="22"/>
          <w:szCs w:val="22"/>
        </w:rPr>
        <w:t xml:space="preserve">mowy zakres prac mniejszy niż wskazany w </w:t>
      </w:r>
      <w:r w:rsidR="0007483C" w:rsidRPr="00707E96">
        <w:rPr>
          <w:rFonts w:ascii="Arial" w:hAnsi="Arial" w:cs="Arial"/>
          <w:sz w:val="22"/>
          <w:szCs w:val="22"/>
        </w:rPr>
        <w:t>pkt 1</w:t>
      </w:r>
      <w:r w:rsidR="002D3DC7" w:rsidRPr="00707E96">
        <w:rPr>
          <w:rFonts w:ascii="Arial" w:hAnsi="Arial" w:cs="Arial"/>
          <w:sz w:val="22"/>
          <w:szCs w:val="22"/>
        </w:rPr>
        <w:t>)</w:t>
      </w:r>
      <w:r w:rsidR="0007483C" w:rsidRPr="00707E96">
        <w:rPr>
          <w:rFonts w:ascii="Arial" w:hAnsi="Arial" w:cs="Arial"/>
          <w:sz w:val="22"/>
          <w:szCs w:val="22"/>
        </w:rPr>
        <w:t>, jednak nie mniej niż 80 % w</w:t>
      </w:r>
      <w:r w:rsidR="003239BE" w:rsidRPr="00707E96">
        <w:rPr>
          <w:rFonts w:ascii="Arial" w:hAnsi="Arial" w:cs="Arial"/>
          <w:sz w:val="22"/>
          <w:szCs w:val="22"/>
        </w:rPr>
        <w:t xml:space="preserve">artości </w:t>
      </w:r>
      <w:r w:rsidR="0007483C" w:rsidRPr="00707E96">
        <w:rPr>
          <w:rFonts w:ascii="Arial" w:hAnsi="Arial" w:cs="Arial"/>
          <w:sz w:val="22"/>
          <w:szCs w:val="22"/>
        </w:rPr>
        <w:t>przedmiotu umowy określonej zgodnie z § 12</w:t>
      </w:r>
      <w:r w:rsidR="003239BE" w:rsidRPr="00707E96">
        <w:rPr>
          <w:rFonts w:ascii="Arial" w:hAnsi="Arial" w:cs="Arial"/>
          <w:sz w:val="22"/>
          <w:szCs w:val="22"/>
        </w:rPr>
        <w:t xml:space="preserve"> ust 1</w:t>
      </w:r>
      <w:r w:rsidR="002D3DC7" w:rsidRPr="00707E96">
        <w:rPr>
          <w:rFonts w:ascii="Arial" w:hAnsi="Arial" w:cs="Arial"/>
          <w:sz w:val="22"/>
          <w:szCs w:val="22"/>
        </w:rPr>
        <w:t xml:space="preserve"> poniżej</w:t>
      </w:r>
      <w:r w:rsidR="003239BE" w:rsidRPr="00707E96">
        <w:rPr>
          <w:rFonts w:ascii="Arial" w:hAnsi="Arial" w:cs="Arial"/>
          <w:sz w:val="22"/>
          <w:szCs w:val="22"/>
        </w:rPr>
        <w:t xml:space="preserve">. </w:t>
      </w:r>
    </w:p>
    <w:p w14:paraId="13DDBDD4" w14:textId="77777777" w:rsidR="00D466B8" w:rsidRPr="00707E96" w:rsidRDefault="00D466B8" w:rsidP="00ED24EE">
      <w:pPr>
        <w:pStyle w:val="Akapitzlist"/>
        <w:numPr>
          <w:ilvl w:val="0"/>
          <w:numId w:val="21"/>
        </w:numPr>
        <w:suppressAutoHyphens w:val="0"/>
        <w:jc w:val="both"/>
        <w:rPr>
          <w:rFonts w:ascii="Arial" w:hAnsi="Arial" w:cs="Arial"/>
          <w:sz w:val="22"/>
          <w:szCs w:val="22"/>
        </w:rPr>
      </w:pPr>
      <w:r w:rsidRPr="00707E96">
        <w:rPr>
          <w:rFonts w:ascii="Arial" w:hAnsi="Arial" w:cs="Arial"/>
          <w:sz w:val="22"/>
          <w:szCs w:val="22"/>
        </w:rPr>
        <w:t xml:space="preserve">Zamawiający zastrzega sobie prawo zmiany powierzchni określonej w </w:t>
      </w:r>
      <w:r w:rsidR="00A75390" w:rsidRPr="00707E96">
        <w:rPr>
          <w:rFonts w:ascii="Arial" w:hAnsi="Arial" w:cs="Arial"/>
          <w:sz w:val="22"/>
          <w:szCs w:val="22"/>
        </w:rPr>
        <w:t xml:space="preserve">§ 1 </w:t>
      </w:r>
      <w:r w:rsidR="002D3DC7" w:rsidRPr="00707E96">
        <w:rPr>
          <w:rFonts w:ascii="Arial" w:hAnsi="Arial" w:cs="Arial"/>
          <w:sz w:val="22"/>
          <w:szCs w:val="22"/>
        </w:rPr>
        <w:t xml:space="preserve">ust. </w:t>
      </w:r>
      <w:r w:rsidRPr="00707E96">
        <w:rPr>
          <w:rFonts w:ascii="Arial" w:hAnsi="Arial" w:cs="Arial"/>
          <w:sz w:val="22"/>
          <w:szCs w:val="22"/>
        </w:rPr>
        <w:t>2, pkt 1</w:t>
      </w:r>
      <w:r w:rsidR="002D3DC7" w:rsidRPr="00707E96">
        <w:rPr>
          <w:rFonts w:ascii="Arial" w:hAnsi="Arial" w:cs="Arial"/>
          <w:sz w:val="22"/>
          <w:szCs w:val="22"/>
        </w:rPr>
        <w:t xml:space="preserve"> </w:t>
      </w:r>
      <w:r w:rsidR="00C344DA" w:rsidRPr="00707E96">
        <w:rPr>
          <w:rFonts w:ascii="Arial" w:hAnsi="Arial" w:cs="Arial"/>
          <w:sz w:val="22"/>
          <w:szCs w:val="22"/>
        </w:rPr>
        <w:t>na</w:t>
      </w:r>
      <w:r w:rsidR="00707E96">
        <w:rPr>
          <w:rFonts w:ascii="Arial" w:hAnsi="Arial" w:cs="Arial"/>
          <w:sz w:val="22"/>
          <w:szCs w:val="22"/>
        </w:rPr>
        <w:t xml:space="preserve"> </w:t>
      </w:r>
      <w:r w:rsidRPr="00707E96">
        <w:rPr>
          <w:rFonts w:ascii="Arial" w:hAnsi="Arial" w:cs="Arial"/>
          <w:sz w:val="22"/>
          <w:szCs w:val="22"/>
        </w:rPr>
        <w:t xml:space="preserve">podstawie </w:t>
      </w:r>
      <w:r w:rsidR="001211DE" w:rsidRPr="00707E96">
        <w:rPr>
          <w:rFonts w:ascii="Arial" w:hAnsi="Arial" w:cs="Arial"/>
          <w:sz w:val="22"/>
          <w:szCs w:val="22"/>
        </w:rPr>
        <w:t xml:space="preserve">nadzwyczajnych kontroli występowania </w:t>
      </w:r>
      <w:r w:rsidR="00A75390" w:rsidRPr="00707E96">
        <w:rPr>
          <w:rFonts w:ascii="Arial" w:hAnsi="Arial" w:cs="Arial"/>
          <w:sz w:val="22"/>
          <w:szCs w:val="22"/>
        </w:rPr>
        <w:t>brudnicy mniszki i barczatki sosnówki</w:t>
      </w:r>
      <w:r w:rsidR="00707E96">
        <w:rPr>
          <w:rFonts w:ascii="Arial" w:hAnsi="Arial" w:cs="Arial"/>
          <w:sz w:val="22"/>
          <w:szCs w:val="22"/>
        </w:rPr>
        <w:t xml:space="preserve"> </w:t>
      </w:r>
      <w:r w:rsidR="001211DE" w:rsidRPr="00707E96">
        <w:rPr>
          <w:rFonts w:ascii="Arial" w:hAnsi="Arial" w:cs="Arial"/>
          <w:sz w:val="22"/>
          <w:szCs w:val="22"/>
        </w:rPr>
        <w:t>przeprowadzonych wiosną</w:t>
      </w:r>
      <w:r w:rsidR="00463707" w:rsidRPr="00707E96">
        <w:rPr>
          <w:rFonts w:ascii="Arial" w:hAnsi="Arial" w:cs="Arial"/>
          <w:sz w:val="22"/>
          <w:szCs w:val="22"/>
        </w:rPr>
        <w:t xml:space="preserve"> </w:t>
      </w:r>
      <w:r w:rsidR="001211DE" w:rsidRPr="00707E96">
        <w:rPr>
          <w:rFonts w:ascii="Arial" w:hAnsi="Arial" w:cs="Arial"/>
          <w:sz w:val="22"/>
          <w:szCs w:val="22"/>
        </w:rPr>
        <w:t>202</w:t>
      </w:r>
      <w:r w:rsidR="00A75390" w:rsidRPr="00707E96">
        <w:rPr>
          <w:rFonts w:ascii="Arial" w:hAnsi="Arial" w:cs="Arial"/>
          <w:sz w:val="22"/>
          <w:szCs w:val="22"/>
        </w:rPr>
        <w:t>2</w:t>
      </w:r>
      <w:r w:rsidR="001211DE" w:rsidRPr="00707E96">
        <w:rPr>
          <w:rFonts w:ascii="Arial" w:hAnsi="Arial" w:cs="Arial"/>
          <w:sz w:val="22"/>
          <w:szCs w:val="22"/>
        </w:rPr>
        <w:t xml:space="preserve"> r</w:t>
      </w:r>
      <w:r w:rsidR="00A75390" w:rsidRPr="00707E96">
        <w:rPr>
          <w:rFonts w:ascii="Arial" w:hAnsi="Arial" w:cs="Arial"/>
          <w:sz w:val="22"/>
          <w:szCs w:val="22"/>
        </w:rPr>
        <w:t>oku</w:t>
      </w:r>
      <w:r w:rsidR="001211DE" w:rsidRPr="00707E96">
        <w:rPr>
          <w:rFonts w:ascii="Arial" w:hAnsi="Arial" w:cs="Arial"/>
          <w:sz w:val="22"/>
          <w:szCs w:val="22"/>
        </w:rPr>
        <w:t>.</w:t>
      </w:r>
    </w:p>
    <w:p w14:paraId="3CC822FE" w14:textId="77777777" w:rsidR="00D466B8" w:rsidRPr="00720DFA" w:rsidRDefault="000D2D4E" w:rsidP="00ED24EE">
      <w:pPr>
        <w:pStyle w:val="Akapitzlist"/>
        <w:numPr>
          <w:ilvl w:val="0"/>
          <w:numId w:val="21"/>
        </w:numPr>
        <w:suppressAutoHyphens w:val="0"/>
        <w:jc w:val="both"/>
        <w:rPr>
          <w:rFonts w:ascii="Arial" w:hAnsi="Arial" w:cs="Arial"/>
          <w:sz w:val="22"/>
          <w:szCs w:val="22"/>
        </w:rPr>
      </w:pPr>
      <w:r w:rsidRPr="00707E96">
        <w:rPr>
          <w:rFonts w:ascii="Arial" w:hAnsi="Arial" w:cs="Arial"/>
          <w:sz w:val="22"/>
          <w:szCs w:val="22"/>
        </w:rPr>
        <w:t xml:space="preserve">Usługi stanowiące przedmiot zamówienia muszą być wykonane zgodnie </w:t>
      </w:r>
      <w:r w:rsidR="00720DFA">
        <w:rPr>
          <w:rFonts w:ascii="Arial" w:hAnsi="Arial" w:cs="Arial"/>
          <w:sz w:val="22"/>
          <w:szCs w:val="22"/>
        </w:rPr>
        <w:t xml:space="preserve">                                     </w:t>
      </w:r>
      <w:r w:rsidRPr="00707E96">
        <w:rPr>
          <w:rFonts w:ascii="Arial" w:hAnsi="Arial" w:cs="Arial"/>
          <w:sz w:val="22"/>
          <w:szCs w:val="22"/>
        </w:rPr>
        <w:t>z obowiązującymi</w:t>
      </w:r>
      <w:r w:rsidR="00707E96">
        <w:rPr>
          <w:rFonts w:ascii="Arial" w:hAnsi="Arial" w:cs="Arial"/>
          <w:sz w:val="22"/>
          <w:szCs w:val="22"/>
        </w:rPr>
        <w:t xml:space="preserve"> </w:t>
      </w:r>
      <w:r w:rsidRPr="00707E96">
        <w:rPr>
          <w:rFonts w:ascii="Arial" w:hAnsi="Arial" w:cs="Arial"/>
          <w:sz w:val="22"/>
          <w:szCs w:val="22"/>
        </w:rPr>
        <w:t xml:space="preserve">przepisami. Wykonawca </w:t>
      </w:r>
      <w:r w:rsidR="00203706" w:rsidRPr="00707E96">
        <w:rPr>
          <w:rFonts w:ascii="Arial" w:hAnsi="Arial" w:cs="Arial"/>
          <w:sz w:val="22"/>
          <w:szCs w:val="22"/>
        </w:rPr>
        <w:t>spełni</w:t>
      </w:r>
      <w:r w:rsidRPr="00707E96">
        <w:rPr>
          <w:rFonts w:ascii="Arial" w:hAnsi="Arial" w:cs="Arial"/>
          <w:sz w:val="22"/>
          <w:szCs w:val="22"/>
        </w:rPr>
        <w:t xml:space="preserve"> wszelkie wymogi przewidziane prawem, umożlwiające</w:t>
      </w:r>
      <w:r w:rsidR="00720DFA">
        <w:rPr>
          <w:rFonts w:ascii="Arial" w:hAnsi="Arial" w:cs="Arial"/>
          <w:sz w:val="22"/>
          <w:szCs w:val="22"/>
        </w:rPr>
        <w:t xml:space="preserve"> </w:t>
      </w:r>
      <w:r w:rsidRPr="00720DFA">
        <w:rPr>
          <w:rFonts w:ascii="Arial" w:hAnsi="Arial" w:cs="Arial"/>
          <w:sz w:val="22"/>
          <w:szCs w:val="22"/>
        </w:rPr>
        <w:t>wykonywanie zabiegów agrolotniczych w lasach.</w:t>
      </w:r>
    </w:p>
    <w:p w14:paraId="64F32DDB" w14:textId="77777777" w:rsidR="00D466B8" w:rsidRPr="00707E96" w:rsidRDefault="00D466B8" w:rsidP="00ED24EE">
      <w:pPr>
        <w:pStyle w:val="Akapitzlist"/>
        <w:numPr>
          <w:ilvl w:val="0"/>
          <w:numId w:val="21"/>
        </w:numPr>
        <w:tabs>
          <w:tab w:val="left" w:pos="426"/>
        </w:tabs>
        <w:jc w:val="both"/>
        <w:rPr>
          <w:rFonts w:ascii="Arial" w:hAnsi="Arial" w:cs="Arial"/>
          <w:sz w:val="22"/>
          <w:szCs w:val="22"/>
        </w:rPr>
      </w:pPr>
      <w:r w:rsidRPr="00707E96">
        <w:rPr>
          <w:rFonts w:ascii="Arial" w:hAnsi="Arial" w:cs="Arial"/>
          <w:sz w:val="22"/>
          <w:szCs w:val="22"/>
        </w:rPr>
        <w:t xml:space="preserve">Wykonawca oświadcza, że posiada wszystkie niezbędne uprawnienia do wykonania przedmiotu niniejszej umowy. </w:t>
      </w:r>
    </w:p>
    <w:p w14:paraId="6033249D" w14:textId="77777777" w:rsidR="00D466B8" w:rsidRPr="00707E96" w:rsidRDefault="00D466B8" w:rsidP="00ED24EE">
      <w:pPr>
        <w:pStyle w:val="Akapitzlist"/>
        <w:numPr>
          <w:ilvl w:val="0"/>
          <w:numId w:val="21"/>
        </w:numPr>
        <w:tabs>
          <w:tab w:val="left" w:pos="426"/>
        </w:tabs>
        <w:jc w:val="both"/>
        <w:rPr>
          <w:rFonts w:ascii="Arial" w:hAnsi="Arial" w:cs="Arial"/>
          <w:sz w:val="22"/>
          <w:szCs w:val="22"/>
        </w:rPr>
      </w:pPr>
      <w:r w:rsidRPr="00707E96">
        <w:rPr>
          <w:rFonts w:ascii="Arial" w:hAnsi="Arial" w:cs="Arial"/>
          <w:sz w:val="22"/>
          <w:szCs w:val="22"/>
        </w:rPr>
        <w:t>Wykonawca oświadcza i zapewnia, iż posiada wystarczający potencjał kadrowy, organizacyjny i techniczny</w:t>
      </w:r>
      <w:r w:rsidR="002D3DC7" w:rsidRPr="00707E96">
        <w:rPr>
          <w:rFonts w:ascii="Arial" w:hAnsi="Arial" w:cs="Arial"/>
          <w:sz w:val="22"/>
          <w:szCs w:val="22"/>
        </w:rPr>
        <w:t xml:space="preserve">, sprzęt i odpowiednie urządzenia </w:t>
      </w:r>
      <w:r w:rsidR="00BA5C96" w:rsidRPr="00707E96">
        <w:rPr>
          <w:rFonts w:ascii="Arial" w:hAnsi="Arial" w:cs="Arial"/>
          <w:sz w:val="22"/>
          <w:szCs w:val="22"/>
        </w:rPr>
        <w:t>[</w:t>
      </w:r>
      <w:r w:rsidR="002D3DC7" w:rsidRPr="00707E96">
        <w:rPr>
          <w:rFonts w:ascii="Arial" w:hAnsi="Arial" w:cs="Arial"/>
          <w:sz w:val="22"/>
          <w:szCs w:val="22"/>
        </w:rPr>
        <w:t>w tym odpowiednie statki powietrzne</w:t>
      </w:r>
      <w:r w:rsidR="00BA5C96" w:rsidRPr="00707E96">
        <w:rPr>
          <w:rFonts w:ascii="Arial" w:hAnsi="Arial" w:cs="Arial"/>
          <w:sz w:val="22"/>
          <w:szCs w:val="22"/>
        </w:rPr>
        <w:t xml:space="preserve"> wymagane przez Zamawiającego</w:t>
      </w:r>
      <w:r w:rsidR="002D3DC7" w:rsidRPr="00707E96">
        <w:rPr>
          <w:rFonts w:ascii="Arial" w:hAnsi="Arial" w:cs="Arial"/>
          <w:sz w:val="22"/>
          <w:szCs w:val="22"/>
        </w:rPr>
        <w:t>]</w:t>
      </w:r>
      <w:r w:rsidRPr="00707E96">
        <w:rPr>
          <w:rFonts w:ascii="Arial" w:hAnsi="Arial" w:cs="Arial"/>
          <w:sz w:val="22"/>
          <w:szCs w:val="22"/>
        </w:rPr>
        <w:t xml:space="preserve"> oraz odpowiednie kwalifikacje </w:t>
      </w:r>
      <w:r w:rsidR="00277E8E" w:rsidRPr="00707E96">
        <w:rPr>
          <w:rFonts w:ascii="Arial" w:hAnsi="Arial" w:cs="Arial"/>
          <w:sz w:val="22"/>
          <w:szCs w:val="22"/>
        </w:rPr>
        <w:t xml:space="preserve">                                </w:t>
      </w:r>
      <w:r w:rsidRPr="00707E96">
        <w:rPr>
          <w:rFonts w:ascii="Arial" w:hAnsi="Arial" w:cs="Arial"/>
          <w:sz w:val="22"/>
          <w:szCs w:val="22"/>
        </w:rPr>
        <w:t>i doświadczenie, niezbędne do należytego wykonania umowy, a także, że dołoży najwyższej staranności przy realizacji umowy.</w:t>
      </w:r>
    </w:p>
    <w:p w14:paraId="2510971E" w14:textId="77777777" w:rsidR="00D466B8" w:rsidRPr="00707E96" w:rsidRDefault="00D466B8" w:rsidP="00ED24EE">
      <w:pPr>
        <w:pStyle w:val="Akapitzlist"/>
        <w:numPr>
          <w:ilvl w:val="0"/>
          <w:numId w:val="21"/>
        </w:numPr>
        <w:tabs>
          <w:tab w:val="left" w:pos="426"/>
        </w:tabs>
        <w:jc w:val="both"/>
        <w:rPr>
          <w:rFonts w:ascii="Arial" w:hAnsi="Arial" w:cs="Arial"/>
          <w:sz w:val="22"/>
          <w:szCs w:val="22"/>
        </w:rPr>
      </w:pPr>
      <w:r w:rsidRPr="00707E96">
        <w:rPr>
          <w:rFonts w:ascii="Arial" w:hAnsi="Arial" w:cs="Arial"/>
          <w:sz w:val="22"/>
          <w:szCs w:val="22"/>
        </w:rPr>
        <w:t xml:space="preserve">Szczegółowy zakres usługi będącej przedmiotem zamówienia opisany jest </w:t>
      </w:r>
      <w:r w:rsidR="00277E8E" w:rsidRPr="00707E96">
        <w:rPr>
          <w:rFonts w:ascii="Arial" w:hAnsi="Arial" w:cs="Arial"/>
          <w:sz w:val="22"/>
          <w:szCs w:val="22"/>
        </w:rPr>
        <w:t xml:space="preserve">                                     </w:t>
      </w:r>
      <w:r w:rsidRPr="00707E96">
        <w:rPr>
          <w:rFonts w:ascii="Arial" w:hAnsi="Arial" w:cs="Arial"/>
          <w:sz w:val="22"/>
          <w:szCs w:val="22"/>
        </w:rPr>
        <w:t xml:space="preserve">w  </w:t>
      </w:r>
      <w:r w:rsidR="00277E8E" w:rsidRPr="00707E96">
        <w:rPr>
          <w:rFonts w:ascii="Arial" w:hAnsi="Arial" w:cs="Arial"/>
          <w:sz w:val="22"/>
          <w:szCs w:val="22"/>
        </w:rPr>
        <w:t>„</w:t>
      </w:r>
      <w:r w:rsidR="002D3DC7" w:rsidRPr="00707E96">
        <w:rPr>
          <w:rFonts w:ascii="Arial" w:hAnsi="Arial" w:cs="Arial"/>
          <w:sz w:val="22"/>
          <w:szCs w:val="22"/>
        </w:rPr>
        <w:t>S</w:t>
      </w:r>
      <w:r w:rsidR="00277E8E" w:rsidRPr="00707E96">
        <w:rPr>
          <w:rFonts w:ascii="Arial" w:hAnsi="Arial" w:cs="Arial"/>
          <w:sz w:val="22"/>
          <w:szCs w:val="22"/>
        </w:rPr>
        <w:t>zczegółowym opisie przedmiotu zamówienia”.</w:t>
      </w:r>
    </w:p>
    <w:p w14:paraId="08822BF3" w14:textId="77777777" w:rsidR="00277E8E" w:rsidRPr="00707E96" w:rsidRDefault="005F5283" w:rsidP="00ED24EE">
      <w:pPr>
        <w:pStyle w:val="Akapitzlist"/>
        <w:numPr>
          <w:ilvl w:val="0"/>
          <w:numId w:val="21"/>
        </w:numPr>
        <w:tabs>
          <w:tab w:val="left" w:pos="426"/>
        </w:tabs>
        <w:jc w:val="both"/>
        <w:rPr>
          <w:rFonts w:ascii="Arial" w:hAnsi="Arial" w:cs="Arial"/>
          <w:sz w:val="22"/>
          <w:szCs w:val="22"/>
        </w:rPr>
      </w:pPr>
      <w:r w:rsidRPr="00707E96">
        <w:rPr>
          <w:rFonts w:ascii="Arial" w:hAnsi="Arial" w:cs="Arial"/>
          <w:sz w:val="22"/>
          <w:szCs w:val="22"/>
        </w:rPr>
        <w:t>Wykonywan</w:t>
      </w:r>
      <w:r w:rsidR="00C94896" w:rsidRPr="00707E96">
        <w:rPr>
          <w:rFonts w:ascii="Arial" w:hAnsi="Arial" w:cs="Arial"/>
          <w:sz w:val="22"/>
          <w:szCs w:val="22"/>
        </w:rPr>
        <w:t>e</w:t>
      </w:r>
      <w:r w:rsidRPr="00707E96">
        <w:rPr>
          <w:rFonts w:ascii="Arial" w:hAnsi="Arial" w:cs="Arial"/>
          <w:sz w:val="22"/>
          <w:szCs w:val="22"/>
        </w:rPr>
        <w:t xml:space="preserve"> zabieg</w:t>
      </w:r>
      <w:r w:rsidR="00C94896" w:rsidRPr="00707E96">
        <w:rPr>
          <w:rFonts w:ascii="Arial" w:hAnsi="Arial" w:cs="Arial"/>
          <w:sz w:val="22"/>
          <w:szCs w:val="22"/>
        </w:rPr>
        <w:t>i agrolotnicze (loty</w:t>
      </w:r>
      <w:r w:rsidRPr="00707E96">
        <w:rPr>
          <w:rFonts w:ascii="Arial" w:hAnsi="Arial" w:cs="Arial"/>
          <w:sz w:val="22"/>
          <w:szCs w:val="22"/>
        </w:rPr>
        <w:t>) z zastosowaniem środków ochrony roślin, będą realizowane przez osoby posiadające kwalifikacje wymagane dla osób wykonujących zabiegi z zastosowaniem środków ochrony roślin przeznaczonych dla użytkowników profesjonalnych.</w:t>
      </w:r>
    </w:p>
    <w:p w14:paraId="04DCB8C9" w14:textId="77777777" w:rsidR="00277E8E" w:rsidRPr="00707E96" w:rsidRDefault="007F742E" w:rsidP="00ED24EE">
      <w:pPr>
        <w:pStyle w:val="Akapitzlist"/>
        <w:numPr>
          <w:ilvl w:val="0"/>
          <w:numId w:val="21"/>
        </w:numPr>
        <w:tabs>
          <w:tab w:val="left" w:pos="426"/>
        </w:tabs>
        <w:jc w:val="both"/>
        <w:rPr>
          <w:rFonts w:ascii="Arial" w:hAnsi="Arial" w:cs="Arial"/>
          <w:sz w:val="22"/>
          <w:szCs w:val="22"/>
        </w:rPr>
      </w:pPr>
      <w:r w:rsidRPr="00707E96">
        <w:rPr>
          <w:rFonts w:ascii="Arial" w:hAnsi="Arial" w:cs="Arial"/>
          <w:sz w:val="22"/>
          <w:szCs w:val="22"/>
        </w:rPr>
        <w:t>Wykonawca obowiązany jest zapewnić udział w wykonywaniu usług osób o odpowiednich kwalifikacjach, doświadczeniu i w odpowiedniej liczbie do zakresu usług objętych  umową.</w:t>
      </w:r>
    </w:p>
    <w:p w14:paraId="22A9B0A4" w14:textId="77777777" w:rsidR="009F10BB" w:rsidRPr="00FE2663" w:rsidRDefault="009F10BB" w:rsidP="009F10BB">
      <w:pPr>
        <w:tabs>
          <w:tab w:val="left" w:pos="540"/>
        </w:tabs>
        <w:ind w:left="567" w:hanging="425"/>
        <w:jc w:val="both"/>
        <w:rPr>
          <w:rFonts w:ascii="Arial" w:hAnsi="Arial" w:cs="Arial"/>
          <w:sz w:val="22"/>
          <w:szCs w:val="22"/>
        </w:rPr>
      </w:pPr>
    </w:p>
    <w:p w14:paraId="62EA5134" w14:textId="77777777" w:rsidR="00D466B8" w:rsidRPr="00C96814" w:rsidRDefault="00D466B8" w:rsidP="00D466B8">
      <w:pPr>
        <w:rPr>
          <w:rFonts w:ascii="Arial" w:hAnsi="Arial" w:cs="Arial"/>
          <w:sz w:val="22"/>
          <w:szCs w:val="22"/>
        </w:rPr>
      </w:pPr>
    </w:p>
    <w:p w14:paraId="523A189F" w14:textId="77777777" w:rsidR="00D466B8" w:rsidRDefault="00D466B8" w:rsidP="00D466B8">
      <w:pPr>
        <w:ind w:left="360" w:hanging="360"/>
        <w:jc w:val="center"/>
        <w:rPr>
          <w:rFonts w:ascii="Arial" w:hAnsi="Arial" w:cs="Arial"/>
          <w:sz w:val="22"/>
          <w:szCs w:val="22"/>
        </w:rPr>
      </w:pPr>
      <w:r>
        <w:rPr>
          <w:rFonts w:ascii="Arial" w:hAnsi="Arial" w:cs="Arial"/>
          <w:sz w:val="22"/>
          <w:szCs w:val="22"/>
        </w:rPr>
        <w:t>§ 2</w:t>
      </w:r>
    </w:p>
    <w:p w14:paraId="19CF78B6" w14:textId="77777777" w:rsidR="00D466B8" w:rsidRPr="00C96814" w:rsidRDefault="00D466B8" w:rsidP="00BA5C96">
      <w:pPr>
        <w:jc w:val="both"/>
        <w:rPr>
          <w:rFonts w:ascii="Arial" w:hAnsi="Arial" w:cs="Arial"/>
          <w:sz w:val="22"/>
          <w:szCs w:val="22"/>
        </w:rPr>
      </w:pPr>
      <w:r w:rsidRPr="00C96814">
        <w:rPr>
          <w:rFonts w:ascii="Arial" w:hAnsi="Arial" w:cs="Arial"/>
          <w:sz w:val="22"/>
          <w:szCs w:val="22"/>
        </w:rPr>
        <w:t>Wykonawca zobowiązuje się wykonać usługi będące przedmiotem zamówienia</w:t>
      </w:r>
      <w:r w:rsidR="00517B27">
        <w:rPr>
          <w:rFonts w:ascii="Arial" w:hAnsi="Arial" w:cs="Arial"/>
          <w:sz w:val="22"/>
          <w:szCs w:val="22"/>
        </w:rPr>
        <w:t xml:space="preserve"> </w:t>
      </w:r>
      <w:r w:rsidRPr="00C96814">
        <w:rPr>
          <w:rFonts w:ascii="Arial" w:hAnsi="Arial" w:cs="Arial"/>
          <w:sz w:val="22"/>
          <w:szCs w:val="22"/>
        </w:rPr>
        <w:t xml:space="preserve">zgodnie </w:t>
      </w:r>
      <w:r w:rsidR="00517B27">
        <w:rPr>
          <w:rFonts w:ascii="Arial" w:hAnsi="Arial" w:cs="Arial"/>
          <w:sz w:val="22"/>
          <w:szCs w:val="22"/>
        </w:rPr>
        <w:t xml:space="preserve">                     </w:t>
      </w:r>
      <w:r w:rsidRPr="00C96814">
        <w:rPr>
          <w:rFonts w:ascii="Arial" w:hAnsi="Arial" w:cs="Arial"/>
          <w:sz w:val="22"/>
          <w:szCs w:val="22"/>
        </w:rPr>
        <w:t>z obowiązującymi przepisami, w szczególności:</w:t>
      </w:r>
    </w:p>
    <w:p w14:paraId="475695A4" w14:textId="77777777" w:rsidR="00D466B8"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D466B8" w:rsidRPr="00C96814">
        <w:rPr>
          <w:rFonts w:ascii="Arial" w:hAnsi="Arial" w:cs="Arial"/>
          <w:sz w:val="22"/>
          <w:szCs w:val="22"/>
        </w:rPr>
        <w:t>stawą z dnia 3 lipca 2002 r. Prawo lotnicze,</w:t>
      </w:r>
    </w:p>
    <w:p w14:paraId="5FB77EE8" w14:textId="77777777" w:rsidR="00D466B8"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345C7D" w:rsidRPr="00345C7D">
        <w:rPr>
          <w:rFonts w:ascii="Arial" w:hAnsi="Arial" w:cs="Arial"/>
          <w:sz w:val="22"/>
          <w:szCs w:val="22"/>
        </w:rPr>
        <w:t>stawa z dnia 8 marca 2013 r. o środkach ochrony roślin</w:t>
      </w:r>
      <w:r w:rsidR="00D466B8" w:rsidRPr="004457A4">
        <w:rPr>
          <w:rFonts w:ascii="Arial" w:hAnsi="Arial" w:cs="Arial"/>
          <w:sz w:val="22"/>
          <w:szCs w:val="22"/>
        </w:rPr>
        <w:t>,</w:t>
      </w:r>
    </w:p>
    <w:p w14:paraId="1D8C6B51" w14:textId="77777777" w:rsidR="00D466B8"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D466B8" w:rsidRPr="004457A4">
        <w:rPr>
          <w:rFonts w:ascii="Arial" w:hAnsi="Arial" w:cs="Arial"/>
          <w:sz w:val="22"/>
          <w:szCs w:val="22"/>
        </w:rPr>
        <w:t>stawą z dnia 18 grudnia 2003 r. o ochronie roślin,</w:t>
      </w:r>
    </w:p>
    <w:p w14:paraId="2EFDBE85" w14:textId="77777777" w:rsidR="00D466B8"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D466B8" w:rsidRPr="004457A4">
        <w:rPr>
          <w:rFonts w:ascii="Arial" w:hAnsi="Arial" w:cs="Arial"/>
          <w:sz w:val="22"/>
          <w:szCs w:val="22"/>
        </w:rPr>
        <w:t>stawą z dnia 16 kwietnia 2004 r. o ochronie przyrody,</w:t>
      </w:r>
    </w:p>
    <w:p w14:paraId="5782C1B7" w14:textId="77777777" w:rsidR="00D466B8"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D466B8" w:rsidRPr="004457A4">
        <w:rPr>
          <w:rFonts w:ascii="Arial" w:hAnsi="Arial" w:cs="Arial"/>
          <w:sz w:val="22"/>
          <w:szCs w:val="22"/>
        </w:rPr>
        <w:t>stawą z dnia 27 kwietnia 2001 r.</w:t>
      </w:r>
      <w:r w:rsidR="00D466B8" w:rsidRPr="004457A4">
        <w:rPr>
          <w:rFonts w:ascii="Arial" w:hAnsi="Arial" w:cs="Arial"/>
          <w:bCs/>
          <w:sz w:val="22"/>
          <w:szCs w:val="22"/>
        </w:rPr>
        <w:t xml:space="preserve"> Prawo ochrony środowiska</w:t>
      </w:r>
      <w:r w:rsidR="00D466B8" w:rsidRPr="004457A4">
        <w:rPr>
          <w:rFonts w:ascii="Arial" w:hAnsi="Arial" w:cs="Arial"/>
          <w:sz w:val="22"/>
          <w:szCs w:val="22"/>
        </w:rPr>
        <w:t>,</w:t>
      </w:r>
    </w:p>
    <w:p w14:paraId="4E4E7BAC" w14:textId="77777777" w:rsidR="00D466B8"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D466B8" w:rsidRPr="004457A4">
        <w:rPr>
          <w:rFonts w:ascii="Arial" w:hAnsi="Arial" w:cs="Arial"/>
          <w:sz w:val="22"/>
          <w:szCs w:val="22"/>
        </w:rPr>
        <w:t xml:space="preserve">stawą z dnia 13 kwietnia 2007 r. </w:t>
      </w:r>
      <w:r w:rsidR="00D466B8" w:rsidRPr="004457A4">
        <w:rPr>
          <w:rFonts w:ascii="Arial" w:hAnsi="Arial" w:cs="Arial"/>
          <w:bCs/>
          <w:sz w:val="22"/>
          <w:szCs w:val="22"/>
          <w:lang w:eastAsia="pl-PL"/>
        </w:rPr>
        <w:t>o zapobieganiu szkodom w środowisku i ich naprawie,</w:t>
      </w:r>
    </w:p>
    <w:p w14:paraId="33EB486E" w14:textId="77777777" w:rsidR="00D466B8" w:rsidRPr="004457A4" w:rsidRDefault="00720DFA" w:rsidP="00ED24EE">
      <w:pPr>
        <w:numPr>
          <w:ilvl w:val="0"/>
          <w:numId w:val="22"/>
        </w:numPr>
        <w:suppressAutoHyphens w:val="0"/>
        <w:ind w:right="-108"/>
        <w:jc w:val="both"/>
        <w:rPr>
          <w:rFonts w:ascii="Arial" w:hAnsi="Arial" w:cs="Arial"/>
          <w:sz w:val="22"/>
          <w:szCs w:val="22"/>
        </w:rPr>
      </w:pPr>
      <w:r>
        <w:rPr>
          <w:rFonts w:ascii="Arial" w:hAnsi="Arial" w:cs="Arial"/>
          <w:sz w:val="22"/>
          <w:szCs w:val="22"/>
        </w:rPr>
        <w:t>U</w:t>
      </w:r>
      <w:r w:rsidR="00D466B8" w:rsidRPr="004457A4">
        <w:rPr>
          <w:rFonts w:ascii="Arial" w:hAnsi="Arial" w:cs="Arial"/>
          <w:sz w:val="22"/>
          <w:szCs w:val="22"/>
        </w:rPr>
        <w:t>stawą  z dnia 28 września 1991 r. o lasach.</w:t>
      </w:r>
    </w:p>
    <w:p w14:paraId="644680B8" w14:textId="77777777" w:rsidR="00D466B8" w:rsidRPr="00C96814" w:rsidRDefault="00D466B8" w:rsidP="00D466B8">
      <w:pPr>
        <w:rPr>
          <w:rFonts w:ascii="Arial" w:hAnsi="Arial" w:cs="Arial"/>
          <w:sz w:val="22"/>
          <w:szCs w:val="22"/>
        </w:rPr>
      </w:pPr>
    </w:p>
    <w:p w14:paraId="7FC50E19" w14:textId="77777777" w:rsidR="00D466B8" w:rsidRPr="00C96814" w:rsidRDefault="00D466B8" w:rsidP="00D466B8">
      <w:pPr>
        <w:ind w:left="360" w:hanging="360"/>
        <w:jc w:val="center"/>
        <w:rPr>
          <w:rFonts w:ascii="Arial" w:hAnsi="Arial" w:cs="Arial"/>
          <w:sz w:val="22"/>
          <w:szCs w:val="22"/>
        </w:rPr>
      </w:pPr>
      <w:r w:rsidRPr="00C96814">
        <w:rPr>
          <w:rFonts w:ascii="Arial" w:hAnsi="Arial" w:cs="Arial"/>
          <w:sz w:val="22"/>
          <w:szCs w:val="22"/>
        </w:rPr>
        <w:t>§ 3</w:t>
      </w:r>
    </w:p>
    <w:p w14:paraId="45BACD91" w14:textId="77777777" w:rsidR="00D466B8" w:rsidRPr="00FC37A7" w:rsidRDefault="00D466B8" w:rsidP="00ED24EE">
      <w:pPr>
        <w:pStyle w:val="Akapitzlist"/>
        <w:numPr>
          <w:ilvl w:val="0"/>
          <w:numId w:val="16"/>
        </w:numPr>
        <w:jc w:val="both"/>
        <w:rPr>
          <w:rFonts w:ascii="Arial" w:hAnsi="Arial" w:cs="Arial"/>
          <w:sz w:val="22"/>
          <w:szCs w:val="22"/>
        </w:rPr>
      </w:pPr>
      <w:r w:rsidRPr="00FC37A7">
        <w:rPr>
          <w:rFonts w:ascii="Arial" w:hAnsi="Arial" w:cs="Arial"/>
          <w:sz w:val="22"/>
          <w:szCs w:val="22"/>
        </w:rPr>
        <w:t>Wykonawca zobowiązuje się wykonać usługi będące przedmiotem zamówienia przy wykorzystaniu</w:t>
      </w:r>
      <w:r w:rsidR="00197CDA" w:rsidRPr="00FC37A7">
        <w:rPr>
          <w:rFonts w:ascii="Arial" w:hAnsi="Arial" w:cs="Arial"/>
          <w:sz w:val="22"/>
          <w:szCs w:val="22"/>
        </w:rPr>
        <w:t xml:space="preserve"> statków powietrznych</w:t>
      </w:r>
      <w:r w:rsidRPr="00FC37A7">
        <w:rPr>
          <w:rFonts w:ascii="Arial" w:hAnsi="Arial" w:cs="Arial"/>
          <w:sz w:val="22"/>
          <w:szCs w:val="22"/>
        </w:rPr>
        <w:t>, które:</w:t>
      </w:r>
    </w:p>
    <w:p w14:paraId="2A6D1083" w14:textId="1A11FC5B" w:rsidR="00D466B8" w:rsidRPr="00FC37A7" w:rsidRDefault="00707E96" w:rsidP="00ED24EE">
      <w:pPr>
        <w:pStyle w:val="Akapitzlist"/>
        <w:numPr>
          <w:ilvl w:val="0"/>
          <w:numId w:val="16"/>
        </w:numPr>
        <w:autoSpaceDE w:val="0"/>
        <w:jc w:val="both"/>
        <w:rPr>
          <w:rFonts w:ascii="Arial" w:hAnsi="Arial" w:cs="Arial"/>
          <w:sz w:val="22"/>
          <w:szCs w:val="22"/>
        </w:rPr>
      </w:pPr>
      <w:r>
        <w:rPr>
          <w:rFonts w:ascii="Arial" w:hAnsi="Arial" w:cs="Arial"/>
          <w:sz w:val="22"/>
          <w:szCs w:val="22"/>
        </w:rPr>
        <w:t>P</w:t>
      </w:r>
      <w:r w:rsidR="00D466B8" w:rsidRPr="00FC37A7">
        <w:rPr>
          <w:rFonts w:ascii="Arial" w:hAnsi="Arial" w:cs="Arial"/>
          <w:sz w:val="22"/>
          <w:szCs w:val="22"/>
        </w:rPr>
        <w:t xml:space="preserve">osiadają certyfikat typu lub uzupełniający certyfikat typu, w rozumieniu przepisów Prawa lotniczego, z wpisem dopuszczającym te </w:t>
      </w:r>
      <w:r w:rsidR="00197CDA" w:rsidRPr="00FC37A7">
        <w:rPr>
          <w:rFonts w:ascii="Arial" w:hAnsi="Arial" w:cs="Arial"/>
          <w:sz w:val="22"/>
          <w:szCs w:val="22"/>
        </w:rPr>
        <w:t xml:space="preserve">statki powietrzne </w:t>
      </w:r>
      <w:r w:rsidR="00D466B8" w:rsidRPr="00FC37A7">
        <w:rPr>
          <w:rFonts w:ascii="Arial" w:hAnsi="Arial" w:cs="Arial"/>
          <w:sz w:val="22"/>
          <w:szCs w:val="22"/>
        </w:rPr>
        <w:t xml:space="preserve">do wykonywania zabiegów </w:t>
      </w:r>
      <w:r w:rsidR="00B512BF">
        <w:rPr>
          <w:rFonts w:ascii="Arial" w:hAnsi="Arial" w:cs="Arial"/>
          <w:sz w:val="22"/>
          <w:szCs w:val="22"/>
        </w:rPr>
        <w:t xml:space="preserve">                 </w:t>
      </w:r>
      <w:r w:rsidR="00D466B8" w:rsidRPr="00FC37A7">
        <w:rPr>
          <w:rFonts w:ascii="Arial" w:hAnsi="Arial" w:cs="Arial"/>
          <w:sz w:val="22"/>
          <w:szCs w:val="22"/>
        </w:rPr>
        <w:t>z zastosowaniem środka ochrony roślin przy użyciu sprzętu agrolotniczego,</w:t>
      </w:r>
    </w:p>
    <w:p w14:paraId="351F4D74" w14:textId="77777777" w:rsidR="00D466B8" w:rsidRPr="00FC37A7" w:rsidRDefault="00707E96" w:rsidP="00ED24EE">
      <w:pPr>
        <w:pStyle w:val="Akapitzlist"/>
        <w:numPr>
          <w:ilvl w:val="0"/>
          <w:numId w:val="16"/>
        </w:numPr>
        <w:autoSpaceDE w:val="0"/>
        <w:jc w:val="both"/>
        <w:rPr>
          <w:rFonts w:ascii="Arial" w:hAnsi="Arial" w:cs="Arial"/>
          <w:sz w:val="22"/>
          <w:szCs w:val="22"/>
        </w:rPr>
      </w:pPr>
      <w:r>
        <w:rPr>
          <w:rFonts w:ascii="Arial" w:hAnsi="Arial" w:cs="Arial"/>
          <w:sz w:val="22"/>
          <w:szCs w:val="22"/>
        </w:rPr>
        <w:t>S</w:t>
      </w:r>
      <w:r w:rsidR="00D466B8" w:rsidRPr="00FC37A7">
        <w:rPr>
          <w:rFonts w:ascii="Arial" w:hAnsi="Arial" w:cs="Arial"/>
          <w:sz w:val="22"/>
          <w:szCs w:val="22"/>
        </w:rPr>
        <w:t>ą wyposażone w sprzęt przeznaczony do stosowania środków ochrony roślin, który:</w:t>
      </w:r>
    </w:p>
    <w:p w14:paraId="0CEB2925" w14:textId="77777777" w:rsidR="00D466B8" w:rsidRPr="00FC37A7" w:rsidRDefault="00D466B8" w:rsidP="00ED24EE">
      <w:pPr>
        <w:pStyle w:val="Akapitzlist"/>
        <w:numPr>
          <w:ilvl w:val="0"/>
          <w:numId w:val="17"/>
        </w:numPr>
        <w:autoSpaceDE w:val="0"/>
        <w:jc w:val="both"/>
        <w:rPr>
          <w:rFonts w:ascii="Arial" w:hAnsi="Arial" w:cs="Arial"/>
          <w:sz w:val="22"/>
          <w:szCs w:val="22"/>
        </w:rPr>
      </w:pPr>
      <w:r w:rsidRPr="00FC37A7">
        <w:rPr>
          <w:rFonts w:ascii="Arial" w:hAnsi="Arial" w:cs="Arial"/>
          <w:sz w:val="22"/>
          <w:szCs w:val="22"/>
        </w:rPr>
        <w:t>użyty zgodnie z przeznaczeniem nie stwarza zagrożenia dla zdrowia ludzi, zwierząt oraz dla środowiska,</w:t>
      </w:r>
    </w:p>
    <w:p w14:paraId="3496274A" w14:textId="77777777" w:rsidR="00D466B8" w:rsidRPr="00FC37A7" w:rsidRDefault="00D466B8" w:rsidP="00ED24EE">
      <w:pPr>
        <w:pStyle w:val="Akapitzlist"/>
        <w:numPr>
          <w:ilvl w:val="0"/>
          <w:numId w:val="17"/>
        </w:numPr>
        <w:autoSpaceDE w:val="0"/>
        <w:jc w:val="both"/>
        <w:rPr>
          <w:rFonts w:ascii="Arial" w:hAnsi="Arial" w:cs="Arial"/>
          <w:sz w:val="22"/>
          <w:szCs w:val="22"/>
        </w:rPr>
      </w:pPr>
      <w:r w:rsidRPr="00FC37A7">
        <w:rPr>
          <w:rFonts w:ascii="Arial" w:hAnsi="Arial" w:cs="Arial"/>
          <w:sz w:val="22"/>
          <w:szCs w:val="22"/>
        </w:rPr>
        <w:t>jest sprawny technicznie i skalibrowany, tak aby zapewnić prawidłowe stosowanie środków ochrony roślin,</w:t>
      </w:r>
    </w:p>
    <w:p w14:paraId="7F6E1A38" w14:textId="77777777" w:rsidR="00D466B8" w:rsidRPr="00FC37A7" w:rsidRDefault="00707E96" w:rsidP="00ED24EE">
      <w:pPr>
        <w:pStyle w:val="Akapitzlist"/>
        <w:numPr>
          <w:ilvl w:val="0"/>
          <w:numId w:val="16"/>
        </w:numPr>
        <w:autoSpaceDE w:val="0"/>
        <w:jc w:val="both"/>
        <w:rPr>
          <w:rFonts w:ascii="Arial" w:hAnsi="Arial" w:cs="Arial"/>
          <w:sz w:val="22"/>
          <w:szCs w:val="22"/>
        </w:rPr>
      </w:pPr>
      <w:r>
        <w:rPr>
          <w:rFonts w:ascii="Arial" w:hAnsi="Arial" w:cs="Arial"/>
          <w:sz w:val="22"/>
          <w:szCs w:val="22"/>
        </w:rPr>
        <w:t>S</w:t>
      </w:r>
      <w:r w:rsidR="00D466B8" w:rsidRPr="00FC37A7">
        <w:rPr>
          <w:rFonts w:ascii="Arial" w:hAnsi="Arial" w:cs="Arial"/>
          <w:sz w:val="22"/>
          <w:szCs w:val="22"/>
        </w:rPr>
        <w:t>ą wyposażone w sprzęt przeznaczony d</w:t>
      </w:r>
      <w:r w:rsidR="00197CDA" w:rsidRPr="00FC37A7">
        <w:rPr>
          <w:rFonts w:ascii="Arial" w:hAnsi="Arial" w:cs="Arial"/>
          <w:sz w:val="22"/>
          <w:szCs w:val="22"/>
        </w:rPr>
        <w:t>o stosowania środków ochrony roś</w:t>
      </w:r>
      <w:r w:rsidR="00D466B8" w:rsidRPr="00FC37A7">
        <w:rPr>
          <w:rFonts w:ascii="Arial" w:hAnsi="Arial" w:cs="Arial"/>
          <w:sz w:val="22"/>
          <w:szCs w:val="22"/>
        </w:rPr>
        <w:t xml:space="preserve">lin umożliwiający wykonywanie oprysków </w:t>
      </w:r>
      <w:proofErr w:type="spellStart"/>
      <w:r w:rsidR="00D466B8" w:rsidRPr="00FC37A7">
        <w:rPr>
          <w:rFonts w:ascii="Arial" w:hAnsi="Arial" w:cs="Arial"/>
          <w:sz w:val="22"/>
          <w:szCs w:val="22"/>
        </w:rPr>
        <w:t>ultradrobnokroplistych</w:t>
      </w:r>
      <w:proofErr w:type="spellEnd"/>
      <w:r w:rsidR="00D466B8" w:rsidRPr="00FC37A7">
        <w:rPr>
          <w:rFonts w:ascii="Arial" w:hAnsi="Arial" w:cs="Arial"/>
          <w:sz w:val="22"/>
          <w:szCs w:val="22"/>
        </w:rPr>
        <w:t>,</w:t>
      </w:r>
    </w:p>
    <w:p w14:paraId="3DF0DC77" w14:textId="77777777" w:rsidR="00D466B8" w:rsidRPr="00FC37A7" w:rsidRDefault="00707E96" w:rsidP="00ED24EE">
      <w:pPr>
        <w:pStyle w:val="Akapitzlist"/>
        <w:numPr>
          <w:ilvl w:val="0"/>
          <w:numId w:val="16"/>
        </w:numPr>
        <w:autoSpaceDE w:val="0"/>
        <w:jc w:val="both"/>
        <w:rPr>
          <w:rFonts w:ascii="Arial" w:hAnsi="Arial" w:cs="Arial"/>
          <w:sz w:val="22"/>
          <w:szCs w:val="22"/>
        </w:rPr>
      </w:pPr>
      <w:r>
        <w:rPr>
          <w:rFonts w:ascii="Arial" w:hAnsi="Arial" w:cs="Arial"/>
          <w:sz w:val="22"/>
          <w:szCs w:val="22"/>
        </w:rPr>
        <w:t>S</w:t>
      </w:r>
      <w:r w:rsidR="00D466B8" w:rsidRPr="00FC37A7">
        <w:rPr>
          <w:rFonts w:ascii="Arial" w:hAnsi="Arial" w:cs="Arial"/>
          <w:sz w:val="22"/>
          <w:szCs w:val="22"/>
        </w:rPr>
        <w:t>ą wyposażone w rozwiązania techniczne wykorzystujące system nawigacji satelitarnej, zapewniające precyzyjne wykonanie zabiegu na obszarze będącym celem zabiegu, przez:</w:t>
      </w:r>
    </w:p>
    <w:p w14:paraId="5C46A077" w14:textId="77777777" w:rsidR="00D466B8" w:rsidRDefault="00707E96" w:rsidP="00ED24EE">
      <w:pPr>
        <w:numPr>
          <w:ilvl w:val="0"/>
          <w:numId w:val="16"/>
        </w:numPr>
        <w:autoSpaceDE w:val="0"/>
        <w:jc w:val="both"/>
        <w:rPr>
          <w:rFonts w:ascii="Arial" w:hAnsi="Arial" w:cs="Arial"/>
          <w:sz w:val="22"/>
          <w:szCs w:val="22"/>
        </w:rPr>
      </w:pPr>
      <w:r>
        <w:rPr>
          <w:rFonts w:ascii="Arial" w:hAnsi="Arial" w:cs="Arial"/>
          <w:sz w:val="22"/>
          <w:szCs w:val="22"/>
        </w:rPr>
        <w:t>U</w:t>
      </w:r>
      <w:r w:rsidR="00D466B8" w:rsidRPr="00C96814">
        <w:rPr>
          <w:rFonts w:ascii="Arial" w:hAnsi="Arial" w:cs="Arial"/>
          <w:sz w:val="22"/>
          <w:szCs w:val="22"/>
        </w:rPr>
        <w:t xml:space="preserve">możliwienie precyzyjnego wyznaczenia obszaru, na którym ma być wykonany zabieg oraz planowanego toru lotu </w:t>
      </w:r>
      <w:r w:rsidR="00197CDA">
        <w:rPr>
          <w:rFonts w:ascii="Arial" w:hAnsi="Arial" w:cs="Arial"/>
          <w:sz w:val="22"/>
          <w:szCs w:val="22"/>
        </w:rPr>
        <w:t xml:space="preserve">statku powietrznego </w:t>
      </w:r>
      <w:r w:rsidR="00D466B8" w:rsidRPr="00C96814">
        <w:rPr>
          <w:rFonts w:ascii="Arial" w:hAnsi="Arial" w:cs="Arial"/>
          <w:sz w:val="22"/>
          <w:szCs w:val="22"/>
        </w:rPr>
        <w:t>w trakcie wykonywania zabiegu,</w:t>
      </w:r>
    </w:p>
    <w:p w14:paraId="1C86C9E7" w14:textId="77777777" w:rsidR="00D466B8" w:rsidRDefault="00707E96" w:rsidP="00ED24EE">
      <w:pPr>
        <w:numPr>
          <w:ilvl w:val="0"/>
          <w:numId w:val="16"/>
        </w:numPr>
        <w:autoSpaceDE w:val="0"/>
        <w:jc w:val="both"/>
        <w:rPr>
          <w:rFonts w:ascii="Arial" w:hAnsi="Arial" w:cs="Arial"/>
          <w:sz w:val="22"/>
          <w:szCs w:val="22"/>
        </w:rPr>
      </w:pPr>
      <w:r>
        <w:rPr>
          <w:rFonts w:ascii="Arial" w:hAnsi="Arial" w:cs="Arial"/>
          <w:sz w:val="22"/>
          <w:szCs w:val="22"/>
        </w:rPr>
        <w:t>N</w:t>
      </w:r>
      <w:r w:rsidR="00D466B8" w:rsidRPr="004457A4">
        <w:rPr>
          <w:rFonts w:ascii="Arial" w:hAnsi="Arial" w:cs="Arial"/>
          <w:sz w:val="22"/>
          <w:szCs w:val="22"/>
        </w:rPr>
        <w:t xml:space="preserve">aprowadzanie </w:t>
      </w:r>
      <w:r w:rsidR="00197CDA">
        <w:rPr>
          <w:rFonts w:ascii="Arial" w:hAnsi="Arial" w:cs="Arial"/>
          <w:sz w:val="22"/>
          <w:szCs w:val="22"/>
        </w:rPr>
        <w:t xml:space="preserve">statku powietrznego </w:t>
      </w:r>
      <w:r w:rsidR="00D466B8" w:rsidRPr="004457A4">
        <w:rPr>
          <w:rFonts w:ascii="Arial" w:hAnsi="Arial" w:cs="Arial"/>
          <w:sz w:val="22"/>
          <w:szCs w:val="22"/>
        </w:rPr>
        <w:t xml:space="preserve">na wyznaczony tor lotu za pomocą sygnalizacji wskazującej wejście </w:t>
      </w:r>
      <w:r w:rsidR="00197CDA">
        <w:rPr>
          <w:rFonts w:ascii="Arial" w:hAnsi="Arial" w:cs="Arial"/>
          <w:sz w:val="22"/>
          <w:szCs w:val="22"/>
        </w:rPr>
        <w:t xml:space="preserve">statku powietrznego </w:t>
      </w:r>
      <w:r w:rsidR="00D466B8" w:rsidRPr="004457A4">
        <w:rPr>
          <w:rFonts w:ascii="Arial" w:hAnsi="Arial" w:cs="Arial"/>
          <w:sz w:val="22"/>
          <w:szCs w:val="22"/>
        </w:rPr>
        <w:t xml:space="preserve">na wyznaczony tor i utrzymanie przez </w:t>
      </w:r>
      <w:r w:rsidR="00197CDA">
        <w:rPr>
          <w:rFonts w:ascii="Arial" w:hAnsi="Arial" w:cs="Arial"/>
          <w:sz w:val="22"/>
          <w:szCs w:val="22"/>
        </w:rPr>
        <w:t xml:space="preserve">statek powietrzny </w:t>
      </w:r>
      <w:r w:rsidR="00D466B8" w:rsidRPr="004457A4">
        <w:rPr>
          <w:rFonts w:ascii="Arial" w:hAnsi="Arial" w:cs="Arial"/>
          <w:sz w:val="22"/>
          <w:szCs w:val="22"/>
        </w:rPr>
        <w:t>tego toru,</w:t>
      </w:r>
    </w:p>
    <w:p w14:paraId="79FC6022" w14:textId="77777777" w:rsidR="00D466B8" w:rsidRDefault="00707E96" w:rsidP="00ED24EE">
      <w:pPr>
        <w:numPr>
          <w:ilvl w:val="0"/>
          <w:numId w:val="16"/>
        </w:numPr>
        <w:autoSpaceDE w:val="0"/>
        <w:jc w:val="both"/>
        <w:rPr>
          <w:rFonts w:ascii="Arial" w:hAnsi="Arial" w:cs="Arial"/>
          <w:sz w:val="22"/>
          <w:szCs w:val="22"/>
        </w:rPr>
      </w:pPr>
      <w:r>
        <w:rPr>
          <w:rFonts w:ascii="Arial" w:hAnsi="Arial" w:cs="Arial"/>
          <w:sz w:val="22"/>
          <w:szCs w:val="22"/>
        </w:rPr>
        <w:t>S</w:t>
      </w:r>
      <w:r w:rsidR="00D466B8" w:rsidRPr="004457A4">
        <w:rPr>
          <w:rFonts w:ascii="Arial" w:hAnsi="Arial" w:cs="Arial"/>
          <w:sz w:val="22"/>
          <w:szCs w:val="22"/>
        </w:rPr>
        <w:t>ygnalizowanie rozpoczęcia oraz zakończenia oprysku z powietrza cieczą użytkową,</w:t>
      </w:r>
    </w:p>
    <w:p w14:paraId="6200E18D" w14:textId="77777777" w:rsidR="00D466B8" w:rsidRPr="004457A4" w:rsidRDefault="00707E96" w:rsidP="00ED24EE">
      <w:pPr>
        <w:numPr>
          <w:ilvl w:val="0"/>
          <w:numId w:val="16"/>
        </w:numPr>
        <w:autoSpaceDE w:val="0"/>
        <w:jc w:val="both"/>
        <w:rPr>
          <w:rFonts w:ascii="Arial" w:hAnsi="Arial" w:cs="Arial"/>
          <w:sz w:val="22"/>
          <w:szCs w:val="22"/>
        </w:rPr>
      </w:pPr>
      <w:r>
        <w:rPr>
          <w:rFonts w:ascii="Arial" w:hAnsi="Arial" w:cs="Arial"/>
          <w:sz w:val="22"/>
          <w:szCs w:val="22"/>
        </w:rPr>
        <w:t>Z</w:t>
      </w:r>
      <w:r w:rsidR="00D466B8" w:rsidRPr="004457A4">
        <w:rPr>
          <w:rFonts w:ascii="Arial" w:hAnsi="Arial" w:cs="Arial"/>
          <w:sz w:val="22"/>
          <w:szCs w:val="22"/>
        </w:rPr>
        <w:t xml:space="preserve">apis toru lotu </w:t>
      </w:r>
      <w:r w:rsidR="00197CDA">
        <w:rPr>
          <w:rFonts w:ascii="Arial" w:hAnsi="Arial" w:cs="Arial"/>
          <w:sz w:val="22"/>
          <w:szCs w:val="22"/>
        </w:rPr>
        <w:t xml:space="preserve">statku powietrznego </w:t>
      </w:r>
      <w:r w:rsidR="00D466B8" w:rsidRPr="004457A4">
        <w:rPr>
          <w:rFonts w:ascii="Arial" w:hAnsi="Arial" w:cs="Arial"/>
          <w:sz w:val="22"/>
          <w:szCs w:val="22"/>
        </w:rPr>
        <w:t>w trakcie zabiegu oraz zapis informacji dotyczących miejsca rozpoczęcia oraz miejsca zakończenia oprysku z powietrza cieczą użytkową,</w:t>
      </w:r>
    </w:p>
    <w:p w14:paraId="56D9B8F6" w14:textId="77777777" w:rsidR="00D466B8" w:rsidRPr="00FC37A7" w:rsidRDefault="00707E96" w:rsidP="00ED24EE">
      <w:pPr>
        <w:pStyle w:val="Akapitzlist"/>
        <w:numPr>
          <w:ilvl w:val="0"/>
          <w:numId w:val="16"/>
        </w:numPr>
        <w:autoSpaceDE w:val="0"/>
        <w:jc w:val="both"/>
        <w:rPr>
          <w:rFonts w:ascii="Arial" w:hAnsi="Arial" w:cs="Arial"/>
          <w:sz w:val="22"/>
          <w:szCs w:val="22"/>
        </w:rPr>
      </w:pPr>
      <w:r>
        <w:rPr>
          <w:rFonts w:ascii="Arial" w:hAnsi="Arial" w:cs="Arial"/>
          <w:sz w:val="22"/>
          <w:szCs w:val="22"/>
        </w:rPr>
        <w:t>S</w:t>
      </w:r>
      <w:r w:rsidR="00D466B8" w:rsidRPr="00FC37A7">
        <w:rPr>
          <w:rFonts w:ascii="Arial" w:hAnsi="Arial" w:cs="Arial"/>
          <w:sz w:val="22"/>
          <w:szCs w:val="22"/>
        </w:rPr>
        <w:t>ą wyposażone w rozwiązania techniczne umożliwiające rozpoczęcie oraz zakończenie oprysku z powietrza cieczą użytkową w każdym czasie lotu</w:t>
      </w:r>
      <w:r w:rsidR="00197CDA" w:rsidRPr="00FC37A7">
        <w:rPr>
          <w:rFonts w:ascii="Arial" w:hAnsi="Arial" w:cs="Arial"/>
          <w:sz w:val="22"/>
          <w:szCs w:val="22"/>
        </w:rPr>
        <w:t xml:space="preserve"> statku powietrznego</w:t>
      </w:r>
      <w:r w:rsidR="00D466B8" w:rsidRPr="00FC37A7">
        <w:rPr>
          <w:rFonts w:ascii="Arial" w:hAnsi="Arial" w:cs="Arial"/>
          <w:sz w:val="22"/>
          <w:szCs w:val="22"/>
        </w:rPr>
        <w:t>,</w:t>
      </w:r>
    </w:p>
    <w:p w14:paraId="79998DEE" w14:textId="77777777" w:rsidR="007A55B7" w:rsidRPr="00FC37A7" w:rsidRDefault="00707E96" w:rsidP="00ED24EE">
      <w:pPr>
        <w:pStyle w:val="Akapitzlist"/>
        <w:numPr>
          <w:ilvl w:val="0"/>
          <w:numId w:val="16"/>
        </w:numPr>
        <w:autoSpaceDE w:val="0"/>
        <w:jc w:val="both"/>
        <w:rPr>
          <w:rFonts w:ascii="Arial" w:hAnsi="Arial" w:cs="Arial"/>
          <w:sz w:val="22"/>
          <w:szCs w:val="22"/>
        </w:rPr>
      </w:pPr>
      <w:r>
        <w:rPr>
          <w:rFonts w:ascii="Arial" w:hAnsi="Arial" w:cs="Arial"/>
          <w:sz w:val="22"/>
          <w:szCs w:val="22"/>
        </w:rPr>
        <w:t>S</w:t>
      </w:r>
      <w:r w:rsidR="00D466B8" w:rsidRPr="00FC37A7">
        <w:rPr>
          <w:rFonts w:ascii="Arial" w:hAnsi="Arial" w:cs="Arial"/>
          <w:sz w:val="22"/>
          <w:szCs w:val="22"/>
        </w:rPr>
        <w:t>ą wyposażone urządzenia radiotelefoniczne umożliwiające łączność radiową w paśmie 48,6-49,1 MHz.</w:t>
      </w:r>
    </w:p>
    <w:p w14:paraId="12E6D821" w14:textId="77777777" w:rsidR="007A55B7" w:rsidRDefault="007A55B7" w:rsidP="00D466B8">
      <w:pPr>
        <w:jc w:val="center"/>
        <w:rPr>
          <w:rFonts w:ascii="Arial" w:hAnsi="Arial" w:cs="Arial"/>
          <w:sz w:val="22"/>
          <w:szCs w:val="22"/>
        </w:rPr>
      </w:pPr>
    </w:p>
    <w:p w14:paraId="3CFE166C"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4</w:t>
      </w:r>
    </w:p>
    <w:p w14:paraId="7AAEFC0E" w14:textId="77777777" w:rsidR="00D466B8" w:rsidRPr="00C96814" w:rsidRDefault="00D466B8" w:rsidP="00D466B8">
      <w:pPr>
        <w:tabs>
          <w:tab w:val="left" w:pos="360"/>
        </w:tabs>
        <w:jc w:val="both"/>
        <w:rPr>
          <w:rFonts w:ascii="Arial" w:hAnsi="Arial" w:cs="Arial"/>
          <w:sz w:val="22"/>
          <w:szCs w:val="22"/>
        </w:rPr>
      </w:pPr>
      <w:r w:rsidRPr="00C96814">
        <w:rPr>
          <w:rFonts w:ascii="Arial" w:hAnsi="Arial" w:cs="Arial"/>
          <w:sz w:val="22"/>
          <w:szCs w:val="22"/>
        </w:rPr>
        <w:t>Wykonawca zobowiązuje się wykonać usługi będące przedmiotem zamówienia przy wykorzystaniu osób (pilotów), które ukończyły szkolenia lub posiadają kwalifikacje wymagane dla osób wykonujących zabiegi z zastosowaniem środków ochrony roślin przeznaczonych dla użytkowników profesjonalnych.</w:t>
      </w:r>
    </w:p>
    <w:p w14:paraId="2608A896" w14:textId="77777777" w:rsidR="00D466B8" w:rsidRPr="00C96814" w:rsidRDefault="00D466B8" w:rsidP="00D466B8">
      <w:pPr>
        <w:jc w:val="both"/>
        <w:rPr>
          <w:rFonts w:ascii="Arial" w:hAnsi="Arial" w:cs="Arial"/>
          <w:sz w:val="22"/>
          <w:szCs w:val="22"/>
        </w:rPr>
      </w:pPr>
    </w:p>
    <w:p w14:paraId="353853F1"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5</w:t>
      </w:r>
    </w:p>
    <w:p w14:paraId="4CF90909" w14:textId="77777777" w:rsidR="00BA2865" w:rsidRPr="00FC37A7" w:rsidRDefault="00D466B8" w:rsidP="00ED24EE">
      <w:pPr>
        <w:pStyle w:val="Akapitzlist"/>
        <w:numPr>
          <w:ilvl w:val="0"/>
          <w:numId w:val="18"/>
        </w:numPr>
        <w:jc w:val="both"/>
        <w:rPr>
          <w:rFonts w:ascii="Arial" w:hAnsi="Arial" w:cs="Arial"/>
          <w:sz w:val="22"/>
          <w:szCs w:val="22"/>
        </w:rPr>
      </w:pPr>
      <w:r w:rsidRPr="00FC37A7">
        <w:rPr>
          <w:rFonts w:ascii="Arial" w:hAnsi="Arial" w:cs="Arial"/>
          <w:sz w:val="22"/>
          <w:szCs w:val="22"/>
        </w:rPr>
        <w:t>Usługi będące przedmiotem zamówienia zo</w:t>
      </w:r>
      <w:r w:rsidR="00AF1B2E" w:rsidRPr="00FC37A7">
        <w:rPr>
          <w:rFonts w:ascii="Arial" w:hAnsi="Arial" w:cs="Arial"/>
          <w:sz w:val="22"/>
          <w:szCs w:val="22"/>
        </w:rPr>
        <w:t>staną wykonane z wykorzystaniem</w:t>
      </w:r>
      <w:r w:rsidR="00FC37A7" w:rsidRPr="00FC37A7">
        <w:rPr>
          <w:rFonts w:ascii="Arial" w:hAnsi="Arial" w:cs="Arial"/>
          <w:sz w:val="22"/>
          <w:szCs w:val="22"/>
        </w:rPr>
        <w:t xml:space="preserve"> </w:t>
      </w:r>
      <w:r w:rsidR="008A415F" w:rsidRPr="00FC37A7">
        <w:rPr>
          <w:rFonts w:ascii="Arial" w:hAnsi="Arial" w:cs="Arial"/>
          <w:sz w:val="22"/>
          <w:szCs w:val="22"/>
        </w:rPr>
        <w:t>lądowisk</w:t>
      </w:r>
      <w:r w:rsidR="00CF473D" w:rsidRPr="00FC37A7">
        <w:rPr>
          <w:rFonts w:ascii="Arial" w:hAnsi="Arial" w:cs="Arial"/>
          <w:sz w:val="22"/>
          <w:szCs w:val="22"/>
        </w:rPr>
        <w:t>a</w:t>
      </w:r>
      <w:r w:rsidR="00AF1B2E" w:rsidRPr="00FC37A7">
        <w:rPr>
          <w:rFonts w:ascii="Arial" w:hAnsi="Arial" w:cs="Arial"/>
          <w:sz w:val="22"/>
          <w:szCs w:val="22"/>
        </w:rPr>
        <w:t xml:space="preserve"> </w:t>
      </w:r>
      <w:r w:rsidR="009D3A68" w:rsidRPr="00FC37A7">
        <w:rPr>
          <w:rFonts w:ascii="Arial" w:hAnsi="Arial" w:cs="Arial"/>
          <w:sz w:val="22"/>
          <w:szCs w:val="22"/>
        </w:rPr>
        <w:t>……….</w:t>
      </w:r>
      <w:r w:rsidR="00CF473D" w:rsidRPr="00FC37A7">
        <w:rPr>
          <w:rFonts w:ascii="Arial" w:hAnsi="Arial" w:cs="Arial"/>
          <w:sz w:val="22"/>
          <w:szCs w:val="22"/>
        </w:rPr>
        <w:t>.</w:t>
      </w:r>
    </w:p>
    <w:p w14:paraId="08DC78DD" w14:textId="77777777" w:rsidR="00D466B8" w:rsidRPr="00FC37A7" w:rsidRDefault="00D466B8" w:rsidP="00ED24EE">
      <w:pPr>
        <w:pStyle w:val="Akapitzlist"/>
        <w:numPr>
          <w:ilvl w:val="0"/>
          <w:numId w:val="18"/>
        </w:numPr>
        <w:suppressAutoHyphens w:val="0"/>
        <w:jc w:val="both"/>
        <w:rPr>
          <w:rFonts w:ascii="Arial" w:hAnsi="Arial" w:cs="Arial"/>
          <w:sz w:val="22"/>
          <w:szCs w:val="22"/>
        </w:rPr>
      </w:pPr>
      <w:r w:rsidRPr="00FC37A7">
        <w:rPr>
          <w:rFonts w:ascii="Arial" w:hAnsi="Arial" w:cs="Arial"/>
          <w:sz w:val="22"/>
          <w:szCs w:val="22"/>
        </w:rPr>
        <w:t xml:space="preserve">Wykonawca zobowiązuje się wykonać usługi będące przedmiotem zamówienia </w:t>
      </w:r>
      <w:r w:rsidR="00AF1B2E" w:rsidRPr="00FC37A7">
        <w:rPr>
          <w:rFonts w:ascii="Arial" w:hAnsi="Arial" w:cs="Arial"/>
          <w:sz w:val="22"/>
          <w:szCs w:val="22"/>
        </w:rPr>
        <w:t>korzystając</w:t>
      </w:r>
      <w:r w:rsidR="00FC37A7" w:rsidRPr="00FC37A7">
        <w:rPr>
          <w:rFonts w:ascii="Arial" w:hAnsi="Arial" w:cs="Arial"/>
          <w:sz w:val="22"/>
          <w:szCs w:val="22"/>
        </w:rPr>
        <w:t xml:space="preserve"> z </w:t>
      </w:r>
      <w:r w:rsidR="00AF1B2E" w:rsidRPr="00FC37A7">
        <w:rPr>
          <w:rFonts w:ascii="Arial" w:hAnsi="Arial" w:cs="Arial"/>
          <w:sz w:val="22"/>
          <w:szCs w:val="22"/>
        </w:rPr>
        <w:t>wyżej wymienion</w:t>
      </w:r>
      <w:r w:rsidR="00CF473D" w:rsidRPr="00FC37A7">
        <w:rPr>
          <w:rFonts w:ascii="Arial" w:hAnsi="Arial" w:cs="Arial"/>
          <w:sz w:val="22"/>
          <w:szCs w:val="22"/>
        </w:rPr>
        <w:t>ego lądowiska</w:t>
      </w:r>
      <w:r w:rsidRPr="00FC37A7">
        <w:rPr>
          <w:rFonts w:ascii="Arial" w:hAnsi="Arial" w:cs="Arial"/>
          <w:sz w:val="22"/>
          <w:szCs w:val="22"/>
        </w:rPr>
        <w:t>.</w:t>
      </w:r>
      <w:r w:rsidR="00CF473D" w:rsidRPr="00FC37A7">
        <w:rPr>
          <w:rFonts w:ascii="Arial" w:hAnsi="Arial" w:cs="Arial"/>
          <w:sz w:val="22"/>
          <w:szCs w:val="22"/>
        </w:rPr>
        <w:t xml:space="preserve"> </w:t>
      </w:r>
      <w:r w:rsidRPr="00FC37A7">
        <w:rPr>
          <w:rFonts w:ascii="Arial" w:hAnsi="Arial" w:cs="Arial"/>
          <w:sz w:val="22"/>
          <w:szCs w:val="22"/>
        </w:rPr>
        <w:t xml:space="preserve"> </w:t>
      </w:r>
    </w:p>
    <w:p w14:paraId="0D155A8E" w14:textId="77777777" w:rsidR="00D466B8" w:rsidRPr="00FC37A7" w:rsidRDefault="00D466B8" w:rsidP="00ED24EE">
      <w:pPr>
        <w:pStyle w:val="Akapitzlist"/>
        <w:numPr>
          <w:ilvl w:val="0"/>
          <w:numId w:val="18"/>
        </w:numPr>
        <w:suppressAutoHyphens w:val="0"/>
        <w:jc w:val="both"/>
        <w:rPr>
          <w:rFonts w:ascii="Arial" w:hAnsi="Arial" w:cs="Arial"/>
          <w:sz w:val="22"/>
          <w:szCs w:val="22"/>
        </w:rPr>
      </w:pPr>
      <w:r w:rsidRPr="00FC37A7">
        <w:rPr>
          <w:rFonts w:ascii="Arial" w:hAnsi="Arial" w:cs="Arial"/>
          <w:sz w:val="22"/>
          <w:szCs w:val="22"/>
        </w:rPr>
        <w:t xml:space="preserve">Koszty związane z wykorzystaniem </w:t>
      </w:r>
      <w:r w:rsidR="00D42C9B" w:rsidRPr="00FC37A7">
        <w:rPr>
          <w:rFonts w:ascii="Arial" w:hAnsi="Arial" w:cs="Arial"/>
          <w:sz w:val="22"/>
          <w:szCs w:val="22"/>
        </w:rPr>
        <w:t xml:space="preserve">lądowiska </w:t>
      </w:r>
      <w:r w:rsidRPr="00FC37A7">
        <w:rPr>
          <w:rFonts w:ascii="Arial" w:hAnsi="Arial" w:cs="Arial"/>
          <w:sz w:val="22"/>
          <w:szCs w:val="22"/>
        </w:rPr>
        <w:t>do startów i lądowań przy wykonaniu usług</w:t>
      </w:r>
      <w:r w:rsidR="00FC37A7" w:rsidRPr="00FC37A7">
        <w:rPr>
          <w:rFonts w:ascii="Arial" w:hAnsi="Arial" w:cs="Arial"/>
          <w:sz w:val="22"/>
          <w:szCs w:val="22"/>
        </w:rPr>
        <w:t xml:space="preserve"> </w:t>
      </w:r>
      <w:r w:rsidRPr="00FC37A7">
        <w:rPr>
          <w:rFonts w:ascii="Arial" w:hAnsi="Arial" w:cs="Arial"/>
          <w:sz w:val="22"/>
          <w:szCs w:val="22"/>
        </w:rPr>
        <w:t>będących przedmiotem zamówienia pokrywa Zamawiający.</w:t>
      </w:r>
    </w:p>
    <w:p w14:paraId="073FA9C5" w14:textId="77777777" w:rsidR="00D466B8" w:rsidRPr="00C96814" w:rsidRDefault="00D466B8">
      <w:pPr>
        <w:suppressAutoHyphens w:val="0"/>
        <w:ind w:left="360" w:hanging="360"/>
        <w:jc w:val="both"/>
        <w:rPr>
          <w:rFonts w:ascii="Arial" w:hAnsi="Arial" w:cs="Arial"/>
          <w:sz w:val="22"/>
          <w:szCs w:val="22"/>
        </w:rPr>
      </w:pPr>
    </w:p>
    <w:p w14:paraId="3060962D" w14:textId="77777777" w:rsidR="00D466B8" w:rsidRDefault="00D466B8" w:rsidP="00D466B8">
      <w:pPr>
        <w:jc w:val="center"/>
        <w:rPr>
          <w:rFonts w:ascii="Arial" w:hAnsi="Arial" w:cs="Arial"/>
          <w:sz w:val="22"/>
          <w:szCs w:val="22"/>
        </w:rPr>
      </w:pPr>
      <w:r w:rsidRPr="00C96814">
        <w:rPr>
          <w:rFonts w:ascii="Arial" w:hAnsi="Arial" w:cs="Arial"/>
          <w:sz w:val="22"/>
          <w:szCs w:val="22"/>
        </w:rPr>
        <w:t>§ 6</w:t>
      </w:r>
    </w:p>
    <w:p w14:paraId="046E0B40" w14:textId="77777777" w:rsidR="00CF473D" w:rsidRPr="00CF473D" w:rsidRDefault="00BA2865" w:rsidP="00ED24EE">
      <w:pPr>
        <w:pStyle w:val="Akapitzlist"/>
        <w:numPr>
          <w:ilvl w:val="0"/>
          <w:numId w:val="6"/>
        </w:numPr>
        <w:tabs>
          <w:tab w:val="clear" w:pos="720"/>
        </w:tabs>
        <w:ind w:left="284"/>
        <w:jc w:val="both"/>
        <w:rPr>
          <w:rFonts w:ascii="Arial" w:hAnsi="Arial" w:cs="Arial"/>
          <w:sz w:val="22"/>
          <w:szCs w:val="22"/>
        </w:rPr>
      </w:pPr>
      <w:r w:rsidRPr="00CF473D">
        <w:rPr>
          <w:rFonts w:ascii="Arial" w:hAnsi="Arial" w:cs="Arial"/>
          <w:sz w:val="22"/>
          <w:szCs w:val="22"/>
        </w:rPr>
        <w:t>Środki ochrony roślin niezbędne do wykonania usług będących przedmiotem zamówienia Zamawiający dostarczy na miejsce startu</w:t>
      </w:r>
      <w:r w:rsidR="003263B5" w:rsidRPr="00CF473D">
        <w:rPr>
          <w:rFonts w:ascii="Arial" w:hAnsi="Arial" w:cs="Arial"/>
          <w:sz w:val="22"/>
          <w:szCs w:val="22"/>
        </w:rPr>
        <w:t>,</w:t>
      </w:r>
      <w:r w:rsidRPr="00CF473D">
        <w:rPr>
          <w:rFonts w:ascii="Arial" w:hAnsi="Arial" w:cs="Arial"/>
          <w:sz w:val="22"/>
          <w:szCs w:val="22"/>
        </w:rPr>
        <w:t xml:space="preserve"> sporządzi ciecz użytkową i dokona jej załadunku przy pomocy urządzeń własnych, a na wniosek Wykonaw</w:t>
      </w:r>
      <w:r w:rsidR="00B424ED" w:rsidRPr="00CF473D">
        <w:rPr>
          <w:rFonts w:ascii="Arial" w:hAnsi="Arial" w:cs="Arial"/>
          <w:sz w:val="22"/>
          <w:szCs w:val="22"/>
        </w:rPr>
        <w:t>cy – przy pomocy jego urządzeń</w:t>
      </w:r>
      <w:r w:rsidRPr="00CF473D">
        <w:rPr>
          <w:rFonts w:ascii="Arial" w:hAnsi="Arial" w:cs="Arial"/>
          <w:sz w:val="22"/>
          <w:szCs w:val="22"/>
        </w:rPr>
        <w:t>.</w:t>
      </w:r>
      <w:r w:rsidR="00CF473D" w:rsidRPr="00CF473D">
        <w:t xml:space="preserve"> </w:t>
      </w:r>
      <w:r w:rsidR="00CF473D" w:rsidRPr="00CF473D">
        <w:rPr>
          <w:rFonts w:ascii="Arial" w:hAnsi="Arial" w:cs="Arial"/>
          <w:sz w:val="22"/>
          <w:szCs w:val="22"/>
        </w:rPr>
        <w:lastRenderedPageBreak/>
        <w:t>Wykonawca musi dostarczyć na czas oprysków złącze oraz filtr do załadunku cieczy użytkowej do samolotu.</w:t>
      </w:r>
    </w:p>
    <w:p w14:paraId="0CB253FF" w14:textId="77777777" w:rsidR="00D466B8" w:rsidRDefault="00D466B8" w:rsidP="00ED24EE">
      <w:pPr>
        <w:numPr>
          <w:ilvl w:val="0"/>
          <w:numId w:val="6"/>
        </w:numPr>
        <w:tabs>
          <w:tab w:val="left" w:pos="360"/>
        </w:tabs>
        <w:suppressAutoHyphens w:val="0"/>
        <w:ind w:left="360" w:right="-108"/>
        <w:jc w:val="both"/>
        <w:rPr>
          <w:rFonts w:ascii="Arial" w:hAnsi="Arial" w:cs="Arial"/>
          <w:sz w:val="22"/>
          <w:szCs w:val="22"/>
        </w:rPr>
      </w:pPr>
      <w:r w:rsidRPr="00C96814">
        <w:rPr>
          <w:rFonts w:ascii="Arial" w:hAnsi="Arial" w:cs="Arial"/>
          <w:sz w:val="22"/>
          <w:szCs w:val="22"/>
        </w:rPr>
        <w:t>Utylizację opakowań po dostarczonych środkach ochrony roślin zapewnia Zamawiający.</w:t>
      </w:r>
    </w:p>
    <w:p w14:paraId="304D0487" w14:textId="77777777" w:rsidR="00D466B8" w:rsidRPr="00C96814" w:rsidRDefault="00D466B8" w:rsidP="00D466B8">
      <w:pPr>
        <w:suppressAutoHyphens w:val="0"/>
        <w:ind w:right="-108"/>
        <w:jc w:val="both"/>
        <w:rPr>
          <w:rFonts w:ascii="Arial" w:hAnsi="Arial" w:cs="Arial"/>
          <w:sz w:val="22"/>
          <w:szCs w:val="22"/>
        </w:rPr>
      </w:pPr>
    </w:p>
    <w:p w14:paraId="15B36CF0" w14:textId="77777777" w:rsidR="00D466B8" w:rsidRPr="00FC37A7" w:rsidRDefault="00D466B8" w:rsidP="00FC37A7">
      <w:pPr>
        <w:pStyle w:val="Akapitzlist"/>
        <w:ind w:left="360"/>
        <w:jc w:val="center"/>
        <w:rPr>
          <w:rFonts w:ascii="Arial" w:hAnsi="Arial" w:cs="Arial"/>
          <w:sz w:val="22"/>
          <w:szCs w:val="22"/>
        </w:rPr>
      </w:pPr>
      <w:r w:rsidRPr="00FC37A7">
        <w:rPr>
          <w:rFonts w:ascii="Arial" w:hAnsi="Arial" w:cs="Arial"/>
          <w:sz w:val="22"/>
          <w:szCs w:val="22"/>
        </w:rPr>
        <w:t>§ 7</w:t>
      </w:r>
    </w:p>
    <w:p w14:paraId="1F66E804" w14:textId="77777777" w:rsidR="00D466B8" w:rsidRPr="00FC37A7" w:rsidRDefault="00D466B8" w:rsidP="00ED24EE">
      <w:pPr>
        <w:pStyle w:val="Akapitzlist"/>
        <w:numPr>
          <w:ilvl w:val="0"/>
          <w:numId w:val="19"/>
        </w:numPr>
        <w:ind w:right="-108"/>
        <w:jc w:val="both"/>
        <w:rPr>
          <w:rFonts w:ascii="Arial" w:hAnsi="Arial" w:cs="Arial"/>
          <w:sz w:val="22"/>
          <w:szCs w:val="22"/>
        </w:rPr>
      </w:pPr>
      <w:r w:rsidRPr="00FC37A7">
        <w:rPr>
          <w:rFonts w:ascii="Arial" w:hAnsi="Arial" w:cs="Arial"/>
          <w:sz w:val="22"/>
          <w:szCs w:val="22"/>
        </w:rPr>
        <w:t>Przy wykonywaniu usług będących przedmiotem zamówienia Wykonawca zobowiązuje się do:</w:t>
      </w:r>
    </w:p>
    <w:p w14:paraId="49DF971A" w14:textId="77777777" w:rsidR="00D466B8" w:rsidRPr="00C96814" w:rsidRDefault="00D466B8" w:rsidP="00ED24EE">
      <w:pPr>
        <w:pStyle w:val="Tekstpodstawowywcity"/>
        <w:numPr>
          <w:ilvl w:val="0"/>
          <w:numId w:val="19"/>
        </w:numPr>
        <w:suppressAutoHyphens w:val="0"/>
        <w:jc w:val="both"/>
        <w:rPr>
          <w:rFonts w:ascii="Arial" w:hAnsi="Arial" w:cs="Arial"/>
          <w:sz w:val="22"/>
          <w:szCs w:val="22"/>
        </w:rPr>
      </w:pPr>
      <w:r w:rsidRPr="00C96814">
        <w:rPr>
          <w:rFonts w:ascii="Arial" w:hAnsi="Arial" w:cs="Arial"/>
          <w:sz w:val="22"/>
          <w:szCs w:val="22"/>
        </w:rPr>
        <w:t>wykonywania zleconych zadań z należytą starannością, zgodnie z potrzebami Zamawiającego,</w:t>
      </w:r>
    </w:p>
    <w:p w14:paraId="21B49C62" w14:textId="77777777" w:rsidR="00D466B8" w:rsidRPr="00FC37A7" w:rsidRDefault="00D466B8" w:rsidP="00ED24EE">
      <w:pPr>
        <w:pStyle w:val="Akapitzlist"/>
        <w:numPr>
          <w:ilvl w:val="0"/>
          <w:numId w:val="19"/>
        </w:numPr>
        <w:suppressAutoHyphens w:val="0"/>
        <w:ind w:right="-108"/>
        <w:jc w:val="both"/>
        <w:rPr>
          <w:rFonts w:ascii="Arial" w:hAnsi="Arial" w:cs="Arial"/>
          <w:sz w:val="22"/>
          <w:szCs w:val="22"/>
        </w:rPr>
      </w:pPr>
      <w:r w:rsidRPr="00FC37A7">
        <w:rPr>
          <w:rFonts w:ascii="Arial" w:hAnsi="Arial" w:cs="Arial"/>
          <w:sz w:val="22"/>
          <w:szCs w:val="22"/>
        </w:rPr>
        <w:t>zapewnienia obsługi technicznej sprzętu lotniczego oraz utrzymania go w stanie pełnej sprawności technicznej i gotowości do świadczenia usług z l</w:t>
      </w:r>
      <w:r w:rsidR="00CF473D" w:rsidRPr="00FC37A7">
        <w:rPr>
          <w:rFonts w:ascii="Arial" w:hAnsi="Arial" w:cs="Arial"/>
          <w:sz w:val="22"/>
          <w:szCs w:val="22"/>
        </w:rPr>
        <w:t>ądowiska</w:t>
      </w:r>
      <w:r w:rsidRPr="00FC37A7">
        <w:rPr>
          <w:rFonts w:ascii="Arial" w:hAnsi="Arial" w:cs="Arial"/>
          <w:sz w:val="22"/>
          <w:szCs w:val="22"/>
        </w:rPr>
        <w:t>,</w:t>
      </w:r>
    </w:p>
    <w:p w14:paraId="28E03092" w14:textId="77777777" w:rsidR="00D466B8" w:rsidRPr="00FC37A7" w:rsidRDefault="00D466B8" w:rsidP="00ED24EE">
      <w:pPr>
        <w:pStyle w:val="Akapitzlist"/>
        <w:numPr>
          <w:ilvl w:val="0"/>
          <w:numId w:val="19"/>
        </w:numPr>
        <w:suppressAutoHyphens w:val="0"/>
        <w:ind w:right="-108"/>
        <w:jc w:val="both"/>
        <w:rPr>
          <w:rFonts w:ascii="Arial" w:hAnsi="Arial" w:cs="Arial"/>
          <w:sz w:val="22"/>
          <w:szCs w:val="22"/>
        </w:rPr>
      </w:pPr>
      <w:r w:rsidRPr="00FC37A7">
        <w:rPr>
          <w:rFonts w:ascii="Arial" w:hAnsi="Arial" w:cs="Arial"/>
          <w:sz w:val="22"/>
          <w:szCs w:val="22"/>
        </w:rPr>
        <w:t>zapewnienia łączności radiowej sprzętu lotniczego ze wskazanymi jednostkami Zamawiającego,</w:t>
      </w:r>
    </w:p>
    <w:p w14:paraId="3BB42A21" w14:textId="77777777" w:rsidR="00D466B8" w:rsidRPr="00FC37A7" w:rsidRDefault="00D466B8" w:rsidP="00ED24EE">
      <w:pPr>
        <w:pStyle w:val="Akapitzlist"/>
        <w:numPr>
          <w:ilvl w:val="0"/>
          <w:numId w:val="19"/>
        </w:numPr>
        <w:suppressAutoHyphens w:val="0"/>
        <w:ind w:right="-108"/>
        <w:jc w:val="both"/>
        <w:rPr>
          <w:rFonts w:ascii="Arial" w:hAnsi="Arial" w:cs="Arial"/>
          <w:sz w:val="22"/>
          <w:szCs w:val="22"/>
        </w:rPr>
      </w:pPr>
      <w:r w:rsidRPr="00FC37A7">
        <w:rPr>
          <w:rFonts w:ascii="Arial" w:hAnsi="Arial" w:cs="Arial"/>
          <w:sz w:val="22"/>
          <w:szCs w:val="22"/>
        </w:rPr>
        <w:t>uzyskiwania od odpowiednich władz zgód operacyjnych na wykonywanie zamówionych lotów,</w:t>
      </w:r>
    </w:p>
    <w:p w14:paraId="09C10CB5" w14:textId="77777777" w:rsidR="00D466B8" w:rsidRPr="00C96814" w:rsidRDefault="00D466B8" w:rsidP="00ED24EE">
      <w:pPr>
        <w:pStyle w:val="Tekstpodstawowywcity"/>
        <w:numPr>
          <w:ilvl w:val="0"/>
          <w:numId w:val="19"/>
        </w:numPr>
        <w:suppressAutoHyphens w:val="0"/>
        <w:jc w:val="both"/>
        <w:rPr>
          <w:rFonts w:ascii="Arial" w:hAnsi="Arial" w:cs="Arial"/>
          <w:sz w:val="22"/>
          <w:szCs w:val="22"/>
        </w:rPr>
      </w:pPr>
      <w:r w:rsidRPr="00C96814">
        <w:rPr>
          <w:rFonts w:ascii="Arial" w:hAnsi="Arial" w:cs="Arial"/>
          <w:sz w:val="22"/>
          <w:szCs w:val="22"/>
        </w:rPr>
        <w:t>zobowiązania dowódców samolotów, do prowadzenia podczas lotów korespondencji radiotelefonicznej związanej z zabiegami agrolotniczymi</w:t>
      </w:r>
      <w:r w:rsidR="00DC2CA0">
        <w:rPr>
          <w:rFonts w:ascii="Arial" w:hAnsi="Arial" w:cs="Arial"/>
          <w:sz w:val="22"/>
          <w:szCs w:val="22"/>
        </w:rPr>
        <w:t xml:space="preserve"> </w:t>
      </w:r>
      <w:r w:rsidR="00DC2CA0" w:rsidRPr="00C96814">
        <w:rPr>
          <w:rFonts w:ascii="Arial" w:hAnsi="Arial" w:cs="Arial"/>
          <w:sz w:val="22"/>
          <w:szCs w:val="22"/>
        </w:rPr>
        <w:t>w języku polskim</w:t>
      </w:r>
      <w:r w:rsidRPr="00C96814">
        <w:rPr>
          <w:rFonts w:ascii="Arial" w:hAnsi="Arial" w:cs="Arial"/>
          <w:sz w:val="22"/>
          <w:szCs w:val="22"/>
        </w:rPr>
        <w:t>,</w:t>
      </w:r>
    </w:p>
    <w:p w14:paraId="4E1131A0" w14:textId="77777777" w:rsidR="00D466B8" w:rsidRPr="00C96814" w:rsidRDefault="00707E96" w:rsidP="00ED24EE">
      <w:pPr>
        <w:pStyle w:val="Tekstpodstawowywcity"/>
        <w:numPr>
          <w:ilvl w:val="0"/>
          <w:numId w:val="19"/>
        </w:numPr>
        <w:suppressAutoHyphens w:val="0"/>
        <w:jc w:val="both"/>
        <w:rPr>
          <w:rFonts w:ascii="Arial" w:hAnsi="Arial" w:cs="Arial"/>
          <w:sz w:val="22"/>
          <w:szCs w:val="22"/>
        </w:rPr>
      </w:pPr>
      <w:r>
        <w:rPr>
          <w:rFonts w:ascii="Arial" w:hAnsi="Arial" w:cs="Arial"/>
          <w:sz w:val="22"/>
          <w:szCs w:val="22"/>
        </w:rPr>
        <w:t>U</w:t>
      </w:r>
      <w:r w:rsidR="00D466B8" w:rsidRPr="00C96814">
        <w:rPr>
          <w:rFonts w:ascii="Arial" w:hAnsi="Arial" w:cs="Arial"/>
          <w:sz w:val="22"/>
          <w:szCs w:val="22"/>
        </w:rPr>
        <w:t>dzielania Zamawiającemu informacji o zmianach obowiązujących przepisów lotniczych oraz dostarczania obowiązujących instrukcji operacyjnych,</w:t>
      </w:r>
    </w:p>
    <w:p w14:paraId="04A9B7F9" w14:textId="77777777" w:rsidR="00D466B8" w:rsidRPr="00C96814" w:rsidRDefault="00707E96" w:rsidP="00ED24EE">
      <w:pPr>
        <w:pStyle w:val="Tekstpodstawowywcity"/>
        <w:numPr>
          <w:ilvl w:val="0"/>
          <w:numId w:val="19"/>
        </w:numPr>
        <w:suppressAutoHyphens w:val="0"/>
        <w:jc w:val="both"/>
        <w:rPr>
          <w:rFonts w:ascii="Arial" w:hAnsi="Arial" w:cs="Arial"/>
          <w:sz w:val="22"/>
          <w:szCs w:val="22"/>
        </w:rPr>
      </w:pPr>
      <w:r>
        <w:rPr>
          <w:rFonts w:ascii="Arial" w:hAnsi="Arial" w:cs="Arial"/>
          <w:sz w:val="22"/>
          <w:szCs w:val="22"/>
        </w:rPr>
        <w:t>Z</w:t>
      </w:r>
      <w:r w:rsidR="00D466B8" w:rsidRPr="00C96814">
        <w:rPr>
          <w:rFonts w:ascii="Arial" w:hAnsi="Arial" w:cs="Arial"/>
          <w:sz w:val="22"/>
          <w:szCs w:val="22"/>
        </w:rPr>
        <w:t>abezpieczenia pracy załóg we wszystkie dni tygodnia,</w:t>
      </w:r>
    </w:p>
    <w:p w14:paraId="7E036DB2" w14:textId="1EF1ED37" w:rsidR="00D466B8" w:rsidRPr="00C96814" w:rsidRDefault="00707E96" w:rsidP="00B512BF">
      <w:pPr>
        <w:pStyle w:val="Tekstpodstawowywcity"/>
        <w:numPr>
          <w:ilvl w:val="0"/>
          <w:numId w:val="19"/>
        </w:numPr>
        <w:tabs>
          <w:tab w:val="left" w:pos="284"/>
        </w:tabs>
        <w:suppressAutoHyphens w:val="0"/>
        <w:jc w:val="both"/>
        <w:rPr>
          <w:rFonts w:ascii="Arial" w:hAnsi="Arial" w:cs="Arial"/>
          <w:sz w:val="22"/>
          <w:szCs w:val="22"/>
        </w:rPr>
      </w:pPr>
      <w:r>
        <w:rPr>
          <w:rFonts w:ascii="Arial" w:hAnsi="Arial" w:cs="Arial"/>
          <w:sz w:val="22"/>
          <w:szCs w:val="22"/>
        </w:rPr>
        <w:t>P</w:t>
      </w:r>
      <w:r w:rsidR="00D466B8" w:rsidRPr="00C96814">
        <w:rPr>
          <w:rFonts w:ascii="Arial" w:hAnsi="Arial" w:cs="Arial"/>
          <w:sz w:val="22"/>
          <w:szCs w:val="22"/>
        </w:rPr>
        <w:t xml:space="preserve">rowadzenia dokumentacji wykonywanych usług zgodnie ze wskazówkami </w:t>
      </w:r>
      <w:r w:rsidR="00B512BF">
        <w:rPr>
          <w:rFonts w:ascii="Arial" w:hAnsi="Arial" w:cs="Arial"/>
          <w:sz w:val="22"/>
          <w:szCs w:val="22"/>
        </w:rPr>
        <w:t xml:space="preserve">                                 </w:t>
      </w:r>
      <w:r w:rsidR="00D466B8" w:rsidRPr="00C96814">
        <w:rPr>
          <w:rFonts w:ascii="Arial" w:hAnsi="Arial" w:cs="Arial"/>
          <w:sz w:val="22"/>
          <w:szCs w:val="22"/>
        </w:rPr>
        <w:t>i wzorami Zamawiającego,</w:t>
      </w:r>
    </w:p>
    <w:p w14:paraId="6494463D" w14:textId="77777777" w:rsidR="00D466B8" w:rsidRPr="00FC37A7" w:rsidRDefault="00707E96" w:rsidP="00B512BF">
      <w:pPr>
        <w:pStyle w:val="Akapitzlist"/>
        <w:numPr>
          <w:ilvl w:val="0"/>
          <w:numId w:val="19"/>
        </w:numPr>
        <w:tabs>
          <w:tab w:val="left" w:pos="284"/>
        </w:tabs>
        <w:suppressAutoHyphens w:val="0"/>
        <w:jc w:val="both"/>
        <w:rPr>
          <w:rFonts w:ascii="Arial" w:hAnsi="Arial" w:cs="Arial"/>
          <w:sz w:val="22"/>
          <w:szCs w:val="22"/>
        </w:rPr>
      </w:pPr>
      <w:r>
        <w:rPr>
          <w:rFonts w:ascii="Arial" w:hAnsi="Arial" w:cs="Arial"/>
          <w:sz w:val="22"/>
          <w:szCs w:val="22"/>
        </w:rPr>
        <w:t>U</w:t>
      </w:r>
      <w:r w:rsidR="00D466B8" w:rsidRPr="00FC37A7">
        <w:rPr>
          <w:rFonts w:ascii="Arial" w:hAnsi="Arial" w:cs="Arial"/>
          <w:sz w:val="22"/>
          <w:szCs w:val="22"/>
        </w:rPr>
        <w:t>bezpieczenia miejsc w statkach powietrznych wykonujących usługi,</w:t>
      </w:r>
    </w:p>
    <w:p w14:paraId="275786AD" w14:textId="77777777" w:rsidR="00D466B8" w:rsidRPr="00FC37A7" w:rsidRDefault="00707E96" w:rsidP="00B512BF">
      <w:pPr>
        <w:pStyle w:val="Akapitzlist"/>
        <w:numPr>
          <w:ilvl w:val="0"/>
          <w:numId w:val="19"/>
        </w:numPr>
        <w:tabs>
          <w:tab w:val="left" w:pos="284"/>
        </w:tabs>
        <w:suppressAutoHyphens w:val="0"/>
        <w:ind w:right="-108"/>
        <w:jc w:val="both"/>
        <w:rPr>
          <w:rFonts w:ascii="Arial" w:hAnsi="Arial" w:cs="Arial"/>
          <w:sz w:val="22"/>
          <w:szCs w:val="22"/>
        </w:rPr>
      </w:pPr>
      <w:r>
        <w:rPr>
          <w:rFonts w:ascii="Arial" w:hAnsi="Arial" w:cs="Arial"/>
          <w:sz w:val="22"/>
          <w:szCs w:val="22"/>
        </w:rPr>
        <w:t>U</w:t>
      </w:r>
      <w:r w:rsidR="00D466B8" w:rsidRPr="00FC37A7">
        <w:rPr>
          <w:rFonts w:ascii="Arial" w:hAnsi="Arial" w:cs="Arial"/>
          <w:sz w:val="22"/>
          <w:szCs w:val="22"/>
        </w:rPr>
        <w:t>stawienia aparatury agrolotniczej celem uzyskania dawki wskazanej przez Zamawiającego oraz przedłożenia Zamawiającemu wydruków z testów aparatury agrolotniczej,</w:t>
      </w:r>
    </w:p>
    <w:p w14:paraId="63D65FA1" w14:textId="77777777" w:rsidR="00D466B8" w:rsidRPr="00FC37A7" w:rsidRDefault="00707E96" w:rsidP="00B512BF">
      <w:pPr>
        <w:pStyle w:val="Akapitzlist"/>
        <w:numPr>
          <w:ilvl w:val="0"/>
          <w:numId w:val="19"/>
        </w:numPr>
        <w:tabs>
          <w:tab w:val="left" w:pos="284"/>
        </w:tabs>
        <w:suppressAutoHyphens w:val="0"/>
        <w:ind w:right="-108"/>
        <w:jc w:val="both"/>
        <w:rPr>
          <w:rFonts w:ascii="Arial" w:hAnsi="Arial" w:cs="Arial"/>
          <w:sz w:val="22"/>
          <w:szCs w:val="22"/>
        </w:rPr>
      </w:pPr>
      <w:r>
        <w:rPr>
          <w:rFonts w:ascii="Arial" w:hAnsi="Arial" w:cs="Arial"/>
          <w:sz w:val="22"/>
          <w:szCs w:val="22"/>
        </w:rPr>
        <w:t>D</w:t>
      </w:r>
      <w:r w:rsidR="00D466B8" w:rsidRPr="00FC37A7">
        <w:rPr>
          <w:rFonts w:ascii="Arial" w:hAnsi="Arial" w:cs="Arial"/>
          <w:sz w:val="22"/>
          <w:szCs w:val="22"/>
        </w:rPr>
        <w:t>ostarczenia Zamawiającemu po każdym locie wydruku z aparatury agrolotniczej oraz zapisu lotu na nośniku uzgodnionym z Zamawiającym,</w:t>
      </w:r>
    </w:p>
    <w:p w14:paraId="321F99F3" w14:textId="77777777" w:rsidR="00D466B8" w:rsidRPr="00FC37A7" w:rsidRDefault="00707E96" w:rsidP="00B512BF">
      <w:pPr>
        <w:pStyle w:val="Akapitzlist"/>
        <w:numPr>
          <w:ilvl w:val="0"/>
          <w:numId w:val="19"/>
        </w:numPr>
        <w:tabs>
          <w:tab w:val="left" w:pos="284"/>
        </w:tabs>
        <w:suppressAutoHyphens w:val="0"/>
        <w:ind w:right="-108"/>
        <w:jc w:val="both"/>
        <w:rPr>
          <w:rFonts w:ascii="Arial" w:hAnsi="Arial" w:cs="Arial"/>
          <w:sz w:val="22"/>
          <w:szCs w:val="22"/>
        </w:rPr>
      </w:pPr>
      <w:r>
        <w:rPr>
          <w:rFonts w:ascii="Arial" w:hAnsi="Arial" w:cs="Arial"/>
          <w:sz w:val="22"/>
          <w:szCs w:val="22"/>
        </w:rPr>
        <w:t>Z</w:t>
      </w:r>
      <w:r w:rsidR="00D466B8" w:rsidRPr="00FC37A7">
        <w:rPr>
          <w:rFonts w:ascii="Arial" w:hAnsi="Arial" w:cs="Arial"/>
          <w:sz w:val="22"/>
          <w:szCs w:val="22"/>
        </w:rPr>
        <w:t xml:space="preserve">apewnienia obsługi aparatury rejestrującej przebieg lotu przez </w:t>
      </w:r>
      <w:r w:rsidR="003263B5" w:rsidRPr="00FC37A7">
        <w:rPr>
          <w:rFonts w:ascii="Arial" w:hAnsi="Arial" w:cs="Arial"/>
          <w:sz w:val="22"/>
          <w:szCs w:val="22"/>
        </w:rPr>
        <w:t xml:space="preserve">pilotów </w:t>
      </w:r>
      <w:r w:rsidR="00D466B8" w:rsidRPr="00FC37A7">
        <w:rPr>
          <w:rFonts w:ascii="Arial" w:hAnsi="Arial" w:cs="Arial"/>
          <w:sz w:val="22"/>
          <w:szCs w:val="22"/>
        </w:rPr>
        <w:t>przeszkolonych w tym zakresie.</w:t>
      </w:r>
    </w:p>
    <w:p w14:paraId="0161DFCA" w14:textId="77777777" w:rsidR="00D466B8" w:rsidRPr="00C96814" w:rsidRDefault="00D466B8" w:rsidP="00D466B8">
      <w:pPr>
        <w:suppressAutoHyphens w:val="0"/>
        <w:ind w:right="-108"/>
        <w:jc w:val="both"/>
        <w:rPr>
          <w:rFonts w:ascii="Arial" w:hAnsi="Arial" w:cs="Arial"/>
          <w:sz w:val="22"/>
          <w:szCs w:val="22"/>
        </w:rPr>
      </w:pPr>
    </w:p>
    <w:p w14:paraId="22D2FA10"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8</w:t>
      </w:r>
    </w:p>
    <w:p w14:paraId="12CFFBB4" w14:textId="77777777" w:rsidR="00D466B8" w:rsidRPr="00C96814" w:rsidRDefault="00D466B8" w:rsidP="00D466B8">
      <w:pPr>
        <w:ind w:right="-108"/>
        <w:jc w:val="both"/>
        <w:rPr>
          <w:rFonts w:ascii="Arial" w:hAnsi="Arial" w:cs="Arial"/>
          <w:sz w:val="22"/>
          <w:szCs w:val="22"/>
        </w:rPr>
      </w:pPr>
      <w:r w:rsidRPr="00C96814">
        <w:rPr>
          <w:rFonts w:ascii="Arial" w:hAnsi="Arial" w:cs="Arial"/>
          <w:sz w:val="22"/>
          <w:szCs w:val="22"/>
        </w:rPr>
        <w:t>Zamawiający zobowiązuje się do:</w:t>
      </w:r>
    </w:p>
    <w:p w14:paraId="4FF7D6BC" w14:textId="77777777" w:rsidR="00707E96" w:rsidRDefault="00707E96" w:rsidP="00ED24EE">
      <w:pPr>
        <w:pStyle w:val="Akapitzlist"/>
        <w:numPr>
          <w:ilvl w:val="0"/>
          <w:numId w:val="20"/>
        </w:numPr>
        <w:suppressAutoHyphens w:val="0"/>
        <w:ind w:right="-108"/>
        <w:jc w:val="both"/>
        <w:rPr>
          <w:rFonts w:ascii="Arial" w:hAnsi="Arial" w:cs="Arial"/>
          <w:sz w:val="22"/>
          <w:szCs w:val="22"/>
        </w:rPr>
      </w:pPr>
      <w:r>
        <w:rPr>
          <w:rFonts w:ascii="Arial" w:hAnsi="Arial" w:cs="Arial"/>
          <w:sz w:val="22"/>
          <w:szCs w:val="22"/>
        </w:rPr>
        <w:t>U</w:t>
      </w:r>
      <w:r w:rsidR="00743B4D" w:rsidRPr="00FC37A7">
        <w:rPr>
          <w:rFonts w:ascii="Arial" w:hAnsi="Arial" w:cs="Arial"/>
          <w:sz w:val="22"/>
          <w:szCs w:val="22"/>
        </w:rPr>
        <w:t xml:space="preserve">zyskania od odpowiednich władz </w:t>
      </w:r>
      <w:r w:rsidR="007E21BC" w:rsidRPr="00FC37A7">
        <w:rPr>
          <w:rFonts w:ascii="Arial" w:hAnsi="Arial" w:cs="Arial"/>
          <w:sz w:val="22"/>
          <w:szCs w:val="22"/>
        </w:rPr>
        <w:t xml:space="preserve">Państwowej Inspekcji Ochrony Roślin i Nasiennictwa </w:t>
      </w:r>
      <w:r w:rsidR="00743B4D" w:rsidRPr="00FC37A7">
        <w:rPr>
          <w:rFonts w:ascii="Arial" w:hAnsi="Arial" w:cs="Arial"/>
          <w:sz w:val="22"/>
          <w:szCs w:val="22"/>
        </w:rPr>
        <w:t>(</w:t>
      </w:r>
      <w:proofErr w:type="spellStart"/>
      <w:r w:rsidR="00743B4D" w:rsidRPr="00FC37A7">
        <w:rPr>
          <w:rFonts w:ascii="Arial" w:hAnsi="Arial" w:cs="Arial"/>
          <w:sz w:val="22"/>
          <w:szCs w:val="22"/>
        </w:rPr>
        <w:t>WIORiN</w:t>
      </w:r>
      <w:proofErr w:type="spellEnd"/>
      <w:r w:rsidR="00743B4D" w:rsidRPr="00FC37A7">
        <w:rPr>
          <w:rFonts w:ascii="Arial" w:hAnsi="Arial" w:cs="Arial"/>
          <w:sz w:val="22"/>
          <w:szCs w:val="22"/>
        </w:rPr>
        <w:t xml:space="preserve">) zatwierdzenia planów </w:t>
      </w:r>
      <w:r w:rsidR="00D466B8" w:rsidRPr="00FC37A7">
        <w:rPr>
          <w:rFonts w:ascii="Arial" w:hAnsi="Arial" w:cs="Arial"/>
          <w:sz w:val="22"/>
          <w:szCs w:val="22"/>
        </w:rPr>
        <w:t>zabiegów chemicznych ograniczenia owadów,</w:t>
      </w:r>
      <w:r>
        <w:rPr>
          <w:rFonts w:ascii="Arial" w:hAnsi="Arial" w:cs="Arial"/>
          <w:sz w:val="22"/>
          <w:szCs w:val="22"/>
        </w:rPr>
        <w:t xml:space="preserve"> </w:t>
      </w:r>
    </w:p>
    <w:p w14:paraId="71F5BE2D" w14:textId="77777777" w:rsidR="00D466B8" w:rsidRPr="00707E96" w:rsidRDefault="00707E96" w:rsidP="00ED24EE">
      <w:pPr>
        <w:pStyle w:val="Akapitzlist"/>
        <w:numPr>
          <w:ilvl w:val="0"/>
          <w:numId w:val="20"/>
        </w:numPr>
        <w:suppressAutoHyphens w:val="0"/>
        <w:ind w:right="-108"/>
        <w:jc w:val="both"/>
        <w:rPr>
          <w:rFonts w:ascii="Arial" w:hAnsi="Arial" w:cs="Arial"/>
          <w:sz w:val="22"/>
          <w:szCs w:val="22"/>
        </w:rPr>
      </w:pPr>
      <w:r>
        <w:rPr>
          <w:rFonts w:ascii="Arial" w:hAnsi="Arial" w:cs="Arial"/>
          <w:sz w:val="22"/>
          <w:szCs w:val="22"/>
        </w:rPr>
        <w:t>P</w:t>
      </w:r>
      <w:r w:rsidR="00D466B8" w:rsidRPr="00707E96">
        <w:rPr>
          <w:rFonts w:ascii="Arial" w:hAnsi="Arial" w:cs="Arial"/>
          <w:sz w:val="22"/>
          <w:szCs w:val="22"/>
        </w:rPr>
        <w:t xml:space="preserve">owiadomienia o planowanych zabiegach: </w:t>
      </w:r>
    </w:p>
    <w:p w14:paraId="7B8DBEA1" w14:textId="77777777" w:rsidR="00D466B8" w:rsidRPr="00C96814" w:rsidRDefault="00D466B8" w:rsidP="00ED24EE">
      <w:pPr>
        <w:pStyle w:val="Tekstpodstawowywcity"/>
        <w:numPr>
          <w:ilvl w:val="0"/>
          <w:numId w:val="17"/>
        </w:numPr>
        <w:suppressAutoHyphens w:val="0"/>
        <w:jc w:val="both"/>
        <w:rPr>
          <w:rFonts w:ascii="Arial" w:hAnsi="Arial" w:cs="Arial"/>
          <w:sz w:val="22"/>
          <w:szCs w:val="22"/>
        </w:rPr>
      </w:pPr>
      <w:r w:rsidRPr="00C96814">
        <w:rPr>
          <w:rFonts w:ascii="Arial" w:hAnsi="Arial" w:cs="Arial"/>
          <w:sz w:val="22"/>
          <w:szCs w:val="22"/>
        </w:rPr>
        <w:t xml:space="preserve">organów </w:t>
      </w:r>
      <w:r w:rsidR="002D3DC7">
        <w:rPr>
          <w:rFonts w:ascii="Arial" w:hAnsi="Arial" w:cs="Arial"/>
          <w:sz w:val="22"/>
          <w:szCs w:val="22"/>
        </w:rPr>
        <w:t>administracj</w:t>
      </w:r>
      <w:r w:rsidR="000D227B">
        <w:rPr>
          <w:rFonts w:ascii="Arial" w:hAnsi="Arial" w:cs="Arial"/>
          <w:sz w:val="22"/>
          <w:szCs w:val="22"/>
        </w:rPr>
        <w:t>i publicznej</w:t>
      </w:r>
      <w:r w:rsidR="002D3DC7">
        <w:rPr>
          <w:rFonts w:ascii="Arial" w:hAnsi="Arial" w:cs="Arial"/>
          <w:sz w:val="22"/>
          <w:szCs w:val="22"/>
        </w:rPr>
        <w:t xml:space="preserve">, w tym </w:t>
      </w:r>
      <w:r w:rsidRPr="00C96814">
        <w:rPr>
          <w:rFonts w:ascii="Arial" w:hAnsi="Arial" w:cs="Arial"/>
          <w:sz w:val="22"/>
          <w:szCs w:val="22"/>
        </w:rPr>
        <w:t>jednostek samorządu terytorialnego właściwych dla obszaru, na którym jest planowane przeprowadzenie zabiegu,</w:t>
      </w:r>
    </w:p>
    <w:p w14:paraId="07D7111D" w14:textId="77777777" w:rsidR="00D466B8" w:rsidRPr="00C96814" w:rsidRDefault="00D466B8" w:rsidP="00ED24EE">
      <w:pPr>
        <w:pStyle w:val="Tekstpodstawowywcity"/>
        <w:numPr>
          <w:ilvl w:val="0"/>
          <w:numId w:val="17"/>
        </w:numPr>
        <w:jc w:val="both"/>
        <w:rPr>
          <w:rFonts w:ascii="Arial" w:hAnsi="Arial" w:cs="Arial"/>
          <w:sz w:val="22"/>
          <w:szCs w:val="22"/>
          <w:lang w:eastAsia="pl-PL"/>
        </w:rPr>
      </w:pPr>
      <w:r w:rsidRPr="00C96814">
        <w:rPr>
          <w:rFonts w:ascii="Arial" w:hAnsi="Arial" w:cs="Arial"/>
          <w:sz w:val="22"/>
          <w:szCs w:val="22"/>
        </w:rPr>
        <w:t>organizacji pszczelarzy działających na obszarze, na którym jest planowane przeprowadzenie zabiegu,</w:t>
      </w:r>
      <w:r w:rsidRPr="00C96814">
        <w:rPr>
          <w:rFonts w:ascii="Arial" w:hAnsi="Arial" w:cs="Arial"/>
          <w:sz w:val="22"/>
          <w:szCs w:val="22"/>
          <w:lang w:eastAsia="pl-PL"/>
        </w:rPr>
        <w:t xml:space="preserve"> </w:t>
      </w:r>
    </w:p>
    <w:p w14:paraId="60B84B4B" w14:textId="77777777" w:rsidR="00D466B8" w:rsidRPr="00C96814" w:rsidRDefault="00D466B8" w:rsidP="00ED24EE">
      <w:pPr>
        <w:pStyle w:val="Tekstpodstawowywcity"/>
        <w:numPr>
          <w:ilvl w:val="0"/>
          <w:numId w:val="17"/>
        </w:numPr>
        <w:jc w:val="both"/>
        <w:rPr>
          <w:rFonts w:ascii="Arial" w:hAnsi="Arial" w:cs="Arial"/>
          <w:sz w:val="22"/>
          <w:szCs w:val="22"/>
        </w:rPr>
      </w:pPr>
      <w:r w:rsidRPr="00C96814">
        <w:rPr>
          <w:rFonts w:ascii="Arial" w:hAnsi="Arial" w:cs="Arial"/>
          <w:sz w:val="22"/>
          <w:szCs w:val="22"/>
        </w:rPr>
        <w:t>osób, które mogą zostać narażone na kontakt ze środkami ochrony roślin lub które są posiadaczami zwierząt gospodarskich, które mogą zostać narażone na kontakt z tymi środkami</w:t>
      </w:r>
      <w:r w:rsidR="002D3DC7">
        <w:rPr>
          <w:rFonts w:ascii="Arial" w:hAnsi="Arial" w:cs="Arial"/>
          <w:sz w:val="22"/>
          <w:szCs w:val="22"/>
        </w:rPr>
        <w:t>,</w:t>
      </w:r>
    </w:p>
    <w:p w14:paraId="192D5A35" w14:textId="77777777" w:rsidR="00D466B8" w:rsidRPr="00707E96" w:rsidRDefault="00707E96" w:rsidP="00ED24EE">
      <w:pPr>
        <w:pStyle w:val="Akapitzlist"/>
        <w:numPr>
          <w:ilvl w:val="0"/>
          <w:numId w:val="20"/>
        </w:numPr>
        <w:suppressAutoHyphens w:val="0"/>
        <w:ind w:right="-108"/>
        <w:jc w:val="both"/>
        <w:rPr>
          <w:rFonts w:ascii="Arial" w:hAnsi="Arial" w:cs="Arial"/>
          <w:sz w:val="22"/>
          <w:szCs w:val="22"/>
        </w:rPr>
      </w:pPr>
      <w:r>
        <w:rPr>
          <w:rFonts w:ascii="Arial" w:hAnsi="Arial" w:cs="Arial"/>
          <w:sz w:val="22"/>
          <w:szCs w:val="22"/>
        </w:rPr>
        <w:t>D</w:t>
      </w:r>
      <w:r w:rsidR="00D466B8" w:rsidRPr="00707E96">
        <w:rPr>
          <w:rFonts w:ascii="Arial" w:hAnsi="Arial" w:cs="Arial"/>
          <w:sz w:val="22"/>
          <w:szCs w:val="22"/>
        </w:rPr>
        <w:t xml:space="preserve">ostarczenia Wykonawcy mapy terenów, nad którymi będą wykonywane loty, w tym warstw mapy numerycznej pól </w:t>
      </w:r>
      <w:r w:rsidR="00077E17" w:rsidRPr="00707E96">
        <w:rPr>
          <w:rFonts w:ascii="Arial" w:hAnsi="Arial" w:cs="Arial"/>
          <w:sz w:val="22"/>
          <w:szCs w:val="22"/>
        </w:rPr>
        <w:t xml:space="preserve">zabiegowych </w:t>
      </w:r>
      <w:r w:rsidR="00D466B8" w:rsidRPr="00707E96">
        <w:rPr>
          <w:rFonts w:ascii="Arial" w:hAnsi="Arial" w:cs="Arial"/>
          <w:sz w:val="22"/>
          <w:szCs w:val="22"/>
        </w:rPr>
        <w:t>na uzgodnionym z Wykonawcą nośniku informacji.</w:t>
      </w:r>
    </w:p>
    <w:p w14:paraId="7BEA748C" w14:textId="77777777" w:rsidR="00D466B8" w:rsidRDefault="00D466B8" w:rsidP="000D22B9">
      <w:pPr>
        <w:rPr>
          <w:rFonts w:ascii="Arial" w:hAnsi="Arial" w:cs="Arial"/>
          <w:sz w:val="22"/>
          <w:szCs w:val="22"/>
        </w:rPr>
      </w:pPr>
    </w:p>
    <w:p w14:paraId="6C862222"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9</w:t>
      </w:r>
    </w:p>
    <w:p w14:paraId="70D8552E" w14:textId="77777777" w:rsidR="00D466B8" w:rsidRPr="00C96814" w:rsidRDefault="00D466B8" w:rsidP="00ED24EE">
      <w:pPr>
        <w:pStyle w:val="Tekstpodstawowywcity"/>
        <w:numPr>
          <w:ilvl w:val="0"/>
          <w:numId w:val="2"/>
        </w:numPr>
        <w:tabs>
          <w:tab w:val="left" w:pos="360"/>
        </w:tabs>
        <w:suppressAutoHyphens w:val="0"/>
        <w:ind w:left="360"/>
        <w:jc w:val="both"/>
        <w:rPr>
          <w:rFonts w:ascii="Arial" w:hAnsi="Arial" w:cs="Arial"/>
          <w:sz w:val="22"/>
          <w:szCs w:val="22"/>
        </w:rPr>
      </w:pPr>
      <w:r w:rsidRPr="00C96814">
        <w:rPr>
          <w:rFonts w:ascii="Arial" w:hAnsi="Arial" w:cs="Arial"/>
          <w:sz w:val="22"/>
          <w:szCs w:val="22"/>
        </w:rPr>
        <w:t>Wykonawca ponosi odpowiedzialność za szkody wyrządzone przy wykonywaniu usług będących przedmiotem zamówienia, a w szczególności z tytułu:</w:t>
      </w:r>
    </w:p>
    <w:p w14:paraId="3648B608" w14:textId="77777777" w:rsidR="00D466B8" w:rsidRPr="005F5283" w:rsidRDefault="00D466B8" w:rsidP="00ED24EE">
      <w:pPr>
        <w:pStyle w:val="Tekstpodstawowywcity"/>
        <w:numPr>
          <w:ilvl w:val="1"/>
          <w:numId w:val="2"/>
        </w:numPr>
        <w:tabs>
          <w:tab w:val="left" w:pos="720"/>
        </w:tabs>
        <w:suppressAutoHyphens w:val="0"/>
        <w:ind w:left="720"/>
        <w:jc w:val="both"/>
        <w:rPr>
          <w:rFonts w:ascii="Arial" w:hAnsi="Arial" w:cs="Arial"/>
          <w:sz w:val="22"/>
          <w:szCs w:val="22"/>
        </w:rPr>
      </w:pPr>
      <w:r w:rsidRPr="005F5283">
        <w:rPr>
          <w:rFonts w:ascii="Arial" w:hAnsi="Arial" w:cs="Arial"/>
          <w:sz w:val="22"/>
          <w:szCs w:val="22"/>
        </w:rPr>
        <w:t xml:space="preserve">zrzutu ładunku </w:t>
      </w:r>
      <w:r w:rsidR="00960438" w:rsidRPr="005F5283">
        <w:rPr>
          <w:rFonts w:ascii="Arial" w:hAnsi="Arial" w:cs="Arial"/>
          <w:sz w:val="22"/>
          <w:szCs w:val="22"/>
        </w:rPr>
        <w:t>lub wykonania oprysku poza</w:t>
      </w:r>
      <w:r w:rsidRPr="00077E17">
        <w:rPr>
          <w:rFonts w:ascii="Arial" w:hAnsi="Arial" w:cs="Arial"/>
          <w:sz w:val="22"/>
          <w:szCs w:val="22"/>
        </w:rPr>
        <w:t xml:space="preserve"> obszarami pól zabiegowych</w:t>
      </w:r>
      <w:r w:rsidRPr="005F5283">
        <w:rPr>
          <w:rFonts w:ascii="Arial" w:hAnsi="Arial" w:cs="Arial"/>
          <w:sz w:val="22"/>
          <w:szCs w:val="22"/>
        </w:rPr>
        <w:t>,</w:t>
      </w:r>
    </w:p>
    <w:p w14:paraId="1E7C0F2D" w14:textId="77777777" w:rsidR="00D466B8" w:rsidRPr="00C96814" w:rsidRDefault="00D466B8" w:rsidP="00ED24EE">
      <w:pPr>
        <w:pStyle w:val="Tekstpodstawowywcity"/>
        <w:numPr>
          <w:ilvl w:val="1"/>
          <w:numId w:val="2"/>
        </w:numPr>
        <w:tabs>
          <w:tab w:val="left" w:pos="720"/>
        </w:tabs>
        <w:suppressAutoHyphens w:val="0"/>
        <w:ind w:left="720"/>
        <w:jc w:val="both"/>
        <w:rPr>
          <w:rFonts w:ascii="Arial" w:hAnsi="Arial" w:cs="Arial"/>
          <w:sz w:val="22"/>
          <w:szCs w:val="22"/>
        </w:rPr>
      </w:pPr>
      <w:r w:rsidRPr="00C96814">
        <w:rPr>
          <w:rFonts w:ascii="Arial" w:hAnsi="Arial" w:cs="Arial"/>
          <w:sz w:val="22"/>
          <w:szCs w:val="22"/>
        </w:rPr>
        <w:t>pomylenia obszarów leśnych przez pilota,</w:t>
      </w:r>
    </w:p>
    <w:p w14:paraId="185EE2A7" w14:textId="77777777" w:rsidR="00D466B8" w:rsidRPr="00C96814" w:rsidRDefault="00D466B8" w:rsidP="00ED24EE">
      <w:pPr>
        <w:pStyle w:val="Tekstpodstawowywcity"/>
        <w:numPr>
          <w:ilvl w:val="1"/>
          <w:numId w:val="2"/>
        </w:numPr>
        <w:tabs>
          <w:tab w:val="left" w:pos="720"/>
        </w:tabs>
        <w:suppressAutoHyphens w:val="0"/>
        <w:ind w:left="720"/>
        <w:jc w:val="both"/>
        <w:rPr>
          <w:rFonts w:ascii="Arial" w:hAnsi="Arial" w:cs="Arial"/>
          <w:sz w:val="22"/>
          <w:szCs w:val="22"/>
        </w:rPr>
      </w:pPr>
      <w:r w:rsidRPr="00C96814">
        <w:rPr>
          <w:rFonts w:ascii="Arial" w:hAnsi="Arial" w:cs="Arial"/>
          <w:sz w:val="22"/>
          <w:szCs w:val="22"/>
        </w:rPr>
        <w:t>defektu sprzętu przeznaczonego do stosowania środków ochrony roślin,</w:t>
      </w:r>
    </w:p>
    <w:p w14:paraId="0B29E814" w14:textId="77777777" w:rsidR="00D466B8" w:rsidRPr="00C96814" w:rsidRDefault="00D466B8" w:rsidP="00ED24EE">
      <w:pPr>
        <w:pStyle w:val="Tekstpodstawowywcity"/>
        <w:numPr>
          <w:ilvl w:val="1"/>
          <w:numId w:val="2"/>
        </w:numPr>
        <w:tabs>
          <w:tab w:val="left" w:pos="720"/>
        </w:tabs>
        <w:suppressAutoHyphens w:val="0"/>
        <w:ind w:left="720"/>
        <w:jc w:val="both"/>
        <w:rPr>
          <w:rFonts w:ascii="Arial" w:hAnsi="Arial" w:cs="Arial"/>
          <w:sz w:val="22"/>
          <w:szCs w:val="22"/>
        </w:rPr>
      </w:pPr>
      <w:r w:rsidRPr="00C96814">
        <w:rPr>
          <w:rFonts w:ascii="Arial" w:hAnsi="Arial" w:cs="Arial"/>
          <w:sz w:val="22"/>
          <w:szCs w:val="22"/>
        </w:rPr>
        <w:t>wypadków lotniczych.</w:t>
      </w:r>
    </w:p>
    <w:p w14:paraId="61B8FEB6" w14:textId="77777777" w:rsidR="00D466B8" w:rsidRPr="00B424ED" w:rsidRDefault="00D466B8" w:rsidP="00ED24EE">
      <w:pPr>
        <w:pStyle w:val="Tekstpodstawowywcity"/>
        <w:numPr>
          <w:ilvl w:val="0"/>
          <w:numId w:val="8"/>
        </w:numPr>
        <w:tabs>
          <w:tab w:val="left" w:pos="360"/>
        </w:tabs>
        <w:suppressAutoHyphens w:val="0"/>
        <w:ind w:left="360"/>
        <w:jc w:val="both"/>
        <w:rPr>
          <w:rFonts w:ascii="Arial" w:hAnsi="Arial" w:cs="Arial"/>
          <w:sz w:val="22"/>
          <w:szCs w:val="22"/>
        </w:rPr>
      </w:pPr>
      <w:r w:rsidRPr="00B424ED">
        <w:rPr>
          <w:rFonts w:ascii="Arial" w:hAnsi="Arial" w:cs="Arial"/>
          <w:sz w:val="22"/>
          <w:szCs w:val="22"/>
        </w:rPr>
        <w:t>Wykonawca nie ponosi odpowiedzialności za skuteczność zabiegów chemicznych wynikającą z rodzaju i dawki zastosowanych przez Zamawiającego środków ochrony roślin.</w:t>
      </w:r>
    </w:p>
    <w:p w14:paraId="111075D8" w14:textId="77777777" w:rsidR="00D466B8" w:rsidRPr="00C96814" w:rsidRDefault="00D466B8" w:rsidP="00ED24EE">
      <w:pPr>
        <w:pStyle w:val="Tekstpodstawowywcity"/>
        <w:numPr>
          <w:ilvl w:val="0"/>
          <w:numId w:val="8"/>
        </w:numPr>
        <w:tabs>
          <w:tab w:val="left" w:pos="360"/>
        </w:tabs>
        <w:suppressAutoHyphens w:val="0"/>
        <w:ind w:left="360"/>
        <w:jc w:val="both"/>
        <w:rPr>
          <w:rFonts w:ascii="Arial" w:hAnsi="Arial" w:cs="Arial"/>
          <w:sz w:val="22"/>
          <w:szCs w:val="22"/>
        </w:rPr>
      </w:pPr>
      <w:r w:rsidRPr="00C96814">
        <w:rPr>
          <w:rFonts w:ascii="Arial" w:hAnsi="Arial" w:cs="Arial"/>
          <w:sz w:val="22"/>
          <w:szCs w:val="22"/>
        </w:rPr>
        <w:t xml:space="preserve">Zamawiający zobowiązany jest zawiadomić Wykonawcę o wystąpieniu szkód lub roszczeń z tytułu szkód poniesionych przez Zamawiającego za które Wykonawca ponosi </w:t>
      </w:r>
      <w:r w:rsidRPr="00C96814">
        <w:rPr>
          <w:rFonts w:ascii="Arial" w:hAnsi="Arial" w:cs="Arial"/>
          <w:sz w:val="22"/>
          <w:szCs w:val="22"/>
        </w:rPr>
        <w:lastRenderedPageBreak/>
        <w:t xml:space="preserve">odpowiedzialność, w terminie nie dłuższym niż </w:t>
      </w:r>
      <w:r w:rsidR="002D3DC7">
        <w:rPr>
          <w:rFonts w:ascii="Arial" w:hAnsi="Arial" w:cs="Arial"/>
          <w:sz w:val="22"/>
          <w:szCs w:val="22"/>
        </w:rPr>
        <w:t xml:space="preserve"> </w:t>
      </w:r>
      <w:r w:rsidR="003263B5">
        <w:rPr>
          <w:rFonts w:ascii="Arial" w:hAnsi="Arial" w:cs="Arial"/>
          <w:sz w:val="22"/>
          <w:szCs w:val="22"/>
        </w:rPr>
        <w:t xml:space="preserve">14 </w:t>
      </w:r>
      <w:r w:rsidR="002D3DC7">
        <w:rPr>
          <w:rFonts w:ascii="Arial" w:hAnsi="Arial" w:cs="Arial"/>
          <w:sz w:val="22"/>
          <w:szCs w:val="22"/>
        </w:rPr>
        <w:t xml:space="preserve"> </w:t>
      </w:r>
      <w:r w:rsidRPr="00C96814">
        <w:rPr>
          <w:rFonts w:ascii="Arial" w:hAnsi="Arial" w:cs="Arial"/>
          <w:sz w:val="22"/>
          <w:szCs w:val="22"/>
        </w:rPr>
        <w:t xml:space="preserve"> dni </w:t>
      </w:r>
      <w:r w:rsidR="002D3DC7">
        <w:rPr>
          <w:rFonts w:ascii="Arial" w:hAnsi="Arial" w:cs="Arial"/>
          <w:sz w:val="22"/>
          <w:szCs w:val="22"/>
        </w:rPr>
        <w:t xml:space="preserve">roboczych </w:t>
      </w:r>
      <w:r w:rsidRPr="00C96814">
        <w:rPr>
          <w:rFonts w:ascii="Arial" w:hAnsi="Arial" w:cs="Arial"/>
          <w:sz w:val="22"/>
          <w:szCs w:val="22"/>
        </w:rPr>
        <w:t>od daty otrzymania informacji o ich powstaniu.</w:t>
      </w:r>
    </w:p>
    <w:p w14:paraId="3F859E42" w14:textId="77777777" w:rsidR="00D466B8" w:rsidRPr="00C96814" w:rsidRDefault="00D466B8" w:rsidP="00D466B8">
      <w:pPr>
        <w:jc w:val="both"/>
        <w:rPr>
          <w:rFonts w:ascii="Arial" w:hAnsi="Arial" w:cs="Arial"/>
          <w:sz w:val="22"/>
          <w:szCs w:val="22"/>
        </w:rPr>
      </w:pPr>
    </w:p>
    <w:p w14:paraId="04152C10" w14:textId="77777777" w:rsidR="00D466B8" w:rsidRPr="00C96814" w:rsidRDefault="00D466B8" w:rsidP="00D466B8">
      <w:pPr>
        <w:ind w:left="360" w:hanging="360"/>
        <w:jc w:val="center"/>
        <w:rPr>
          <w:rFonts w:ascii="Arial" w:hAnsi="Arial" w:cs="Arial"/>
          <w:sz w:val="22"/>
          <w:szCs w:val="22"/>
        </w:rPr>
      </w:pPr>
      <w:r w:rsidRPr="00C96814">
        <w:rPr>
          <w:rFonts w:ascii="Arial" w:hAnsi="Arial" w:cs="Arial"/>
          <w:sz w:val="22"/>
          <w:szCs w:val="22"/>
        </w:rPr>
        <w:t>§ 10</w:t>
      </w:r>
    </w:p>
    <w:p w14:paraId="3B480C5F" w14:textId="77777777" w:rsidR="00D466B8" w:rsidRPr="00720DFA" w:rsidRDefault="00D466B8" w:rsidP="00ED24EE">
      <w:pPr>
        <w:numPr>
          <w:ilvl w:val="1"/>
          <w:numId w:val="9"/>
        </w:numPr>
        <w:tabs>
          <w:tab w:val="left" w:pos="180"/>
        </w:tabs>
        <w:jc w:val="both"/>
        <w:rPr>
          <w:rFonts w:ascii="Arial" w:hAnsi="Arial" w:cs="Arial"/>
          <w:sz w:val="22"/>
          <w:szCs w:val="22"/>
        </w:rPr>
      </w:pPr>
      <w:r w:rsidRPr="00743B4D">
        <w:rPr>
          <w:rFonts w:ascii="Arial" w:hAnsi="Arial" w:cs="Arial"/>
          <w:sz w:val="22"/>
          <w:szCs w:val="22"/>
        </w:rPr>
        <w:t xml:space="preserve">Strony ustalają, że zabieg chemicznego ograniczenia liczebności </w:t>
      </w:r>
      <w:r w:rsidR="00720DFA" w:rsidRPr="00720DFA">
        <w:rPr>
          <w:rFonts w:ascii="Arial" w:hAnsi="Arial" w:cs="Arial"/>
          <w:sz w:val="22"/>
          <w:szCs w:val="22"/>
        </w:rPr>
        <w:t>szkodliwych</w:t>
      </w:r>
      <w:r w:rsidR="00720DFA">
        <w:rPr>
          <w:rFonts w:ascii="Arial" w:hAnsi="Arial" w:cs="Arial"/>
          <w:sz w:val="22"/>
          <w:szCs w:val="22"/>
        </w:rPr>
        <w:t xml:space="preserve"> </w:t>
      </w:r>
      <w:r w:rsidR="00720DFA" w:rsidRPr="00720DFA">
        <w:rPr>
          <w:rFonts w:ascii="Arial" w:hAnsi="Arial" w:cs="Arial"/>
          <w:sz w:val="22"/>
          <w:szCs w:val="22"/>
        </w:rPr>
        <w:t xml:space="preserve">owadów tj.: brudnicy mniszki i barczatki sosnówki w Nadleśnictwie Wieluń w 2022 roku </w:t>
      </w:r>
      <w:r w:rsidRPr="00720DFA">
        <w:rPr>
          <w:rFonts w:ascii="Arial" w:hAnsi="Arial" w:cs="Arial"/>
          <w:sz w:val="22"/>
          <w:szCs w:val="22"/>
        </w:rPr>
        <w:t xml:space="preserve">wykonany zostanie </w:t>
      </w:r>
      <w:r w:rsidRPr="00720DFA">
        <w:rPr>
          <w:rFonts w:ascii="Arial" w:hAnsi="Arial" w:cs="Arial"/>
          <w:b/>
          <w:sz w:val="22"/>
          <w:szCs w:val="22"/>
        </w:rPr>
        <w:t>w o</w:t>
      </w:r>
      <w:r w:rsidR="00743B4D" w:rsidRPr="00720DFA">
        <w:rPr>
          <w:rFonts w:ascii="Arial" w:hAnsi="Arial" w:cs="Arial"/>
          <w:b/>
          <w:sz w:val="22"/>
          <w:szCs w:val="22"/>
        </w:rPr>
        <w:t>kres</w:t>
      </w:r>
      <w:r w:rsidR="00171582" w:rsidRPr="00720DFA">
        <w:rPr>
          <w:rFonts w:ascii="Arial" w:hAnsi="Arial" w:cs="Arial"/>
          <w:b/>
          <w:sz w:val="22"/>
          <w:szCs w:val="22"/>
        </w:rPr>
        <w:t xml:space="preserve">ie od </w:t>
      </w:r>
      <w:r w:rsidR="00720DFA">
        <w:rPr>
          <w:rFonts w:ascii="Arial" w:hAnsi="Arial" w:cs="Arial"/>
          <w:b/>
          <w:sz w:val="22"/>
          <w:szCs w:val="22"/>
        </w:rPr>
        <w:t>25 kwietnia 2022 roku</w:t>
      </w:r>
      <w:r w:rsidR="00171582" w:rsidRPr="00720DFA">
        <w:rPr>
          <w:rFonts w:ascii="Arial" w:hAnsi="Arial" w:cs="Arial"/>
          <w:b/>
          <w:sz w:val="22"/>
          <w:szCs w:val="22"/>
        </w:rPr>
        <w:t xml:space="preserve"> do 30</w:t>
      </w:r>
      <w:r w:rsidR="00743B4D" w:rsidRPr="00720DFA">
        <w:rPr>
          <w:rFonts w:ascii="Arial" w:hAnsi="Arial" w:cs="Arial"/>
          <w:b/>
          <w:sz w:val="22"/>
          <w:szCs w:val="22"/>
        </w:rPr>
        <w:t xml:space="preserve"> maja 20</w:t>
      </w:r>
      <w:r w:rsidR="00991937" w:rsidRPr="00720DFA">
        <w:rPr>
          <w:rFonts w:ascii="Arial" w:hAnsi="Arial" w:cs="Arial"/>
          <w:b/>
          <w:sz w:val="22"/>
          <w:szCs w:val="22"/>
        </w:rPr>
        <w:t>2</w:t>
      </w:r>
      <w:r w:rsidR="00720DFA">
        <w:rPr>
          <w:rFonts w:ascii="Arial" w:hAnsi="Arial" w:cs="Arial"/>
          <w:b/>
          <w:sz w:val="22"/>
          <w:szCs w:val="22"/>
        </w:rPr>
        <w:t xml:space="preserve">2 </w:t>
      </w:r>
      <w:r w:rsidRPr="00720DFA">
        <w:rPr>
          <w:rFonts w:ascii="Arial" w:hAnsi="Arial" w:cs="Arial"/>
          <w:b/>
          <w:sz w:val="22"/>
          <w:szCs w:val="22"/>
        </w:rPr>
        <w:t>r</w:t>
      </w:r>
      <w:r w:rsidR="00720DFA">
        <w:rPr>
          <w:rFonts w:ascii="Arial" w:hAnsi="Arial" w:cs="Arial"/>
          <w:b/>
          <w:sz w:val="22"/>
          <w:szCs w:val="22"/>
        </w:rPr>
        <w:t>oku</w:t>
      </w:r>
      <w:r w:rsidRPr="00720DFA">
        <w:rPr>
          <w:rFonts w:ascii="Arial" w:hAnsi="Arial" w:cs="Arial"/>
          <w:b/>
          <w:sz w:val="22"/>
          <w:szCs w:val="22"/>
        </w:rPr>
        <w:t>.</w:t>
      </w:r>
    </w:p>
    <w:p w14:paraId="560F78F2" w14:textId="77777777" w:rsidR="00D466B8" w:rsidRPr="00991937" w:rsidRDefault="00D466B8" w:rsidP="00ED24EE">
      <w:pPr>
        <w:numPr>
          <w:ilvl w:val="1"/>
          <w:numId w:val="9"/>
        </w:numPr>
        <w:jc w:val="both"/>
        <w:rPr>
          <w:rFonts w:ascii="Arial" w:hAnsi="Arial" w:cs="Arial"/>
          <w:color w:val="FF0000"/>
          <w:sz w:val="22"/>
          <w:szCs w:val="22"/>
        </w:rPr>
      </w:pPr>
      <w:r w:rsidRPr="00C96814">
        <w:rPr>
          <w:rFonts w:ascii="Arial" w:hAnsi="Arial" w:cs="Arial"/>
          <w:sz w:val="22"/>
          <w:szCs w:val="22"/>
        </w:rPr>
        <w:t xml:space="preserve">Szczegółowy termin rozpoczęcia zabiegu chemicznego ograniczenia liczebności owadów zostanie określony przez Zamawiającego na podstawie monitoringu </w:t>
      </w:r>
      <w:r w:rsidR="00724CD1" w:rsidRPr="00171582">
        <w:rPr>
          <w:rFonts w:ascii="Arial" w:hAnsi="Arial" w:cs="Arial"/>
          <w:sz w:val="22"/>
          <w:szCs w:val="22"/>
        </w:rPr>
        <w:t>przeprowadzonego</w:t>
      </w:r>
      <w:r w:rsidRPr="00171582">
        <w:rPr>
          <w:rFonts w:ascii="Arial" w:hAnsi="Arial" w:cs="Arial"/>
          <w:sz w:val="22"/>
          <w:szCs w:val="22"/>
        </w:rPr>
        <w:t xml:space="preserve"> </w:t>
      </w:r>
      <w:r w:rsidR="000D22B9" w:rsidRPr="00171582">
        <w:rPr>
          <w:rFonts w:ascii="Arial" w:hAnsi="Arial" w:cs="Arial"/>
          <w:sz w:val="22"/>
          <w:szCs w:val="22"/>
        </w:rPr>
        <w:t>wiosną 20</w:t>
      </w:r>
      <w:r w:rsidR="00991937" w:rsidRPr="00171582">
        <w:rPr>
          <w:rFonts w:ascii="Arial" w:hAnsi="Arial" w:cs="Arial"/>
          <w:sz w:val="22"/>
          <w:szCs w:val="22"/>
        </w:rPr>
        <w:t>2</w:t>
      </w:r>
      <w:r w:rsidR="00720DFA">
        <w:rPr>
          <w:rFonts w:ascii="Arial" w:hAnsi="Arial" w:cs="Arial"/>
          <w:sz w:val="22"/>
          <w:szCs w:val="22"/>
        </w:rPr>
        <w:t>2 roku.</w:t>
      </w:r>
    </w:p>
    <w:p w14:paraId="2A9FACFD" w14:textId="77777777" w:rsidR="00D466B8" w:rsidRPr="00171582" w:rsidRDefault="00D466B8" w:rsidP="00ED24EE">
      <w:pPr>
        <w:numPr>
          <w:ilvl w:val="1"/>
          <w:numId w:val="9"/>
        </w:numPr>
        <w:jc w:val="both"/>
        <w:rPr>
          <w:rFonts w:ascii="Arial" w:hAnsi="Arial" w:cs="Arial"/>
          <w:sz w:val="22"/>
          <w:szCs w:val="22"/>
        </w:rPr>
      </w:pPr>
      <w:r w:rsidRPr="00C96814">
        <w:rPr>
          <w:rFonts w:ascii="Arial" w:hAnsi="Arial" w:cs="Arial"/>
          <w:sz w:val="22"/>
          <w:szCs w:val="22"/>
        </w:rPr>
        <w:t>Przed rozpoczęciem zabiegów Zamawiaj</w:t>
      </w:r>
      <w:r>
        <w:rPr>
          <w:rFonts w:ascii="Arial" w:hAnsi="Arial" w:cs="Arial"/>
          <w:sz w:val="22"/>
          <w:szCs w:val="22"/>
        </w:rPr>
        <w:t xml:space="preserve">ący przekaże Wykonawcy wezwanie </w:t>
      </w:r>
      <w:r w:rsidRPr="0010326F">
        <w:rPr>
          <w:rFonts w:ascii="Arial" w:hAnsi="Arial" w:cs="Arial"/>
          <w:sz w:val="22"/>
          <w:szCs w:val="22"/>
        </w:rPr>
        <w:t xml:space="preserve">do rozpoczęcia zabiegu chemicznego ograniczenia liczebności </w:t>
      </w:r>
      <w:r w:rsidR="00720DFA">
        <w:rPr>
          <w:rFonts w:ascii="Arial" w:hAnsi="Arial" w:cs="Arial"/>
          <w:sz w:val="22"/>
          <w:szCs w:val="22"/>
        </w:rPr>
        <w:t>szkodliwych owadów.</w:t>
      </w:r>
    </w:p>
    <w:p w14:paraId="4ABC2DEA" w14:textId="77777777" w:rsidR="00D466B8" w:rsidRPr="00C96814" w:rsidRDefault="00D466B8" w:rsidP="00ED24EE">
      <w:pPr>
        <w:numPr>
          <w:ilvl w:val="1"/>
          <w:numId w:val="9"/>
        </w:numPr>
        <w:jc w:val="both"/>
        <w:rPr>
          <w:rFonts w:ascii="Arial" w:hAnsi="Arial" w:cs="Arial"/>
          <w:sz w:val="22"/>
          <w:szCs w:val="22"/>
        </w:rPr>
      </w:pPr>
      <w:r w:rsidRPr="00C96814">
        <w:rPr>
          <w:rFonts w:ascii="Arial" w:hAnsi="Arial" w:cs="Arial"/>
          <w:sz w:val="22"/>
          <w:szCs w:val="22"/>
        </w:rPr>
        <w:t>Wykonawca zobowiązuje się rozpocząć wykonywanie zabiegów chemicznyc</w:t>
      </w:r>
      <w:r>
        <w:rPr>
          <w:rFonts w:ascii="Arial" w:hAnsi="Arial" w:cs="Arial"/>
          <w:sz w:val="22"/>
          <w:szCs w:val="22"/>
        </w:rPr>
        <w:t xml:space="preserve">h nie później niż po </w:t>
      </w:r>
      <w:r w:rsidRPr="00BF50A7">
        <w:rPr>
          <w:rFonts w:ascii="Arial" w:hAnsi="Arial" w:cs="Arial"/>
          <w:sz w:val="22"/>
          <w:szCs w:val="22"/>
          <w:highlight w:val="yellow"/>
        </w:rPr>
        <w:t>upływie …….dni</w:t>
      </w:r>
      <w:r>
        <w:rPr>
          <w:rFonts w:ascii="Arial" w:hAnsi="Arial" w:cs="Arial"/>
          <w:sz w:val="22"/>
          <w:szCs w:val="22"/>
        </w:rPr>
        <w:t xml:space="preserve"> od dnia otrzymania wezwania, o którym</w:t>
      </w:r>
      <w:r w:rsidR="00137E22">
        <w:rPr>
          <w:rFonts w:ascii="Arial" w:hAnsi="Arial" w:cs="Arial"/>
          <w:sz w:val="22"/>
          <w:szCs w:val="22"/>
        </w:rPr>
        <w:t xml:space="preserve"> mowa w ust. 3.</w:t>
      </w:r>
      <w:r w:rsidRPr="00C96814">
        <w:rPr>
          <w:rFonts w:ascii="Arial" w:hAnsi="Arial" w:cs="Arial"/>
          <w:sz w:val="22"/>
          <w:szCs w:val="22"/>
        </w:rPr>
        <w:t xml:space="preserve"> </w:t>
      </w:r>
    </w:p>
    <w:p w14:paraId="303A5934" w14:textId="77777777" w:rsidR="00D466B8" w:rsidRPr="0010326F" w:rsidRDefault="00D466B8" w:rsidP="00ED24EE">
      <w:pPr>
        <w:numPr>
          <w:ilvl w:val="1"/>
          <w:numId w:val="9"/>
        </w:numPr>
        <w:jc w:val="both"/>
        <w:rPr>
          <w:rFonts w:ascii="Arial" w:hAnsi="Arial" w:cs="Arial"/>
          <w:sz w:val="22"/>
          <w:szCs w:val="22"/>
        </w:rPr>
      </w:pPr>
      <w:r w:rsidRPr="00C96814">
        <w:rPr>
          <w:rFonts w:ascii="Arial" w:hAnsi="Arial" w:cs="Arial"/>
          <w:sz w:val="22"/>
          <w:szCs w:val="22"/>
        </w:rPr>
        <w:t>Wykonawca zobow</w:t>
      </w:r>
      <w:r>
        <w:rPr>
          <w:rFonts w:ascii="Arial" w:hAnsi="Arial" w:cs="Arial"/>
          <w:sz w:val="22"/>
          <w:szCs w:val="22"/>
        </w:rPr>
        <w:t xml:space="preserve">iązany jest wykonać (zakończyć) </w:t>
      </w:r>
      <w:r w:rsidRPr="0010326F">
        <w:rPr>
          <w:rFonts w:ascii="Arial" w:hAnsi="Arial" w:cs="Arial"/>
          <w:sz w:val="22"/>
          <w:szCs w:val="22"/>
        </w:rPr>
        <w:t>zabieg chemicznego ograniczenia liczebności</w:t>
      </w:r>
      <w:r w:rsidR="00720DFA">
        <w:rPr>
          <w:rFonts w:ascii="Arial" w:hAnsi="Arial" w:cs="Arial"/>
          <w:sz w:val="22"/>
          <w:szCs w:val="22"/>
        </w:rPr>
        <w:t xml:space="preserve"> szkodliwych owadów</w:t>
      </w:r>
      <w:r w:rsidR="00171582" w:rsidRPr="00171582">
        <w:rPr>
          <w:rFonts w:ascii="Arial" w:hAnsi="Arial" w:cs="Arial"/>
          <w:sz w:val="22"/>
          <w:szCs w:val="22"/>
        </w:rPr>
        <w:t xml:space="preserve"> </w:t>
      </w:r>
      <w:r w:rsidRPr="00171582">
        <w:rPr>
          <w:rFonts w:ascii="Arial" w:hAnsi="Arial" w:cs="Arial"/>
          <w:sz w:val="22"/>
          <w:szCs w:val="22"/>
        </w:rPr>
        <w:t xml:space="preserve">w </w:t>
      </w:r>
      <w:r w:rsidRPr="0010326F">
        <w:rPr>
          <w:rFonts w:ascii="Arial" w:hAnsi="Arial" w:cs="Arial"/>
          <w:sz w:val="22"/>
          <w:szCs w:val="22"/>
        </w:rPr>
        <w:t xml:space="preserve">ciągu </w:t>
      </w:r>
      <w:r w:rsidR="00137E22">
        <w:rPr>
          <w:rFonts w:ascii="Arial" w:hAnsi="Arial" w:cs="Arial"/>
          <w:sz w:val="22"/>
          <w:szCs w:val="22"/>
        </w:rPr>
        <w:t>14 dni od daty jego rozpoczęcia.</w:t>
      </w:r>
    </w:p>
    <w:p w14:paraId="497CE8A5" w14:textId="77777777" w:rsidR="00D466B8" w:rsidRPr="00FE2663" w:rsidRDefault="00D466B8" w:rsidP="00ED24EE">
      <w:pPr>
        <w:numPr>
          <w:ilvl w:val="1"/>
          <w:numId w:val="9"/>
        </w:numPr>
        <w:suppressAutoHyphens w:val="0"/>
        <w:jc w:val="both"/>
        <w:rPr>
          <w:rFonts w:ascii="Arial" w:hAnsi="Arial" w:cs="Arial"/>
          <w:sz w:val="22"/>
          <w:szCs w:val="22"/>
        </w:rPr>
      </w:pPr>
      <w:r w:rsidRPr="00C96814">
        <w:rPr>
          <w:rFonts w:ascii="Arial" w:hAnsi="Arial" w:cs="Arial"/>
          <w:sz w:val="22"/>
          <w:szCs w:val="22"/>
        </w:rPr>
        <w:t>Zamawiający dopuszcza możliwość wydłużenia terminów, o których mowa w ust. 1 oraz 5 wyłącznie z przyczyn niezależnych od Wykonawcy (np. niesprzyjające warunki atmosferyczne) oraz wyłącznie na podstawie pisemnej zgody Zamawiającego</w:t>
      </w:r>
      <w:r>
        <w:rPr>
          <w:rFonts w:ascii="Arial" w:hAnsi="Arial" w:cs="Arial"/>
          <w:color w:val="0070C0"/>
          <w:sz w:val="22"/>
          <w:szCs w:val="22"/>
        </w:rPr>
        <w:t xml:space="preserve"> </w:t>
      </w:r>
      <w:r w:rsidRPr="00FE2663">
        <w:rPr>
          <w:rFonts w:ascii="Arial" w:hAnsi="Arial" w:cs="Arial"/>
          <w:sz w:val="22"/>
          <w:szCs w:val="22"/>
        </w:rPr>
        <w:t>o czym mowa w § 18 niniejszej umowy .</w:t>
      </w:r>
    </w:p>
    <w:p w14:paraId="57F5EA17" w14:textId="77777777" w:rsidR="00D466B8" w:rsidRPr="00FE2663" w:rsidRDefault="00D466B8" w:rsidP="00D466B8">
      <w:pPr>
        <w:tabs>
          <w:tab w:val="left" w:pos="360"/>
        </w:tabs>
        <w:ind w:left="360" w:hanging="360"/>
        <w:jc w:val="both"/>
        <w:rPr>
          <w:rFonts w:ascii="Arial" w:hAnsi="Arial" w:cs="Arial"/>
          <w:sz w:val="22"/>
          <w:szCs w:val="22"/>
        </w:rPr>
      </w:pPr>
    </w:p>
    <w:p w14:paraId="102260A1"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11</w:t>
      </w:r>
    </w:p>
    <w:p w14:paraId="11E1C606" w14:textId="77777777" w:rsidR="00D466B8" w:rsidRPr="00C96814" w:rsidRDefault="00D466B8" w:rsidP="00ED24EE">
      <w:pPr>
        <w:numPr>
          <w:ilvl w:val="0"/>
          <w:numId w:val="10"/>
        </w:numPr>
        <w:suppressAutoHyphens w:val="0"/>
        <w:ind w:right="-108"/>
        <w:jc w:val="both"/>
        <w:rPr>
          <w:rFonts w:ascii="Arial" w:hAnsi="Arial" w:cs="Arial"/>
          <w:sz w:val="22"/>
          <w:szCs w:val="22"/>
        </w:rPr>
      </w:pPr>
      <w:r w:rsidRPr="00C96814">
        <w:rPr>
          <w:rFonts w:ascii="Arial" w:hAnsi="Arial" w:cs="Arial"/>
          <w:sz w:val="22"/>
          <w:szCs w:val="22"/>
        </w:rPr>
        <w:t xml:space="preserve">Podstawę rozliczenia wykonania usług będących przedmiotem zamówienia stanowić będą protokoły odbioru </w:t>
      </w:r>
      <w:r w:rsidR="002D3DC7">
        <w:rPr>
          <w:rFonts w:ascii="Arial" w:hAnsi="Arial" w:cs="Arial"/>
          <w:sz w:val="22"/>
          <w:szCs w:val="22"/>
        </w:rPr>
        <w:t xml:space="preserve">wykonanych usług </w:t>
      </w:r>
      <w:r w:rsidRPr="00C96814">
        <w:rPr>
          <w:rFonts w:ascii="Arial" w:hAnsi="Arial" w:cs="Arial"/>
          <w:sz w:val="22"/>
          <w:szCs w:val="22"/>
        </w:rPr>
        <w:t>uzgodnione i podpisane przez przedsta</w:t>
      </w:r>
      <w:r w:rsidR="00407100">
        <w:rPr>
          <w:rFonts w:ascii="Arial" w:hAnsi="Arial" w:cs="Arial"/>
          <w:sz w:val="22"/>
          <w:szCs w:val="22"/>
        </w:rPr>
        <w:t xml:space="preserve">wicieli Zamawiającego </w:t>
      </w:r>
      <w:r w:rsidRPr="00C96814">
        <w:rPr>
          <w:rFonts w:ascii="Arial" w:hAnsi="Arial" w:cs="Arial"/>
          <w:sz w:val="22"/>
          <w:szCs w:val="22"/>
        </w:rPr>
        <w:t>oraz Wykonawcy, zawierające:</w:t>
      </w:r>
    </w:p>
    <w:p w14:paraId="1D769D3D" w14:textId="77777777" w:rsidR="00D466B8" w:rsidRPr="00C96814" w:rsidRDefault="00D466B8" w:rsidP="00ED24EE">
      <w:pPr>
        <w:pStyle w:val="Tekstpodstawowywcity"/>
        <w:numPr>
          <w:ilvl w:val="1"/>
          <w:numId w:val="5"/>
        </w:numPr>
        <w:tabs>
          <w:tab w:val="left" w:pos="720"/>
        </w:tabs>
        <w:suppressAutoHyphens w:val="0"/>
        <w:ind w:left="720"/>
        <w:rPr>
          <w:rFonts w:ascii="Arial" w:hAnsi="Arial" w:cs="Arial"/>
          <w:sz w:val="22"/>
          <w:szCs w:val="22"/>
        </w:rPr>
      </w:pPr>
      <w:r w:rsidRPr="00C96814">
        <w:rPr>
          <w:rFonts w:ascii="Arial" w:hAnsi="Arial" w:cs="Arial"/>
          <w:sz w:val="22"/>
          <w:szCs w:val="22"/>
        </w:rPr>
        <w:t>datę rozpoczęcia i zakończenia zabiegów agrolotniczych ,</w:t>
      </w:r>
    </w:p>
    <w:p w14:paraId="6A7AE474" w14:textId="77777777" w:rsidR="00D466B8" w:rsidRPr="00C96814" w:rsidRDefault="00D466B8" w:rsidP="00ED24EE">
      <w:pPr>
        <w:pStyle w:val="Tekstpodstawowywcity"/>
        <w:numPr>
          <w:ilvl w:val="1"/>
          <w:numId w:val="5"/>
        </w:numPr>
        <w:tabs>
          <w:tab w:val="left" w:pos="720"/>
        </w:tabs>
        <w:suppressAutoHyphens w:val="0"/>
        <w:ind w:left="720"/>
        <w:jc w:val="both"/>
        <w:rPr>
          <w:rFonts w:ascii="Arial" w:hAnsi="Arial" w:cs="Arial"/>
          <w:sz w:val="22"/>
          <w:szCs w:val="22"/>
        </w:rPr>
      </w:pPr>
      <w:r w:rsidRPr="00C96814">
        <w:rPr>
          <w:rFonts w:ascii="Arial" w:hAnsi="Arial" w:cs="Arial"/>
          <w:sz w:val="22"/>
          <w:szCs w:val="22"/>
        </w:rPr>
        <w:t xml:space="preserve">oznaczenie oraz powierzchnię pól </w:t>
      </w:r>
      <w:r w:rsidR="00077E17">
        <w:rPr>
          <w:rFonts w:ascii="Arial" w:hAnsi="Arial" w:cs="Arial"/>
          <w:sz w:val="22"/>
          <w:szCs w:val="22"/>
        </w:rPr>
        <w:t>zabiegowych</w:t>
      </w:r>
      <w:r w:rsidRPr="00C96814">
        <w:rPr>
          <w:rFonts w:ascii="Arial" w:hAnsi="Arial" w:cs="Arial"/>
          <w:sz w:val="22"/>
          <w:szCs w:val="22"/>
        </w:rPr>
        <w:t xml:space="preserve">, na których zostały wykonane zabiegi agrolotnicze, </w:t>
      </w:r>
    </w:p>
    <w:p w14:paraId="079B384B" w14:textId="77777777" w:rsidR="00D466B8" w:rsidRPr="00C96814" w:rsidRDefault="00D466B8" w:rsidP="00ED24EE">
      <w:pPr>
        <w:pStyle w:val="Tekstpodstawowywcity"/>
        <w:numPr>
          <w:ilvl w:val="1"/>
          <w:numId w:val="5"/>
        </w:numPr>
        <w:tabs>
          <w:tab w:val="left" w:pos="720"/>
        </w:tabs>
        <w:suppressAutoHyphens w:val="0"/>
        <w:ind w:left="720"/>
        <w:jc w:val="both"/>
        <w:rPr>
          <w:rFonts w:ascii="Arial" w:hAnsi="Arial" w:cs="Arial"/>
          <w:sz w:val="22"/>
          <w:szCs w:val="22"/>
        </w:rPr>
      </w:pPr>
      <w:r w:rsidRPr="00C96814">
        <w:rPr>
          <w:rFonts w:ascii="Arial" w:hAnsi="Arial" w:cs="Arial"/>
          <w:sz w:val="22"/>
          <w:szCs w:val="22"/>
        </w:rPr>
        <w:t xml:space="preserve">sumaryczną powierzchnię pól </w:t>
      </w:r>
      <w:r w:rsidR="00077E17">
        <w:rPr>
          <w:rFonts w:ascii="Arial" w:hAnsi="Arial" w:cs="Arial"/>
          <w:sz w:val="22"/>
          <w:szCs w:val="22"/>
        </w:rPr>
        <w:t>zabiegowych</w:t>
      </w:r>
      <w:r w:rsidRPr="00C96814">
        <w:rPr>
          <w:rFonts w:ascii="Arial" w:hAnsi="Arial" w:cs="Arial"/>
          <w:sz w:val="22"/>
          <w:szCs w:val="22"/>
        </w:rPr>
        <w:t>, na których zostały wykonane zabiegi agrolotnicze,</w:t>
      </w:r>
    </w:p>
    <w:p w14:paraId="68CB5C47" w14:textId="77777777" w:rsidR="00D466B8" w:rsidRPr="00C96814" w:rsidRDefault="00D466B8" w:rsidP="00ED24EE">
      <w:pPr>
        <w:pStyle w:val="Tekstpodstawowywcity"/>
        <w:numPr>
          <w:ilvl w:val="1"/>
          <w:numId w:val="5"/>
        </w:numPr>
        <w:tabs>
          <w:tab w:val="left" w:pos="720"/>
        </w:tabs>
        <w:suppressAutoHyphens w:val="0"/>
        <w:ind w:left="720"/>
        <w:rPr>
          <w:rFonts w:ascii="Arial" w:hAnsi="Arial" w:cs="Arial"/>
          <w:sz w:val="22"/>
          <w:szCs w:val="22"/>
        </w:rPr>
      </w:pPr>
      <w:r w:rsidRPr="00C96814">
        <w:rPr>
          <w:rFonts w:ascii="Arial" w:hAnsi="Arial" w:cs="Arial"/>
          <w:sz w:val="22"/>
          <w:szCs w:val="22"/>
        </w:rPr>
        <w:t>inne informacje, wspólnie uzgodnione.</w:t>
      </w:r>
    </w:p>
    <w:p w14:paraId="5C9FF120" w14:textId="77777777" w:rsidR="00D466B8" w:rsidRPr="00C96814" w:rsidRDefault="00D466B8" w:rsidP="00D466B8">
      <w:pPr>
        <w:tabs>
          <w:tab w:val="left" w:pos="360"/>
        </w:tabs>
        <w:ind w:left="360" w:hanging="360"/>
        <w:jc w:val="both"/>
        <w:rPr>
          <w:rFonts w:ascii="Arial" w:hAnsi="Arial" w:cs="Arial"/>
          <w:sz w:val="22"/>
          <w:szCs w:val="22"/>
        </w:rPr>
      </w:pPr>
    </w:p>
    <w:p w14:paraId="7EF23096"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12</w:t>
      </w:r>
    </w:p>
    <w:p w14:paraId="2C3EF423" w14:textId="77777777" w:rsidR="00D466B8" w:rsidRPr="00C96814" w:rsidRDefault="00D466B8" w:rsidP="00ED24EE">
      <w:pPr>
        <w:widowControl w:val="0"/>
        <w:numPr>
          <w:ilvl w:val="0"/>
          <w:numId w:val="7"/>
        </w:numPr>
        <w:tabs>
          <w:tab w:val="left" w:pos="360"/>
        </w:tabs>
        <w:suppressAutoHyphens w:val="0"/>
        <w:autoSpaceDE w:val="0"/>
        <w:ind w:left="360"/>
        <w:jc w:val="both"/>
        <w:rPr>
          <w:rFonts w:ascii="Arial" w:hAnsi="Arial" w:cs="Arial"/>
          <w:sz w:val="22"/>
          <w:szCs w:val="22"/>
        </w:rPr>
      </w:pPr>
      <w:r w:rsidRPr="00C96814">
        <w:rPr>
          <w:rFonts w:ascii="Arial" w:hAnsi="Arial" w:cs="Arial"/>
          <w:sz w:val="22"/>
          <w:szCs w:val="22"/>
        </w:rPr>
        <w:t>Z zastrzeżeniem § 13 ust. 7 oraz § 16 ust. 2 niniejszej umowy –</w:t>
      </w:r>
      <w:r w:rsidR="002D3DC7">
        <w:rPr>
          <w:rFonts w:ascii="Arial" w:hAnsi="Arial" w:cs="Arial"/>
          <w:sz w:val="22"/>
          <w:szCs w:val="22"/>
        </w:rPr>
        <w:t xml:space="preserve"> </w:t>
      </w:r>
      <w:r w:rsidR="00FF1B47">
        <w:rPr>
          <w:rFonts w:ascii="Arial" w:hAnsi="Arial" w:cs="Arial"/>
          <w:sz w:val="22"/>
          <w:szCs w:val="22"/>
        </w:rPr>
        <w:t xml:space="preserve">szacunkowe </w:t>
      </w:r>
      <w:r w:rsidRPr="00C96814">
        <w:rPr>
          <w:rFonts w:ascii="Arial" w:hAnsi="Arial" w:cs="Arial"/>
          <w:sz w:val="22"/>
          <w:szCs w:val="22"/>
        </w:rPr>
        <w:t xml:space="preserve">wynagrodzenie za </w:t>
      </w:r>
      <w:r w:rsidR="00BA5C96">
        <w:rPr>
          <w:rFonts w:ascii="Arial" w:hAnsi="Arial" w:cs="Arial"/>
          <w:sz w:val="22"/>
          <w:szCs w:val="22"/>
        </w:rPr>
        <w:t xml:space="preserve">należyte </w:t>
      </w:r>
      <w:r w:rsidRPr="00C96814">
        <w:rPr>
          <w:rFonts w:ascii="Arial" w:hAnsi="Arial" w:cs="Arial"/>
          <w:bCs/>
          <w:sz w:val="22"/>
          <w:szCs w:val="22"/>
        </w:rPr>
        <w:t xml:space="preserve">wykonanie podstawowej wartości przedmiotu zamówienia </w:t>
      </w:r>
      <w:r w:rsidRPr="00C96814">
        <w:rPr>
          <w:rFonts w:ascii="Arial" w:hAnsi="Arial" w:cs="Arial"/>
          <w:sz w:val="22"/>
          <w:szCs w:val="22"/>
        </w:rPr>
        <w:t xml:space="preserve">ustala się w następującej wysokości: </w:t>
      </w:r>
    </w:p>
    <w:p w14:paraId="61F93AB9" w14:textId="4CF827CC" w:rsidR="00D466B8" w:rsidRPr="00C96814" w:rsidRDefault="00D466B8" w:rsidP="00B512BF">
      <w:pPr>
        <w:widowControl w:val="0"/>
        <w:autoSpaceDE w:val="0"/>
        <w:ind w:left="360"/>
        <w:jc w:val="both"/>
        <w:rPr>
          <w:rFonts w:ascii="Arial" w:hAnsi="Arial" w:cs="Arial"/>
          <w:sz w:val="22"/>
          <w:szCs w:val="22"/>
        </w:rPr>
      </w:pPr>
      <w:r w:rsidRPr="00C96814">
        <w:rPr>
          <w:rFonts w:ascii="Arial" w:hAnsi="Arial" w:cs="Arial"/>
          <w:sz w:val="22"/>
          <w:szCs w:val="22"/>
        </w:rPr>
        <w:t>netto ……….zł (słownie: …………………………….złotych),</w:t>
      </w:r>
      <w:r w:rsidR="00B512BF">
        <w:rPr>
          <w:rFonts w:ascii="Arial" w:hAnsi="Arial" w:cs="Arial"/>
          <w:sz w:val="22"/>
          <w:szCs w:val="22"/>
        </w:rPr>
        <w:t xml:space="preserve"> </w:t>
      </w:r>
      <w:r w:rsidRPr="00C96814">
        <w:rPr>
          <w:rFonts w:ascii="Arial" w:hAnsi="Arial" w:cs="Arial"/>
          <w:sz w:val="22"/>
          <w:szCs w:val="22"/>
        </w:rPr>
        <w:t>stawka podatku VAT ….%, wartość podatku VAT …………….zł (słownie:……………………………………….),</w:t>
      </w:r>
    </w:p>
    <w:p w14:paraId="314EC484" w14:textId="77777777" w:rsidR="00D466B8" w:rsidRPr="00C96814" w:rsidRDefault="00D466B8" w:rsidP="00D466B8">
      <w:pPr>
        <w:widowControl w:val="0"/>
        <w:autoSpaceDE w:val="0"/>
        <w:ind w:left="360"/>
        <w:jc w:val="both"/>
        <w:rPr>
          <w:rFonts w:ascii="Arial" w:hAnsi="Arial" w:cs="Arial"/>
          <w:sz w:val="22"/>
          <w:szCs w:val="22"/>
        </w:rPr>
      </w:pPr>
      <w:r w:rsidRPr="00C96814">
        <w:rPr>
          <w:rFonts w:ascii="Arial" w:hAnsi="Arial" w:cs="Arial"/>
          <w:sz w:val="22"/>
          <w:szCs w:val="22"/>
        </w:rPr>
        <w:t xml:space="preserve">łącznie wynagrodzenie brutto wyniesie:……….zł  (słownie:…………………) – dalej </w:t>
      </w:r>
      <w:r w:rsidR="002D3DC7">
        <w:rPr>
          <w:rFonts w:ascii="Arial" w:hAnsi="Arial" w:cs="Arial"/>
          <w:sz w:val="22"/>
          <w:szCs w:val="22"/>
        </w:rPr>
        <w:t xml:space="preserve">zwane </w:t>
      </w:r>
      <w:r w:rsidRPr="00C96814">
        <w:rPr>
          <w:rFonts w:ascii="Arial" w:hAnsi="Arial" w:cs="Arial"/>
          <w:sz w:val="22"/>
          <w:szCs w:val="22"/>
        </w:rPr>
        <w:t>w treści umowy</w:t>
      </w:r>
      <w:r w:rsidR="002D3DC7">
        <w:rPr>
          <w:rFonts w:ascii="Arial" w:hAnsi="Arial" w:cs="Arial"/>
          <w:sz w:val="22"/>
          <w:szCs w:val="22"/>
        </w:rPr>
        <w:t xml:space="preserve"> jako </w:t>
      </w:r>
      <w:r w:rsidRPr="00C96814">
        <w:rPr>
          <w:rFonts w:ascii="Arial" w:hAnsi="Arial" w:cs="Arial"/>
          <w:sz w:val="22"/>
          <w:szCs w:val="22"/>
        </w:rPr>
        <w:t xml:space="preserve">: </w:t>
      </w:r>
      <w:r w:rsidR="00BA5C96">
        <w:rPr>
          <w:rFonts w:ascii="Arial" w:hAnsi="Arial" w:cs="Arial"/>
          <w:sz w:val="22"/>
          <w:szCs w:val="22"/>
        </w:rPr>
        <w:t>„</w:t>
      </w:r>
      <w:r w:rsidRPr="00C96814">
        <w:rPr>
          <w:rFonts w:ascii="Arial" w:hAnsi="Arial" w:cs="Arial"/>
          <w:sz w:val="22"/>
          <w:szCs w:val="22"/>
        </w:rPr>
        <w:t>wynagrodzenie umown</w:t>
      </w:r>
      <w:r w:rsidR="002D3DC7">
        <w:rPr>
          <w:rFonts w:ascii="Arial" w:hAnsi="Arial" w:cs="Arial"/>
          <w:sz w:val="22"/>
          <w:szCs w:val="22"/>
        </w:rPr>
        <w:t>e</w:t>
      </w:r>
      <w:r w:rsidR="00BA5C96">
        <w:rPr>
          <w:rFonts w:ascii="Arial" w:hAnsi="Arial" w:cs="Arial"/>
          <w:sz w:val="22"/>
          <w:szCs w:val="22"/>
        </w:rPr>
        <w:t>”</w:t>
      </w:r>
      <w:r w:rsidR="002D3DC7">
        <w:rPr>
          <w:rFonts w:ascii="Arial" w:hAnsi="Arial" w:cs="Arial"/>
          <w:sz w:val="22"/>
          <w:szCs w:val="22"/>
        </w:rPr>
        <w:t xml:space="preserve"> </w:t>
      </w:r>
      <w:r w:rsidRPr="00C96814">
        <w:rPr>
          <w:rFonts w:ascii="Arial" w:hAnsi="Arial" w:cs="Arial"/>
          <w:sz w:val="22"/>
          <w:szCs w:val="22"/>
        </w:rPr>
        <w:t>.</w:t>
      </w:r>
    </w:p>
    <w:p w14:paraId="35D5D8B7" w14:textId="77777777" w:rsidR="00D466B8" w:rsidRPr="00C96814" w:rsidRDefault="00D466B8" w:rsidP="00ED24EE">
      <w:pPr>
        <w:widowControl w:val="0"/>
        <w:numPr>
          <w:ilvl w:val="0"/>
          <w:numId w:val="7"/>
        </w:numPr>
        <w:tabs>
          <w:tab w:val="left" w:pos="360"/>
        </w:tabs>
        <w:suppressAutoHyphens w:val="0"/>
        <w:autoSpaceDE w:val="0"/>
        <w:ind w:left="360"/>
        <w:jc w:val="both"/>
        <w:rPr>
          <w:rFonts w:ascii="Arial" w:hAnsi="Arial" w:cs="Arial"/>
          <w:sz w:val="22"/>
          <w:szCs w:val="22"/>
        </w:rPr>
      </w:pPr>
      <w:r w:rsidRPr="00C96814">
        <w:rPr>
          <w:rFonts w:ascii="Arial" w:hAnsi="Arial" w:cs="Arial"/>
          <w:sz w:val="22"/>
          <w:szCs w:val="22"/>
        </w:rPr>
        <w:t xml:space="preserve">Określone wyżej wynagrodzenie odpowiada </w:t>
      </w:r>
      <w:r w:rsidR="00FF1B47">
        <w:rPr>
          <w:rFonts w:ascii="Arial" w:hAnsi="Arial" w:cs="Arial"/>
          <w:sz w:val="22"/>
          <w:szCs w:val="22"/>
        </w:rPr>
        <w:t xml:space="preserve">szacunkowemu </w:t>
      </w:r>
      <w:r w:rsidRPr="00C96814">
        <w:rPr>
          <w:rFonts w:ascii="Arial" w:hAnsi="Arial" w:cs="Arial"/>
          <w:sz w:val="22"/>
          <w:szCs w:val="22"/>
        </w:rPr>
        <w:t xml:space="preserve">zakresowi prac przedstawionemu w formularzu oferty, który stanowi </w:t>
      </w:r>
      <w:r w:rsidR="00720DFA">
        <w:rPr>
          <w:rFonts w:ascii="Arial" w:hAnsi="Arial" w:cs="Arial"/>
          <w:sz w:val="22"/>
          <w:szCs w:val="22"/>
        </w:rPr>
        <w:t>z</w:t>
      </w:r>
      <w:r w:rsidRPr="00C96814">
        <w:rPr>
          <w:rFonts w:ascii="Arial" w:hAnsi="Arial" w:cs="Arial"/>
          <w:sz w:val="22"/>
          <w:szCs w:val="22"/>
        </w:rPr>
        <w:t xml:space="preserve">ałącznik nr </w:t>
      </w:r>
      <w:r w:rsidR="00720DFA">
        <w:rPr>
          <w:rFonts w:ascii="Arial" w:hAnsi="Arial" w:cs="Arial"/>
          <w:sz w:val="22"/>
          <w:szCs w:val="22"/>
        </w:rPr>
        <w:t>1</w:t>
      </w:r>
      <w:r w:rsidRPr="00C96814">
        <w:rPr>
          <w:rFonts w:ascii="Arial" w:hAnsi="Arial" w:cs="Arial"/>
          <w:sz w:val="22"/>
          <w:szCs w:val="22"/>
        </w:rPr>
        <w:t xml:space="preserve"> do niniejszej umowy</w:t>
      </w:r>
      <w:r w:rsidR="00720DFA">
        <w:rPr>
          <w:rFonts w:ascii="Arial" w:hAnsi="Arial" w:cs="Arial"/>
          <w:sz w:val="22"/>
          <w:szCs w:val="22"/>
        </w:rPr>
        <w:t xml:space="preserve">                </w:t>
      </w:r>
      <w:r w:rsidRPr="00C96814">
        <w:rPr>
          <w:rFonts w:ascii="Arial" w:hAnsi="Arial" w:cs="Arial"/>
          <w:sz w:val="22"/>
          <w:szCs w:val="22"/>
        </w:rPr>
        <w:t xml:space="preserve"> i jest wynagrodzeniem kosztorysowym.</w:t>
      </w:r>
    </w:p>
    <w:p w14:paraId="67E7B95F" w14:textId="77777777" w:rsidR="00D466B8" w:rsidRPr="00C96814" w:rsidRDefault="00D466B8" w:rsidP="00ED24EE">
      <w:pPr>
        <w:widowControl w:val="0"/>
        <w:numPr>
          <w:ilvl w:val="0"/>
          <w:numId w:val="7"/>
        </w:numPr>
        <w:tabs>
          <w:tab w:val="left" w:pos="360"/>
        </w:tabs>
        <w:suppressAutoHyphens w:val="0"/>
        <w:autoSpaceDE w:val="0"/>
        <w:ind w:left="360"/>
        <w:jc w:val="both"/>
        <w:rPr>
          <w:rFonts w:ascii="Arial" w:hAnsi="Arial" w:cs="Arial"/>
          <w:sz w:val="22"/>
          <w:szCs w:val="22"/>
        </w:rPr>
      </w:pPr>
      <w:r w:rsidRPr="00C96814">
        <w:rPr>
          <w:rFonts w:ascii="Arial" w:hAnsi="Arial" w:cs="Arial"/>
          <w:sz w:val="22"/>
          <w:szCs w:val="22"/>
        </w:rPr>
        <w:t>Należne Wykonawcy wynagrodzenie zostanie wyliczone poprzez pomnożenie cen jednostkowych netto dla poszczególnych usług, przyjętych z formularza oferty, przez powierzchnię wykonanych zabiegów agrolotniczych, przyjętą z protokołów odbioru prac. Do wyliczenia</w:t>
      </w:r>
      <w:r w:rsidR="002D3DC7">
        <w:rPr>
          <w:rFonts w:ascii="Arial" w:hAnsi="Arial" w:cs="Arial"/>
          <w:sz w:val="22"/>
          <w:szCs w:val="22"/>
        </w:rPr>
        <w:t xml:space="preserve"> ostatecznej kwoty </w:t>
      </w:r>
      <w:r w:rsidRPr="00C96814">
        <w:rPr>
          <w:rFonts w:ascii="Arial" w:hAnsi="Arial" w:cs="Arial"/>
          <w:sz w:val="22"/>
          <w:szCs w:val="22"/>
        </w:rPr>
        <w:t xml:space="preserve"> wynagrodzenia Wykonawcy zostanie wykorzystany formularz stanowiący </w:t>
      </w:r>
      <w:r w:rsidR="008E3F82">
        <w:rPr>
          <w:rFonts w:ascii="Arial" w:hAnsi="Arial" w:cs="Arial"/>
          <w:sz w:val="22"/>
          <w:szCs w:val="22"/>
        </w:rPr>
        <w:t>z</w:t>
      </w:r>
      <w:r w:rsidRPr="00C96814">
        <w:rPr>
          <w:rFonts w:ascii="Arial" w:hAnsi="Arial" w:cs="Arial"/>
          <w:sz w:val="22"/>
          <w:szCs w:val="22"/>
        </w:rPr>
        <w:t xml:space="preserve">ałącznik nr </w:t>
      </w:r>
      <w:r w:rsidR="008E3F82">
        <w:rPr>
          <w:rFonts w:ascii="Arial" w:hAnsi="Arial" w:cs="Arial"/>
          <w:sz w:val="22"/>
          <w:szCs w:val="22"/>
        </w:rPr>
        <w:t>2</w:t>
      </w:r>
      <w:r w:rsidRPr="00C96814">
        <w:rPr>
          <w:rFonts w:ascii="Arial" w:hAnsi="Arial" w:cs="Arial"/>
          <w:sz w:val="22"/>
          <w:szCs w:val="22"/>
        </w:rPr>
        <w:t xml:space="preserve"> do niniejszej umowy.</w:t>
      </w:r>
    </w:p>
    <w:p w14:paraId="3FBF69FF" w14:textId="77777777" w:rsidR="00D466B8" w:rsidRPr="00C96814" w:rsidRDefault="00D466B8" w:rsidP="00ED24EE">
      <w:pPr>
        <w:widowControl w:val="0"/>
        <w:numPr>
          <w:ilvl w:val="0"/>
          <w:numId w:val="7"/>
        </w:numPr>
        <w:tabs>
          <w:tab w:val="left" w:pos="360"/>
        </w:tabs>
        <w:suppressAutoHyphens w:val="0"/>
        <w:autoSpaceDE w:val="0"/>
        <w:ind w:left="360"/>
        <w:jc w:val="both"/>
        <w:rPr>
          <w:rFonts w:ascii="Arial" w:hAnsi="Arial" w:cs="Arial"/>
          <w:sz w:val="22"/>
          <w:szCs w:val="22"/>
        </w:rPr>
      </w:pPr>
      <w:r w:rsidRPr="00C96814">
        <w:rPr>
          <w:rFonts w:ascii="Arial" w:hAnsi="Arial" w:cs="Arial"/>
          <w:sz w:val="22"/>
          <w:szCs w:val="22"/>
        </w:rPr>
        <w:t>Strony ustalają, że ceny jednostkowe netto pozostają niezmienne przez cały okres obowiązywania umowy.</w:t>
      </w:r>
    </w:p>
    <w:p w14:paraId="2D523879" w14:textId="77777777" w:rsidR="00D466B8" w:rsidRDefault="00D466B8" w:rsidP="00ED24EE">
      <w:pPr>
        <w:widowControl w:val="0"/>
        <w:numPr>
          <w:ilvl w:val="0"/>
          <w:numId w:val="7"/>
        </w:numPr>
        <w:tabs>
          <w:tab w:val="left" w:pos="360"/>
        </w:tabs>
        <w:suppressAutoHyphens w:val="0"/>
        <w:autoSpaceDE w:val="0"/>
        <w:ind w:left="360"/>
        <w:jc w:val="both"/>
        <w:rPr>
          <w:rFonts w:ascii="Arial" w:hAnsi="Arial" w:cs="Arial"/>
          <w:sz w:val="22"/>
          <w:szCs w:val="22"/>
        </w:rPr>
      </w:pPr>
      <w:r w:rsidRPr="00C96814">
        <w:rPr>
          <w:rFonts w:ascii="Arial" w:hAnsi="Arial" w:cs="Arial"/>
          <w:sz w:val="22"/>
          <w:szCs w:val="22"/>
        </w:rPr>
        <w:t xml:space="preserve">W przypadku przerwania wykonywania zabiegów chemicznych, przez Zamawiającego </w:t>
      </w:r>
      <w:r w:rsidR="008E3F82">
        <w:rPr>
          <w:rFonts w:ascii="Arial" w:hAnsi="Arial" w:cs="Arial"/>
          <w:sz w:val="22"/>
          <w:szCs w:val="22"/>
        </w:rPr>
        <w:t xml:space="preserve">                 </w:t>
      </w:r>
      <w:r w:rsidRPr="00C96814">
        <w:rPr>
          <w:rFonts w:ascii="Arial" w:hAnsi="Arial" w:cs="Arial"/>
          <w:sz w:val="22"/>
          <w:szCs w:val="22"/>
        </w:rPr>
        <w:t>z jego winy, wynagrodzenie za przeprowadzone usługi ustali Wykonawca</w:t>
      </w:r>
      <w:r w:rsidR="002D3DC7">
        <w:rPr>
          <w:rFonts w:ascii="Arial" w:hAnsi="Arial" w:cs="Arial"/>
          <w:sz w:val="22"/>
          <w:szCs w:val="22"/>
        </w:rPr>
        <w:t xml:space="preserve"> wraz </w:t>
      </w:r>
      <w:r w:rsidR="008E3F82">
        <w:rPr>
          <w:rFonts w:ascii="Arial" w:hAnsi="Arial" w:cs="Arial"/>
          <w:sz w:val="22"/>
          <w:szCs w:val="22"/>
        </w:rPr>
        <w:t xml:space="preserve">                               </w:t>
      </w:r>
      <w:r w:rsidRPr="00C96814">
        <w:rPr>
          <w:rFonts w:ascii="Arial" w:hAnsi="Arial" w:cs="Arial"/>
          <w:sz w:val="22"/>
          <w:szCs w:val="22"/>
        </w:rPr>
        <w:t xml:space="preserve"> z Zamawiającym</w:t>
      </w:r>
      <w:r w:rsidR="002D3DC7">
        <w:rPr>
          <w:rFonts w:ascii="Arial" w:hAnsi="Arial" w:cs="Arial"/>
          <w:sz w:val="22"/>
          <w:szCs w:val="22"/>
        </w:rPr>
        <w:t>,</w:t>
      </w:r>
      <w:r w:rsidRPr="00C96814">
        <w:rPr>
          <w:rFonts w:ascii="Arial" w:hAnsi="Arial" w:cs="Arial"/>
          <w:sz w:val="22"/>
          <w:szCs w:val="22"/>
        </w:rPr>
        <w:t xml:space="preserve"> zgodnie ze stanem zaawansowania usług i zestawieniem faktycznie poniesionych i udokumentowanych kosztów.</w:t>
      </w:r>
    </w:p>
    <w:p w14:paraId="464D55D2" w14:textId="77777777" w:rsidR="00D466B8" w:rsidRPr="00C96814" w:rsidRDefault="00D466B8" w:rsidP="00D466B8">
      <w:pPr>
        <w:jc w:val="both"/>
        <w:rPr>
          <w:rFonts w:ascii="Arial" w:hAnsi="Arial" w:cs="Arial"/>
          <w:sz w:val="22"/>
          <w:szCs w:val="22"/>
        </w:rPr>
      </w:pPr>
    </w:p>
    <w:p w14:paraId="1FE2274B" w14:textId="77777777" w:rsidR="00D466B8" w:rsidRPr="00C96814" w:rsidRDefault="00D466B8" w:rsidP="00D466B8">
      <w:pPr>
        <w:jc w:val="center"/>
        <w:rPr>
          <w:rFonts w:ascii="Arial" w:hAnsi="Arial" w:cs="Arial"/>
          <w:bCs/>
          <w:sz w:val="22"/>
          <w:szCs w:val="22"/>
        </w:rPr>
      </w:pPr>
      <w:r w:rsidRPr="00C96814">
        <w:rPr>
          <w:rFonts w:ascii="Arial" w:hAnsi="Arial" w:cs="Arial"/>
          <w:sz w:val="22"/>
          <w:szCs w:val="22"/>
        </w:rPr>
        <w:t>§ 13</w:t>
      </w:r>
    </w:p>
    <w:p w14:paraId="420A1F18"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C96814">
        <w:rPr>
          <w:rFonts w:ascii="Arial" w:hAnsi="Arial" w:cs="Arial"/>
          <w:bCs/>
          <w:sz w:val="22"/>
          <w:szCs w:val="22"/>
        </w:rPr>
        <w:t>Wynagrodzenie za wykonanie przedmiotu zamówienia zostanie zapłacone na podstawie faktury wystawionej przez Wykonawcę po wykonaniu całości przedmiotu zamówienia.</w:t>
      </w:r>
    </w:p>
    <w:p w14:paraId="1957B410"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 xml:space="preserve">Strony zgodnie ustalają, że wynagrodzenie umowne wypłacane będzie Wykonawcy po </w:t>
      </w:r>
      <w:r w:rsidR="002D3DC7">
        <w:rPr>
          <w:rFonts w:ascii="Arial" w:hAnsi="Arial" w:cs="Arial"/>
          <w:sz w:val="22"/>
          <w:szCs w:val="22"/>
        </w:rPr>
        <w:lastRenderedPageBreak/>
        <w:t xml:space="preserve">uprzednim </w:t>
      </w:r>
      <w:r w:rsidRPr="00AE01BB">
        <w:rPr>
          <w:rFonts w:ascii="Arial" w:hAnsi="Arial" w:cs="Arial"/>
          <w:sz w:val="22"/>
          <w:szCs w:val="22"/>
        </w:rPr>
        <w:t>spełnieniu wszystkich warunków opisanych w treści niniejszej umowy.</w:t>
      </w:r>
    </w:p>
    <w:p w14:paraId="54A38335"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bCs/>
          <w:sz w:val="22"/>
          <w:szCs w:val="22"/>
        </w:rPr>
        <w:t xml:space="preserve">Wykonawca wystawi fakturę VAT na podstawie uzgodnionego i </w:t>
      </w:r>
      <w:r w:rsidRPr="00AE01BB">
        <w:rPr>
          <w:rFonts w:ascii="Arial" w:hAnsi="Arial" w:cs="Arial"/>
          <w:sz w:val="22"/>
          <w:szCs w:val="22"/>
        </w:rPr>
        <w:t>podpisanego przez przedstawicieli Zamawiającego oraz Wykonawcy formularza, o którym mowa w § 12 ust. 3 niniejszej umowy.</w:t>
      </w:r>
    </w:p>
    <w:p w14:paraId="1FED6757"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 xml:space="preserve">Termin zapłaty za usługi objęte umową wynosi 14 dni od daty doręczenia do siedziby </w:t>
      </w:r>
      <w:r w:rsidR="00407100">
        <w:rPr>
          <w:rFonts w:ascii="Arial" w:hAnsi="Arial" w:cs="Arial"/>
          <w:sz w:val="22"/>
          <w:szCs w:val="22"/>
        </w:rPr>
        <w:t>Zamawiającego</w:t>
      </w:r>
      <w:r w:rsidRPr="00AE01BB">
        <w:rPr>
          <w:rFonts w:ascii="Arial" w:hAnsi="Arial" w:cs="Arial"/>
          <w:sz w:val="22"/>
          <w:szCs w:val="22"/>
        </w:rPr>
        <w:t xml:space="preserve"> prawidłowo wystawionej faktury VAT.</w:t>
      </w:r>
    </w:p>
    <w:p w14:paraId="71A23B56"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Zapłata wynagrodzenia umownego nastąpi w formie przelewu na rachunek bankowy Wykonawcy prowadzony w Banku……………................</w:t>
      </w:r>
      <w:r w:rsidR="000D22B9">
        <w:rPr>
          <w:rFonts w:ascii="Arial" w:hAnsi="Arial" w:cs="Arial"/>
          <w:sz w:val="22"/>
          <w:szCs w:val="22"/>
        </w:rPr>
        <w:t>, nr………………………………</w:t>
      </w:r>
    </w:p>
    <w:p w14:paraId="77CB3E10" w14:textId="46407ABF"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 xml:space="preserve">Błędnie wystawiona faktura VAT zawierająca nieprawidłowe dane dotyczące, np. Zamawiającego, nie będzie akceptowana (odebrana) przez </w:t>
      </w:r>
      <w:r w:rsidR="00407100">
        <w:rPr>
          <w:rFonts w:ascii="Arial" w:hAnsi="Arial" w:cs="Arial"/>
          <w:sz w:val="22"/>
          <w:szCs w:val="22"/>
        </w:rPr>
        <w:t>Zamawiającego</w:t>
      </w:r>
      <w:r w:rsidRPr="00AE01BB">
        <w:rPr>
          <w:rFonts w:ascii="Arial" w:hAnsi="Arial" w:cs="Arial"/>
          <w:sz w:val="22"/>
          <w:szCs w:val="22"/>
        </w:rPr>
        <w:t xml:space="preserve">. Faktura taka będzie niezwłocznie odesłana do Wykonawcy w celu jej skorygowania. Jeżeli </w:t>
      </w:r>
      <w:r w:rsidR="00B512BF">
        <w:rPr>
          <w:rFonts w:ascii="Arial" w:hAnsi="Arial" w:cs="Arial"/>
          <w:sz w:val="22"/>
          <w:szCs w:val="22"/>
        </w:rPr>
        <w:t xml:space="preserve">                   </w:t>
      </w:r>
      <w:r w:rsidRPr="00AE01BB">
        <w:rPr>
          <w:rFonts w:ascii="Arial" w:hAnsi="Arial" w:cs="Arial"/>
          <w:sz w:val="22"/>
          <w:szCs w:val="22"/>
        </w:rPr>
        <w:t xml:space="preserve">z powodu błędnie wystawionej faktury VAT termin zapłaty ceny zostanie przekroczony, wówczas nie będzie to traktowane, jako zwłoka </w:t>
      </w:r>
      <w:r w:rsidR="00407100">
        <w:rPr>
          <w:rFonts w:ascii="Arial" w:hAnsi="Arial" w:cs="Arial"/>
          <w:sz w:val="22"/>
          <w:szCs w:val="22"/>
        </w:rPr>
        <w:t>Zamawiającego</w:t>
      </w:r>
      <w:r w:rsidRPr="00AE01BB">
        <w:rPr>
          <w:rFonts w:ascii="Arial" w:hAnsi="Arial" w:cs="Arial"/>
          <w:sz w:val="22"/>
          <w:szCs w:val="22"/>
        </w:rPr>
        <w:t xml:space="preserve"> w zapłacie ceny.</w:t>
      </w:r>
    </w:p>
    <w:p w14:paraId="4B18D456"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 xml:space="preserve">W przypadku nieterminowego realizowania płatności Wykonawca ma prawo naliczyć </w:t>
      </w:r>
      <w:r w:rsidR="00407100">
        <w:rPr>
          <w:rFonts w:ascii="Arial" w:hAnsi="Arial" w:cs="Arial"/>
          <w:sz w:val="22"/>
          <w:szCs w:val="22"/>
        </w:rPr>
        <w:t>Zamawiającemu</w:t>
      </w:r>
      <w:r w:rsidRPr="00AE01BB">
        <w:rPr>
          <w:rFonts w:ascii="Arial" w:hAnsi="Arial" w:cs="Arial"/>
          <w:sz w:val="22"/>
          <w:szCs w:val="22"/>
        </w:rPr>
        <w:t xml:space="preserve"> odsetki ustawowe za każdy dzień zwłoki.</w:t>
      </w:r>
    </w:p>
    <w:p w14:paraId="1296D012" w14:textId="77777777" w:rsidR="00D466B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 xml:space="preserve">Za dzień zapłaty ceny uważa się dzień obciążenia rachunku bankowego </w:t>
      </w:r>
      <w:r w:rsidR="00407100">
        <w:rPr>
          <w:rFonts w:ascii="Arial" w:hAnsi="Arial" w:cs="Arial"/>
          <w:sz w:val="22"/>
          <w:szCs w:val="22"/>
        </w:rPr>
        <w:t>Zamawiającego</w:t>
      </w:r>
      <w:r w:rsidRPr="00AE01BB">
        <w:rPr>
          <w:rFonts w:ascii="Arial" w:hAnsi="Arial" w:cs="Arial"/>
          <w:sz w:val="22"/>
          <w:szCs w:val="22"/>
        </w:rPr>
        <w:t xml:space="preserve"> kwotą odzwierciedloną w treści wystawionej faktury VAT.</w:t>
      </w:r>
    </w:p>
    <w:p w14:paraId="3EB8FA70" w14:textId="77777777" w:rsidR="00D466B8" w:rsidRPr="00D36CF8" w:rsidRDefault="00D466B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AE01BB">
        <w:rPr>
          <w:rFonts w:ascii="Arial" w:hAnsi="Arial" w:cs="Arial"/>
          <w:sz w:val="22"/>
          <w:szCs w:val="22"/>
        </w:rPr>
        <w:t xml:space="preserve">Opisane powyżej </w:t>
      </w:r>
      <w:r w:rsidR="002D3DC7">
        <w:rPr>
          <w:rFonts w:ascii="Arial" w:hAnsi="Arial" w:cs="Arial"/>
          <w:sz w:val="22"/>
          <w:szCs w:val="22"/>
        </w:rPr>
        <w:t xml:space="preserve">ostateczne </w:t>
      </w:r>
      <w:r w:rsidRPr="00AE01BB">
        <w:rPr>
          <w:rFonts w:ascii="Arial" w:hAnsi="Arial" w:cs="Arial"/>
          <w:sz w:val="22"/>
          <w:szCs w:val="22"/>
        </w:rPr>
        <w:t xml:space="preserve">wynagrodzenie należne Wykonawcy za należyte wykonanie przedmiotu niniejszej umowy wyczerpuje wszelkie roszczenia Wykonawcy wynikające z faktu jej zawarcia i jej realizacji. </w:t>
      </w:r>
    </w:p>
    <w:p w14:paraId="596C617E" w14:textId="51349F8F" w:rsidR="00D36CF8" w:rsidRPr="00D36CF8" w:rsidRDefault="00091866"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Pr>
          <w:rFonts w:ascii="Arial" w:hAnsi="Arial" w:cs="Arial"/>
          <w:bCs/>
          <w:sz w:val="22"/>
          <w:szCs w:val="22"/>
        </w:rPr>
        <w:t>Wykonawca przy realizacji u</w:t>
      </w:r>
      <w:r w:rsidR="00D36CF8" w:rsidRPr="00D36CF8">
        <w:rPr>
          <w:rFonts w:ascii="Arial" w:hAnsi="Arial" w:cs="Arial"/>
          <w:bCs/>
          <w:sz w:val="22"/>
          <w:szCs w:val="22"/>
        </w:rPr>
        <w:t>mowy zobowiązuje posługiwać się rachunkiem rozliczeniowym o którym mowa w art. 49 ust. 1 pkt 1) ustawy z dnia 29 sierpnia 1997 r.  Prawo Ban</w:t>
      </w:r>
      <w:r w:rsidR="00D36CF8">
        <w:rPr>
          <w:rFonts w:ascii="Arial" w:hAnsi="Arial" w:cs="Arial"/>
          <w:bCs/>
          <w:sz w:val="22"/>
          <w:szCs w:val="22"/>
        </w:rPr>
        <w:t>kowe (</w:t>
      </w:r>
      <w:r w:rsidR="003C6444" w:rsidRPr="003C6444">
        <w:rPr>
          <w:rFonts w:ascii="Arial" w:hAnsi="Arial" w:cs="Arial"/>
          <w:bCs/>
          <w:sz w:val="22"/>
          <w:szCs w:val="22"/>
        </w:rPr>
        <w:t xml:space="preserve">Dz.U.2020.1896 </w:t>
      </w:r>
      <w:proofErr w:type="spellStart"/>
      <w:r w:rsidR="003C6444" w:rsidRPr="003C6444">
        <w:rPr>
          <w:rFonts w:ascii="Arial" w:hAnsi="Arial" w:cs="Arial"/>
          <w:bCs/>
          <w:sz w:val="22"/>
          <w:szCs w:val="22"/>
        </w:rPr>
        <w:t>t.j</w:t>
      </w:r>
      <w:proofErr w:type="spellEnd"/>
      <w:r w:rsidR="003C6444" w:rsidRPr="003C6444">
        <w:rPr>
          <w:rFonts w:ascii="Arial" w:hAnsi="Arial" w:cs="Arial"/>
          <w:bCs/>
          <w:sz w:val="22"/>
          <w:szCs w:val="22"/>
        </w:rPr>
        <w:t>.</w:t>
      </w:r>
      <w:r w:rsidR="00D36CF8" w:rsidRPr="00D36CF8">
        <w:rPr>
          <w:rFonts w:ascii="Arial" w:hAnsi="Arial" w:cs="Arial"/>
          <w:bCs/>
          <w:sz w:val="22"/>
          <w:szCs w:val="22"/>
        </w:rPr>
        <w:t xml:space="preserve"> z </w:t>
      </w:r>
      <w:proofErr w:type="spellStart"/>
      <w:r w:rsidR="00D36CF8" w:rsidRPr="00D36CF8">
        <w:rPr>
          <w:rFonts w:ascii="Arial" w:hAnsi="Arial" w:cs="Arial"/>
          <w:bCs/>
          <w:sz w:val="22"/>
          <w:szCs w:val="22"/>
        </w:rPr>
        <w:t>późn</w:t>
      </w:r>
      <w:proofErr w:type="spellEnd"/>
      <w:r w:rsidR="00D36CF8" w:rsidRPr="00D36CF8">
        <w:rPr>
          <w:rFonts w:ascii="Arial" w:hAnsi="Arial" w:cs="Arial"/>
          <w:bCs/>
          <w:sz w:val="22"/>
          <w:szCs w:val="22"/>
        </w:rPr>
        <w:t xml:space="preserve">. zm.) zawartym w wykazie podmiotów, </w:t>
      </w:r>
      <w:r w:rsidR="00B512BF">
        <w:rPr>
          <w:rFonts w:ascii="Arial" w:hAnsi="Arial" w:cs="Arial"/>
          <w:bCs/>
          <w:sz w:val="22"/>
          <w:szCs w:val="22"/>
        </w:rPr>
        <w:t xml:space="preserve">              </w:t>
      </w:r>
      <w:r w:rsidR="00D36CF8" w:rsidRPr="00D36CF8">
        <w:rPr>
          <w:rFonts w:ascii="Arial" w:hAnsi="Arial" w:cs="Arial"/>
          <w:bCs/>
          <w:sz w:val="22"/>
          <w:szCs w:val="22"/>
        </w:rPr>
        <w:t>o którym mowa w art. 96b ust. 1 ustawy z dnia 11 marca 2004 r. o podatku od towarów</w:t>
      </w:r>
      <w:r w:rsidR="00B512BF">
        <w:rPr>
          <w:rFonts w:ascii="Arial" w:hAnsi="Arial" w:cs="Arial"/>
          <w:bCs/>
          <w:sz w:val="22"/>
          <w:szCs w:val="22"/>
        </w:rPr>
        <w:t xml:space="preserve">                   </w:t>
      </w:r>
      <w:r w:rsidR="00D36CF8" w:rsidRPr="00D36CF8">
        <w:rPr>
          <w:rFonts w:ascii="Arial" w:hAnsi="Arial" w:cs="Arial"/>
          <w:bCs/>
          <w:sz w:val="22"/>
          <w:szCs w:val="22"/>
        </w:rPr>
        <w:t xml:space="preserve"> i u</w:t>
      </w:r>
      <w:r w:rsidR="00D36CF8">
        <w:rPr>
          <w:rFonts w:ascii="Arial" w:hAnsi="Arial" w:cs="Arial"/>
          <w:bCs/>
          <w:sz w:val="22"/>
          <w:szCs w:val="22"/>
        </w:rPr>
        <w:t xml:space="preserve">sług (tekst jedn.: Dz. U. z 2020 r., poz. 106 </w:t>
      </w:r>
      <w:r w:rsidR="00D36CF8" w:rsidRPr="00D36CF8">
        <w:rPr>
          <w:rFonts w:ascii="Arial" w:hAnsi="Arial" w:cs="Arial"/>
          <w:bCs/>
          <w:sz w:val="22"/>
          <w:szCs w:val="22"/>
        </w:rPr>
        <w:t xml:space="preserve"> z </w:t>
      </w:r>
      <w:proofErr w:type="spellStart"/>
      <w:r w:rsidR="00D36CF8" w:rsidRPr="00D36CF8">
        <w:rPr>
          <w:rFonts w:ascii="Arial" w:hAnsi="Arial" w:cs="Arial"/>
          <w:bCs/>
          <w:sz w:val="22"/>
          <w:szCs w:val="22"/>
        </w:rPr>
        <w:t>późn</w:t>
      </w:r>
      <w:proofErr w:type="spellEnd"/>
      <w:r w:rsidR="00D36CF8" w:rsidRPr="00D36CF8">
        <w:rPr>
          <w:rFonts w:ascii="Arial" w:hAnsi="Arial" w:cs="Arial"/>
          <w:bCs/>
          <w:sz w:val="22"/>
          <w:szCs w:val="22"/>
        </w:rPr>
        <w:t>. zm.). Wykonawca przyjmuje do wiadomości</w:t>
      </w:r>
      <w:r>
        <w:rPr>
          <w:rFonts w:ascii="Arial" w:hAnsi="Arial" w:cs="Arial"/>
          <w:bCs/>
          <w:sz w:val="22"/>
          <w:szCs w:val="22"/>
        </w:rPr>
        <w:t>, iż Zamawiający przy zapłacie w</w:t>
      </w:r>
      <w:r w:rsidR="00D36CF8" w:rsidRPr="00D36CF8">
        <w:rPr>
          <w:rFonts w:ascii="Arial" w:hAnsi="Arial" w:cs="Arial"/>
          <w:bCs/>
          <w:sz w:val="22"/>
          <w:szCs w:val="22"/>
        </w:rPr>
        <w:t>ynagrodzenia</w:t>
      </w:r>
      <w:r>
        <w:rPr>
          <w:rFonts w:ascii="Arial" w:hAnsi="Arial" w:cs="Arial"/>
          <w:bCs/>
          <w:sz w:val="22"/>
          <w:szCs w:val="22"/>
        </w:rPr>
        <w:t xml:space="preserve"> umownego</w:t>
      </w:r>
      <w:r w:rsidR="00D36CF8" w:rsidRPr="00D36CF8">
        <w:rPr>
          <w:rFonts w:ascii="Arial" w:hAnsi="Arial" w:cs="Arial"/>
          <w:bCs/>
          <w:sz w:val="22"/>
          <w:szCs w:val="22"/>
        </w:rPr>
        <w:t xml:space="preserve"> będzie stosował mechanizm podzielonej płatności, o którym mowa w art. 108a ust. 1 ustawy z dnia 11 marca 2004 r. o podatku od towarów i u</w:t>
      </w:r>
      <w:r w:rsidR="00D36CF8">
        <w:rPr>
          <w:rFonts w:ascii="Arial" w:hAnsi="Arial" w:cs="Arial"/>
          <w:bCs/>
          <w:sz w:val="22"/>
          <w:szCs w:val="22"/>
        </w:rPr>
        <w:t>sług (tekst jedn.: Dz. U. z 220</w:t>
      </w:r>
      <w:r w:rsidR="00D36CF8" w:rsidRPr="00D36CF8">
        <w:rPr>
          <w:rFonts w:ascii="Arial" w:hAnsi="Arial" w:cs="Arial"/>
          <w:bCs/>
          <w:sz w:val="22"/>
          <w:szCs w:val="22"/>
        </w:rPr>
        <w:t xml:space="preserve"> r., poz. </w:t>
      </w:r>
      <w:r w:rsidR="00D36CF8">
        <w:rPr>
          <w:rFonts w:ascii="Arial" w:hAnsi="Arial" w:cs="Arial"/>
          <w:bCs/>
          <w:sz w:val="22"/>
          <w:szCs w:val="22"/>
        </w:rPr>
        <w:t>106</w:t>
      </w:r>
      <w:r w:rsidR="00D36CF8" w:rsidRPr="00D36CF8">
        <w:rPr>
          <w:rFonts w:ascii="Arial" w:hAnsi="Arial" w:cs="Arial"/>
          <w:bCs/>
          <w:sz w:val="22"/>
          <w:szCs w:val="22"/>
        </w:rPr>
        <w:t xml:space="preserve">z </w:t>
      </w:r>
      <w:proofErr w:type="spellStart"/>
      <w:r w:rsidR="00D36CF8" w:rsidRPr="00D36CF8">
        <w:rPr>
          <w:rFonts w:ascii="Arial" w:hAnsi="Arial" w:cs="Arial"/>
          <w:bCs/>
          <w:sz w:val="22"/>
          <w:szCs w:val="22"/>
        </w:rPr>
        <w:t>późn</w:t>
      </w:r>
      <w:proofErr w:type="spellEnd"/>
      <w:r w:rsidR="00D36CF8" w:rsidRPr="00D36CF8">
        <w:rPr>
          <w:rFonts w:ascii="Arial" w:hAnsi="Arial" w:cs="Arial"/>
          <w:bCs/>
          <w:sz w:val="22"/>
          <w:szCs w:val="22"/>
        </w:rPr>
        <w:t>. zm.).</w:t>
      </w:r>
    </w:p>
    <w:p w14:paraId="2DE51191" w14:textId="77777777" w:rsidR="00D36CF8" w:rsidRPr="00D36CF8" w:rsidRDefault="00D36CF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D36CF8">
        <w:rPr>
          <w:rFonts w:ascii="Arial" w:hAnsi="Arial" w:cs="Arial"/>
          <w:bCs/>
          <w:sz w:val="22"/>
          <w:szCs w:val="22"/>
        </w:rPr>
        <w:t>Wykonawca nie może bez uprzedniej zgody Zamawiającego wyrażonej na piśmie pod rygorem nieważności, przenieść na osobę trzecią jakiejkolwiek wierzytelności wynikającej z Umowy.</w:t>
      </w:r>
    </w:p>
    <w:p w14:paraId="47DFA5A4" w14:textId="77777777" w:rsidR="00D36CF8" w:rsidRPr="00D36CF8" w:rsidRDefault="00D36CF8" w:rsidP="00ED24EE">
      <w:pPr>
        <w:widowControl w:val="0"/>
        <w:numPr>
          <w:ilvl w:val="0"/>
          <w:numId w:val="13"/>
        </w:numPr>
        <w:tabs>
          <w:tab w:val="clear" w:pos="720"/>
          <w:tab w:val="num" w:pos="426"/>
        </w:tabs>
        <w:suppressAutoHyphens w:val="0"/>
        <w:autoSpaceDE w:val="0"/>
        <w:ind w:left="426" w:hanging="426"/>
        <w:jc w:val="both"/>
        <w:rPr>
          <w:rFonts w:ascii="Arial" w:hAnsi="Arial" w:cs="Arial"/>
          <w:bCs/>
          <w:sz w:val="22"/>
          <w:szCs w:val="22"/>
        </w:rPr>
      </w:pPr>
      <w:r w:rsidRPr="00D36CF8">
        <w:rPr>
          <w:rFonts w:ascii="Arial" w:hAnsi="Arial" w:cs="Arial"/>
          <w:bCs/>
          <w:sz w:val="22"/>
          <w:szCs w:val="22"/>
        </w:rPr>
        <w:t>Dokonanie zapłaty na rachunek bankowy oraz na rachunek VAT Wykonawcy</w:t>
      </w:r>
      <w:r w:rsidR="008E3F82">
        <w:rPr>
          <w:rFonts w:ascii="Arial" w:hAnsi="Arial" w:cs="Arial"/>
          <w:bCs/>
          <w:sz w:val="22"/>
          <w:szCs w:val="22"/>
        </w:rPr>
        <w:t xml:space="preserve">                               </w:t>
      </w:r>
      <w:r w:rsidRPr="00D36CF8">
        <w:rPr>
          <w:rFonts w:ascii="Arial" w:hAnsi="Arial" w:cs="Arial"/>
          <w:bCs/>
          <w:sz w:val="22"/>
          <w:szCs w:val="22"/>
        </w:rPr>
        <w:t xml:space="preserve"> (w rozumieniu art. 2 pkt 37) ustawy z dnia 11 marca 2004 r. o podatku od towarów </w:t>
      </w:r>
      <w:r w:rsidR="008E3F82">
        <w:rPr>
          <w:rFonts w:ascii="Arial" w:hAnsi="Arial" w:cs="Arial"/>
          <w:bCs/>
          <w:sz w:val="22"/>
          <w:szCs w:val="22"/>
        </w:rPr>
        <w:t xml:space="preserve">                        </w:t>
      </w:r>
      <w:r w:rsidRPr="00D36CF8">
        <w:rPr>
          <w:rFonts w:ascii="Arial" w:hAnsi="Arial" w:cs="Arial"/>
          <w:bCs/>
          <w:sz w:val="22"/>
          <w:szCs w:val="22"/>
        </w:rPr>
        <w:t>i u</w:t>
      </w:r>
      <w:r>
        <w:rPr>
          <w:rFonts w:ascii="Arial" w:hAnsi="Arial" w:cs="Arial"/>
          <w:bCs/>
          <w:sz w:val="22"/>
          <w:szCs w:val="22"/>
        </w:rPr>
        <w:t>sług ,tekst jedn.: Dz. U. z 2020</w:t>
      </w:r>
      <w:r w:rsidRPr="00D36CF8">
        <w:rPr>
          <w:rFonts w:ascii="Arial" w:hAnsi="Arial" w:cs="Arial"/>
          <w:bCs/>
          <w:sz w:val="22"/>
          <w:szCs w:val="22"/>
        </w:rPr>
        <w:t xml:space="preserve"> r.</w:t>
      </w:r>
      <w:r>
        <w:rPr>
          <w:rFonts w:ascii="Arial" w:hAnsi="Arial" w:cs="Arial"/>
          <w:bCs/>
          <w:sz w:val="22"/>
          <w:szCs w:val="22"/>
        </w:rPr>
        <w:t>, poz. 106</w:t>
      </w:r>
      <w:r w:rsidRPr="00D36CF8">
        <w:rPr>
          <w:rFonts w:ascii="Arial" w:hAnsi="Arial" w:cs="Arial"/>
          <w:bCs/>
          <w:sz w:val="22"/>
          <w:szCs w:val="22"/>
        </w:rPr>
        <w:t xml:space="preserve"> z </w:t>
      </w:r>
      <w:proofErr w:type="spellStart"/>
      <w:r w:rsidRPr="00D36CF8">
        <w:rPr>
          <w:rFonts w:ascii="Arial" w:hAnsi="Arial" w:cs="Arial"/>
          <w:bCs/>
          <w:sz w:val="22"/>
          <w:szCs w:val="22"/>
        </w:rPr>
        <w:t>późn</w:t>
      </w:r>
      <w:proofErr w:type="spellEnd"/>
      <w:r w:rsidRPr="00D36CF8">
        <w:rPr>
          <w:rFonts w:ascii="Arial" w:hAnsi="Arial" w:cs="Arial"/>
          <w:bCs/>
          <w:sz w:val="22"/>
          <w:szCs w:val="22"/>
        </w:rPr>
        <w:t xml:space="preserve">. zm.), jak i na takie rachunki wskazanego członka konsorcjum - zwalnia Zamawiającego z odpowiedzialności </w:t>
      </w:r>
      <w:r w:rsidR="008E3F82">
        <w:rPr>
          <w:rFonts w:ascii="Arial" w:hAnsi="Arial" w:cs="Arial"/>
          <w:bCs/>
          <w:sz w:val="22"/>
          <w:szCs w:val="22"/>
        </w:rPr>
        <w:t xml:space="preserve">                          </w:t>
      </w:r>
      <w:r w:rsidRPr="00D36CF8">
        <w:rPr>
          <w:rFonts w:ascii="Arial" w:hAnsi="Arial" w:cs="Arial"/>
          <w:bCs/>
          <w:sz w:val="22"/>
          <w:szCs w:val="22"/>
        </w:rPr>
        <w:t xml:space="preserve">w stosunku do wszystkich członków konsorcjum [zgodnie z art. 367 kodeksu cywilnego]. </w:t>
      </w:r>
    </w:p>
    <w:p w14:paraId="69E266BB" w14:textId="77777777" w:rsidR="00D466B8" w:rsidRPr="00C96814" w:rsidRDefault="00D466B8" w:rsidP="00D466B8">
      <w:pPr>
        <w:rPr>
          <w:rFonts w:ascii="Arial" w:hAnsi="Arial" w:cs="Arial"/>
          <w:sz w:val="22"/>
          <w:szCs w:val="22"/>
        </w:rPr>
      </w:pPr>
    </w:p>
    <w:p w14:paraId="2D8C1230" w14:textId="77777777" w:rsidR="00D466B8" w:rsidRPr="00C96814" w:rsidRDefault="00D466B8" w:rsidP="00D466B8">
      <w:pPr>
        <w:tabs>
          <w:tab w:val="left" w:pos="360"/>
        </w:tabs>
        <w:ind w:left="360" w:hanging="360"/>
        <w:jc w:val="center"/>
        <w:rPr>
          <w:rFonts w:ascii="Arial" w:hAnsi="Arial" w:cs="Arial"/>
          <w:sz w:val="22"/>
          <w:szCs w:val="22"/>
        </w:rPr>
      </w:pPr>
      <w:r w:rsidRPr="00C96814">
        <w:rPr>
          <w:rFonts w:ascii="Arial" w:hAnsi="Arial" w:cs="Arial"/>
          <w:sz w:val="22"/>
          <w:szCs w:val="22"/>
        </w:rPr>
        <w:t>§ 14</w:t>
      </w:r>
    </w:p>
    <w:p w14:paraId="71A297BF" w14:textId="77777777" w:rsidR="00D466B8" w:rsidRPr="00C96814" w:rsidRDefault="00D466B8" w:rsidP="00D466B8">
      <w:pPr>
        <w:jc w:val="both"/>
        <w:rPr>
          <w:rFonts w:ascii="Arial" w:hAnsi="Arial" w:cs="Arial"/>
          <w:sz w:val="22"/>
          <w:szCs w:val="22"/>
        </w:rPr>
      </w:pPr>
      <w:r w:rsidRPr="00C96814">
        <w:rPr>
          <w:rFonts w:ascii="Arial" w:hAnsi="Arial" w:cs="Arial"/>
          <w:sz w:val="22"/>
          <w:szCs w:val="22"/>
        </w:rPr>
        <w:t xml:space="preserve">Strony ustalają następujące kary umowne: </w:t>
      </w:r>
    </w:p>
    <w:p w14:paraId="05A47233" w14:textId="77777777" w:rsidR="002F0A48" w:rsidRPr="008E3F82" w:rsidRDefault="00D466B8" w:rsidP="00ED24EE">
      <w:pPr>
        <w:pStyle w:val="Akapitzlist"/>
        <w:numPr>
          <w:ilvl w:val="0"/>
          <w:numId w:val="23"/>
        </w:numPr>
        <w:jc w:val="both"/>
        <w:rPr>
          <w:rFonts w:ascii="Arial" w:hAnsi="Arial" w:cs="Arial"/>
          <w:sz w:val="22"/>
          <w:szCs w:val="22"/>
        </w:rPr>
      </w:pPr>
      <w:r w:rsidRPr="008E3F82">
        <w:rPr>
          <w:rFonts w:ascii="Arial" w:hAnsi="Arial" w:cs="Arial"/>
          <w:sz w:val="22"/>
          <w:szCs w:val="22"/>
        </w:rPr>
        <w:t xml:space="preserve">Wykonawca </w:t>
      </w:r>
      <w:r w:rsidR="002D3DC7" w:rsidRPr="008E3F82">
        <w:rPr>
          <w:rFonts w:ascii="Arial" w:hAnsi="Arial" w:cs="Arial"/>
          <w:sz w:val="22"/>
          <w:szCs w:val="22"/>
        </w:rPr>
        <w:t xml:space="preserve">oddzielnie </w:t>
      </w:r>
      <w:r w:rsidRPr="008E3F82">
        <w:rPr>
          <w:rFonts w:ascii="Arial" w:hAnsi="Arial" w:cs="Arial"/>
          <w:sz w:val="22"/>
          <w:szCs w:val="22"/>
        </w:rPr>
        <w:t xml:space="preserve">zapłaci </w:t>
      </w:r>
      <w:r w:rsidR="00407100" w:rsidRPr="008E3F82">
        <w:rPr>
          <w:rFonts w:ascii="Arial" w:hAnsi="Arial" w:cs="Arial"/>
          <w:sz w:val="22"/>
          <w:szCs w:val="22"/>
        </w:rPr>
        <w:t>Zamawiającemu</w:t>
      </w:r>
      <w:r w:rsidR="00EB5203" w:rsidRPr="008E3F82">
        <w:rPr>
          <w:rFonts w:ascii="Arial" w:hAnsi="Arial" w:cs="Arial"/>
          <w:sz w:val="22"/>
          <w:szCs w:val="22"/>
        </w:rPr>
        <w:t xml:space="preserve"> </w:t>
      </w:r>
      <w:r w:rsidRPr="008E3F82">
        <w:rPr>
          <w:rFonts w:ascii="Arial" w:hAnsi="Arial" w:cs="Arial"/>
          <w:sz w:val="22"/>
          <w:szCs w:val="22"/>
        </w:rPr>
        <w:t xml:space="preserve">kary umowne za </w:t>
      </w:r>
      <w:r w:rsidR="002F0A48" w:rsidRPr="008E3F82">
        <w:rPr>
          <w:rFonts w:ascii="Arial" w:hAnsi="Arial" w:cs="Arial"/>
          <w:sz w:val="22"/>
          <w:szCs w:val="22"/>
        </w:rPr>
        <w:t>zwłokę</w:t>
      </w:r>
      <w:r w:rsidRPr="008E3F82">
        <w:rPr>
          <w:rFonts w:ascii="Arial" w:hAnsi="Arial" w:cs="Arial"/>
          <w:sz w:val="22"/>
          <w:szCs w:val="22"/>
        </w:rPr>
        <w:t xml:space="preserve"> w wykonaniu przedmiotu umowy w stosunku do terminów określonych</w:t>
      </w:r>
      <w:r w:rsidR="002F0A48" w:rsidRPr="008E3F82">
        <w:rPr>
          <w:rFonts w:ascii="Arial" w:hAnsi="Arial" w:cs="Arial"/>
          <w:sz w:val="22"/>
          <w:szCs w:val="22"/>
        </w:rPr>
        <w:t>:</w:t>
      </w:r>
    </w:p>
    <w:p w14:paraId="10BDD317" w14:textId="77777777" w:rsidR="002F0A48" w:rsidRPr="002F0A48" w:rsidRDefault="00D466B8" w:rsidP="00ED24EE">
      <w:pPr>
        <w:pStyle w:val="Akapitzlist"/>
        <w:numPr>
          <w:ilvl w:val="1"/>
          <w:numId w:val="13"/>
        </w:numPr>
        <w:tabs>
          <w:tab w:val="clear" w:pos="1440"/>
          <w:tab w:val="num" w:pos="1134"/>
        </w:tabs>
        <w:ind w:left="851" w:hanging="425"/>
        <w:jc w:val="both"/>
        <w:rPr>
          <w:rFonts w:ascii="Arial" w:hAnsi="Arial" w:cs="Arial"/>
          <w:sz w:val="22"/>
          <w:szCs w:val="22"/>
        </w:rPr>
      </w:pPr>
      <w:r w:rsidRPr="002F0A48">
        <w:rPr>
          <w:rFonts w:ascii="Arial" w:hAnsi="Arial" w:cs="Arial"/>
          <w:sz w:val="22"/>
          <w:szCs w:val="22"/>
        </w:rPr>
        <w:t xml:space="preserve">w § 10 ust. 4 </w:t>
      </w:r>
      <w:r w:rsidR="002F0A48" w:rsidRPr="002F0A48">
        <w:rPr>
          <w:rFonts w:ascii="Arial" w:hAnsi="Arial" w:cs="Arial"/>
          <w:sz w:val="22"/>
          <w:szCs w:val="22"/>
        </w:rPr>
        <w:t xml:space="preserve"> - w wysokości 0,2% wynagrodzenia umownego za każdy rozpoczęty dzień zwłoki</w:t>
      </w:r>
    </w:p>
    <w:p w14:paraId="5D57D48C" w14:textId="77777777" w:rsidR="00D466B8" w:rsidRPr="002F0A48" w:rsidRDefault="002D3DC7" w:rsidP="00ED24EE">
      <w:pPr>
        <w:pStyle w:val="Akapitzlist"/>
        <w:numPr>
          <w:ilvl w:val="1"/>
          <w:numId w:val="13"/>
        </w:numPr>
        <w:tabs>
          <w:tab w:val="clear" w:pos="1440"/>
          <w:tab w:val="num" w:pos="1134"/>
        </w:tabs>
        <w:ind w:left="851" w:hanging="425"/>
        <w:jc w:val="both"/>
        <w:rPr>
          <w:rFonts w:ascii="Arial" w:hAnsi="Arial" w:cs="Arial"/>
          <w:sz w:val="22"/>
          <w:szCs w:val="22"/>
        </w:rPr>
      </w:pPr>
      <w:r w:rsidRPr="002F0A48">
        <w:rPr>
          <w:rFonts w:ascii="Arial" w:hAnsi="Arial" w:cs="Arial"/>
          <w:sz w:val="22"/>
          <w:szCs w:val="22"/>
        </w:rPr>
        <w:t xml:space="preserve">w §10 </w:t>
      </w:r>
      <w:r w:rsidR="00D466B8" w:rsidRPr="002F0A48">
        <w:rPr>
          <w:rFonts w:ascii="Arial" w:hAnsi="Arial" w:cs="Arial"/>
          <w:sz w:val="22"/>
          <w:szCs w:val="22"/>
        </w:rPr>
        <w:t xml:space="preserve">ust. 5 </w:t>
      </w:r>
      <w:r w:rsidRPr="002F0A48">
        <w:rPr>
          <w:rFonts w:ascii="Arial" w:hAnsi="Arial" w:cs="Arial"/>
          <w:sz w:val="22"/>
          <w:szCs w:val="22"/>
        </w:rPr>
        <w:t xml:space="preserve">- </w:t>
      </w:r>
      <w:r w:rsidR="00D466B8" w:rsidRPr="002F0A48">
        <w:rPr>
          <w:rFonts w:ascii="Arial" w:hAnsi="Arial" w:cs="Arial"/>
          <w:sz w:val="22"/>
          <w:szCs w:val="22"/>
        </w:rPr>
        <w:t xml:space="preserve">w wysokości 0,2% wynagrodzenia umownego za każdy </w:t>
      </w:r>
      <w:r w:rsidRPr="002F0A48">
        <w:rPr>
          <w:rFonts w:ascii="Arial" w:hAnsi="Arial" w:cs="Arial"/>
          <w:sz w:val="22"/>
          <w:szCs w:val="22"/>
        </w:rPr>
        <w:t xml:space="preserve">rozpoczęty </w:t>
      </w:r>
      <w:r w:rsidR="00D466B8" w:rsidRPr="002F0A48">
        <w:rPr>
          <w:rFonts w:ascii="Arial" w:hAnsi="Arial" w:cs="Arial"/>
          <w:sz w:val="22"/>
          <w:szCs w:val="22"/>
        </w:rPr>
        <w:t xml:space="preserve">dzień </w:t>
      </w:r>
      <w:r w:rsidR="002F0A48" w:rsidRPr="002F0A48">
        <w:rPr>
          <w:rFonts w:ascii="Arial" w:hAnsi="Arial" w:cs="Arial"/>
          <w:sz w:val="22"/>
          <w:szCs w:val="22"/>
        </w:rPr>
        <w:t>zwłoki</w:t>
      </w:r>
      <w:r w:rsidR="00D466B8" w:rsidRPr="002F0A48">
        <w:rPr>
          <w:rFonts w:ascii="Arial" w:hAnsi="Arial" w:cs="Arial"/>
          <w:sz w:val="22"/>
          <w:szCs w:val="22"/>
        </w:rPr>
        <w:t xml:space="preserve">, </w:t>
      </w:r>
    </w:p>
    <w:p w14:paraId="0D81EBBC" w14:textId="77777777" w:rsidR="008E3F82" w:rsidRPr="008E3F82" w:rsidRDefault="00D466B8" w:rsidP="00ED24EE">
      <w:pPr>
        <w:pStyle w:val="Akapitzlist"/>
        <w:numPr>
          <w:ilvl w:val="0"/>
          <w:numId w:val="23"/>
        </w:numPr>
        <w:jc w:val="both"/>
        <w:rPr>
          <w:rFonts w:ascii="Arial" w:hAnsi="Arial" w:cs="Arial"/>
          <w:sz w:val="22"/>
          <w:szCs w:val="22"/>
        </w:rPr>
      </w:pPr>
      <w:r w:rsidRPr="008E3F82">
        <w:rPr>
          <w:rFonts w:ascii="Arial" w:hAnsi="Arial" w:cs="Arial"/>
          <w:sz w:val="22"/>
          <w:szCs w:val="22"/>
        </w:rPr>
        <w:t>Wykonawca zapłaci Zamawiającemu kary umowne z tytułu odstąpienia od umowy przez</w:t>
      </w:r>
    </w:p>
    <w:p w14:paraId="4C3D3BDA" w14:textId="77777777" w:rsidR="008E3F82" w:rsidRPr="008E3F82" w:rsidRDefault="00D466B8" w:rsidP="00ED24EE">
      <w:pPr>
        <w:pStyle w:val="Akapitzlist"/>
        <w:numPr>
          <w:ilvl w:val="0"/>
          <w:numId w:val="23"/>
        </w:numPr>
        <w:jc w:val="both"/>
        <w:rPr>
          <w:rFonts w:ascii="Arial" w:hAnsi="Arial" w:cs="Arial"/>
          <w:sz w:val="22"/>
          <w:szCs w:val="22"/>
        </w:rPr>
      </w:pPr>
      <w:r w:rsidRPr="008E3F82">
        <w:rPr>
          <w:rFonts w:ascii="Arial" w:hAnsi="Arial" w:cs="Arial"/>
          <w:sz w:val="22"/>
          <w:szCs w:val="22"/>
        </w:rPr>
        <w:t xml:space="preserve">Wykonawcę lub Zamawiającego z przyczyn </w:t>
      </w:r>
      <w:r w:rsidR="00D36CF8" w:rsidRPr="008E3F82">
        <w:rPr>
          <w:rFonts w:ascii="Arial" w:hAnsi="Arial" w:cs="Arial"/>
          <w:sz w:val="22"/>
          <w:szCs w:val="22"/>
        </w:rPr>
        <w:t xml:space="preserve"> dotyczących </w:t>
      </w:r>
      <w:r w:rsidRPr="008E3F82">
        <w:rPr>
          <w:rFonts w:ascii="Arial" w:hAnsi="Arial" w:cs="Arial"/>
          <w:sz w:val="22"/>
          <w:szCs w:val="22"/>
        </w:rPr>
        <w:t>Wykonawcy w wysokości 10%</w:t>
      </w:r>
    </w:p>
    <w:p w14:paraId="642DE8A5" w14:textId="77777777" w:rsidR="00D466B8" w:rsidRPr="008E3F82" w:rsidRDefault="00D466B8" w:rsidP="008E3F82">
      <w:pPr>
        <w:pStyle w:val="Akapitzlist"/>
        <w:ind w:left="360"/>
        <w:jc w:val="both"/>
        <w:rPr>
          <w:rFonts w:ascii="Arial" w:hAnsi="Arial" w:cs="Arial"/>
          <w:sz w:val="22"/>
          <w:szCs w:val="22"/>
        </w:rPr>
      </w:pPr>
      <w:r w:rsidRPr="008E3F82">
        <w:rPr>
          <w:rFonts w:ascii="Arial" w:hAnsi="Arial" w:cs="Arial"/>
          <w:sz w:val="22"/>
          <w:szCs w:val="22"/>
        </w:rPr>
        <w:t>wynagrodzenia umownego.</w:t>
      </w:r>
    </w:p>
    <w:p w14:paraId="5042E299" w14:textId="77777777" w:rsidR="008E3F82" w:rsidRPr="008E3F82" w:rsidRDefault="007F742E" w:rsidP="00ED24EE">
      <w:pPr>
        <w:pStyle w:val="Akapitzlist"/>
        <w:numPr>
          <w:ilvl w:val="0"/>
          <w:numId w:val="23"/>
        </w:numPr>
        <w:jc w:val="both"/>
        <w:rPr>
          <w:rFonts w:ascii="Arial" w:hAnsi="Arial" w:cs="Arial"/>
          <w:sz w:val="22"/>
          <w:szCs w:val="22"/>
        </w:rPr>
      </w:pPr>
      <w:r w:rsidRPr="008E3F82">
        <w:rPr>
          <w:rFonts w:ascii="Arial" w:hAnsi="Arial" w:cs="Arial"/>
          <w:sz w:val="22"/>
          <w:szCs w:val="22"/>
        </w:rPr>
        <w:t>Wykonawca zapłaci Zamawiającemu karę umowną za naruszenie przez Wykonawcę lub</w:t>
      </w:r>
    </w:p>
    <w:p w14:paraId="30FBED90" w14:textId="77777777" w:rsidR="008E3F82" w:rsidRPr="008E3F82" w:rsidRDefault="007F742E" w:rsidP="008E3F82">
      <w:pPr>
        <w:pStyle w:val="Akapitzlist"/>
        <w:ind w:left="360"/>
        <w:jc w:val="both"/>
        <w:rPr>
          <w:rFonts w:ascii="Arial" w:hAnsi="Arial" w:cs="Arial"/>
          <w:sz w:val="22"/>
          <w:szCs w:val="22"/>
        </w:rPr>
      </w:pPr>
      <w:r w:rsidRPr="008E3F82">
        <w:rPr>
          <w:rFonts w:ascii="Arial" w:hAnsi="Arial" w:cs="Arial"/>
          <w:sz w:val="22"/>
          <w:szCs w:val="22"/>
        </w:rPr>
        <w:t xml:space="preserve">Podwykonawcę obowiązku zatrudnienia </w:t>
      </w:r>
      <w:r w:rsidR="00DC7503" w:rsidRPr="008E3F82">
        <w:rPr>
          <w:rFonts w:ascii="Arial" w:hAnsi="Arial" w:cs="Arial"/>
          <w:sz w:val="22"/>
          <w:szCs w:val="22"/>
        </w:rPr>
        <w:t xml:space="preserve">na podstawie umowy o pracę </w:t>
      </w:r>
      <w:r w:rsidRPr="008E3F82">
        <w:rPr>
          <w:rFonts w:ascii="Arial" w:hAnsi="Arial" w:cs="Arial"/>
          <w:sz w:val="22"/>
          <w:szCs w:val="22"/>
        </w:rPr>
        <w:t>- w wysokości</w:t>
      </w:r>
    </w:p>
    <w:p w14:paraId="4BD568F4" w14:textId="77777777" w:rsidR="008E3F82" w:rsidRPr="008E3F82" w:rsidRDefault="007F742E" w:rsidP="008E3F82">
      <w:pPr>
        <w:pStyle w:val="Akapitzlist"/>
        <w:ind w:left="360"/>
        <w:jc w:val="both"/>
        <w:rPr>
          <w:rFonts w:ascii="Arial" w:hAnsi="Arial" w:cs="Arial"/>
          <w:sz w:val="22"/>
          <w:szCs w:val="22"/>
        </w:rPr>
      </w:pPr>
      <w:r w:rsidRPr="008E3F82">
        <w:rPr>
          <w:rFonts w:ascii="Arial" w:hAnsi="Arial" w:cs="Arial"/>
          <w:sz w:val="22"/>
          <w:szCs w:val="22"/>
        </w:rPr>
        <w:t>1.000,00 zł. za każdy taki przypadek</w:t>
      </w:r>
      <w:r w:rsidR="008E3F82">
        <w:rPr>
          <w:rFonts w:ascii="Arial" w:hAnsi="Arial" w:cs="Arial"/>
          <w:sz w:val="22"/>
          <w:szCs w:val="22"/>
        </w:rPr>
        <w:t>.</w:t>
      </w:r>
      <w:r w:rsidRPr="008E3F82">
        <w:rPr>
          <w:rFonts w:ascii="Arial" w:hAnsi="Arial" w:cs="Arial"/>
          <w:sz w:val="22"/>
          <w:szCs w:val="22"/>
        </w:rPr>
        <w:t xml:space="preserve"> </w:t>
      </w:r>
    </w:p>
    <w:p w14:paraId="552848F5" w14:textId="77777777" w:rsidR="00D466B8" w:rsidRPr="002465EC" w:rsidRDefault="008E3F82" w:rsidP="008E3F82">
      <w:pPr>
        <w:tabs>
          <w:tab w:val="left" w:pos="360"/>
        </w:tabs>
        <w:ind w:left="284" w:hanging="284"/>
        <w:jc w:val="both"/>
        <w:rPr>
          <w:rFonts w:ascii="Arial" w:hAnsi="Arial" w:cs="Arial"/>
          <w:sz w:val="22"/>
          <w:szCs w:val="22"/>
        </w:rPr>
      </w:pPr>
      <w:r>
        <w:rPr>
          <w:rFonts w:ascii="Arial" w:hAnsi="Arial" w:cs="Arial"/>
          <w:sz w:val="22"/>
          <w:szCs w:val="22"/>
        </w:rPr>
        <w:t xml:space="preserve">5. </w:t>
      </w:r>
      <w:r w:rsidR="00D466B8" w:rsidRPr="002465EC">
        <w:rPr>
          <w:rFonts w:ascii="Arial" w:hAnsi="Arial" w:cs="Arial"/>
          <w:sz w:val="22"/>
          <w:szCs w:val="22"/>
        </w:rPr>
        <w:t xml:space="preserve">Naliczone kary umowne płatne będą na rzecz Zamawiającego w terminie 7 dni od </w:t>
      </w:r>
      <w:r w:rsidR="002F51A0" w:rsidRPr="002465EC">
        <w:rPr>
          <w:rFonts w:ascii="Arial" w:hAnsi="Arial" w:cs="Arial"/>
          <w:sz w:val="22"/>
          <w:szCs w:val="22"/>
        </w:rPr>
        <w:t xml:space="preserve">  </w:t>
      </w:r>
      <w:r w:rsidR="00D466B8" w:rsidRPr="002465EC">
        <w:rPr>
          <w:rFonts w:ascii="Arial" w:hAnsi="Arial" w:cs="Arial"/>
          <w:sz w:val="22"/>
          <w:szCs w:val="22"/>
        </w:rPr>
        <w:t>powstania</w:t>
      </w:r>
      <w:r>
        <w:rPr>
          <w:rFonts w:ascii="Arial" w:hAnsi="Arial" w:cs="Arial"/>
          <w:sz w:val="22"/>
          <w:szCs w:val="22"/>
        </w:rPr>
        <w:t xml:space="preserve"> </w:t>
      </w:r>
      <w:r w:rsidR="00D466B8" w:rsidRPr="002465EC">
        <w:rPr>
          <w:rFonts w:ascii="Arial" w:hAnsi="Arial" w:cs="Arial"/>
          <w:sz w:val="22"/>
          <w:szCs w:val="22"/>
        </w:rPr>
        <w:t>okoliczności powodujących ich naliczenie – bez konieczności sporządzania</w:t>
      </w:r>
      <w:r>
        <w:rPr>
          <w:rFonts w:ascii="Arial" w:hAnsi="Arial" w:cs="Arial"/>
          <w:sz w:val="22"/>
          <w:szCs w:val="22"/>
        </w:rPr>
        <w:t xml:space="preserve">                 </w:t>
      </w:r>
      <w:r w:rsidR="00D466B8" w:rsidRPr="002465EC">
        <w:rPr>
          <w:rFonts w:ascii="Arial" w:hAnsi="Arial" w:cs="Arial"/>
          <w:sz w:val="22"/>
          <w:szCs w:val="22"/>
        </w:rPr>
        <w:t xml:space="preserve"> w tym zakresie</w:t>
      </w:r>
      <w:r>
        <w:rPr>
          <w:rFonts w:ascii="Arial" w:hAnsi="Arial" w:cs="Arial"/>
          <w:sz w:val="22"/>
          <w:szCs w:val="22"/>
        </w:rPr>
        <w:t xml:space="preserve"> </w:t>
      </w:r>
      <w:r w:rsidR="00D466B8" w:rsidRPr="002465EC">
        <w:rPr>
          <w:rFonts w:ascii="Arial" w:hAnsi="Arial" w:cs="Arial"/>
          <w:sz w:val="22"/>
          <w:szCs w:val="22"/>
        </w:rPr>
        <w:t>odrębnego wezwania do zapłaty.</w:t>
      </w:r>
    </w:p>
    <w:p w14:paraId="0583C390" w14:textId="2A500369" w:rsidR="00D466B8" w:rsidRPr="00C96814" w:rsidRDefault="008E3F82" w:rsidP="00D466B8">
      <w:pPr>
        <w:tabs>
          <w:tab w:val="left" w:pos="360"/>
        </w:tabs>
        <w:ind w:left="360" w:hanging="360"/>
        <w:jc w:val="both"/>
        <w:rPr>
          <w:rFonts w:ascii="Arial" w:hAnsi="Arial" w:cs="Arial"/>
          <w:sz w:val="22"/>
          <w:szCs w:val="22"/>
        </w:rPr>
      </w:pPr>
      <w:r>
        <w:rPr>
          <w:rFonts w:ascii="Arial" w:hAnsi="Arial" w:cs="Arial"/>
          <w:sz w:val="22"/>
          <w:szCs w:val="22"/>
        </w:rPr>
        <w:t xml:space="preserve">6. </w:t>
      </w:r>
      <w:r w:rsidR="00D466B8" w:rsidRPr="002465EC">
        <w:rPr>
          <w:rFonts w:ascii="Arial" w:hAnsi="Arial" w:cs="Arial"/>
          <w:sz w:val="22"/>
          <w:szCs w:val="22"/>
        </w:rPr>
        <w:t>Zamawiający zastrzega</w:t>
      </w:r>
      <w:r w:rsidR="00EB5203" w:rsidRPr="002465EC">
        <w:rPr>
          <w:rFonts w:ascii="Arial" w:hAnsi="Arial" w:cs="Arial"/>
          <w:sz w:val="22"/>
          <w:szCs w:val="22"/>
        </w:rPr>
        <w:t>ją</w:t>
      </w:r>
      <w:r w:rsidR="00D466B8" w:rsidRPr="002465EC">
        <w:rPr>
          <w:rFonts w:ascii="Arial" w:hAnsi="Arial" w:cs="Arial"/>
          <w:sz w:val="22"/>
          <w:szCs w:val="22"/>
        </w:rPr>
        <w:t xml:space="preserve"> sobie prawo do potrącenia </w:t>
      </w:r>
      <w:r w:rsidR="00D36CF8">
        <w:rPr>
          <w:rFonts w:ascii="Arial" w:hAnsi="Arial" w:cs="Arial"/>
          <w:sz w:val="22"/>
          <w:szCs w:val="22"/>
        </w:rPr>
        <w:t xml:space="preserve"> naliczonych </w:t>
      </w:r>
      <w:r w:rsidR="00D466B8" w:rsidRPr="002465EC">
        <w:rPr>
          <w:rFonts w:ascii="Arial" w:hAnsi="Arial" w:cs="Arial"/>
          <w:sz w:val="22"/>
          <w:szCs w:val="22"/>
        </w:rPr>
        <w:t xml:space="preserve">kar </w:t>
      </w:r>
      <w:r w:rsidR="00D36CF8">
        <w:rPr>
          <w:rFonts w:ascii="Arial" w:hAnsi="Arial" w:cs="Arial"/>
          <w:sz w:val="22"/>
          <w:szCs w:val="22"/>
        </w:rPr>
        <w:t xml:space="preserve">umownych </w:t>
      </w:r>
      <w:r w:rsidR="00B512BF">
        <w:rPr>
          <w:rFonts w:ascii="Arial" w:hAnsi="Arial" w:cs="Arial"/>
          <w:sz w:val="22"/>
          <w:szCs w:val="22"/>
        </w:rPr>
        <w:t xml:space="preserve">                      </w:t>
      </w:r>
      <w:r w:rsidR="00D466B8" w:rsidRPr="002465EC">
        <w:rPr>
          <w:rFonts w:ascii="Arial" w:hAnsi="Arial" w:cs="Arial"/>
          <w:sz w:val="22"/>
          <w:szCs w:val="22"/>
        </w:rPr>
        <w:t>z</w:t>
      </w:r>
      <w:r w:rsidR="009A5367">
        <w:rPr>
          <w:rFonts w:ascii="Arial" w:hAnsi="Arial" w:cs="Arial"/>
          <w:sz w:val="22"/>
          <w:szCs w:val="22"/>
        </w:rPr>
        <w:t xml:space="preserve"> </w:t>
      </w:r>
      <w:r w:rsidR="00D466B8" w:rsidRPr="002465EC">
        <w:rPr>
          <w:rFonts w:ascii="Arial" w:hAnsi="Arial" w:cs="Arial"/>
          <w:sz w:val="22"/>
          <w:szCs w:val="22"/>
        </w:rPr>
        <w:t xml:space="preserve">wynagrodzenia </w:t>
      </w:r>
      <w:r w:rsidR="00D36CF8">
        <w:rPr>
          <w:rFonts w:ascii="Arial" w:hAnsi="Arial" w:cs="Arial"/>
          <w:sz w:val="22"/>
          <w:szCs w:val="22"/>
        </w:rPr>
        <w:t xml:space="preserve">należnego </w:t>
      </w:r>
      <w:r w:rsidR="00D466B8" w:rsidRPr="002465EC">
        <w:rPr>
          <w:rFonts w:ascii="Arial" w:hAnsi="Arial" w:cs="Arial"/>
          <w:sz w:val="22"/>
          <w:szCs w:val="22"/>
        </w:rPr>
        <w:t>Wykonawcy.</w:t>
      </w:r>
    </w:p>
    <w:p w14:paraId="2AF215A6" w14:textId="77777777" w:rsidR="009A5367" w:rsidRPr="009A5367" w:rsidRDefault="00D466B8" w:rsidP="00ED24EE">
      <w:pPr>
        <w:pStyle w:val="Akapitzlist"/>
        <w:numPr>
          <w:ilvl w:val="0"/>
          <w:numId w:val="24"/>
        </w:numPr>
        <w:tabs>
          <w:tab w:val="left" w:pos="360"/>
        </w:tabs>
        <w:jc w:val="both"/>
        <w:rPr>
          <w:rFonts w:ascii="Arial" w:hAnsi="Arial" w:cs="Arial"/>
          <w:sz w:val="22"/>
          <w:szCs w:val="22"/>
        </w:rPr>
      </w:pPr>
      <w:r w:rsidRPr="009A5367">
        <w:rPr>
          <w:rFonts w:ascii="Arial" w:hAnsi="Arial" w:cs="Arial"/>
          <w:sz w:val="22"/>
          <w:szCs w:val="22"/>
        </w:rPr>
        <w:t xml:space="preserve">Jeżeli kary umowne nie pokrywają poniesionej szkody </w:t>
      </w:r>
      <w:r w:rsidR="00A91644" w:rsidRPr="009A5367">
        <w:rPr>
          <w:rFonts w:ascii="Arial" w:hAnsi="Arial" w:cs="Arial"/>
          <w:sz w:val="22"/>
          <w:szCs w:val="22"/>
        </w:rPr>
        <w:t>Zamawiający</w:t>
      </w:r>
      <w:r w:rsidR="00C62C91" w:rsidRPr="009A5367">
        <w:rPr>
          <w:rFonts w:ascii="Arial" w:hAnsi="Arial" w:cs="Arial"/>
          <w:sz w:val="22"/>
          <w:szCs w:val="22"/>
        </w:rPr>
        <w:t xml:space="preserve"> może </w:t>
      </w:r>
      <w:r w:rsidRPr="009A5367">
        <w:rPr>
          <w:rFonts w:ascii="Arial" w:hAnsi="Arial" w:cs="Arial"/>
          <w:sz w:val="22"/>
          <w:szCs w:val="22"/>
        </w:rPr>
        <w:t>dochodzić</w:t>
      </w:r>
    </w:p>
    <w:p w14:paraId="24354CD6" w14:textId="77777777" w:rsidR="00D466B8" w:rsidRPr="009A5367" w:rsidRDefault="00D466B8" w:rsidP="00ED24EE">
      <w:pPr>
        <w:pStyle w:val="Akapitzlist"/>
        <w:numPr>
          <w:ilvl w:val="0"/>
          <w:numId w:val="24"/>
        </w:numPr>
        <w:tabs>
          <w:tab w:val="left" w:pos="360"/>
        </w:tabs>
        <w:jc w:val="both"/>
        <w:rPr>
          <w:rFonts w:ascii="Arial" w:hAnsi="Arial" w:cs="Arial"/>
          <w:sz w:val="22"/>
          <w:szCs w:val="22"/>
        </w:rPr>
      </w:pPr>
      <w:r w:rsidRPr="009A5367">
        <w:rPr>
          <w:rFonts w:ascii="Arial" w:hAnsi="Arial" w:cs="Arial"/>
          <w:sz w:val="22"/>
          <w:szCs w:val="22"/>
        </w:rPr>
        <w:lastRenderedPageBreak/>
        <w:t>odszkodowania uzupełniającego na zasadach ogólnych przewidzianych przepisami Kodeksu</w:t>
      </w:r>
      <w:r w:rsidR="009A5367">
        <w:rPr>
          <w:rFonts w:ascii="Arial" w:hAnsi="Arial" w:cs="Arial"/>
          <w:sz w:val="22"/>
          <w:szCs w:val="22"/>
        </w:rPr>
        <w:t xml:space="preserve"> </w:t>
      </w:r>
      <w:r w:rsidRPr="009A5367">
        <w:rPr>
          <w:rFonts w:ascii="Arial" w:hAnsi="Arial" w:cs="Arial"/>
          <w:sz w:val="22"/>
          <w:szCs w:val="22"/>
        </w:rPr>
        <w:t xml:space="preserve">Cywilnego. </w:t>
      </w:r>
    </w:p>
    <w:p w14:paraId="2BD164D1" w14:textId="77777777" w:rsidR="009A5367" w:rsidRDefault="00D466B8" w:rsidP="00ED24EE">
      <w:pPr>
        <w:pStyle w:val="Akapitzlist"/>
        <w:numPr>
          <w:ilvl w:val="0"/>
          <w:numId w:val="24"/>
        </w:numPr>
        <w:tabs>
          <w:tab w:val="left" w:pos="360"/>
        </w:tabs>
        <w:jc w:val="both"/>
        <w:rPr>
          <w:rFonts w:ascii="Arial" w:hAnsi="Arial" w:cs="Arial"/>
          <w:sz w:val="22"/>
          <w:szCs w:val="22"/>
        </w:rPr>
      </w:pPr>
      <w:r w:rsidRPr="009A5367">
        <w:rPr>
          <w:rFonts w:ascii="Arial" w:hAnsi="Arial" w:cs="Arial"/>
          <w:sz w:val="22"/>
          <w:szCs w:val="22"/>
        </w:rPr>
        <w:t xml:space="preserve">Strony za obopólnym porozumieniem mogą </w:t>
      </w:r>
      <w:r w:rsidR="00F04ED1" w:rsidRPr="009A5367">
        <w:rPr>
          <w:rFonts w:ascii="Arial" w:hAnsi="Arial" w:cs="Arial"/>
          <w:sz w:val="22"/>
          <w:szCs w:val="22"/>
        </w:rPr>
        <w:t xml:space="preserve">w uzasadnionych przypadkach </w:t>
      </w:r>
      <w:r w:rsidRPr="009A5367">
        <w:rPr>
          <w:rFonts w:ascii="Arial" w:hAnsi="Arial" w:cs="Arial"/>
          <w:sz w:val="22"/>
          <w:szCs w:val="22"/>
        </w:rPr>
        <w:t>odstąpić od</w:t>
      </w:r>
    </w:p>
    <w:p w14:paraId="1B156CCF" w14:textId="77777777" w:rsidR="00D466B8" w:rsidRPr="009A5367" w:rsidRDefault="00D466B8" w:rsidP="009A5367">
      <w:pPr>
        <w:pStyle w:val="Akapitzlist"/>
        <w:tabs>
          <w:tab w:val="left" w:pos="360"/>
        </w:tabs>
        <w:ind w:left="360"/>
        <w:jc w:val="both"/>
        <w:rPr>
          <w:rFonts w:ascii="Arial" w:hAnsi="Arial" w:cs="Arial"/>
          <w:sz w:val="22"/>
          <w:szCs w:val="22"/>
        </w:rPr>
      </w:pPr>
      <w:r w:rsidRPr="009A5367">
        <w:rPr>
          <w:rFonts w:ascii="Arial" w:hAnsi="Arial" w:cs="Arial"/>
          <w:sz w:val="22"/>
          <w:szCs w:val="22"/>
        </w:rPr>
        <w:t>naliczania kar umownych.</w:t>
      </w:r>
    </w:p>
    <w:p w14:paraId="1FFC1499" w14:textId="77777777" w:rsidR="00D466B8" w:rsidRPr="009A5367" w:rsidRDefault="00D466B8" w:rsidP="00ED24EE">
      <w:pPr>
        <w:pStyle w:val="Akapitzlist"/>
        <w:numPr>
          <w:ilvl w:val="0"/>
          <w:numId w:val="24"/>
        </w:numPr>
        <w:tabs>
          <w:tab w:val="left" w:pos="284"/>
        </w:tabs>
        <w:jc w:val="both"/>
        <w:rPr>
          <w:rFonts w:ascii="Arial" w:hAnsi="Arial" w:cs="Arial"/>
          <w:sz w:val="22"/>
          <w:szCs w:val="22"/>
        </w:rPr>
      </w:pPr>
      <w:r w:rsidRPr="009A5367">
        <w:rPr>
          <w:rFonts w:ascii="Arial" w:hAnsi="Arial" w:cs="Arial"/>
          <w:sz w:val="22"/>
          <w:szCs w:val="22"/>
        </w:rPr>
        <w:t>Zamawiający ma</w:t>
      </w:r>
      <w:r w:rsidR="00EB5203" w:rsidRPr="009A5367">
        <w:rPr>
          <w:rFonts w:ascii="Arial" w:hAnsi="Arial" w:cs="Arial"/>
          <w:sz w:val="22"/>
          <w:szCs w:val="22"/>
        </w:rPr>
        <w:t xml:space="preserve"> </w:t>
      </w:r>
      <w:r w:rsidRPr="009A5367">
        <w:rPr>
          <w:rFonts w:ascii="Arial" w:hAnsi="Arial" w:cs="Arial"/>
          <w:sz w:val="22"/>
          <w:szCs w:val="22"/>
        </w:rPr>
        <w:t xml:space="preserve"> prawo potrącić należne kary umowne z faktury Wykonawcy bez</w:t>
      </w:r>
      <w:r w:rsidR="009A5367">
        <w:rPr>
          <w:rFonts w:ascii="Arial" w:hAnsi="Arial" w:cs="Arial"/>
          <w:sz w:val="22"/>
          <w:szCs w:val="22"/>
        </w:rPr>
        <w:t xml:space="preserve"> </w:t>
      </w:r>
      <w:r w:rsidRPr="009A5367">
        <w:rPr>
          <w:rFonts w:ascii="Arial" w:hAnsi="Arial" w:cs="Arial"/>
          <w:sz w:val="22"/>
          <w:szCs w:val="22"/>
        </w:rPr>
        <w:t>konieczności składania Wykonawcy w tym zakresie jakiegokolwiek dodatkowego</w:t>
      </w:r>
      <w:r w:rsidR="009A5367">
        <w:rPr>
          <w:rFonts w:ascii="Arial" w:hAnsi="Arial" w:cs="Arial"/>
          <w:sz w:val="22"/>
          <w:szCs w:val="22"/>
        </w:rPr>
        <w:t xml:space="preserve"> </w:t>
      </w:r>
      <w:r w:rsidRPr="009A5367">
        <w:rPr>
          <w:rFonts w:ascii="Arial" w:hAnsi="Arial" w:cs="Arial"/>
          <w:sz w:val="22"/>
          <w:szCs w:val="22"/>
        </w:rPr>
        <w:t>oświadczenia woli.</w:t>
      </w:r>
    </w:p>
    <w:p w14:paraId="24AEEB6E" w14:textId="77777777" w:rsidR="009A5367" w:rsidRPr="009A5367" w:rsidRDefault="008E5B91" w:rsidP="00ED24EE">
      <w:pPr>
        <w:pStyle w:val="Akapitzlist"/>
        <w:numPr>
          <w:ilvl w:val="0"/>
          <w:numId w:val="24"/>
        </w:numPr>
        <w:tabs>
          <w:tab w:val="left" w:pos="284"/>
        </w:tabs>
        <w:jc w:val="both"/>
        <w:rPr>
          <w:rFonts w:ascii="Arial" w:hAnsi="Arial" w:cs="Arial"/>
          <w:sz w:val="22"/>
          <w:szCs w:val="22"/>
        </w:rPr>
      </w:pPr>
      <w:r w:rsidRPr="009A5367">
        <w:rPr>
          <w:rFonts w:ascii="Arial" w:hAnsi="Arial" w:cs="Arial"/>
          <w:sz w:val="22"/>
          <w:szCs w:val="22"/>
        </w:rPr>
        <w:t>Łączną maksymalną wysokość kar umownych, których mogą dochodzić strony nie moż</w:t>
      </w:r>
      <w:r w:rsidR="009A5367" w:rsidRPr="009A5367">
        <w:rPr>
          <w:rFonts w:ascii="Arial" w:hAnsi="Arial" w:cs="Arial"/>
          <w:sz w:val="22"/>
          <w:szCs w:val="22"/>
        </w:rPr>
        <w:t>e</w:t>
      </w:r>
    </w:p>
    <w:p w14:paraId="658A9720" w14:textId="77777777" w:rsidR="008E5B91" w:rsidRPr="009A5367" w:rsidRDefault="008E5B91" w:rsidP="009A5367">
      <w:pPr>
        <w:pStyle w:val="Akapitzlist"/>
        <w:tabs>
          <w:tab w:val="left" w:pos="284"/>
        </w:tabs>
        <w:ind w:left="360"/>
        <w:jc w:val="both"/>
        <w:rPr>
          <w:rFonts w:ascii="Arial" w:hAnsi="Arial" w:cs="Arial"/>
          <w:sz w:val="22"/>
          <w:szCs w:val="22"/>
        </w:rPr>
      </w:pPr>
      <w:r w:rsidRPr="009A5367">
        <w:rPr>
          <w:rFonts w:ascii="Arial" w:hAnsi="Arial" w:cs="Arial"/>
          <w:sz w:val="22"/>
          <w:szCs w:val="22"/>
        </w:rPr>
        <w:t xml:space="preserve">przekroczyć </w:t>
      </w:r>
      <w:r w:rsidR="004532A3" w:rsidRPr="009A5367">
        <w:rPr>
          <w:rFonts w:ascii="Arial" w:hAnsi="Arial" w:cs="Arial"/>
          <w:sz w:val="22"/>
          <w:szCs w:val="22"/>
        </w:rPr>
        <w:t>50% wartości netto umowy.</w:t>
      </w:r>
    </w:p>
    <w:p w14:paraId="10D4A15C" w14:textId="77777777" w:rsidR="00D466B8" w:rsidRPr="00C96814" w:rsidRDefault="00D466B8" w:rsidP="00D466B8">
      <w:pPr>
        <w:tabs>
          <w:tab w:val="left" w:pos="360"/>
        </w:tabs>
        <w:ind w:left="360" w:hanging="360"/>
        <w:jc w:val="both"/>
        <w:rPr>
          <w:rFonts w:ascii="Arial" w:hAnsi="Arial" w:cs="Arial"/>
          <w:sz w:val="22"/>
          <w:szCs w:val="22"/>
        </w:rPr>
      </w:pPr>
    </w:p>
    <w:p w14:paraId="483F0E21"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15</w:t>
      </w:r>
    </w:p>
    <w:p w14:paraId="360DDB4F" w14:textId="77777777" w:rsidR="00D466B8" w:rsidRPr="00724CD1" w:rsidRDefault="00D466B8" w:rsidP="00D466B8">
      <w:pPr>
        <w:jc w:val="both"/>
        <w:rPr>
          <w:rFonts w:ascii="Arial" w:hAnsi="Arial" w:cs="Arial"/>
          <w:color w:val="FF0000"/>
          <w:sz w:val="22"/>
          <w:szCs w:val="22"/>
        </w:rPr>
      </w:pPr>
      <w:r w:rsidRPr="00C96814">
        <w:rPr>
          <w:rFonts w:ascii="Arial" w:hAnsi="Arial" w:cs="Arial"/>
          <w:sz w:val="22"/>
          <w:szCs w:val="22"/>
        </w:rPr>
        <w:t>Niniejsza umowa obowiązuje od dnia jej za</w:t>
      </w:r>
      <w:r>
        <w:rPr>
          <w:rFonts w:ascii="Arial" w:hAnsi="Arial" w:cs="Arial"/>
          <w:sz w:val="22"/>
          <w:szCs w:val="22"/>
        </w:rPr>
        <w:t xml:space="preserve">warcia </w:t>
      </w:r>
      <w:r w:rsidRPr="000D22B9">
        <w:rPr>
          <w:rFonts w:ascii="Arial" w:hAnsi="Arial" w:cs="Arial"/>
          <w:sz w:val="22"/>
          <w:szCs w:val="22"/>
        </w:rPr>
        <w:t>d</w:t>
      </w:r>
      <w:r w:rsidR="000D22B9" w:rsidRPr="000D22B9">
        <w:rPr>
          <w:rFonts w:ascii="Arial" w:hAnsi="Arial" w:cs="Arial"/>
          <w:sz w:val="22"/>
          <w:szCs w:val="22"/>
        </w:rPr>
        <w:t xml:space="preserve">o dnia </w:t>
      </w:r>
      <w:r w:rsidR="00171582" w:rsidRPr="00171582">
        <w:rPr>
          <w:rFonts w:ascii="Arial" w:hAnsi="Arial" w:cs="Arial"/>
          <w:sz w:val="22"/>
          <w:szCs w:val="22"/>
        </w:rPr>
        <w:t>30</w:t>
      </w:r>
      <w:r w:rsidR="000D22B9" w:rsidRPr="00171582">
        <w:rPr>
          <w:rFonts w:ascii="Arial" w:hAnsi="Arial" w:cs="Arial"/>
          <w:sz w:val="22"/>
          <w:szCs w:val="22"/>
        </w:rPr>
        <w:t xml:space="preserve"> maja 20</w:t>
      </w:r>
      <w:r w:rsidR="00724CD1" w:rsidRPr="00171582">
        <w:rPr>
          <w:rFonts w:ascii="Arial" w:hAnsi="Arial" w:cs="Arial"/>
          <w:sz w:val="22"/>
          <w:szCs w:val="22"/>
        </w:rPr>
        <w:t>2</w:t>
      </w:r>
      <w:r w:rsidR="009A5367">
        <w:rPr>
          <w:rFonts w:ascii="Arial" w:hAnsi="Arial" w:cs="Arial"/>
          <w:sz w:val="22"/>
          <w:szCs w:val="22"/>
        </w:rPr>
        <w:t>2 roku.</w:t>
      </w:r>
    </w:p>
    <w:p w14:paraId="4CA33EF0" w14:textId="77777777" w:rsidR="00D466B8" w:rsidRPr="00C96814" w:rsidRDefault="00D466B8" w:rsidP="00D466B8">
      <w:pPr>
        <w:rPr>
          <w:rFonts w:ascii="Arial" w:hAnsi="Arial" w:cs="Arial"/>
          <w:sz w:val="22"/>
          <w:szCs w:val="22"/>
        </w:rPr>
      </w:pPr>
    </w:p>
    <w:p w14:paraId="2DB263D7"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16</w:t>
      </w:r>
    </w:p>
    <w:p w14:paraId="2FAD031A" w14:textId="77777777" w:rsidR="00D466B8" w:rsidRPr="009A5367" w:rsidRDefault="00D466B8" w:rsidP="00ED24EE">
      <w:pPr>
        <w:pStyle w:val="Akapitzlist"/>
        <w:numPr>
          <w:ilvl w:val="0"/>
          <w:numId w:val="25"/>
        </w:numPr>
        <w:tabs>
          <w:tab w:val="left" w:pos="360"/>
        </w:tabs>
        <w:jc w:val="both"/>
        <w:rPr>
          <w:rFonts w:ascii="Arial" w:hAnsi="Arial" w:cs="Arial"/>
          <w:sz w:val="22"/>
          <w:szCs w:val="22"/>
        </w:rPr>
      </w:pPr>
      <w:r w:rsidRPr="009A5367">
        <w:rPr>
          <w:rFonts w:ascii="Arial" w:hAnsi="Arial" w:cs="Arial"/>
          <w:sz w:val="22"/>
          <w:szCs w:val="22"/>
        </w:rPr>
        <w:t>Zamawiający może odstąpić od umowy w razie:</w:t>
      </w:r>
    </w:p>
    <w:p w14:paraId="1B5CC7AD" w14:textId="794F6EC2" w:rsidR="00D466B8" w:rsidRPr="009A5367" w:rsidRDefault="009A5367" w:rsidP="009A5367">
      <w:pPr>
        <w:pStyle w:val="Akapitzlist"/>
        <w:ind w:left="360"/>
        <w:jc w:val="both"/>
        <w:rPr>
          <w:rFonts w:ascii="Arial" w:hAnsi="Arial" w:cs="Arial"/>
          <w:sz w:val="22"/>
          <w:szCs w:val="22"/>
        </w:rPr>
      </w:pPr>
      <w:r>
        <w:rPr>
          <w:rFonts w:ascii="Arial" w:hAnsi="Arial" w:cs="Arial"/>
          <w:sz w:val="22"/>
          <w:szCs w:val="22"/>
        </w:rPr>
        <w:t xml:space="preserve">- </w:t>
      </w:r>
      <w:r w:rsidR="00D466B8" w:rsidRPr="009A5367">
        <w:rPr>
          <w:rFonts w:ascii="Arial" w:hAnsi="Arial" w:cs="Arial"/>
          <w:sz w:val="22"/>
          <w:szCs w:val="22"/>
        </w:rPr>
        <w:t xml:space="preserve">wystąpienia istotnej zmiany okoliczności powodującej, że wykonanie umowy nie leży </w:t>
      </w:r>
      <w:r w:rsidR="00B512BF">
        <w:rPr>
          <w:rFonts w:ascii="Arial" w:hAnsi="Arial" w:cs="Arial"/>
          <w:sz w:val="22"/>
          <w:szCs w:val="22"/>
        </w:rPr>
        <w:t xml:space="preserve">             </w:t>
      </w:r>
      <w:r w:rsidR="00D466B8" w:rsidRPr="009A5367">
        <w:rPr>
          <w:rFonts w:ascii="Arial" w:hAnsi="Arial" w:cs="Arial"/>
          <w:sz w:val="22"/>
          <w:szCs w:val="22"/>
        </w:rPr>
        <w:t>w interesie publicznym, czego nie można było przewidzieć w chwili jej zawarcia</w:t>
      </w:r>
      <w:r w:rsidR="0029736A" w:rsidRPr="009A5367">
        <w:rPr>
          <w:rFonts w:ascii="Arial" w:hAnsi="Arial" w:cs="Arial"/>
          <w:sz w:val="22"/>
          <w:szCs w:val="22"/>
        </w:rPr>
        <w:t xml:space="preserve"> lub, gdy dalsze wykonywanie umowy może zagrozić istotnemu interesowi bezpieczeństwa państwa lub bezpieczeństwu publicznemu</w:t>
      </w:r>
      <w:r w:rsidR="00D466B8" w:rsidRPr="009A5367">
        <w:rPr>
          <w:rFonts w:ascii="Arial" w:hAnsi="Arial" w:cs="Arial"/>
          <w:sz w:val="22"/>
          <w:szCs w:val="22"/>
        </w:rPr>
        <w:t>,</w:t>
      </w:r>
    </w:p>
    <w:p w14:paraId="5164F969" w14:textId="14A4F831" w:rsidR="00D466B8" w:rsidRDefault="009A5367" w:rsidP="009A5367">
      <w:pPr>
        <w:pStyle w:val="Tekstpodstawowywcity2"/>
        <w:suppressAutoHyphens w:val="0"/>
        <w:spacing w:after="0" w:line="300" w:lineRule="exact"/>
        <w:ind w:left="360"/>
        <w:jc w:val="both"/>
        <w:rPr>
          <w:rFonts w:ascii="Arial" w:hAnsi="Arial" w:cs="Arial"/>
          <w:bCs/>
          <w:sz w:val="22"/>
          <w:szCs w:val="22"/>
        </w:rPr>
      </w:pPr>
      <w:r>
        <w:rPr>
          <w:rFonts w:ascii="Arial" w:hAnsi="Arial" w:cs="Arial"/>
          <w:sz w:val="22"/>
          <w:szCs w:val="22"/>
        </w:rPr>
        <w:t xml:space="preserve">- </w:t>
      </w:r>
      <w:r w:rsidR="00D466B8" w:rsidRPr="00FE2663">
        <w:rPr>
          <w:rFonts w:ascii="Arial" w:hAnsi="Arial" w:cs="Arial"/>
          <w:sz w:val="22"/>
          <w:szCs w:val="22"/>
        </w:rPr>
        <w:t xml:space="preserve">gdy </w:t>
      </w:r>
      <w:r w:rsidR="00D466B8" w:rsidRPr="00FE2663">
        <w:rPr>
          <w:rFonts w:ascii="Arial" w:hAnsi="Arial" w:cs="Arial"/>
          <w:bCs/>
          <w:sz w:val="22"/>
          <w:szCs w:val="22"/>
        </w:rPr>
        <w:t>Wykonawca wykonuje przedmiot zamówie</w:t>
      </w:r>
      <w:r w:rsidR="00C62C91">
        <w:rPr>
          <w:rFonts w:ascii="Arial" w:hAnsi="Arial" w:cs="Arial"/>
          <w:bCs/>
          <w:sz w:val="22"/>
          <w:szCs w:val="22"/>
        </w:rPr>
        <w:t xml:space="preserve">nia niezgodnie z zobowiązaniami </w:t>
      </w:r>
      <w:r w:rsidR="00C62C91">
        <w:rPr>
          <w:rFonts w:ascii="Arial" w:hAnsi="Arial" w:cs="Arial"/>
          <w:bCs/>
          <w:sz w:val="22"/>
          <w:szCs w:val="22"/>
        </w:rPr>
        <w:br/>
      </w:r>
      <w:r w:rsidR="0029736A">
        <w:rPr>
          <w:rFonts w:ascii="Arial" w:hAnsi="Arial" w:cs="Arial"/>
          <w:bCs/>
          <w:sz w:val="22"/>
          <w:szCs w:val="22"/>
        </w:rPr>
        <w:t>i</w:t>
      </w:r>
      <w:r w:rsidR="00171582">
        <w:rPr>
          <w:rFonts w:ascii="Arial" w:hAnsi="Arial" w:cs="Arial"/>
          <w:bCs/>
          <w:sz w:val="22"/>
          <w:szCs w:val="22"/>
        </w:rPr>
        <w:t xml:space="preserve"> </w:t>
      </w:r>
      <w:r w:rsidR="0029736A">
        <w:rPr>
          <w:rFonts w:ascii="Arial" w:hAnsi="Arial" w:cs="Arial"/>
          <w:bCs/>
          <w:sz w:val="22"/>
          <w:szCs w:val="22"/>
        </w:rPr>
        <w:t xml:space="preserve">zasadami </w:t>
      </w:r>
      <w:r w:rsidR="00D466B8" w:rsidRPr="00FE2663">
        <w:rPr>
          <w:rFonts w:ascii="Arial" w:hAnsi="Arial" w:cs="Arial"/>
          <w:bCs/>
          <w:sz w:val="22"/>
          <w:szCs w:val="22"/>
        </w:rPr>
        <w:t xml:space="preserve">opisanymi </w:t>
      </w:r>
      <w:r w:rsidR="00B512BF">
        <w:rPr>
          <w:rFonts w:ascii="Arial" w:hAnsi="Arial" w:cs="Arial"/>
          <w:bCs/>
          <w:sz w:val="22"/>
          <w:szCs w:val="22"/>
        </w:rPr>
        <w:t xml:space="preserve"> w u</w:t>
      </w:r>
      <w:r w:rsidR="00C62C91">
        <w:rPr>
          <w:rFonts w:ascii="Arial" w:hAnsi="Arial" w:cs="Arial"/>
          <w:bCs/>
          <w:sz w:val="22"/>
          <w:szCs w:val="22"/>
        </w:rPr>
        <w:t>mowie</w:t>
      </w:r>
      <w:r w:rsidR="00D466B8" w:rsidRPr="00FE2663">
        <w:rPr>
          <w:rFonts w:ascii="Arial" w:hAnsi="Arial" w:cs="Arial"/>
          <w:bCs/>
          <w:sz w:val="22"/>
          <w:szCs w:val="22"/>
        </w:rPr>
        <w:t xml:space="preserve">. </w:t>
      </w:r>
    </w:p>
    <w:p w14:paraId="6D705B7C" w14:textId="40A20BBC" w:rsidR="00D466B8" w:rsidRPr="009A5367" w:rsidRDefault="00D466B8" w:rsidP="00ED24EE">
      <w:pPr>
        <w:pStyle w:val="Akapitzlist"/>
        <w:numPr>
          <w:ilvl w:val="0"/>
          <w:numId w:val="25"/>
        </w:numPr>
        <w:tabs>
          <w:tab w:val="left" w:pos="360"/>
        </w:tabs>
        <w:jc w:val="both"/>
        <w:rPr>
          <w:rFonts w:ascii="Arial" w:hAnsi="Arial" w:cs="Arial"/>
          <w:sz w:val="22"/>
          <w:szCs w:val="22"/>
        </w:rPr>
      </w:pPr>
      <w:r w:rsidRPr="009A5367">
        <w:rPr>
          <w:rFonts w:ascii="Arial" w:hAnsi="Arial" w:cs="Arial"/>
          <w:sz w:val="22"/>
          <w:szCs w:val="22"/>
        </w:rPr>
        <w:t xml:space="preserve">W przypadku określonym w ust. 1 wynagrodzenie Wykonawcy za wykonane usługi ustali Wykonawca z Zamawiającym zgodnie ze stanem zaawansowania </w:t>
      </w:r>
      <w:r w:rsidR="00DC7EB0" w:rsidRPr="009A5367">
        <w:rPr>
          <w:rFonts w:ascii="Arial" w:hAnsi="Arial" w:cs="Arial"/>
          <w:sz w:val="22"/>
          <w:szCs w:val="22"/>
        </w:rPr>
        <w:t xml:space="preserve">wykonywania </w:t>
      </w:r>
      <w:r w:rsidRPr="009A5367">
        <w:rPr>
          <w:rFonts w:ascii="Arial" w:hAnsi="Arial" w:cs="Arial"/>
          <w:sz w:val="22"/>
          <w:szCs w:val="22"/>
        </w:rPr>
        <w:t xml:space="preserve">usług </w:t>
      </w:r>
      <w:r w:rsidR="00B512BF">
        <w:rPr>
          <w:rFonts w:ascii="Arial" w:hAnsi="Arial" w:cs="Arial"/>
          <w:sz w:val="22"/>
          <w:szCs w:val="22"/>
        </w:rPr>
        <w:t xml:space="preserve">                 </w:t>
      </w:r>
      <w:r w:rsidRPr="009A5367">
        <w:rPr>
          <w:rFonts w:ascii="Arial" w:hAnsi="Arial" w:cs="Arial"/>
          <w:sz w:val="22"/>
          <w:szCs w:val="22"/>
        </w:rPr>
        <w:t>i zestawieniem faktycznie poniesionych i udokumentowanych kosztów.</w:t>
      </w:r>
    </w:p>
    <w:p w14:paraId="0A729258" w14:textId="77777777" w:rsidR="00D466B8" w:rsidRPr="00C96814" w:rsidRDefault="00D466B8" w:rsidP="00D466B8">
      <w:pPr>
        <w:jc w:val="both"/>
        <w:rPr>
          <w:rFonts w:ascii="Arial" w:hAnsi="Arial" w:cs="Arial"/>
          <w:sz w:val="22"/>
          <w:szCs w:val="22"/>
        </w:rPr>
      </w:pPr>
    </w:p>
    <w:p w14:paraId="6864FBD4" w14:textId="77777777" w:rsidR="00D466B8" w:rsidRPr="00C96814" w:rsidRDefault="00D466B8" w:rsidP="00D466B8">
      <w:pPr>
        <w:jc w:val="center"/>
        <w:rPr>
          <w:rFonts w:ascii="Arial" w:hAnsi="Arial" w:cs="Arial"/>
          <w:sz w:val="22"/>
          <w:szCs w:val="22"/>
        </w:rPr>
      </w:pPr>
      <w:r w:rsidRPr="00C96814">
        <w:rPr>
          <w:rFonts w:ascii="Arial" w:hAnsi="Arial" w:cs="Arial"/>
          <w:sz w:val="22"/>
          <w:szCs w:val="22"/>
        </w:rPr>
        <w:t>§ 17</w:t>
      </w:r>
    </w:p>
    <w:p w14:paraId="051DE742" w14:textId="77777777" w:rsidR="00D466B8" w:rsidRPr="00C96814" w:rsidRDefault="00D466B8" w:rsidP="00ED24EE">
      <w:pPr>
        <w:numPr>
          <w:ilvl w:val="0"/>
          <w:numId w:val="4"/>
        </w:numPr>
        <w:tabs>
          <w:tab w:val="left" w:pos="360"/>
        </w:tabs>
        <w:ind w:left="360"/>
        <w:jc w:val="both"/>
        <w:rPr>
          <w:rFonts w:ascii="Arial" w:hAnsi="Arial" w:cs="Arial"/>
          <w:sz w:val="22"/>
          <w:szCs w:val="22"/>
        </w:rPr>
      </w:pPr>
      <w:r w:rsidRPr="00C96814">
        <w:rPr>
          <w:rFonts w:ascii="Arial" w:hAnsi="Arial" w:cs="Arial"/>
          <w:sz w:val="22"/>
          <w:szCs w:val="22"/>
        </w:rPr>
        <w:t>Wykonawca nie może bez pisemnej zgody Zamawiającego przenieść na osobę trzecią praw, wierzytelności i obowiązków wynikających z niniejszej umowy.</w:t>
      </w:r>
    </w:p>
    <w:p w14:paraId="673D9063" w14:textId="77777777" w:rsidR="00D466B8" w:rsidRPr="00FE2663" w:rsidRDefault="00D466B8" w:rsidP="00D466B8">
      <w:pPr>
        <w:tabs>
          <w:tab w:val="left" w:pos="360"/>
        </w:tabs>
        <w:ind w:left="426" w:hanging="426"/>
        <w:jc w:val="both"/>
        <w:rPr>
          <w:rFonts w:ascii="Arial" w:hAnsi="Arial" w:cs="Arial"/>
          <w:strike/>
          <w:sz w:val="22"/>
          <w:szCs w:val="22"/>
          <w:highlight w:val="yellow"/>
        </w:rPr>
      </w:pPr>
      <w:r w:rsidRPr="00FE2663">
        <w:rPr>
          <w:rFonts w:ascii="Arial" w:hAnsi="Arial" w:cs="Arial"/>
          <w:sz w:val="22"/>
          <w:szCs w:val="22"/>
        </w:rPr>
        <w:t>2. Wykonawca jest uprawniony do realizacji przedmiotu u</w:t>
      </w:r>
      <w:r w:rsidR="00C62C91">
        <w:rPr>
          <w:rFonts w:ascii="Arial" w:hAnsi="Arial" w:cs="Arial"/>
          <w:sz w:val="22"/>
          <w:szCs w:val="22"/>
        </w:rPr>
        <w:t xml:space="preserve">mowy przy pomocy podwykonawców. </w:t>
      </w:r>
      <w:r w:rsidRPr="00FE2663">
        <w:rPr>
          <w:rFonts w:ascii="Arial" w:hAnsi="Arial" w:cs="Arial"/>
          <w:sz w:val="22"/>
          <w:szCs w:val="22"/>
        </w:rPr>
        <w:t xml:space="preserve">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3FD915C2" w14:textId="77777777" w:rsidR="00D466B8" w:rsidRPr="00FE2663" w:rsidRDefault="00D466B8" w:rsidP="00D466B8">
      <w:pPr>
        <w:pStyle w:val="Akapitzlist"/>
        <w:ind w:left="709" w:hanging="283"/>
        <w:jc w:val="both"/>
        <w:rPr>
          <w:rFonts w:ascii="Arial" w:hAnsi="Arial" w:cs="Arial"/>
          <w:sz w:val="22"/>
          <w:szCs w:val="22"/>
        </w:rPr>
      </w:pPr>
      <w:r w:rsidRPr="00FE2663">
        <w:rPr>
          <w:rFonts w:ascii="Arial" w:hAnsi="Arial" w:cs="Arial"/>
          <w:sz w:val="22"/>
          <w:szCs w:val="22"/>
        </w:rPr>
        <w:t xml:space="preserve">1) </w:t>
      </w:r>
      <w:r w:rsidRPr="00FE2663">
        <w:rPr>
          <w:rFonts w:ascii="Arial" w:hAnsi="Arial" w:cs="Arial"/>
          <w:sz w:val="22"/>
          <w:szCs w:val="22"/>
        </w:rPr>
        <w:tab/>
        <w:t xml:space="preserve">zdolności technicznej podwykonawcy do wykonania powierzanego mu zakresu rzeczowego przedmiotu umowy , </w:t>
      </w:r>
    </w:p>
    <w:p w14:paraId="06248D9F" w14:textId="77777777" w:rsidR="00D466B8" w:rsidRPr="00FE2663" w:rsidRDefault="00D466B8" w:rsidP="00D466B8">
      <w:pPr>
        <w:pStyle w:val="Akapitzlist"/>
        <w:ind w:left="709" w:hanging="283"/>
        <w:jc w:val="both"/>
        <w:rPr>
          <w:rFonts w:ascii="Arial" w:hAnsi="Arial" w:cs="Arial"/>
          <w:sz w:val="22"/>
          <w:szCs w:val="22"/>
        </w:rPr>
      </w:pPr>
      <w:r w:rsidRPr="00FE2663">
        <w:rPr>
          <w:rFonts w:ascii="Arial" w:hAnsi="Arial" w:cs="Arial"/>
          <w:sz w:val="22"/>
          <w:szCs w:val="22"/>
        </w:rPr>
        <w:t xml:space="preserve">2) </w:t>
      </w:r>
      <w:r w:rsidRPr="00FE2663">
        <w:rPr>
          <w:rFonts w:ascii="Arial" w:hAnsi="Arial" w:cs="Arial"/>
          <w:sz w:val="22"/>
          <w:szCs w:val="22"/>
        </w:rPr>
        <w:tab/>
        <w:t>dysponowania personelem umożliwiającym podwykonawcy realizację planowanego do powierzenia zakresu rzeczowego,</w:t>
      </w:r>
    </w:p>
    <w:p w14:paraId="4359AD95" w14:textId="77777777" w:rsidR="00D466B8" w:rsidRPr="00FE2663" w:rsidRDefault="00D466B8" w:rsidP="00D466B8">
      <w:pPr>
        <w:pStyle w:val="Akapitzlist"/>
        <w:ind w:left="709" w:hanging="283"/>
        <w:jc w:val="both"/>
        <w:rPr>
          <w:rFonts w:ascii="Arial" w:hAnsi="Arial" w:cs="Arial"/>
          <w:sz w:val="22"/>
          <w:szCs w:val="22"/>
        </w:rPr>
      </w:pPr>
      <w:r w:rsidRPr="00FE2663">
        <w:rPr>
          <w:rFonts w:ascii="Arial" w:hAnsi="Arial" w:cs="Arial"/>
          <w:sz w:val="22"/>
          <w:szCs w:val="22"/>
        </w:rPr>
        <w:t xml:space="preserve">3) </w:t>
      </w:r>
      <w:r w:rsidRPr="00FE2663">
        <w:rPr>
          <w:rFonts w:ascii="Arial" w:hAnsi="Arial" w:cs="Arial"/>
          <w:sz w:val="22"/>
          <w:szCs w:val="22"/>
        </w:rPr>
        <w:tab/>
        <w:t>sytuacji finansowej, w jakiej znajduje się podwykonawca,</w:t>
      </w:r>
    </w:p>
    <w:p w14:paraId="6264F608" w14:textId="77777777" w:rsidR="00D466B8" w:rsidRDefault="009A5367" w:rsidP="00D466B8">
      <w:pPr>
        <w:pStyle w:val="Akapitzlist"/>
        <w:ind w:left="284" w:hanging="284"/>
        <w:jc w:val="both"/>
        <w:rPr>
          <w:rFonts w:ascii="Arial" w:hAnsi="Arial" w:cs="Arial"/>
          <w:sz w:val="22"/>
          <w:szCs w:val="22"/>
        </w:rPr>
      </w:pPr>
      <w:r>
        <w:rPr>
          <w:rFonts w:ascii="Arial" w:hAnsi="Arial" w:cs="Arial"/>
          <w:sz w:val="22"/>
          <w:szCs w:val="22"/>
        </w:rPr>
        <w:t>3</w:t>
      </w:r>
      <w:r w:rsidR="00D466B8" w:rsidRPr="00FE2663">
        <w:rPr>
          <w:rFonts w:ascii="Arial" w:hAnsi="Arial" w:cs="Arial"/>
          <w:sz w:val="22"/>
          <w:szCs w:val="22"/>
        </w:rPr>
        <w:t>. Zlecenie wykonania elementów usług podwykonawcom nie zmienia zobowiązań Wykonawcy wobec Zamawiającego za wykonanie tych elementów usług. Wykonawca jest odpowiedzialny za działania, uchybienia i zaniedbania podwykonawców i ich pracowników w takim samym stopniu, jakby to były działania, uchybienia lub zaniedbania jego własnych pracowników.</w:t>
      </w:r>
    </w:p>
    <w:p w14:paraId="563F86FE" w14:textId="49330D84" w:rsidR="008E5B91" w:rsidRPr="00FE2663" w:rsidRDefault="008E5B91" w:rsidP="00D466B8">
      <w:pPr>
        <w:pStyle w:val="Akapitzlist"/>
        <w:ind w:left="284" w:hanging="284"/>
        <w:jc w:val="both"/>
        <w:rPr>
          <w:rFonts w:ascii="Cambria" w:hAnsi="Cambria" w:cs="Arial"/>
          <w:sz w:val="22"/>
          <w:szCs w:val="22"/>
        </w:rPr>
      </w:pPr>
      <w:r>
        <w:rPr>
          <w:rFonts w:ascii="Arial" w:hAnsi="Arial" w:cs="Arial"/>
          <w:sz w:val="22"/>
          <w:szCs w:val="22"/>
        </w:rPr>
        <w:t>5.</w:t>
      </w:r>
      <w:r>
        <w:rPr>
          <w:rFonts w:ascii="Arial" w:hAnsi="Arial" w:cs="Arial"/>
          <w:sz w:val="22"/>
          <w:szCs w:val="22"/>
        </w:rPr>
        <w:tab/>
      </w:r>
      <w:r w:rsidRPr="008E5B91">
        <w:rPr>
          <w:rFonts w:ascii="Arial" w:hAnsi="Arial" w:cs="Arial"/>
          <w:sz w:val="22"/>
          <w:szCs w:val="22"/>
        </w:rPr>
        <w:t>Umowa o podwykonawstwo nie może zawierać postanowień kształtujących prawa</w:t>
      </w:r>
      <w:r w:rsidR="009A5367">
        <w:rPr>
          <w:rFonts w:ascii="Arial" w:hAnsi="Arial" w:cs="Arial"/>
          <w:sz w:val="22"/>
          <w:szCs w:val="22"/>
        </w:rPr>
        <w:t xml:space="preserve">                            </w:t>
      </w:r>
      <w:r w:rsidRPr="008E5B91">
        <w:rPr>
          <w:rFonts w:ascii="Arial" w:hAnsi="Arial" w:cs="Arial"/>
          <w:sz w:val="22"/>
          <w:szCs w:val="22"/>
        </w:rPr>
        <w:t xml:space="preserve"> i obowiązki podwykonawcy, w zakresie kar umownych oraz postanowień dotyczących warunków wypłaty wynagrodzenia, w sposób dla niego mniej korzystny niż prawa </w:t>
      </w:r>
      <w:r w:rsidR="00B512BF">
        <w:rPr>
          <w:rFonts w:ascii="Arial" w:hAnsi="Arial" w:cs="Arial"/>
          <w:sz w:val="22"/>
          <w:szCs w:val="22"/>
        </w:rPr>
        <w:t xml:space="preserve">                      </w:t>
      </w:r>
      <w:r w:rsidRPr="008E5B91">
        <w:rPr>
          <w:rFonts w:ascii="Arial" w:hAnsi="Arial" w:cs="Arial"/>
          <w:sz w:val="22"/>
          <w:szCs w:val="22"/>
        </w:rPr>
        <w:t xml:space="preserve">i obowiązki wykonawcy, ukształtowane postanowieniami umowy zawartej między </w:t>
      </w:r>
      <w:r>
        <w:rPr>
          <w:rFonts w:ascii="Arial" w:hAnsi="Arial" w:cs="Arial"/>
          <w:sz w:val="22"/>
          <w:szCs w:val="22"/>
        </w:rPr>
        <w:t>Z</w:t>
      </w:r>
      <w:r w:rsidRPr="008E5B91">
        <w:rPr>
          <w:rFonts w:ascii="Arial" w:hAnsi="Arial" w:cs="Arial"/>
          <w:sz w:val="22"/>
          <w:szCs w:val="22"/>
        </w:rPr>
        <w:t xml:space="preserve">amawiającym a </w:t>
      </w:r>
      <w:r>
        <w:rPr>
          <w:rFonts w:ascii="Arial" w:hAnsi="Arial" w:cs="Arial"/>
          <w:sz w:val="22"/>
          <w:szCs w:val="22"/>
        </w:rPr>
        <w:t>W</w:t>
      </w:r>
      <w:r w:rsidRPr="008E5B91">
        <w:rPr>
          <w:rFonts w:ascii="Arial" w:hAnsi="Arial" w:cs="Arial"/>
          <w:sz w:val="22"/>
          <w:szCs w:val="22"/>
        </w:rPr>
        <w:t>ykonawcą.</w:t>
      </w:r>
    </w:p>
    <w:p w14:paraId="5E2AA24D" w14:textId="77777777" w:rsidR="00D466B8" w:rsidRPr="00FE2663" w:rsidRDefault="00D466B8" w:rsidP="00D466B8">
      <w:pPr>
        <w:tabs>
          <w:tab w:val="left" w:pos="360"/>
        </w:tabs>
        <w:ind w:left="360"/>
        <w:jc w:val="both"/>
        <w:rPr>
          <w:rFonts w:ascii="Arial" w:hAnsi="Arial" w:cs="Arial"/>
          <w:sz w:val="22"/>
          <w:szCs w:val="22"/>
          <w:highlight w:val="yellow"/>
        </w:rPr>
      </w:pPr>
    </w:p>
    <w:p w14:paraId="24A1509F" w14:textId="77777777" w:rsidR="00D466B8" w:rsidRPr="00FE2663" w:rsidRDefault="00D466B8" w:rsidP="00D466B8">
      <w:pPr>
        <w:jc w:val="center"/>
        <w:rPr>
          <w:rFonts w:ascii="Arial" w:hAnsi="Arial" w:cs="Arial"/>
          <w:sz w:val="22"/>
          <w:szCs w:val="22"/>
        </w:rPr>
      </w:pPr>
      <w:r w:rsidRPr="00FE2663">
        <w:rPr>
          <w:rFonts w:ascii="Arial" w:hAnsi="Arial" w:cs="Arial"/>
          <w:sz w:val="22"/>
          <w:szCs w:val="22"/>
        </w:rPr>
        <w:t>§ 18</w:t>
      </w:r>
    </w:p>
    <w:p w14:paraId="5B9EA5C6" w14:textId="77777777" w:rsidR="00D466B8" w:rsidRPr="00FE2663" w:rsidRDefault="00D466B8" w:rsidP="00ED24EE">
      <w:pPr>
        <w:pStyle w:val="Tekstpodstawowywcity1"/>
        <w:numPr>
          <w:ilvl w:val="6"/>
          <w:numId w:val="12"/>
        </w:numPr>
        <w:tabs>
          <w:tab w:val="left" w:pos="360"/>
        </w:tabs>
        <w:ind w:left="360"/>
        <w:rPr>
          <w:rFonts w:ascii="Arial" w:hAnsi="Arial" w:cs="Arial"/>
          <w:b/>
          <w:bCs/>
          <w:color w:val="auto"/>
          <w:sz w:val="22"/>
          <w:szCs w:val="22"/>
        </w:rPr>
      </w:pPr>
      <w:r w:rsidRPr="00FE2663">
        <w:rPr>
          <w:rFonts w:ascii="Arial" w:hAnsi="Arial" w:cs="Arial"/>
          <w:color w:val="auto"/>
          <w:sz w:val="22"/>
          <w:szCs w:val="22"/>
          <w:lang w:eastAsia="ar-SA"/>
        </w:rPr>
        <w:t xml:space="preserve">Wszelkie zmiany niniejszej umowy dla swojej ważności wymagają zgody obu stron </w:t>
      </w:r>
      <w:r w:rsidR="009A5367">
        <w:rPr>
          <w:rFonts w:ascii="Arial" w:hAnsi="Arial" w:cs="Arial"/>
          <w:color w:val="auto"/>
          <w:sz w:val="22"/>
          <w:szCs w:val="22"/>
          <w:lang w:eastAsia="ar-SA"/>
        </w:rPr>
        <w:t xml:space="preserve">                             </w:t>
      </w:r>
      <w:r w:rsidRPr="00FE2663">
        <w:rPr>
          <w:rFonts w:ascii="Arial" w:hAnsi="Arial" w:cs="Arial"/>
          <w:color w:val="auto"/>
          <w:sz w:val="22"/>
          <w:szCs w:val="22"/>
          <w:lang w:eastAsia="ar-SA"/>
        </w:rPr>
        <w:t>i zachowania formy pisemnej [aneksu], zmiany te możliwe są w przypadkach:</w:t>
      </w:r>
    </w:p>
    <w:p w14:paraId="704A77BD" w14:textId="77777777" w:rsidR="00D466B8" w:rsidRPr="00FE2663"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t xml:space="preserve">wystąpienia klęsk żywiołowych i zjawisk o charakterze klęskowym, które uniemożliwiają wykonanie przedmiotu umowy zgodnie z </w:t>
      </w:r>
      <w:r w:rsidR="005A6BA5">
        <w:rPr>
          <w:rFonts w:ascii="Arial" w:hAnsi="Arial" w:cs="Arial"/>
          <w:sz w:val="22"/>
          <w:szCs w:val="22"/>
          <w:lang w:eastAsia="ar-SA"/>
        </w:rPr>
        <w:t>SWZ</w:t>
      </w:r>
      <w:r w:rsidRPr="00FE2663">
        <w:rPr>
          <w:rFonts w:ascii="Arial" w:hAnsi="Arial" w:cs="Arial"/>
          <w:sz w:val="22"/>
          <w:szCs w:val="22"/>
          <w:lang w:eastAsia="ar-SA"/>
        </w:rPr>
        <w:t>,</w:t>
      </w:r>
    </w:p>
    <w:p w14:paraId="73E0938E" w14:textId="77777777" w:rsidR="00D466B8" w:rsidRPr="00FE2663"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lastRenderedPageBreak/>
        <w:t xml:space="preserve">przedłużenia się procedury udzielenia przedmiotowego zamówienia publicznego poprzez środki ochrony prawnej, wykorzystywane przez </w:t>
      </w:r>
      <w:r w:rsidRPr="00FE2663">
        <w:rPr>
          <w:rFonts w:ascii="Arial" w:hAnsi="Arial" w:cs="Arial"/>
          <w:sz w:val="22"/>
          <w:szCs w:val="22"/>
        </w:rPr>
        <w:t>W</w:t>
      </w:r>
      <w:r w:rsidRPr="00FE2663">
        <w:rPr>
          <w:rFonts w:ascii="Arial" w:hAnsi="Arial" w:cs="Arial"/>
          <w:sz w:val="22"/>
          <w:szCs w:val="22"/>
          <w:lang w:eastAsia="ar-SA"/>
        </w:rPr>
        <w:t>ykonawców lub inne podmioty, co  uniemożliwiać będzie  terminowe wykonanie prac,</w:t>
      </w:r>
    </w:p>
    <w:p w14:paraId="09899F35" w14:textId="77777777" w:rsidR="00D466B8" w:rsidRPr="00FE2663"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t>zmiany przepisów prawa w trakcie wykonywania  przedmiotu umowy i mających wpływ na jego realizację,</w:t>
      </w:r>
    </w:p>
    <w:p w14:paraId="7FAD6807" w14:textId="77777777" w:rsidR="00D466B8" w:rsidRPr="00FE2663"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t xml:space="preserve">wystąpienia działań i zaniechań organów </w:t>
      </w:r>
      <w:r w:rsidR="0029736A">
        <w:rPr>
          <w:rFonts w:ascii="Arial" w:hAnsi="Arial" w:cs="Arial"/>
          <w:sz w:val="22"/>
          <w:szCs w:val="22"/>
          <w:lang w:eastAsia="ar-SA"/>
        </w:rPr>
        <w:t xml:space="preserve">administracji i/lub władzy </w:t>
      </w:r>
      <w:r w:rsidRPr="00FE2663">
        <w:rPr>
          <w:rFonts w:ascii="Arial" w:hAnsi="Arial" w:cs="Arial"/>
          <w:sz w:val="22"/>
          <w:szCs w:val="22"/>
          <w:lang w:eastAsia="ar-SA"/>
        </w:rPr>
        <w:t>publicznej</w:t>
      </w:r>
      <w:r w:rsidR="00DC7EB0">
        <w:rPr>
          <w:rFonts w:ascii="Arial" w:hAnsi="Arial" w:cs="Arial"/>
          <w:sz w:val="22"/>
          <w:szCs w:val="22"/>
          <w:lang w:eastAsia="ar-SA"/>
        </w:rPr>
        <w:t xml:space="preserve"> oraz administracji publicznej </w:t>
      </w:r>
      <w:r w:rsidRPr="00FE2663">
        <w:rPr>
          <w:rFonts w:ascii="Arial" w:hAnsi="Arial" w:cs="Arial"/>
          <w:sz w:val="22"/>
          <w:szCs w:val="22"/>
          <w:lang w:eastAsia="ar-SA"/>
        </w:rPr>
        <w:t>[w tym polegających na wydaniu rozstrzygnięć administracyjnych] mających wpływ na realizację przedmiotu umowy,</w:t>
      </w:r>
    </w:p>
    <w:p w14:paraId="3A7CC217" w14:textId="77777777" w:rsidR="00D466B8" w:rsidRPr="00FE2663"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t>zmiany planów finansowych Zamawiającego,</w:t>
      </w:r>
    </w:p>
    <w:p w14:paraId="5F2EB569" w14:textId="469A692E" w:rsidR="00D466B8" w:rsidRPr="00FE2663"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t xml:space="preserve">wystąpienia warunków atmosferycznych </w:t>
      </w:r>
      <w:r w:rsidR="00462E81">
        <w:rPr>
          <w:rFonts w:ascii="Arial" w:hAnsi="Arial" w:cs="Arial"/>
          <w:sz w:val="22"/>
          <w:szCs w:val="22"/>
          <w:lang w:eastAsia="ar-SA"/>
        </w:rPr>
        <w:t xml:space="preserve">w szczególności </w:t>
      </w:r>
      <w:r w:rsidRPr="00FE2663">
        <w:rPr>
          <w:rFonts w:ascii="Arial" w:hAnsi="Arial" w:cs="Arial"/>
          <w:sz w:val="22"/>
          <w:szCs w:val="22"/>
          <w:lang w:eastAsia="ar-SA"/>
        </w:rPr>
        <w:t>opady deszczu,</w:t>
      </w:r>
      <w:r w:rsidR="0000409D">
        <w:rPr>
          <w:rFonts w:ascii="Arial" w:hAnsi="Arial" w:cs="Arial"/>
          <w:sz w:val="22"/>
          <w:szCs w:val="22"/>
          <w:lang w:eastAsia="ar-SA"/>
        </w:rPr>
        <w:t xml:space="preserve"> </w:t>
      </w:r>
      <w:r w:rsidRPr="00FE2663">
        <w:rPr>
          <w:rFonts w:ascii="Arial" w:hAnsi="Arial" w:cs="Arial"/>
          <w:sz w:val="22"/>
          <w:szCs w:val="22"/>
          <w:lang w:eastAsia="ar-SA"/>
        </w:rPr>
        <w:t>gradu</w:t>
      </w:r>
      <w:r w:rsidR="00462E81">
        <w:rPr>
          <w:rFonts w:ascii="Arial" w:hAnsi="Arial" w:cs="Arial"/>
          <w:sz w:val="22"/>
          <w:szCs w:val="22"/>
          <w:lang w:eastAsia="ar-SA"/>
        </w:rPr>
        <w:t xml:space="preserve"> itp.</w:t>
      </w:r>
      <w:r w:rsidR="0000409D">
        <w:rPr>
          <w:rFonts w:ascii="Arial" w:hAnsi="Arial" w:cs="Arial"/>
          <w:sz w:val="22"/>
          <w:szCs w:val="22"/>
          <w:lang w:eastAsia="ar-SA"/>
        </w:rPr>
        <w:t xml:space="preserve"> </w:t>
      </w:r>
      <w:r w:rsidR="00B512BF">
        <w:rPr>
          <w:rFonts w:ascii="Arial" w:hAnsi="Arial" w:cs="Arial"/>
          <w:sz w:val="22"/>
          <w:szCs w:val="22"/>
          <w:lang w:eastAsia="ar-SA"/>
        </w:rPr>
        <w:t xml:space="preserve"> </w:t>
      </w:r>
      <w:r w:rsidRPr="00FE2663">
        <w:rPr>
          <w:rFonts w:ascii="Arial" w:hAnsi="Arial" w:cs="Arial"/>
          <w:sz w:val="22"/>
          <w:szCs w:val="22"/>
          <w:lang w:eastAsia="ar-SA"/>
        </w:rPr>
        <w:t>a także</w:t>
      </w:r>
      <w:r w:rsidR="00462E81">
        <w:rPr>
          <w:rFonts w:ascii="Arial" w:hAnsi="Arial" w:cs="Arial"/>
          <w:sz w:val="22"/>
          <w:szCs w:val="22"/>
          <w:lang w:eastAsia="ar-SA"/>
        </w:rPr>
        <w:t xml:space="preserve"> </w:t>
      </w:r>
      <w:r w:rsidRPr="00FE2663">
        <w:rPr>
          <w:rFonts w:ascii="Arial" w:hAnsi="Arial" w:cs="Arial"/>
          <w:sz w:val="22"/>
          <w:szCs w:val="22"/>
          <w:lang w:eastAsia="ar-SA"/>
        </w:rPr>
        <w:t>pożarów</w:t>
      </w:r>
      <w:r w:rsidR="00462E81">
        <w:rPr>
          <w:rFonts w:ascii="Arial" w:hAnsi="Arial" w:cs="Arial"/>
          <w:sz w:val="22"/>
          <w:szCs w:val="22"/>
          <w:lang w:eastAsia="ar-SA"/>
        </w:rPr>
        <w:t>,</w:t>
      </w:r>
      <w:r w:rsidRPr="00FE2663">
        <w:rPr>
          <w:rFonts w:ascii="Arial" w:hAnsi="Arial" w:cs="Arial"/>
          <w:sz w:val="22"/>
          <w:szCs w:val="22"/>
          <w:lang w:eastAsia="ar-SA"/>
        </w:rPr>
        <w:t xml:space="preserve"> uniemożliwiających terminowe wykonanie</w:t>
      </w:r>
      <w:r w:rsidR="008F441F">
        <w:rPr>
          <w:rFonts w:ascii="Arial" w:hAnsi="Arial" w:cs="Arial"/>
          <w:sz w:val="22"/>
          <w:szCs w:val="22"/>
          <w:lang w:eastAsia="ar-SA"/>
        </w:rPr>
        <w:t xml:space="preserve"> </w:t>
      </w:r>
      <w:r w:rsidR="0029736A">
        <w:rPr>
          <w:rFonts w:ascii="Arial" w:hAnsi="Arial" w:cs="Arial"/>
          <w:sz w:val="22"/>
          <w:szCs w:val="22"/>
          <w:lang w:eastAsia="ar-SA"/>
        </w:rPr>
        <w:t>usług</w:t>
      </w:r>
      <w:r w:rsidR="0000409D">
        <w:rPr>
          <w:rFonts w:ascii="Arial" w:hAnsi="Arial" w:cs="Arial"/>
          <w:sz w:val="22"/>
          <w:szCs w:val="22"/>
          <w:lang w:eastAsia="ar-SA"/>
        </w:rPr>
        <w:t>.</w:t>
      </w:r>
    </w:p>
    <w:p w14:paraId="1DF25ACF" w14:textId="77777777" w:rsidR="00D466B8" w:rsidRDefault="00D466B8" w:rsidP="00ED24EE">
      <w:pPr>
        <w:numPr>
          <w:ilvl w:val="1"/>
          <w:numId w:val="11"/>
        </w:numPr>
        <w:tabs>
          <w:tab w:val="num" w:pos="709"/>
        </w:tabs>
        <w:suppressAutoHyphens w:val="0"/>
        <w:ind w:left="709" w:hanging="425"/>
        <w:jc w:val="both"/>
        <w:rPr>
          <w:rFonts w:ascii="Arial" w:hAnsi="Arial" w:cs="Arial"/>
          <w:sz w:val="22"/>
          <w:szCs w:val="22"/>
          <w:lang w:eastAsia="ar-SA"/>
        </w:rPr>
      </w:pPr>
      <w:r w:rsidRPr="00FE2663">
        <w:rPr>
          <w:rFonts w:ascii="Arial" w:hAnsi="Arial" w:cs="Arial"/>
          <w:sz w:val="22"/>
          <w:szCs w:val="22"/>
          <w:lang w:eastAsia="ar-SA"/>
        </w:rPr>
        <w:t>sukcesji generalnej po stronie Wykonawcy lub Zamawiającego,</w:t>
      </w:r>
    </w:p>
    <w:p w14:paraId="75926C9F" w14:textId="77777777" w:rsidR="00D466B8" w:rsidRPr="001C7852" w:rsidRDefault="00D466B8" w:rsidP="00ED24EE">
      <w:pPr>
        <w:numPr>
          <w:ilvl w:val="6"/>
          <w:numId w:val="12"/>
        </w:numPr>
        <w:tabs>
          <w:tab w:val="clear" w:pos="5040"/>
          <w:tab w:val="num" w:pos="426"/>
        </w:tabs>
        <w:suppressAutoHyphens w:val="0"/>
        <w:ind w:left="426" w:hanging="426"/>
        <w:jc w:val="both"/>
        <w:rPr>
          <w:rFonts w:ascii="Arial" w:hAnsi="Arial" w:cs="Arial"/>
          <w:sz w:val="22"/>
          <w:szCs w:val="22"/>
          <w:lang w:eastAsia="ar-SA"/>
        </w:rPr>
      </w:pPr>
      <w:r w:rsidRPr="001C7852">
        <w:rPr>
          <w:rFonts w:ascii="Arial" w:hAnsi="Arial" w:cs="Arial"/>
          <w:sz w:val="22"/>
          <w:szCs w:val="22"/>
          <w:lang w:eastAsia="ar-SA"/>
        </w:rPr>
        <w:t>Warunki zmiany umowy:</w:t>
      </w:r>
    </w:p>
    <w:p w14:paraId="0D5DFD29" w14:textId="77777777" w:rsidR="00D466B8" w:rsidRPr="001C7852" w:rsidRDefault="00D466B8" w:rsidP="00ED24EE">
      <w:pPr>
        <w:numPr>
          <w:ilvl w:val="0"/>
          <w:numId w:val="14"/>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ar-SA"/>
        </w:rPr>
        <w:t>inicjowanie zmian – na uzasadniony wniosek Wykonawcy lub Zamawiającego,</w:t>
      </w:r>
    </w:p>
    <w:p w14:paraId="69C5C8DC" w14:textId="77777777" w:rsidR="00D466B8" w:rsidRPr="001C7852" w:rsidRDefault="00D466B8" w:rsidP="00ED24EE">
      <w:pPr>
        <w:numPr>
          <w:ilvl w:val="0"/>
          <w:numId w:val="14"/>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ar-SA"/>
        </w:rPr>
        <w:t xml:space="preserve">zgoda obu </w:t>
      </w:r>
      <w:r w:rsidR="0029736A">
        <w:rPr>
          <w:rFonts w:ascii="Arial" w:hAnsi="Arial" w:cs="Arial"/>
          <w:sz w:val="22"/>
          <w:szCs w:val="22"/>
          <w:lang w:eastAsia="ar-SA"/>
        </w:rPr>
        <w:t>S</w:t>
      </w:r>
      <w:r w:rsidRPr="001C7852">
        <w:rPr>
          <w:rFonts w:ascii="Arial" w:hAnsi="Arial" w:cs="Arial"/>
          <w:sz w:val="22"/>
          <w:szCs w:val="22"/>
          <w:lang w:eastAsia="ar-SA"/>
        </w:rPr>
        <w:t>tron,</w:t>
      </w:r>
    </w:p>
    <w:p w14:paraId="63B79E40" w14:textId="3883037C" w:rsidR="00D466B8" w:rsidRPr="001C7852" w:rsidRDefault="00D466B8" w:rsidP="00ED24EE">
      <w:pPr>
        <w:numPr>
          <w:ilvl w:val="0"/>
          <w:numId w:val="14"/>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ar-SA"/>
        </w:rPr>
        <w:t>forma zmian – podpisany przez umocowanych przedstawicieli Zamawiającego</w:t>
      </w:r>
      <w:r w:rsidR="00B512BF">
        <w:rPr>
          <w:rFonts w:ascii="Arial" w:hAnsi="Arial" w:cs="Arial"/>
          <w:sz w:val="22"/>
          <w:szCs w:val="22"/>
          <w:lang w:eastAsia="ar-SA"/>
        </w:rPr>
        <w:t xml:space="preserve">                    </w:t>
      </w:r>
      <w:r w:rsidRPr="001C7852">
        <w:rPr>
          <w:rFonts w:ascii="Arial" w:hAnsi="Arial" w:cs="Arial"/>
          <w:sz w:val="22"/>
          <w:szCs w:val="22"/>
          <w:lang w:eastAsia="ar-SA"/>
        </w:rPr>
        <w:t xml:space="preserve"> i Wykonawcy - aneks do umowy w formie pisemnej</w:t>
      </w:r>
      <w:r w:rsidR="0029736A">
        <w:rPr>
          <w:rFonts w:ascii="Arial" w:hAnsi="Arial" w:cs="Arial"/>
          <w:sz w:val="22"/>
          <w:szCs w:val="22"/>
          <w:lang w:eastAsia="ar-SA"/>
        </w:rPr>
        <w:t xml:space="preserve"> zastrzeżonej </w:t>
      </w:r>
      <w:r w:rsidRPr="001C7852">
        <w:rPr>
          <w:rFonts w:ascii="Arial" w:hAnsi="Arial" w:cs="Arial"/>
          <w:sz w:val="22"/>
          <w:szCs w:val="22"/>
          <w:lang w:eastAsia="ar-SA"/>
        </w:rPr>
        <w:t xml:space="preserve"> pod rygorem nieważności. </w:t>
      </w:r>
    </w:p>
    <w:p w14:paraId="163EE088" w14:textId="77777777" w:rsidR="00D466B8" w:rsidRPr="001C7852" w:rsidRDefault="002F51A0" w:rsidP="002F51A0">
      <w:pPr>
        <w:suppressAutoHyphens w:val="0"/>
        <w:ind w:left="284" w:hanging="284"/>
        <w:jc w:val="both"/>
        <w:rPr>
          <w:rFonts w:ascii="Arial" w:hAnsi="Arial" w:cs="Arial"/>
          <w:sz w:val="22"/>
          <w:szCs w:val="22"/>
          <w:lang w:eastAsia="ar-SA"/>
        </w:rPr>
      </w:pPr>
      <w:r w:rsidRPr="001C7852">
        <w:rPr>
          <w:rFonts w:ascii="Arial" w:hAnsi="Arial" w:cs="Arial"/>
          <w:sz w:val="22"/>
          <w:szCs w:val="22"/>
          <w:lang w:eastAsia="ar-SA"/>
        </w:rPr>
        <w:t xml:space="preserve">5.  </w:t>
      </w:r>
      <w:r w:rsidR="00D466B8" w:rsidRPr="001C7852">
        <w:rPr>
          <w:rFonts w:ascii="Arial" w:hAnsi="Arial" w:cs="Arial"/>
          <w:sz w:val="22"/>
          <w:szCs w:val="22"/>
          <w:lang w:eastAsia="ar-SA"/>
        </w:rPr>
        <w:t>W razie wątpliwości, przyjmuje się, że nie stanowią zmiany niniejszej umowy następujące zmiany:</w:t>
      </w:r>
    </w:p>
    <w:p w14:paraId="05388EBC" w14:textId="77777777" w:rsidR="00D466B8" w:rsidRPr="001C7852" w:rsidRDefault="00D466B8" w:rsidP="00ED24EE">
      <w:pPr>
        <w:numPr>
          <w:ilvl w:val="0"/>
          <w:numId w:val="15"/>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ar-SA"/>
        </w:rPr>
        <w:t>danych związanych z obsługą administracyjno-organizacyjną umowy,</w:t>
      </w:r>
    </w:p>
    <w:p w14:paraId="65C88727" w14:textId="77777777" w:rsidR="00D466B8" w:rsidRPr="001C7852" w:rsidRDefault="00D466B8" w:rsidP="00ED24EE">
      <w:pPr>
        <w:numPr>
          <w:ilvl w:val="0"/>
          <w:numId w:val="15"/>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ar-SA"/>
        </w:rPr>
        <w:t xml:space="preserve">danych teleadresowych, </w:t>
      </w:r>
    </w:p>
    <w:p w14:paraId="58F5E099" w14:textId="77777777" w:rsidR="00D466B8" w:rsidRPr="001C7852" w:rsidRDefault="00D466B8" w:rsidP="00ED24EE">
      <w:pPr>
        <w:numPr>
          <w:ilvl w:val="0"/>
          <w:numId w:val="15"/>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ar-SA"/>
        </w:rPr>
        <w:t>danych rejestrowych,</w:t>
      </w:r>
    </w:p>
    <w:p w14:paraId="6BB629F7" w14:textId="77777777" w:rsidR="00D466B8" w:rsidRPr="001C7852" w:rsidRDefault="00D466B8" w:rsidP="00ED24EE">
      <w:pPr>
        <w:numPr>
          <w:ilvl w:val="0"/>
          <w:numId w:val="15"/>
        </w:numPr>
        <w:tabs>
          <w:tab w:val="num" w:pos="709"/>
        </w:tabs>
        <w:suppressAutoHyphens w:val="0"/>
        <w:jc w:val="both"/>
        <w:rPr>
          <w:rFonts w:ascii="Arial" w:hAnsi="Arial" w:cs="Arial"/>
          <w:sz w:val="22"/>
          <w:szCs w:val="22"/>
          <w:lang w:eastAsia="ar-SA"/>
        </w:rPr>
      </w:pPr>
      <w:r w:rsidRPr="001C7852">
        <w:rPr>
          <w:rFonts w:ascii="Arial" w:hAnsi="Arial" w:cs="Arial"/>
          <w:sz w:val="22"/>
          <w:szCs w:val="22"/>
          <w:lang w:eastAsia="pl-PL"/>
        </w:rPr>
        <w:t>zaistnienia omyłki pisarskiej lub rachunkowej.</w:t>
      </w:r>
    </w:p>
    <w:p w14:paraId="4674E782" w14:textId="77777777" w:rsidR="00D466B8" w:rsidRPr="00F74014" w:rsidRDefault="002F51A0" w:rsidP="002F51A0">
      <w:pPr>
        <w:suppressAutoHyphens w:val="0"/>
        <w:ind w:left="284" w:hanging="284"/>
        <w:jc w:val="both"/>
        <w:rPr>
          <w:rFonts w:ascii="Arial" w:hAnsi="Arial" w:cs="Arial"/>
          <w:sz w:val="22"/>
          <w:szCs w:val="22"/>
          <w:lang w:eastAsia="ar-SA"/>
        </w:rPr>
      </w:pPr>
      <w:r w:rsidRPr="001C7852">
        <w:rPr>
          <w:rFonts w:ascii="Arial" w:hAnsi="Arial" w:cs="Arial"/>
          <w:sz w:val="22"/>
          <w:szCs w:val="22"/>
          <w:lang w:eastAsia="ar-SA"/>
        </w:rPr>
        <w:t xml:space="preserve">6. </w:t>
      </w:r>
      <w:r w:rsidR="00D466B8" w:rsidRPr="001C7852">
        <w:rPr>
          <w:rFonts w:ascii="Arial" w:hAnsi="Arial" w:cs="Arial"/>
          <w:sz w:val="22"/>
          <w:szCs w:val="22"/>
          <w:lang w:eastAsia="ar-SA"/>
        </w:rPr>
        <w:t xml:space="preserve">W </w:t>
      </w:r>
      <w:r w:rsidR="00D466B8" w:rsidRPr="00FE2663">
        <w:rPr>
          <w:rFonts w:ascii="Arial" w:hAnsi="Arial" w:cs="Arial"/>
          <w:sz w:val="22"/>
          <w:szCs w:val="22"/>
          <w:lang w:eastAsia="ar-SA"/>
        </w:rPr>
        <w:t xml:space="preserve">przypadku wystąpienia okoliczności, o których mowa w ust. </w:t>
      </w:r>
      <w:r w:rsidR="00FF1B47">
        <w:rPr>
          <w:rFonts w:ascii="Arial" w:hAnsi="Arial" w:cs="Arial"/>
          <w:sz w:val="22"/>
          <w:szCs w:val="22"/>
          <w:lang w:eastAsia="ar-SA"/>
        </w:rPr>
        <w:t>2</w:t>
      </w:r>
      <w:r w:rsidR="00D466B8" w:rsidRPr="00FE2663">
        <w:rPr>
          <w:rFonts w:ascii="Arial" w:hAnsi="Arial" w:cs="Arial"/>
          <w:sz w:val="22"/>
          <w:szCs w:val="22"/>
          <w:lang w:eastAsia="ar-SA"/>
        </w:rPr>
        <w:t xml:space="preserve">, termin wykonania umowy może ulec odpowiedniemu przedłużeniu, jednakże o czas nie dłuższy niż </w:t>
      </w:r>
      <w:r w:rsidR="00D466B8" w:rsidRPr="00F74014">
        <w:rPr>
          <w:rFonts w:ascii="Arial" w:hAnsi="Arial" w:cs="Arial"/>
          <w:sz w:val="22"/>
          <w:szCs w:val="22"/>
          <w:lang w:eastAsia="ar-SA"/>
        </w:rPr>
        <w:t xml:space="preserve">okres trwania tych okoliczności. </w:t>
      </w:r>
    </w:p>
    <w:p w14:paraId="0DE24CF5" w14:textId="77777777" w:rsidR="00D466B8" w:rsidRPr="006968E3" w:rsidRDefault="00D466B8" w:rsidP="00D466B8">
      <w:pPr>
        <w:ind w:left="284"/>
        <w:jc w:val="both"/>
        <w:rPr>
          <w:rFonts w:ascii="Arial" w:hAnsi="Arial" w:cs="Arial"/>
          <w:sz w:val="22"/>
          <w:szCs w:val="22"/>
          <w:lang w:eastAsia="ar-SA"/>
        </w:rPr>
      </w:pPr>
    </w:p>
    <w:p w14:paraId="3DAF079B" w14:textId="77777777" w:rsidR="00D466B8" w:rsidRPr="006968E3" w:rsidRDefault="00D466B8" w:rsidP="00D466B8">
      <w:pPr>
        <w:rPr>
          <w:rFonts w:ascii="Arial" w:hAnsi="Arial" w:cs="Arial"/>
          <w:sz w:val="22"/>
          <w:szCs w:val="22"/>
        </w:rPr>
      </w:pPr>
    </w:p>
    <w:p w14:paraId="7EC38C69" w14:textId="77777777" w:rsidR="00D466B8" w:rsidRPr="006968E3" w:rsidRDefault="00D466B8" w:rsidP="00D466B8">
      <w:pPr>
        <w:jc w:val="center"/>
        <w:rPr>
          <w:rFonts w:ascii="Arial" w:hAnsi="Arial" w:cs="Arial"/>
          <w:sz w:val="22"/>
          <w:szCs w:val="22"/>
        </w:rPr>
      </w:pPr>
      <w:r w:rsidRPr="006968E3">
        <w:rPr>
          <w:rFonts w:ascii="Arial" w:hAnsi="Arial" w:cs="Arial"/>
          <w:sz w:val="22"/>
          <w:szCs w:val="22"/>
        </w:rPr>
        <w:t>§ 19</w:t>
      </w:r>
    </w:p>
    <w:p w14:paraId="2EEEA6CF" w14:textId="152980F2" w:rsidR="001C7852" w:rsidRPr="006968E3" w:rsidRDefault="001C7852" w:rsidP="007E21BC">
      <w:pPr>
        <w:ind w:left="284" w:hanging="284"/>
        <w:jc w:val="both"/>
        <w:rPr>
          <w:rFonts w:ascii="Arial" w:hAnsi="Arial" w:cs="Arial"/>
          <w:sz w:val="22"/>
          <w:szCs w:val="22"/>
        </w:rPr>
      </w:pPr>
      <w:r w:rsidRPr="006968E3">
        <w:rPr>
          <w:rFonts w:ascii="Arial" w:hAnsi="Arial" w:cs="Arial"/>
          <w:sz w:val="22"/>
          <w:szCs w:val="22"/>
        </w:rPr>
        <w:t xml:space="preserve">1.  W ramach realizacji niniejszej umowy, Strony będą przetwarzały dane osobowe zgodnie </w:t>
      </w:r>
      <w:r w:rsidR="00B512BF">
        <w:rPr>
          <w:rFonts w:ascii="Arial" w:hAnsi="Arial" w:cs="Arial"/>
          <w:sz w:val="22"/>
          <w:szCs w:val="22"/>
        </w:rPr>
        <w:t xml:space="preserve"> </w:t>
      </w:r>
      <w:r w:rsidRPr="006968E3">
        <w:rPr>
          <w:rFonts w:ascii="Arial" w:hAnsi="Arial" w:cs="Arial"/>
          <w:sz w:val="22"/>
          <w:szCs w:val="22"/>
        </w:rPr>
        <w:t xml:space="preserve">z </w:t>
      </w:r>
      <w:r w:rsidR="000D227B">
        <w:rPr>
          <w:rFonts w:ascii="Arial" w:hAnsi="Arial" w:cs="Arial"/>
          <w:sz w:val="22"/>
          <w:szCs w:val="22"/>
        </w:rPr>
        <w:t xml:space="preserve">przepisami ustawy z dnia 10 maja 2018 r. o ochronie danych osobowych [Dz.U. z 2018 r, poz. 1000] i z </w:t>
      </w:r>
      <w:r w:rsidRPr="006968E3">
        <w:rPr>
          <w:rFonts w:ascii="Arial" w:hAnsi="Arial" w:cs="Arial"/>
          <w:sz w:val="22"/>
          <w:szCs w:val="22"/>
        </w:rPr>
        <w:t>Rozporządzeniem Parlamentu Europejskiego i Rady (UE) 2016/679 z dnia 27 kwietnia 2016 r. w sprawie ochrony osób fizycznych w związku z przetwarzaniem danych osobowych i w sprawie swobodnego przepływu takich danych w sprawie swobodnego przepływu takich danych oraz uchylenia dyrektywy 95/46/WE (Dz.U.UE.L.2016.119</w:t>
      </w:r>
      <w:r w:rsidR="006968E3">
        <w:rPr>
          <w:rFonts w:ascii="Arial" w:hAnsi="Arial" w:cs="Arial"/>
          <w:sz w:val="22"/>
          <w:szCs w:val="22"/>
        </w:rPr>
        <w:t xml:space="preserve"> z 04 maja 2016 r.,str.1</w:t>
      </w:r>
      <w:r w:rsidRPr="006968E3">
        <w:rPr>
          <w:rFonts w:ascii="Arial" w:hAnsi="Arial" w:cs="Arial"/>
          <w:sz w:val="22"/>
          <w:szCs w:val="22"/>
        </w:rPr>
        <w:t>), zwanego dalej „RODO”.</w:t>
      </w:r>
    </w:p>
    <w:p w14:paraId="1482270C" w14:textId="77777777" w:rsidR="001C7852" w:rsidRPr="006968E3" w:rsidRDefault="001C7852" w:rsidP="007E21BC">
      <w:pPr>
        <w:ind w:left="284" w:hanging="284"/>
        <w:jc w:val="both"/>
        <w:rPr>
          <w:rFonts w:ascii="Arial" w:hAnsi="Arial" w:cs="Arial"/>
          <w:sz w:val="22"/>
          <w:szCs w:val="22"/>
        </w:rPr>
      </w:pPr>
      <w:r w:rsidRPr="006968E3">
        <w:rPr>
          <w:rFonts w:ascii="Arial" w:hAnsi="Arial" w:cs="Arial"/>
          <w:sz w:val="22"/>
          <w:szCs w:val="22"/>
        </w:rPr>
        <w:t>2. Strony wzajemnie oświadczają, że posiadają zasoby infrastrukturalne, doświadczenie, wiedzę oraz wykwalifikowany personel, w zakresie umożliwiającym realizację niniejszej umowy, zgodnie z obowiązującymi przepisami prawa. W szczególności Strony oświadczają, że znane im są zasady przetwarzania i zabezpieczenia danych osobowych wynikające z RODO.</w:t>
      </w:r>
    </w:p>
    <w:p w14:paraId="6020B4A6" w14:textId="77777777" w:rsidR="001C7852" w:rsidRPr="006968E3" w:rsidRDefault="001C7852" w:rsidP="00D466B8">
      <w:pPr>
        <w:jc w:val="center"/>
        <w:rPr>
          <w:rFonts w:ascii="Arial" w:hAnsi="Arial" w:cs="Arial"/>
          <w:sz w:val="22"/>
          <w:szCs w:val="22"/>
        </w:rPr>
      </w:pPr>
      <w:r w:rsidRPr="006968E3">
        <w:rPr>
          <w:rFonts w:ascii="Arial" w:hAnsi="Arial" w:cs="Arial"/>
          <w:sz w:val="22"/>
          <w:szCs w:val="22"/>
        </w:rPr>
        <w:t>§ 20</w:t>
      </w:r>
    </w:p>
    <w:p w14:paraId="61BF3478" w14:textId="74ACACB5" w:rsidR="00D466B8" w:rsidRPr="006968E3" w:rsidRDefault="00D466B8" w:rsidP="00D466B8">
      <w:pPr>
        <w:jc w:val="both"/>
        <w:rPr>
          <w:rFonts w:ascii="Arial" w:hAnsi="Arial" w:cs="Arial"/>
          <w:sz w:val="22"/>
          <w:szCs w:val="22"/>
        </w:rPr>
      </w:pPr>
      <w:r w:rsidRPr="006968E3">
        <w:rPr>
          <w:rFonts w:ascii="Arial" w:hAnsi="Arial" w:cs="Arial"/>
          <w:sz w:val="22"/>
          <w:szCs w:val="22"/>
        </w:rPr>
        <w:t xml:space="preserve">Wykonawca zachowa poufność wszystkich informacji, uzyskanych od Zamawiającego </w:t>
      </w:r>
      <w:r w:rsidR="00B512BF">
        <w:rPr>
          <w:rFonts w:ascii="Arial" w:hAnsi="Arial" w:cs="Arial"/>
          <w:sz w:val="22"/>
          <w:szCs w:val="22"/>
        </w:rPr>
        <w:t xml:space="preserve">                </w:t>
      </w:r>
      <w:r w:rsidRPr="006968E3">
        <w:rPr>
          <w:rFonts w:ascii="Arial" w:hAnsi="Arial" w:cs="Arial"/>
          <w:sz w:val="22"/>
          <w:szCs w:val="22"/>
        </w:rPr>
        <w:t xml:space="preserve">w związku z realizacją niniejszej umowy, chyba, że Zamawiający udzieli pisemnej zgody na ich rozpowszechnianie. </w:t>
      </w:r>
    </w:p>
    <w:p w14:paraId="7F4CDC92" w14:textId="77777777" w:rsidR="00D466B8" w:rsidRPr="00FE2663" w:rsidRDefault="00D466B8" w:rsidP="00D466B8">
      <w:pPr>
        <w:jc w:val="both"/>
        <w:rPr>
          <w:rFonts w:ascii="Arial" w:hAnsi="Arial" w:cs="Arial"/>
          <w:sz w:val="22"/>
          <w:szCs w:val="22"/>
        </w:rPr>
      </w:pPr>
    </w:p>
    <w:p w14:paraId="42B6CC58" w14:textId="77777777" w:rsidR="00D466B8" w:rsidRPr="00FE2663" w:rsidRDefault="001C7852" w:rsidP="00D466B8">
      <w:pPr>
        <w:jc w:val="center"/>
        <w:rPr>
          <w:rFonts w:ascii="Arial" w:hAnsi="Arial" w:cs="Arial"/>
          <w:sz w:val="22"/>
          <w:szCs w:val="22"/>
        </w:rPr>
      </w:pPr>
      <w:r>
        <w:rPr>
          <w:rFonts w:ascii="Arial" w:hAnsi="Arial" w:cs="Arial"/>
          <w:sz w:val="22"/>
          <w:szCs w:val="22"/>
        </w:rPr>
        <w:t>§ 21</w:t>
      </w:r>
    </w:p>
    <w:p w14:paraId="79CA16D2" w14:textId="77777777" w:rsidR="00D466B8" w:rsidRPr="00FE2663" w:rsidRDefault="00C62C91" w:rsidP="00D466B8">
      <w:pPr>
        <w:jc w:val="both"/>
        <w:rPr>
          <w:rFonts w:ascii="Arial" w:hAnsi="Arial" w:cs="Arial"/>
          <w:sz w:val="22"/>
          <w:szCs w:val="22"/>
        </w:rPr>
      </w:pPr>
      <w:r w:rsidRPr="00C62C91">
        <w:rPr>
          <w:rFonts w:ascii="Arial" w:hAnsi="Arial" w:cs="Arial"/>
          <w:sz w:val="22"/>
          <w:szCs w:val="22"/>
        </w:rPr>
        <w:t>W sprawach nieuregulowanych niniejszą umową zastosowanie mają przepisy ustawy                      z dnia 29 stycznia 2004 r. – Prawo zamówień publ</w:t>
      </w:r>
      <w:r>
        <w:rPr>
          <w:rFonts w:ascii="Arial" w:hAnsi="Arial" w:cs="Arial"/>
          <w:sz w:val="22"/>
          <w:szCs w:val="22"/>
        </w:rPr>
        <w:t>icznych oraz Kodeksu cywilnego.</w:t>
      </w:r>
    </w:p>
    <w:p w14:paraId="58DA61BC" w14:textId="77777777" w:rsidR="001C7852" w:rsidRDefault="001C7852" w:rsidP="00D466B8">
      <w:pPr>
        <w:jc w:val="center"/>
        <w:rPr>
          <w:rFonts w:ascii="Arial" w:hAnsi="Arial" w:cs="Arial"/>
          <w:sz w:val="22"/>
          <w:szCs w:val="22"/>
        </w:rPr>
      </w:pPr>
    </w:p>
    <w:p w14:paraId="4CE4556B" w14:textId="77777777" w:rsidR="00D466B8" w:rsidRPr="00FE2663" w:rsidRDefault="001C7852" w:rsidP="00D466B8">
      <w:pPr>
        <w:jc w:val="center"/>
        <w:rPr>
          <w:rFonts w:ascii="Arial" w:hAnsi="Arial" w:cs="Arial"/>
          <w:sz w:val="22"/>
          <w:szCs w:val="22"/>
        </w:rPr>
      </w:pPr>
      <w:r>
        <w:rPr>
          <w:rFonts w:ascii="Arial" w:hAnsi="Arial" w:cs="Arial"/>
          <w:sz w:val="22"/>
          <w:szCs w:val="22"/>
        </w:rPr>
        <w:t>§ 22</w:t>
      </w:r>
    </w:p>
    <w:p w14:paraId="6EADC7D4" w14:textId="77777777" w:rsidR="00D466B8" w:rsidRPr="00FE2663" w:rsidRDefault="00D466B8" w:rsidP="00D466B8">
      <w:pPr>
        <w:jc w:val="both"/>
        <w:rPr>
          <w:rFonts w:ascii="Arial" w:hAnsi="Arial" w:cs="Arial"/>
          <w:sz w:val="22"/>
          <w:szCs w:val="22"/>
        </w:rPr>
      </w:pPr>
      <w:r w:rsidRPr="00FE2663">
        <w:rPr>
          <w:rFonts w:ascii="Arial" w:hAnsi="Arial" w:cs="Arial"/>
          <w:sz w:val="22"/>
          <w:szCs w:val="22"/>
        </w:rPr>
        <w:t xml:space="preserve">Ewentualne spory wynikłe z niniejszej umowy rozpoznawane będą przez Sąd </w:t>
      </w:r>
      <w:r w:rsidR="00DC7EB0">
        <w:rPr>
          <w:rFonts w:ascii="Arial" w:hAnsi="Arial" w:cs="Arial"/>
          <w:sz w:val="22"/>
          <w:szCs w:val="22"/>
        </w:rPr>
        <w:t xml:space="preserve">powszechny </w:t>
      </w:r>
      <w:r w:rsidRPr="00FE2663">
        <w:rPr>
          <w:rFonts w:ascii="Arial" w:hAnsi="Arial" w:cs="Arial"/>
          <w:sz w:val="22"/>
          <w:szCs w:val="22"/>
        </w:rPr>
        <w:t xml:space="preserve">właściwy dla siedziby Zamawiającego. </w:t>
      </w:r>
    </w:p>
    <w:p w14:paraId="1BD807AE" w14:textId="77777777" w:rsidR="00D466B8" w:rsidRDefault="00D466B8" w:rsidP="00D466B8">
      <w:pPr>
        <w:jc w:val="both"/>
        <w:rPr>
          <w:rFonts w:ascii="Arial" w:hAnsi="Arial" w:cs="Arial"/>
          <w:sz w:val="22"/>
          <w:szCs w:val="22"/>
        </w:rPr>
      </w:pPr>
    </w:p>
    <w:p w14:paraId="49AB54D5" w14:textId="77777777" w:rsidR="009A5367" w:rsidRDefault="009A5367" w:rsidP="00D466B8">
      <w:pPr>
        <w:jc w:val="both"/>
        <w:rPr>
          <w:rFonts w:ascii="Arial" w:hAnsi="Arial" w:cs="Arial"/>
          <w:sz w:val="22"/>
          <w:szCs w:val="22"/>
        </w:rPr>
      </w:pPr>
    </w:p>
    <w:p w14:paraId="4CE2592D" w14:textId="77777777" w:rsidR="009A5367" w:rsidRPr="00FE2663" w:rsidRDefault="009A5367" w:rsidP="00D466B8">
      <w:pPr>
        <w:jc w:val="both"/>
        <w:rPr>
          <w:rFonts w:ascii="Arial" w:hAnsi="Arial" w:cs="Arial"/>
          <w:sz w:val="22"/>
          <w:szCs w:val="22"/>
        </w:rPr>
      </w:pPr>
    </w:p>
    <w:p w14:paraId="2283FF79" w14:textId="77777777" w:rsidR="00D466B8" w:rsidRPr="00FE2663" w:rsidRDefault="00D466B8" w:rsidP="00D466B8">
      <w:pPr>
        <w:jc w:val="center"/>
        <w:rPr>
          <w:rFonts w:ascii="Arial" w:hAnsi="Arial" w:cs="Arial"/>
          <w:sz w:val="22"/>
          <w:szCs w:val="22"/>
        </w:rPr>
      </w:pPr>
      <w:r w:rsidRPr="00FE2663">
        <w:rPr>
          <w:rFonts w:ascii="Arial" w:hAnsi="Arial" w:cs="Arial"/>
          <w:sz w:val="22"/>
          <w:szCs w:val="22"/>
        </w:rPr>
        <w:t>§ 2</w:t>
      </w:r>
      <w:r w:rsidR="001C7852">
        <w:rPr>
          <w:rFonts w:ascii="Arial" w:hAnsi="Arial" w:cs="Arial"/>
          <w:sz w:val="22"/>
          <w:szCs w:val="22"/>
        </w:rPr>
        <w:t>3</w:t>
      </w:r>
    </w:p>
    <w:p w14:paraId="3CEC7C8E" w14:textId="77777777" w:rsidR="00D466B8" w:rsidRDefault="00BA5C96" w:rsidP="00D466B8">
      <w:pPr>
        <w:jc w:val="both"/>
        <w:rPr>
          <w:rFonts w:ascii="Arial" w:hAnsi="Arial" w:cs="Arial"/>
          <w:sz w:val="22"/>
          <w:szCs w:val="22"/>
        </w:rPr>
      </w:pPr>
      <w:r>
        <w:rPr>
          <w:rFonts w:ascii="Arial" w:hAnsi="Arial" w:cs="Arial"/>
          <w:sz w:val="22"/>
          <w:szCs w:val="22"/>
        </w:rPr>
        <w:lastRenderedPageBreak/>
        <w:t>1.</w:t>
      </w:r>
      <w:r w:rsidR="00D466B8" w:rsidRPr="00FE2663">
        <w:rPr>
          <w:rFonts w:ascii="Arial" w:hAnsi="Arial" w:cs="Arial"/>
          <w:sz w:val="22"/>
          <w:szCs w:val="22"/>
        </w:rPr>
        <w:t xml:space="preserve">Wszelkie zmiany niniejszej umowy </w:t>
      </w:r>
      <w:r w:rsidR="000D227B">
        <w:rPr>
          <w:rFonts w:ascii="Arial" w:hAnsi="Arial" w:cs="Arial"/>
          <w:sz w:val="22"/>
          <w:szCs w:val="22"/>
        </w:rPr>
        <w:t xml:space="preserve">dla swojej ważności </w:t>
      </w:r>
      <w:r w:rsidR="00D466B8" w:rsidRPr="00FE2663">
        <w:rPr>
          <w:rFonts w:ascii="Arial" w:hAnsi="Arial" w:cs="Arial"/>
          <w:sz w:val="22"/>
          <w:szCs w:val="22"/>
        </w:rPr>
        <w:t xml:space="preserve">wymagają </w:t>
      </w:r>
      <w:r w:rsidR="000D227B">
        <w:rPr>
          <w:rFonts w:ascii="Arial" w:hAnsi="Arial" w:cs="Arial"/>
          <w:sz w:val="22"/>
          <w:szCs w:val="22"/>
        </w:rPr>
        <w:t xml:space="preserve">zachowania </w:t>
      </w:r>
      <w:r w:rsidR="00D466B8" w:rsidRPr="00FE2663">
        <w:rPr>
          <w:rFonts w:ascii="Arial" w:hAnsi="Arial" w:cs="Arial"/>
          <w:sz w:val="22"/>
          <w:szCs w:val="22"/>
        </w:rPr>
        <w:t xml:space="preserve">formy pisemnej. </w:t>
      </w:r>
    </w:p>
    <w:p w14:paraId="577324E2" w14:textId="77777777" w:rsidR="00BA5C96" w:rsidRPr="00FE2663" w:rsidRDefault="00BA5C96" w:rsidP="00D466B8">
      <w:pPr>
        <w:jc w:val="both"/>
        <w:rPr>
          <w:rFonts w:ascii="Arial" w:hAnsi="Arial" w:cs="Arial"/>
          <w:sz w:val="22"/>
          <w:szCs w:val="22"/>
        </w:rPr>
      </w:pPr>
      <w:r>
        <w:rPr>
          <w:rFonts w:ascii="Arial" w:hAnsi="Arial" w:cs="Arial"/>
          <w:sz w:val="22"/>
          <w:szCs w:val="22"/>
        </w:rPr>
        <w:t xml:space="preserve">2. Wszelkie załączniki do niniejszej umowy stanowią jej integralną część. </w:t>
      </w:r>
    </w:p>
    <w:p w14:paraId="775ACF02" w14:textId="77777777" w:rsidR="00D466B8" w:rsidRPr="00FE2663" w:rsidRDefault="00D466B8" w:rsidP="00D466B8">
      <w:pPr>
        <w:jc w:val="both"/>
        <w:rPr>
          <w:rFonts w:ascii="Arial" w:hAnsi="Arial" w:cs="Arial"/>
          <w:sz w:val="22"/>
          <w:szCs w:val="22"/>
        </w:rPr>
      </w:pPr>
    </w:p>
    <w:p w14:paraId="71C488EB" w14:textId="77777777" w:rsidR="007A55B7" w:rsidRDefault="007A55B7" w:rsidP="00D466B8">
      <w:pPr>
        <w:jc w:val="center"/>
        <w:rPr>
          <w:rFonts w:ascii="Arial" w:hAnsi="Arial" w:cs="Arial"/>
          <w:sz w:val="22"/>
          <w:szCs w:val="22"/>
        </w:rPr>
      </w:pPr>
    </w:p>
    <w:p w14:paraId="1BC58FB1" w14:textId="77777777" w:rsidR="007A55B7" w:rsidRDefault="007A55B7">
      <w:pPr>
        <w:suppressAutoHyphens w:val="0"/>
        <w:spacing w:after="200" w:line="276" w:lineRule="auto"/>
        <w:rPr>
          <w:rFonts w:ascii="Arial" w:hAnsi="Arial" w:cs="Arial"/>
          <w:sz w:val="22"/>
          <w:szCs w:val="22"/>
        </w:rPr>
      </w:pPr>
      <w:r>
        <w:rPr>
          <w:rFonts w:ascii="Arial" w:hAnsi="Arial" w:cs="Arial"/>
          <w:sz w:val="22"/>
          <w:szCs w:val="22"/>
        </w:rPr>
        <w:br w:type="page"/>
      </w:r>
    </w:p>
    <w:p w14:paraId="05263792" w14:textId="77777777" w:rsidR="007A55B7" w:rsidRDefault="007A55B7" w:rsidP="00D466B8">
      <w:pPr>
        <w:jc w:val="center"/>
        <w:rPr>
          <w:rFonts w:ascii="Arial" w:hAnsi="Arial" w:cs="Arial"/>
          <w:sz w:val="22"/>
          <w:szCs w:val="22"/>
        </w:rPr>
      </w:pPr>
    </w:p>
    <w:p w14:paraId="262E8D58" w14:textId="77777777" w:rsidR="00D466B8" w:rsidRDefault="001C7852" w:rsidP="00D466B8">
      <w:pPr>
        <w:jc w:val="center"/>
        <w:rPr>
          <w:rFonts w:ascii="Arial" w:hAnsi="Arial" w:cs="Arial"/>
          <w:sz w:val="22"/>
          <w:szCs w:val="22"/>
        </w:rPr>
      </w:pPr>
      <w:r>
        <w:rPr>
          <w:rFonts w:ascii="Arial" w:hAnsi="Arial" w:cs="Arial"/>
          <w:sz w:val="22"/>
          <w:szCs w:val="22"/>
        </w:rPr>
        <w:t>§ 24</w:t>
      </w:r>
    </w:p>
    <w:p w14:paraId="62F13060" w14:textId="77777777" w:rsidR="007A55B7" w:rsidRPr="00FE2663" w:rsidRDefault="007A55B7" w:rsidP="00D466B8">
      <w:pPr>
        <w:jc w:val="center"/>
        <w:rPr>
          <w:rFonts w:ascii="Arial" w:hAnsi="Arial" w:cs="Arial"/>
          <w:sz w:val="22"/>
          <w:szCs w:val="22"/>
        </w:rPr>
      </w:pPr>
    </w:p>
    <w:p w14:paraId="59D9B0AF" w14:textId="77777777" w:rsidR="00D466B8" w:rsidRPr="00FE2663" w:rsidRDefault="00D466B8" w:rsidP="00D466B8">
      <w:pPr>
        <w:jc w:val="both"/>
        <w:rPr>
          <w:rFonts w:ascii="Arial" w:hAnsi="Arial" w:cs="Arial"/>
          <w:sz w:val="22"/>
          <w:szCs w:val="22"/>
        </w:rPr>
      </w:pPr>
      <w:r w:rsidRPr="00FE2663">
        <w:rPr>
          <w:rFonts w:ascii="Arial" w:hAnsi="Arial" w:cs="Arial"/>
          <w:sz w:val="22"/>
          <w:szCs w:val="22"/>
        </w:rPr>
        <w:t xml:space="preserve">Umowa została sporządzona w dwóch jednobrzmiących egzemplarzach, po jednym dla każdej ze stron. </w:t>
      </w:r>
    </w:p>
    <w:p w14:paraId="0F5C134D" w14:textId="77777777" w:rsidR="00D466B8" w:rsidRPr="00FE2663" w:rsidRDefault="00D466B8" w:rsidP="00D466B8">
      <w:pPr>
        <w:rPr>
          <w:rFonts w:ascii="Arial" w:hAnsi="Arial" w:cs="Arial"/>
          <w:sz w:val="22"/>
          <w:szCs w:val="22"/>
        </w:rPr>
      </w:pPr>
    </w:p>
    <w:p w14:paraId="5A5D2FC3" w14:textId="77777777" w:rsidR="00D466B8" w:rsidRPr="00FE2663" w:rsidRDefault="001C7852" w:rsidP="00D466B8">
      <w:pPr>
        <w:jc w:val="center"/>
        <w:rPr>
          <w:rFonts w:ascii="Arial" w:hAnsi="Arial" w:cs="Arial"/>
          <w:sz w:val="22"/>
          <w:szCs w:val="22"/>
        </w:rPr>
      </w:pPr>
      <w:r>
        <w:rPr>
          <w:rFonts w:ascii="Arial" w:hAnsi="Arial" w:cs="Arial"/>
          <w:sz w:val="22"/>
          <w:szCs w:val="22"/>
        </w:rPr>
        <w:t>§ 25</w:t>
      </w:r>
    </w:p>
    <w:p w14:paraId="43FE2DEC" w14:textId="77777777" w:rsidR="00D466B8" w:rsidRPr="00C96814" w:rsidRDefault="00D466B8" w:rsidP="00D466B8">
      <w:pPr>
        <w:rPr>
          <w:rFonts w:ascii="Arial" w:hAnsi="Arial" w:cs="Arial"/>
          <w:sz w:val="22"/>
          <w:szCs w:val="22"/>
        </w:rPr>
      </w:pPr>
    </w:p>
    <w:p w14:paraId="093487A9" w14:textId="77777777" w:rsidR="00D466B8" w:rsidRPr="00C96814" w:rsidRDefault="00D466B8" w:rsidP="00D466B8">
      <w:pPr>
        <w:rPr>
          <w:rFonts w:ascii="Arial" w:hAnsi="Arial" w:cs="Arial"/>
          <w:sz w:val="22"/>
          <w:szCs w:val="22"/>
        </w:rPr>
      </w:pPr>
      <w:r w:rsidRPr="00C96814">
        <w:rPr>
          <w:rFonts w:ascii="Arial" w:hAnsi="Arial" w:cs="Arial"/>
          <w:sz w:val="22"/>
          <w:szCs w:val="22"/>
        </w:rPr>
        <w:t xml:space="preserve">Integralną częścią niniejszej umowy </w:t>
      </w:r>
      <w:r w:rsidR="009D3A68">
        <w:rPr>
          <w:rFonts w:ascii="Arial" w:hAnsi="Arial" w:cs="Arial"/>
          <w:sz w:val="22"/>
          <w:szCs w:val="22"/>
        </w:rPr>
        <w:t xml:space="preserve">są </w:t>
      </w:r>
      <w:r w:rsidR="007A632A">
        <w:rPr>
          <w:rFonts w:ascii="Arial" w:hAnsi="Arial" w:cs="Arial"/>
          <w:sz w:val="22"/>
          <w:szCs w:val="22"/>
        </w:rPr>
        <w:t>załączniki</w:t>
      </w:r>
      <w:r w:rsidRPr="00C96814">
        <w:rPr>
          <w:rFonts w:ascii="Arial" w:hAnsi="Arial" w:cs="Arial"/>
          <w:sz w:val="22"/>
          <w:szCs w:val="22"/>
        </w:rPr>
        <w:t>:</w:t>
      </w:r>
    </w:p>
    <w:p w14:paraId="3F451877" w14:textId="77777777" w:rsidR="00D466B8" w:rsidRPr="00C96814" w:rsidRDefault="009D3A68" w:rsidP="00D466B8">
      <w:pPr>
        <w:jc w:val="both"/>
        <w:rPr>
          <w:rFonts w:ascii="Arial" w:hAnsi="Arial" w:cs="Arial"/>
          <w:sz w:val="22"/>
          <w:szCs w:val="22"/>
        </w:rPr>
      </w:pPr>
      <w:r>
        <w:rPr>
          <w:rFonts w:ascii="Arial" w:hAnsi="Arial" w:cs="Arial"/>
          <w:sz w:val="22"/>
          <w:szCs w:val="22"/>
        </w:rPr>
        <w:t>1</w:t>
      </w:r>
      <w:r w:rsidR="00D466B8" w:rsidRPr="00C96814">
        <w:rPr>
          <w:rFonts w:ascii="Arial" w:hAnsi="Arial" w:cs="Arial"/>
          <w:sz w:val="22"/>
          <w:szCs w:val="22"/>
        </w:rPr>
        <w:t>. Formularz oferty,</w:t>
      </w:r>
    </w:p>
    <w:p w14:paraId="58C85E4D" w14:textId="77777777" w:rsidR="00DC7EB0" w:rsidRDefault="009D3A68" w:rsidP="00D466B8">
      <w:pPr>
        <w:jc w:val="both"/>
        <w:rPr>
          <w:rFonts w:ascii="Arial" w:hAnsi="Arial" w:cs="Arial"/>
          <w:sz w:val="22"/>
          <w:szCs w:val="22"/>
        </w:rPr>
      </w:pPr>
      <w:r>
        <w:rPr>
          <w:rFonts w:ascii="Arial" w:hAnsi="Arial" w:cs="Arial"/>
          <w:sz w:val="22"/>
          <w:szCs w:val="22"/>
        </w:rPr>
        <w:t>2</w:t>
      </w:r>
      <w:r w:rsidR="00DC7EB0">
        <w:rPr>
          <w:rFonts w:ascii="Arial" w:hAnsi="Arial" w:cs="Arial"/>
          <w:sz w:val="22"/>
          <w:szCs w:val="22"/>
        </w:rPr>
        <w:t xml:space="preserve">. </w:t>
      </w:r>
      <w:r w:rsidR="005A6BA5">
        <w:rPr>
          <w:rFonts w:ascii="Arial" w:hAnsi="Arial" w:cs="Arial"/>
          <w:sz w:val="22"/>
          <w:szCs w:val="22"/>
        </w:rPr>
        <w:t>SWZ</w:t>
      </w:r>
      <w:r w:rsidR="00DC7EB0">
        <w:rPr>
          <w:rFonts w:ascii="Arial" w:hAnsi="Arial" w:cs="Arial"/>
          <w:sz w:val="22"/>
          <w:szCs w:val="22"/>
        </w:rPr>
        <w:t>.</w:t>
      </w:r>
    </w:p>
    <w:p w14:paraId="19D69E58" w14:textId="77777777" w:rsidR="009D3A68" w:rsidRPr="00C96814" w:rsidRDefault="009D3A68" w:rsidP="00D466B8">
      <w:pPr>
        <w:jc w:val="both"/>
        <w:rPr>
          <w:rFonts w:ascii="Arial" w:hAnsi="Arial" w:cs="Arial"/>
          <w:sz w:val="22"/>
          <w:szCs w:val="22"/>
        </w:rPr>
      </w:pPr>
      <w:r>
        <w:rPr>
          <w:rFonts w:ascii="Arial" w:hAnsi="Arial" w:cs="Arial"/>
          <w:sz w:val="22"/>
          <w:szCs w:val="22"/>
        </w:rPr>
        <w:t xml:space="preserve">3. </w:t>
      </w:r>
      <w:r w:rsidRPr="009D3A68">
        <w:rPr>
          <w:rFonts w:ascii="Arial" w:hAnsi="Arial" w:cs="Arial"/>
          <w:sz w:val="22"/>
          <w:szCs w:val="22"/>
        </w:rPr>
        <w:t>Formularz wyliczenia wynagrodzenia Wykonawcy</w:t>
      </w:r>
    </w:p>
    <w:p w14:paraId="59855ECC" w14:textId="77777777" w:rsidR="00057042" w:rsidRDefault="00057042" w:rsidP="00D466B8">
      <w:pPr>
        <w:spacing w:line="360" w:lineRule="auto"/>
        <w:rPr>
          <w:rFonts w:ascii="Arial" w:hAnsi="Arial" w:cs="Arial"/>
          <w:sz w:val="22"/>
          <w:szCs w:val="22"/>
        </w:rPr>
      </w:pPr>
    </w:p>
    <w:p w14:paraId="6C92A73A" w14:textId="77777777" w:rsidR="00F50C1C" w:rsidRDefault="00D466B8" w:rsidP="00057042">
      <w:pPr>
        <w:spacing w:line="360" w:lineRule="auto"/>
        <w:rPr>
          <w:rFonts w:ascii="Arial" w:hAnsi="Arial" w:cs="Arial"/>
          <w:bCs/>
          <w:sz w:val="22"/>
          <w:szCs w:val="22"/>
        </w:rPr>
      </w:pPr>
      <w:r w:rsidRPr="00C96814">
        <w:rPr>
          <w:rFonts w:ascii="Arial" w:hAnsi="Arial" w:cs="Arial"/>
          <w:sz w:val="22"/>
          <w:szCs w:val="22"/>
        </w:rPr>
        <w:t xml:space="preserve">Zamawiający : </w:t>
      </w:r>
      <w:r w:rsidRPr="00C96814">
        <w:rPr>
          <w:rFonts w:ascii="Arial" w:hAnsi="Arial" w:cs="Arial"/>
          <w:sz w:val="22"/>
          <w:szCs w:val="22"/>
        </w:rPr>
        <w:tab/>
      </w:r>
      <w:r w:rsidRPr="00C96814">
        <w:rPr>
          <w:rFonts w:ascii="Arial" w:hAnsi="Arial" w:cs="Arial"/>
          <w:sz w:val="22"/>
          <w:szCs w:val="22"/>
        </w:rPr>
        <w:tab/>
      </w:r>
      <w:r w:rsidRPr="00C96814">
        <w:rPr>
          <w:rFonts w:ascii="Arial" w:hAnsi="Arial" w:cs="Arial"/>
          <w:sz w:val="22"/>
          <w:szCs w:val="22"/>
        </w:rPr>
        <w:tab/>
      </w:r>
      <w:r w:rsidRPr="00C96814">
        <w:rPr>
          <w:rFonts w:ascii="Arial" w:hAnsi="Arial" w:cs="Arial"/>
          <w:sz w:val="22"/>
          <w:szCs w:val="22"/>
        </w:rPr>
        <w:tab/>
      </w:r>
      <w:r w:rsidRPr="00C96814">
        <w:rPr>
          <w:rFonts w:ascii="Arial" w:hAnsi="Arial" w:cs="Arial"/>
          <w:sz w:val="22"/>
          <w:szCs w:val="22"/>
        </w:rPr>
        <w:tab/>
      </w:r>
      <w:r w:rsidRPr="00C96814">
        <w:rPr>
          <w:rFonts w:ascii="Arial" w:hAnsi="Arial" w:cs="Arial"/>
          <w:sz w:val="22"/>
          <w:szCs w:val="22"/>
        </w:rPr>
        <w:tab/>
      </w:r>
      <w:r w:rsidRPr="00C96814">
        <w:rPr>
          <w:rFonts w:ascii="Arial" w:hAnsi="Arial" w:cs="Arial"/>
          <w:sz w:val="22"/>
          <w:szCs w:val="22"/>
        </w:rPr>
        <w:tab/>
      </w:r>
      <w:r w:rsidRPr="00C96814">
        <w:rPr>
          <w:rFonts w:ascii="Arial" w:hAnsi="Arial" w:cs="Arial"/>
          <w:sz w:val="22"/>
          <w:szCs w:val="22"/>
        </w:rPr>
        <w:tab/>
        <w:t>Wykonawca :</w:t>
      </w:r>
    </w:p>
    <w:p w14:paraId="51264438" w14:textId="77777777" w:rsidR="00407100" w:rsidRDefault="00407100">
      <w:pPr>
        <w:suppressAutoHyphens w:val="0"/>
        <w:spacing w:after="200" w:line="276" w:lineRule="auto"/>
        <w:rPr>
          <w:rFonts w:ascii="Arial" w:hAnsi="Arial" w:cs="Arial"/>
          <w:bCs/>
          <w:sz w:val="22"/>
          <w:szCs w:val="22"/>
        </w:rPr>
      </w:pPr>
      <w:r>
        <w:rPr>
          <w:rFonts w:ascii="Arial" w:hAnsi="Arial" w:cs="Arial"/>
          <w:bCs/>
          <w:sz w:val="22"/>
          <w:szCs w:val="22"/>
        </w:rPr>
        <w:br w:type="page"/>
      </w:r>
    </w:p>
    <w:p w14:paraId="441404C4" w14:textId="77777777" w:rsidR="008655C6" w:rsidRDefault="008655C6" w:rsidP="00057042">
      <w:pPr>
        <w:pStyle w:val="Tekstpodstawowywcity"/>
        <w:ind w:left="0"/>
        <w:rPr>
          <w:rFonts w:ascii="Arial" w:hAnsi="Arial" w:cs="Arial"/>
          <w:bCs/>
          <w:sz w:val="22"/>
          <w:szCs w:val="22"/>
        </w:rPr>
      </w:pPr>
    </w:p>
    <w:p w14:paraId="4F07A6AC" w14:textId="77777777" w:rsidR="008655C6" w:rsidRDefault="008655C6" w:rsidP="00F50C1C">
      <w:pPr>
        <w:pStyle w:val="Tekstpodstawowywcity"/>
        <w:ind w:left="0"/>
        <w:jc w:val="right"/>
        <w:rPr>
          <w:rFonts w:ascii="Arial" w:hAnsi="Arial" w:cs="Arial"/>
          <w:bCs/>
          <w:sz w:val="22"/>
          <w:szCs w:val="22"/>
        </w:rPr>
      </w:pPr>
    </w:p>
    <w:p w14:paraId="7391FBA8" w14:textId="77777777" w:rsidR="00F50C1C" w:rsidRPr="000E01D3" w:rsidRDefault="00F50C1C" w:rsidP="00F50C1C">
      <w:pPr>
        <w:pStyle w:val="Tekstpodstawowywcity"/>
        <w:ind w:left="0"/>
        <w:jc w:val="right"/>
        <w:rPr>
          <w:rFonts w:ascii="Arial" w:hAnsi="Arial" w:cs="Arial"/>
          <w:bCs/>
          <w:sz w:val="22"/>
          <w:szCs w:val="22"/>
        </w:rPr>
      </w:pPr>
      <w:r w:rsidRPr="000E01D3">
        <w:rPr>
          <w:rFonts w:ascii="Arial" w:hAnsi="Arial" w:cs="Arial"/>
          <w:bCs/>
          <w:sz w:val="22"/>
          <w:szCs w:val="22"/>
        </w:rPr>
        <w:t>Załącznik nr 3 do umowy nr…….</w:t>
      </w:r>
    </w:p>
    <w:p w14:paraId="427060CE" w14:textId="77777777" w:rsidR="00F50C1C" w:rsidRPr="000E01D3" w:rsidRDefault="00F50C1C" w:rsidP="00F50C1C">
      <w:pPr>
        <w:pStyle w:val="Tekstpodstawowywcity"/>
        <w:ind w:left="0"/>
        <w:jc w:val="both"/>
        <w:rPr>
          <w:rFonts w:ascii="Arial" w:hAnsi="Arial" w:cs="Arial"/>
          <w:bCs/>
          <w:sz w:val="22"/>
          <w:szCs w:val="22"/>
        </w:rPr>
      </w:pPr>
    </w:p>
    <w:p w14:paraId="6C3E9394" w14:textId="77777777" w:rsidR="00F50C1C" w:rsidRPr="00812E05" w:rsidRDefault="00F50C1C" w:rsidP="00F50C1C">
      <w:pPr>
        <w:pStyle w:val="Tekstpodstawowywcity"/>
        <w:ind w:left="0"/>
        <w:jc w:val="both"/>
        <w:rPr>
          <w:rFonts w:ascii="Arial" w:hAnsi="Arial" w:cs="Arial"/>
          <w:bCs/>
          <w:sz w:val="22"/>
          <w:szCs w:val="22"/>
        </w:rPr>
      </w:pPr>
    </w:p>
    <w:p w14:paraId="37B07F51" w14:textId="77777777" w:rsidR="00F50C1C" w:rsidRPr="00E31B2D" w:rsidRDefault="00F50C1C" w:rsidP="00F50C1C">
      <w:pPr>
        <w:suppressAutoHyphens w:val="0"/>
        <w:ind w:left="-540"/>
        <w:jc w:val="both"/>
        <w:rPr>
          <w:rFonts w:ascii="Arial" w:hAnsi="Arial" w:cs="Arial"/>
          <w:b/>
          <w:bCs/>
          <w:sz w:val="20"/>
          <w:szCs w:val="20"/>
          <w:lang w:eastAsia="pl-PL"/>
        </w:rPr>
      </w:pPr>
      <w:r w:rsidRPr="00812E05">
        <w:rPr>
          <w:rFonts w:ascii="Arial" w:hAnsi="Arial" w:cs="Arial"/>
          <w:sz w:val="22"/>
          <w:szCs w:val="22"/>
        </w:rPr>
        <w:t>Formularz wyliczenia wynagrodzenia Wykonawcy za wykonanie agrolotniczego zabiegu ograniczenia populacji szkodliwych</w:t>
      </w:r>
      <w:r w:rsidRPr="000E01D3">
        <w:rPr>
          <w:rFonts w:ascii="Arial" w:hAnsi="Arial" w:cs="Arial"/>
          <w:sz w:val="22"/>
          <w:szCs w:val="22"/>
        </w:rPr>
        <w:t xml:space="preserve"> owadów</w:t>
      </w:r>
      <w:r w:rsidRPr="000E01D3">
        <w:rPr>
          <w:rFonts w:ascii="Arial" w:hAnsi="Arial" w:cs="Arial"/>
          <w:b/>
          <w:sz w:val="22"/>
          <w:szCs w:val="22"/>
        </w:rPr>
        <w:t xml:space="preserve"> </w:t>
      </w:r>
      <w:r w:rsidRPr="000E01D3">
        <w:rPr>
          <w:rFonts w:ascii="Arial" w:hAnsi="Arial" w:cs="Arial"/>
          <w:sz w:val="22"/>
          <w:szCs w:val="22"/>
        </w:rPr>
        <w:t xml:space="preserve">w lasach </w:t>
      </w:r>
      <w:r w:rsidR="00407100">
        <w:rPr>
          <w:rFonts w:ascii="Arial" w:hAnsi="Arial" w:cs="Arial"/>
          <w:sz w:val="22"/>
          <w:szCs w:val="22"/>
        </w:rPr>
        <w:t>Nadleśnictwa Złoczew</w:t>
      </w:r>
    </w:p>
    <w:tbl>
      <w:tblPr>
        <w:tblW w:w="7518" w:type="dxa"/>
        <w:tblInd w:w="70" w:type="dxa"/>
        <w:tblCellMar>
          <w:left w:w="70" w:type="dxa"/>
          <w:right w:w="70" w:type="dxa"/>
        </w:tblCellMar>
        <w:tblLook w:val="04A0" w:firstRow="1" w:lastRow="0" w:firstColumn="1" w:lastColumn="0" w:noHBand="0" w:noVBand="1"/>
      </w:tblPr>
      <w:tblGrid>
        <w:gridCol w:w="196"/>
        <w:gridCol w:w="2842"/>
        <w:gridCol w:w="1352"/>
        <w:gridCol w:w="1473"/>
        <w:gridCol w:w="1655"/>
      </w:tblGrid>
      <w:tr w:rsidR="00F50C1C" w:rsidRPr="00FA64FB" w14:paraId="269BF767" w14:textId="77777777" w:rsidTr="00C93BEC">
        <w:trPr>
          <w:trHeight w:val="1215"/>
        </w:trPr>
        <w:tc>
          <w:tcPr>
            <w:tcW w:w="1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11054B" w14:textId="77777777" w:rsidR="00F50C1C" w:rsidRPr="00FA64FB" w:rsidRDefault="00F50C1C" w:rsidP="00C93BEC">
            <w:pPr>
              <w:suppressAutoHyphens w:val="0"/>
              <w:rPr>
                <w:rFonts w:ascii="Arial" w:hAnsi="Arial" w:cs="Arial"/>
                <w:b/>
                <w:bCs/>
                <w:color w:val="000000"/>
                <w:sz w:val="20"/>
                <w:szCs w:val="20"/>
                <w:lang w:eastAsia="pl-PL"/>
              </w:rPr>
            </w:pPr>
          </w:p>
        </w:tc>
        <w:tc>
          <w:tcPr>
            <w:tcW w:w="28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04D0EE" w14:textId="77777777" w:rsidR="00F50C1C" w:rsidRPr="00FA64FB" w:rsidRDefault="00C93BEC" w:rsidP="009D64A0">
            <w:pPr>
              <w:suppressAutoHyphens w:val="0"/>
              <w:rPr>
                <w:rFonts w:ascii="Arial" w:hAnsi="Arial" w:cs="Arial"/>
                <w:b/>
                <w:bCs/>
                <w:color w:val="000000"/>
                <w:sz w:val="20"/>
                <w:szCs w:val="20"/>
                <w:lang w:eastAsia="pl-PL"/>
              </w:rPr>
            </w:pPr>
            <w:r w:rsidRPr="009D5C2F">
              <w:rPr>
                <w:rFonts w:ascii="Arial" w:hAnsi="Arial" w:cs="Arial"/>
                <w:color w:val="000000"/>
                <w:sz w:val="18"/>
                <w:szCs w:val="18"/>
                <w:lang w:eastAsia="pl-PL"/>
              </w:rPr>
              <w:t>Wyszczegó</w:t>
            </w:r>
            <w:r>
              <w:rPr>
                <w:rFonts w:ascii="Arial" w:hAnsi="Arial" w:cs="Arial"/>
                <w:color w:val="000000"/>
                <w:sz w:val="18"/>
                <w:szCs w:val="18"/>
                <w:lang w:eastAsia="pl-PL"/>
              </w:rPr>
              <w:t xml:space="preserve">lnienie zakresu usług dla </w:t>
            </w:r>
            <w:r w:rsidRPr="00987765">
              <w:rPr>
                <w:rFonts w:ascii="Arial" w:hAnsi="Arial" w:cs="Arial"/>
                <w:sz w:val="18"/>
                <w:szCs w:val="18"/>
                <w:lang w:eastAsia="pl-PL"/>
              </w:rPr>
              <w:t xml:space="preserve">części (pakietu) nr </w:t>
            </w:r>
            <w:r w:rsidR="009D64A0" w:rsidRPr="00987765">
              <w:rPr>
                <w:rFonts w:ascii="Arial" w:hAnsi="Arial" w:cs="Arial"/>
                <w:sz w:val="18"/>
                <w:szCs w:val="18"/>
                <w:lang w:eastAsia="pl-PL"/>
              </w:rPr>
              <w:t>I</w:t>
            </w:r>
          </w:p>
        </w:tc>
        <w:tc>
          <w:tcPr>
            <w:tcW w:w="13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D02DA0" w14:textId="77777777" w:rsidR="00F50C1C" w:rsidRPr="00FA64FB" w:rsidRDefault="00F50C1C" w:rsidP="002D3DC7">
            <w:pPr>
              <w:suppressAutoHyphens w:val="0"/>
              <w:jc w:val="center"/>
              <w:rPr>
                <w:rFonts w:ascii="Arial" w:hAnsi="Arial" w:cs="Arial"/>
                <w:b/>
                <w:bCs/>
                <w:color w:val="000000"/>
                <w:sz w:val="20"/>
                <w:szCs w:val="20"/>
                <w:lang w:eastAsia="pl-PL"/>
              </w:rPr>
            </w:pPr>
            <w:r w:rsidRPr="00FA64FB">
              <w:rPr>
                <w:rFonts w:ascii="Arial" w:hAnsi="Arial" w:cs="Arial"/>
                <w:b/>
                <w:bCs/>
                <w:color w:val="000000"/>
                <w:sz w:val="20"/>
                <w:szCs w:val="20"/>
                <w:lang w:eastAsia="pl-PL"/>
              </w:rPr>
              <w:t xml:space="preserve">Cena jednostkowa netto                          (zł /ha) </w:t>
            </w:r>
          </w:p>
        </w:tc>
        <w:tc>
          <w:tcPr>
            <w:tcW w:w="147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33403" w14:textId="77777777" w:rsidR="00F50C1C" w:rsidRPr="00FA64FB" w:rsidRDefault="00F50C1C" w:rsidP="002D3DC7">
            <w:pPr>
              <w:suppressAutoHyphens w:val="0"/>
              <w:jc w:val="center"/>
              <w:rPr>
                <w:rFonts w:ascii="Arial" w:hAnsi="Arial" w:cs="Arial"/>
                <w:b/>
                <w:bCs/>
                <w:color w:val="000000"/>
                <w:sz w:val="20"/>
                <w:szCs w:val="20"/>
                <w:lang w:eastAsia="pl-PL"/>
              </w:rPr>
            </w:pPr>
            <w:r w:rsidRPr="00FA64FB">
              <w:rPr>
                <w:rFonts w:ascii="Arial" w:hAnsi="Arial" w:cs="Arial"/>
                <w:b/>
                <w:bCs/>
                <w:color w:val="000000"/>
                <w:sz w:val="20"/>
                <w:szCs w:val="20"/>
                <w:lang w:eastAsia="pl-PL"/>
              </w:rPr>
              <w:t>Powierzchnia wykonanego zabiegu            [ha]</w:t>
            </w:r>
          </w:p>
        </w:tc>
        <w:tc>
          <w:tcPr>
            <w:tcW w:w="16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9F0553" w14:textId="77777777" w:rsidR="00F50C1C" w:rsidRPr="00FA64FB" w:rsidRDefault="00F50C1C" w:rsidP="00C93BEC">
            <w:pPr>
              <w:suppressAutoHyphens w:val="0"/>
              <w:jc w:val="center"/>
              <w:rPr>
                <w:rFonts w:ascii="Arial" w:hAnsi="Arial" w:cs="Arial"/>
                <w:b/>
                <w:bCs/>
                <w:color w:val="000000"/>
                <w:sz w:val="20"/>
                <w:szCs w:val="20"/>
                <w:lang w:eastAsia="pl-PL"/>
              </w:rPr>
            </w:pPr>
            <w:r w:rsidRPr="00FA64FB">
              <w:rPr>
                <w:rFonts w:ascii="Arial" w:hAnsi="Arial" w:cs="Arial"/>
                <w:b/>
                <w:bCs/>
                <w:color w:val="000000"/>
                <w:sz w:val="20"/>
                <w:szCs w:val="20"/>
                <w:lang w:eastAsia="pl-PL"/>
              </w:rPr>
              <w:t>Wynagrodzenie  ne</w:t>
            </w:r>
            <w:r w:rsidR="00C93BEC">
              <w:rPr>
                <w:rFonts w:ascii="Arial" w:hAnsi="Arial" w:cs="Arial"/>
                <w:b/>
                <w:bCs/>
                <w:color w:val="000000"/>
                <w:sz w:val="20"/>
                <w:szCs w:val="20"/>
                <w:lang w:eastAsia="pl-PL"/>
              </w:rPr>
              <w:t>tto w zł                 (kol. 2x3</w:t>
            </w:r>
            <w:r w:rsidRPr="00FA64FB">
              <w:rPr>
                <w:rFonts w:ascii="Arial" w:hAnsi="Arial" w:cs="Arial"/>
                <w:b/>
                <w:bCs/>
                <w:color w:val="000000"/>
                <w:sz w:val="20"/>
                <w:szCs w:val="20"/>
                <w:lang w:eastAsia="pl-PL"/>
              </w:rPr>
              <w:t>)</w:t>
            </w:r>
          </w:p>
        </w:tc>
      </w:tr>
      <w:tr w:rsidR="00F50C1C" w:rsidRPr="00FA64FB" w14:paraId="557581AF" w14:textId="77777777" w:rsidTr="00C93BEC">
        <w:trPr>
          <w:trHeight w:val="517"/>
        </w:trPr>
        <w:tc>
          <w:tcPr>
            <w:tcW w:w="196" w:type="dxa"/>
            <w:vMerge/>
            <w:tcBorders>
              <w:top w:val="single" w:sz="8" w:space="0" w:color="000000"/>
              <w:left w:val="single" w:sz="8" w:space="0" w:color="000000"/>
              <w:bottom w:val="single" w:sz="8" w:space="0" w:color="000000"/>
              <w:right w:val="single" w:sz="8" w:space="0" w:color="000000"/>
            </w:tcBorders>
            <w:vAlign w:val="center"/>
            <w:hideMark/>
          </w:tcPr>
          <w:p w14:paraId="486EF160" w14:textId="77777777" w:rsidR="00F50C1C" w:rsidRPr="00FA64FB" w:rsidRDefault="00F50C1C" w:rsidP="002D3DC7">
            <w:pPr>
              <w:suppressAutoHyphens w:val="0"/>
              <w:rPr>
                <w:rFonts w:ascii="Arial" w:hAnsi="Arial" w:cs="Arial"/>
                <w:b/>
                <w:bCs/>
                <w:color w:val="000000"/>
                <w:sz w:val="20"/>
                <w:szCs w:val="20"/>
                <w:lang w:eastAsia="pl-PL"/>
              </w:rPr>
            </w:pPr>
          </w:p>
        </w:tc>
        <w:tc>
          <w:tcPr>
            <w:tcW w:w="2842" w:type="dxa"/>
            <w:vMerge/>
            <w:tcBorders>
              <w:top w:val="single" w:sz="8" w:space="0" w:color="000000"/>
              <w:left w:val="single" w:sz="8" w:space="0" w:color="000000"/>
              <w:bottom w:val="single" w:sz="8" w:space="0" w:color="000000"/>
              <w:right w:val="single" w:sz="8" w:space="0" w:color="000000"/>
            </w:tcBorders>
            <w:vAlign w:val="center"/>
            <w:hideMark/>
          </w:tcPr>
          <w:p w14:paraId="632ECA3D" w14:textId="77777777" w:rsidR="00F50C1C" w:rsidRPr="00FA64FB" w:rsidRDefault="00F50C1C" w:rsidP="002D3DC7">
            <w:pPr>
              <w:suppressAutoHyphens w:val="0"/>
              <w:rPr>
                <w:rFonts w:ascii="Arial" w:hAnsi="Arial" w:cs="Arial"/>
                <w:b/>
                <w:bCs/>
                <w:color w:val="000000"/>
                <w:sz w:val="20"/>
                <w:szCs w:val="20"/>
                <w:lang w:eastAsia="pl-PL"/>
              </w:rPr>
            </w:pPr>
          </w:p>
        </w:tc>
        <w:tc>
          <w:tcPr>
            <w:tcW w:w="1352" w:type="dxa"/>
            <w:vMerge/>
            <w:tcBorders>
              <w:top w:val="single" w:sz="8" w:space="0" w:color="000000"/>
              <w:left w:val="single" w:sz="8" w:space="0" w:color="000000"/>
              <w:bottom w:val="single" w:sz="8" w:space="0" w:color="000000"/>
              <w:right w:val="single" w:sz="8" w:space="0" w:color="000000"/>
            </w:tcBorders>
            <w:vAlign w:val="center"/>
            <w:hideMark/>
          </w:tcPr>
          <w:p w14:paraId="15116240" w14:textId="77777777" w:rsidR="00F50C1C" w:rsidRPr="00FA64FB" w:rsidRDefault="00F50C1C" w:rsidP="002D3DC7">
            <w:pPr>
              <w:suppressAutoHyphens w:val="0"/>
              <w:rPr>
                <w:rFonts w:ascii="Arial" w:hAnsi="Arial" w:cs="Arial"/>
                <w:b/>
                <w:bCs/>
                <w:color w:val="000000"/>
                <w:sz w:val="20"/>
                <w:szCs w:val="20"/>
                <w:lang w:eastAsia="pl-PL"/>
              </w:rPr>
            </w:pPr>
          </w:p>
        </w:tc>
        <w:tc>
          <w:tcPr>
            <w:tcW w:w="1473" w:type="dxa"/>
            <w:vMerge/>
            <w:tcBorders>
              <w:top w:val="single" w:sz="8" w:space="0" w:color="000000"/>
              <w:left w:val="single" w:sz="8" w:space="0" w:color="000000"/>
              <w:bottom w:val="single" w:sz="8" w:space="0" w:color="000000"/>
              <w:right w:val="single" w:sz="8" w:space="0" w:color="000000"/>
            </w:tcBorders>
            <w:vAlign w:val="center"/>
            <w:hideMark/>
          </w:tcPr>
          <w:p w14:paraId="56F2EDCA" w14:textId="77777777" w:rsidR="00F50C1C" w:rsidRPr="00FA64FB" w:rsidRDefault="00F50C1C" w:rsidP="002D3DC7">
            <w:pPr>
              <w:suppressAutoHyphens w:val="0"/>
              <w:rPr>
                <w:rFonts w:ascii="Arial" w:hAnsi="Arial" w:cs="Arial"/>
                <w:b/>
                <w:bCs/>
                <w:color w:val="000000"/>
                <w:sz w:val="20"/>
                <w:szCs w:val="20"/>
                <w:lang w:eastAsia="pl-PL"/>
              </w:rPr>
            </w:pPr>
          </w:p>
        </w:tc>
        <w:tc>
          <w:tcPr>
            <w:tcW w:w="1655" w:type="dxa"/>
            <w:vMerge/>
            <w:tcBorders>
              <w:top w:val="single" w:sz="8" w:space="0" w:color="000000"/>
              <w:left w:val="single" w:sz="8" w:space="0" w:color="000000"/>
              <w:bottom w:val="single" w:sz="8" w:space="0" w:color="000000"/>
              <w:right w:val="single" w:sz="8" w:space="0" w:color="000000"/>
            </w:tcBorders>
            <w:vAlign w:val="center"/>
            <w:hideMark/>
          </w:tcPr>
          <w:p w14:paraId="40995598" w14:textId="77777777" w:rsidR="00F50C1C" w:rsidRPr="00FA64FB" w:rsidRDefault="00F50C1C" w:rsidP="002D3DC7">
            <w:pPr>
              <w:suppressAutoHyphens w:val="0"/>
              <w:rPr>
                <w:rFonts w:ascii="Arial" w:hAnsi="Arial" w:cs="Arial"/>
                <w:b/>
                <w:bCs/>
                <w:color w:val="000000"/>
                <w:sz w:val="20"/>
                <w:szCs w:val="20"/>
                <w:lang w:eastAsia="pl-PL"/>
              </w:rPr>
            </w:pPr>
          </w:p>
        </w:tc>
      </w:tr>
      <w:tr w:rsidR="00C93BEC" w:rsidRPr="00FA64FB" w14:paraId="1C5C2AF1" w14:textId="77777777" w:rsidTr="00C93BEC">
        <w:trPr>
          <w:trHeight w:val="315"/>
        </w:trPr>
        <w:tc>
          <w:tcPr>
            <w:tcW w:w="3038" w:type="dxa"/>
            <w:gridSpan w:val="2"/>
            <w:tcBorders>
              <w:top w:val="nil"/>
              <w:left w:val="single" w:sz="8" w:space="0" w:color="000000"/>
              <w:bottom w:val="single" w:sz="8" w:space="0" w:color="000000"/>
              <w:right w:val="nil"/>
            </w:tcBorders>
            <w:shd w:val="clear" w:color="auto" w:fill="auto"/>
            <w:vAlign w:val="center"/>
            <w:hideMark/>
          </w:tcPr>
          <w:p w14:paraId="17FCEBC5" w14:textId="77777777" w:rsidR="00C93BEC" w:rsidRPr="00FA64FB" w:rsidRDefault="00C93BEC" w:rsidP="002D3DC7">
            <w:pPr>
              <w:suppressAutoHyphens w:val="0"/>
              <w:jc w:val="center"/>
              <w:rPr>
                <w:rFonts w:ascii="Arial" w:hAnsi="Arial" w:cs="Arial"/>
                <w:color w:val="000000"/>
                <w:sz w:val="20"/>
                <w:szCs w:val="20"/>
                <w:lang w:eastAsia="pl-PL"/>
              </w:rPr>
            </w:pPr>
            <w:r w:rsidRPr="00FA64FB">
              <w:rPr>
                <w:rFonts w:ascii="Arial" w:hAnsi="Arial" w:cs="Arial"/>
                <w:color w:val="000000"/>
                <w:sz w:val="20"/>
                <w:szCs w:val="20"/>
                <w:lang w:eastAsia="pl-PL"/>
              </w:rPr>
              <w:t>1</w:t>
            </w:r>
          </w:p>
          <w:p w14:paraId="5CEDAC32" w14:textId="77777777" w:rsidR="00C93BEC" w:rsidRPr="00FA64FB" w:rsidRDefault="00C93BEC" w:rsidP="002D3DC7">
            <w:pPr>
              <w:suppressAutoHyphens w:val="0"/>
              <w:jc w:val="center"/>
              <w:rPr>
                <w:rFonts w:ascii="Arial" w:hAnsi="Arial" w:cs="Arial"/>
                <w:b/>
                <w:bCs/>
                <w:color w:val="000000"/>
                <w:sz w:val="20"/>
                <w:szCs w:val="20"/>
                <w:lang w:eastAsia="pl-PL"/>
              </w:rPr>
            </w:pPr>
          </w:p>
        </w:tc>
        <w:tc>
          <w:tcPr>
            <w:tcW w:w="1352" w:type="dxa"/>
            <w:tcBorders>
              <w:top w:val="nil"/>
              <w:left w:val="single" w:sz="8" w:space="0" w:color="000000"/>
              <w:bottom w:val="single" w:sz="8" w:space="0" w:color="000000"/>
              <w:right w:val="nil"/>
            </w:tcBorders>
            <w:shd w:val="clear" w:color="auto" w:fill="auto"/>
            <w:vAlign w:val="center"/>
            <w:hideMark/>
          </w:tcPr>
          <w:p w14:paraId="24F3ECE2" w14:textId="77777777" w:rsidR="00C93BEC" w:rsidRPr="00FA64FB" w:rsidRDefault="00C93BEC" w:rsidP="002D3DC7">
            <w:pPr>
              <w:suppressAutoHyphens w:val="0"/>
              <w:jc w:val="center"/>
              <w:rPr>
                <w:rFonts w:ascii="Arial" w:hAnsi="Arial" w:cs="Arial"/>
                <w:color w:val="000000"/>
                <w:sz w:val="20"/>
                <w:szCs w:val="20"/>
                <w:lang w:eastAsia="pl-PL"/>
              </w:rPr>
            </w:pPr>
            <w:r>
              <w:rPr>
                <w:rFonts w:ascii="Arial" w:hAnsi="Arial" w:cs="Arial"/>
                <w:color w:val="000000"/>
                <w:sz w:val="20"/>
                <w:szCs w:val="20"/>
                <w:lang w:eastAsia="pl-PL"/>
              </w:rPr>
              <w:t>2</w:t>
            </w:r>
          </w:p>
        </w:tc>
        <w:tc>
          <w:tcPr>
            <w:tcW w:w="1473" w:type="dxa"/>
            <w:tcBorders>
              <w:top w:val="nil"/>
              <w:left w:val="single" w:sz="8" w:space="0" w:color="000000"/>
              <w:bottom w:val="single" w:sz="8" w:space="0" w:color="000000"/>
              <w:right w:val="nil"/>
            </w:tcBorders>
            <w:shd w:val="clear" w:color="auto" w:fill="auto"/>
            <w:vAlign w:val="center"/>
            <w:hideMark/>
          </w:tcPr>
          <w:p w14:paraId="3CD35119" w14:textId="77777777" w:rsidR="00C93BEC" w:rsidRPr="00FA64FB" w:rsidRDefault="00C93BEC" w:rsidP="002D3DC7">
            <w:pPr>
              <w:suppressAutoHyphens w:val="0"/>
              <w:jc w:val="center"/>
              <w:rPr>
                <w:rFonts w:ascii="Arial" w:hAnsi="Arial" w:cs="Arial"/>
                <w:color w:val="000000"/>
                <w:sz w:val="20"/>
                <w:szCs w:val="20"/>
                <w:lang w:eastAsia="pl-PL"/>
              </w:rPr>
            </w:pPr>
            <w:r>
              <w:rPr>
                <w:rFonts w:ascii="Arial" w:hAnsi="Arial" w:cs="Arial"/>
                <w:color w:val="000000"/>
                <w:sz w:val="20"/>
                <w:szCs w:val="20"/>
                <w:lang w:eastAsia="pl-PL"/>
              </w:rPr>
              <w:t>3</w:t>
            </w:r>
          </w:p>
        </w:tc>
        <w:tc>
          <w:tcPr>
            <w:tcW w:w="1655" w:type="dxa"/>
            <w:tcBorders>
              <w:top w:val="nil"/>
              <w:left w:val="single" w:sz="8" w:space="0" w:color="000000"/>
              <w:bottom w:val="single" w:sz="8" w:space="0" w:color="000000"/>
              <w:right w:val="single" w:sz="8" w:space="0" w:color="000000"/>
            </w:tcBorders>
            <w:shd w:val="clear" w:color="auto" w:fill="auto"/>
            <w:vAlign w:val="center"/>
            <w:hideMark/>
          </w:tcPr>
          <w:p w14:paraId="11DB125D" w14:textId="77777777" w:rsidR="00C93BEC" w:rsidRPr="00FA64FB" w:rsidRDefault="00C93BEC" w:rsidP="002D3DC7">
            <w:pPr>
              <w:suppressAutoHyphens w:val="0"/>
              <w:jc w:val="center"/>
              <w:rPr>
                <w:rFonts w:ascii="Arial" w:hAnsi="Arial" w:cs="Arial"/>
                <w:color w:val="000000"/>
                <w:sz w:val="20"/>
                <w:szCs w:val="20"/>
                <w:lang w:eastAsia="pl-PL"/>
              </w:rPr>
            </w:pPr>
            <w:r>
              <w:rPr>
                <w:rFonts w:ascii="Arial" w:hAnsi="Arial" w:cs="Arial"/>
                <w:color w:val="000000"/>
                <w:sz w:val="20"/>
                <w:szCs w:val="20"/>
                <w:lang w:eastAsia="pl-PL"/>
              </w:rPr>
              <w:t>4</w:t>
            </w:r>
          </w:p>
        </w:tc>
      </w:tr>
      <w:tr w:rsidR="00C93BEC" w:rsidRPr="00FA64FB" w14:paraId="5216F5EE" w14:textId="77777777" w:rsidTr="00C93BEC">
        <w:trPr>
          <w:trHeight w:val="1290"/>
        </w:trPr>
        <w:tc>
          <w:tcPr>
            <w:tcW w:w="3038" w:type="dxa"/>
            <w:gridSpan w:val="2"/>
            <w:tcBorders>
              <w:top w:val="nil"/>
              <w:left w:val="single" w:sz="8" w:space="0" w:color="000000"/>
              <w:bottom w:val="single" w:sz="8" w:space="0" w:color="000000"/>
              <w:right w:val="nil"/>
            </w:tcBorders>
            <w:shd w:val="clear" w:color="auto" w:fill="auto"/>
            <w:vAlign w:val="center"/>
          </w:tcPr>
          <w:p w14:paraId="16E81906" w14:textId="77777777" w:rsidR="00C93BEC" w:rsidRPr="00C71390" w:rsidRDefault="00F1194C" w:rsidP="00F1194C">
            <w:pPr>
              <w:suppressAutoHyphens w:val="0"/>
              <w:rPr>
                <w:rFonts w:ascii="Arial" w:hAnsi="Arial" w:cs="Arial"/>
                <w:color w:val="000000"/>
                <w:sz w:val="20"/>
                <w:szCs w:val="20"/>
                <w:highlight w:val="yellow"/>
                <w:lang w:eastAsia="pl-PL"/>
              </w:rPr>
            </w:pPr>
            <w:r>
              <w:rPr>
                <w:rFonts w:ascii="Arial" w:hAnsi="Arial" w:cs="Arial"/>
                <w:sz w:val="20"/>
                <w:szCs w:val="20"/>
              </w:rPr>
              <w:t>W</w:t>
            </w:r>
            <w:r w:rsidR="008655C6" w:rsidRPr="00987765">
              <w:rPr>
                <w:rFonts w:ascii="Arial" w:hAnsi="Arial" w:cs="Arial"/>
                <w:sz w:val="20"/>
                <w:szCs w:val="20"/>
              </w:rPr>
              <w:t xml:space="preserve">ykonanie zabiegu chemicznego ograniczenia liczebności </w:t>
            </w:r>
            <w:r>
              <w:rPr>
                <w:rFonts w:ascii="Arial" w:hAnsi="Arial" w:cs="Arial"/>
                <w:sz w:val="20"/>
                <w:szCs w:val="20"/>
              </w:rPr>
              <w:t>owadów</w:t>
            </w:r>
            <w:r w:rsidR="008655C6" w:rsidRPr="00987765">
              <w:rPr>
                <w:rFonts w:ascii="Arial" w:hAnsi="Arial" w:cs="Arial"/>
                <w:sz w:val="20"/>
                <w:szCs w:val="20"/>
              </w:rPr>
              <w:t xml:space="preserve"> w Nadleśnictwie </w:t>
            </w:r>
            <w:r>
              <w:rPr>
                <w:rFonts w:ascii="Arial" w:hAnsi="Arial" w:cs="Arial"/>
                <w:sz w:val="20"/>
                <w:szCs w:val="20"/>
              </w:rPr>
              <w:t>Złoczew ………</w:t>
            </w:r>
          </w:p>
        </w:tc>
        <w:tc>
          <w:tcPr>
            <w:tcW w:w="1352" w:type="dxa"/>
            <w:tcBorders>
              <w:top w:val="nil"/>
              <w:left w:val="single" w:sz="8" w:space="0" w:color="000000"/>
              <w:bottom w:val="single" w:sz="8" w:space="0" w:color="000000"/>
              <w:right w:val="nil"/>
            </w:tcBorders>
            <w:shd w:val="clear" w:color="auto" w:fill="auto"/>
            <w:vAlign w:val="center"/>
            <w:hideMark/>
          </w:tcPr>
          <w:p w14:paraId="6114BADE" w14:textId="77777777" w:rsidR="00C93BEC" w:rsidRPr="00FA64FB" w:rsidRDefault="00C93BEC" w:rsidP="002D3DC7">
            <w:pPr>
              <w:suppressAutoHyphens w:val="0"/>
              <w:rPr>
                <w:rFonts w:ascii="Arial" w:hAnsi="Arial" w:cs="Arial"/>
                <w:b/>
                <w:bCs/>
                <w:color w:val="000000"/>
                <w:sz w:val="20"/>
                <w:szCs w:val="20"/>
                <w:lang w:eastAsia="pl-PL"/>
              </w:rPr>
            </w:pPr>
            <w:r w:rsidRPr="00FA64FB">
              <w:rPr>
                <w:rFonts w:ascii="Arial" w:hAnsi="Arial" w:cs="Arial"/>
                <w:b/>
                <w:bCs/>
                <w:color w:val="000000"/>
                <w:sz w:val="20"/>
                <w:szCs w:val="20"/>
                <w:lang w:eastAsia="pl-PL"/>
              </w:rPr>
              <w:t> </w:t>
            </w:r>
          </w:p>
        </w:tc>
        <w:tc>
          <w:tcPr>
            <w:tcW w:w="1473" w:type="dxa"/>
            <w:tcBorders>
              <w:top w:val="nil"/>
              <w:left w:val="single" w:sz="8" w:space="0" w:color="000000"/>
              <w:bottom w:val="single" w:sz="8" w:space="0" w:color="000000"/>
              <w:right w:val="nil"/>
            </w:tcBorders>
            <w:shd w:val="clear" w:color="auto" w:fill="auto"/>
            <w:vAlign w:val="center"/>
            <w:hideMark/>
          </w:tcPr>
          <w:p w14:paraId="7351BF9F" w14:textId="77777777" w:rsidR="00C93BEC" w:rsidRPr="00FA64FB" w:rsidRDefault="00C93BEC" w:rsidP="002D3DC7">
            <w:pPr>
              <w:suppressAutoHyphens w:val="0"/>
              <w:rPr>
                <w:rFonts w:ascii="Arial" w:hAnsi="Arial" w:cs="Arial"/>
                <w:b/>
                <w:bCs/>
                <w:color w:val="000000"/>
                <w:sz w:val="20"/>
                <w:szCs w:val="20"/>
                <w:lang w:eastAsia="pl-PL"/>
              </w:rPr>
            </w:pPr>
            <w:r w:rsidRPr="00FA64FB">
              <w:rPr>
                <w:rFonts w:ascii="Arial" w:hAnsi="Arial" w:cs="Arial"/>
                <w:b/>
                <w:bCs/>
                <w:color w:val="000000"/>
                <w:sz w:val="20"/>
                <w:szCs w:val="20"/>
                <w:lang w:eastAsia="pl-PL"/>
              </w:rPr>
              <w:t> </w:t>
            </w:r>
          </w:p>
        </w:tc>
        <w:tc>
          <w:tcPr>
            <w:tcW w:w="1655" w:type="dxa"/>
            <w:tcBorders>
              <w:top w:val="nil"/>
              <w:left w:val="single" w:sz="8" w:space="0" w:color="000000"/>
              <w:bottom w:val="single" w:sz="8" w:space="0" w:color="000000"/>
              <w:right w:val="single" w:sz="8" w:space="0" w:color="000000"/>
            </w:tcBorders>
            <w:shd w:val="clear" w:color="auto" w:fill="auto"/>
            <w:vAlign w:val="center"/>
            <w:hideMark/>
          </w:tcPr>
          <w:p w14:paraId="223122F6" w14:textId="77777777" w:rsidR="00C93BEC" w:rsidRPr="00FA64FB" w:rsidRDefault="00C93BEC" w:rsidP="002D3DC7">
            <w:pPr>
              <w:suppressAutoHyphens w:val="0"/>
              <w:rPr>
                <w:rFonts w:ascii="Arial" w:hAnsi="Arial" w:cs="Arial"/>
                <w:b/>
                <w:bCs/>
                <w:color w:val="000000"/>
                <w:sz w:val="20"/>
                <w:szCs w:val="20"/>
                <w:lang w:eastAsia="pl-PL"/>
              </w:rPr>
            </w:pPr>
            <w:r w:rsidRPr="00FA64FB">
              <w:rPr>
                <w:rFonts w:ascii="Arial" w:hAnsi="Arial" w:cs="Arial"/>
                <w:b/>
                <w:bCs/>
                <w:color w:val="000000"/>
                <w:sz w:val="20"/>
                <w:szCs w:val="20"/>
                <w:lang w:eastAsia="pl-PL"/>
              </w:rPr>
              <w:t> </w:t>
            </w:r>
          </w:p>
        </w:tc>
      </w:tr>
      <w:tr w:rsidR="00F50C1C" w:rsidRPr="00FA64FB" w14:paraId="19196E13" w14:textId="77777777" w:rsidTr="00C93BEC">
        <w:trPr>
          <w:trHeight w:val="645"/>
        </w:trPr>
        <w:tc>
          <w:tcPr>
            <w:tcW w:w="196" w:type="dxa"/>
            <w:tcBorders>
              <w:top w:val="nil"/>
              <w:left w:val="single" w:sz="8" w:space="0" w:color="000000"/>
              <w:bottom w:val="single" w:sz="8" w:space="0" w:color="000000"/>
              <w:right w:val="nil"/>
            </w:tcBorders>
            <w:shd w:val="clear" w:color="auto" w:fill="auto"/>
            <w:vAlign w:val="center"/>
            <w:hideMark/>
          </w:tcPr>
          <w:p w14:paraId="55E59F00" w14:textId="77777777" w:rsidR="00F50C1C" w:rsidRPr="00FA64FB" w:rsidRDefault="00F50C1C" w:rsidP="002D3DC7">
            <w:pPr>
              <w:suppressAutoHyphens w:val="0"/>
              <w:rPr>
                <w:rFonts w:ascii="Arial" w:hAnsi="Arial" w:cs="Arial"/>
                <w:color w:val="000000"/>
                <w:sz w:val="20"/>
                <w:szCs w:val="20"/>
                <w:lang w:eastAsia="pl-PL"/>
              </w:rPr>
            </w:pPr>
            <w:r w:rsidRPr="00FA64FB">
              <w:rPr>
                <w:rFonts w:ascii="Arial" w:hAnsi="Arial" w:cs="Arial"/>
                <w:color w:val="000000"/>
                <w:sz w:val="20"/>
                <w:szCs w:val="20"/>
                <w:lang w:eastAsia="pl-PL"/>
              </w:rPr>
              <w:t> </w:t>
            </w:r>
          </w:p>
        </w:tc>
        <w:tc>
          <w:tcPr>
            <w:tcW w:w="2842" w:type="dxa"/>
            <w:tcBorders>
              <w:top w:val="nil"/>
              <w:left w:val="single" w:sz="8" w:space="0" w:color="000000"/>
              <w:bottom w:val="single" w:sz="8" w:space="0" w:color="000000"/>
              <w:right w:val="nil"/>
            </w:tcBorders>
            <w:shd w:val="clear" w:color="auto" w:fill="auto"/>
            <w:vAlign w:val="center"/>
            <w:hideMark/>
          </w:tcPr>
          <w:p w14:paraId="6511A049" w14:textId="77777777" w:rsidR="00F50C1C" w:rsidRPr="00FA64FB" w:rsidRDefault="00F50C1C" w:rsidP="002D3DC7">
            <w:pPr>
              <w:suppressAutoHyphens w:val="0"/>
              <w:rPr>
                <w:rFonts w:ascii="Arial" w:hAnsi="Arial" w:cs="Arial"/>
                <w:b/>
                <w:bCs/>
                <w:color w:val="000000"/>
                <w:lang w:eastAsia="pl-PL"/>
              </w:rPr>
            </w:pPr>
            <w:r w:rsidRPr="00FA64FB">
              <w:rPr>
                <w:rFonts w:ascii="Arial" w:hAnsi="Arial" w:cs="Arial"/>
                <w:b/>
                <w:bCs/>
                <w:color w:val="000000"/>
                <w:lang w:eastAsia="pl-PL"/>
              </w:rPr>
              <w:t>Razem wynagrodzenie netto</w:t>
            </w:r>
          </w:p>
        </w:tc>
        <w:tc>
          <w:tcPr>
            <w:tcW w:w="1352" w:type="dxa"/>
            <w:tcBorders>
              <w:top w:val="nil"/>
              <w:left w:val="single" w:sz="8" w:space="0" w:color="000000"/>
              <w:bottom w:val="single" w:sz="8" w:space="0" w:color="000000"/>
              <w:right w:val="nil"/>
            </w:tcBorders>
            <w:shd w:val="clear" w:color="auto" w:fill="auto"/>
            <w:vAlign w:val="center"/>
            <w:hideMark/>
          </w:tcPr>
          <w:p w14:paraId="703EEFD3" w14:textId="77777777" w:rsidR="00F50C1C" w:rsidRPr="00FA64FB" w:rsidRDefault="00F50C1C" w:rsidP="002D3DC7">
            <w:pPr>
              <w:suppressAutoHyphens w:val="0"/>
              <w:jc w:val="center"/>
              <w:rPr>
                <w:rFonts w:ascii="Arial" w:hAnsi="Arial" w:cs="Arial"/>
                <w:b/>
                <w:bCs/>
                <w:color w:val="000000"/>
                <w:lang w:eastAsia="pl-PL"/>
              </w:rPr>
            </w:pPr>
            <w:r w:rsidRPr="00FA64FB">
              <w:rPr>
                <w:rFonts w:ascii="Arial" w:hAnsi="Arial" w:cs="Arial"/>
                <w:b/>
                <w:bCs/>
                <w:color w:val="000000"/>
                <w:lang w:eastAsia="pl-PL"/>
              </w:rPr>
              <w:t>X</w:t>
            </w:r>
          </w:p>
        </w:tc>
        <w:tc>
          <w:tcPr>
            <w:tcW w:w="1473" w:type="dxa"/>
            <w:tcBorders>
              <w:top w:val="nil"/>
              <w:left w:val="single" w:sz="8" w:space="0" w:color="000000"/>
              <w:bottom w:val="single" w:sz="8" w:space="0" w:color="000000"/>
              <w:right w:val="nil"/>
            </w:tcBorders>
            <w:shd w:val="clear" w:color="auto" w:fill="auto"/>
            <w:vAlign w:val="center"/>
            <w:hideMark/>
          </w:tcPr>
          <w:p w14:paraId="398373A7" w14:textId="77777777" w:rsidR="00F50C1C" w:rsidRPr="00FA64FB" w:rsidRDefault="00F50C1C" w:rsidP="002D3DC7">
            <w:pPr>
              <w:suppressAutoHyphens w:val="0"/>
              <w:jc w:val="center"/>
              <w:rPr>
                <w:rFonts w:ascii="Arial" w:hAnsi="Arial" w:cs="Arial"/>
                <w:b/>
                <w:bCs/>
                <w:color w:val="000000"/>
                <w:lang w:eastAsia="pl-PL"/>
              </w:rPr>
            </w:pPr>
            <w:r w:rsidRPr="00FA64FB">
              <w:rPr>
                <w:rFonts w:ascii="Arial" w:hAnsi="Arial" w:cs="Arial"/>
                <w:b/>
                <w:bCs/>
                <w:color w:val="000000"/>
                <w:lang w:eastAsia="pl-PL"/>
              </w:rPr>
              <w:t>X</w:t>
            </w:r>
          </w:p>
        </w:tc>
        <w:tc>
          <w:tcPr>
            <w:tcW w:w="1655" w:type="dxa"/>
            <w:tcBorders>
              <w:top w:val="nil"/>
              <w:left w:val="single" w:sz="8" w:space="0" w:color="000000"/>
              <w:bottom w:val="single" w:sz="8" w:space="0" w:color="000000"/>
              <w:right w:val="single" w:sz="8" w:space="0" w:color="000000"/>
            </w:tcBorders>
            <w:shd w:val="clear" w:color="auto" w:fill="auto"/>
            <w:vAlign w:val="center"/>
            <w:hideMark/>
          </w:tcPr>
          <w:p w14:paraId="02F8AD35" w14:textId="77777777" w:rsidR="00F50C1C" w:rsidRPr="00FA64FB" w:rsidRDefault="00F50C1C" w:rsidP="002D3DC7">
            <w:pPr>
              <w:suppressAutoHyphens w:val="0"/>
              <w:rPr>
                <w:rFonts w:ascii="Arial" w:hAnsi="Arial" w:cs="Arial"/>
                <w:b/>
                <w:bCs/>
                <w:color w:val="000000"/>
                <w:lang w:eastAsia="pl-PL"/>
              </w:rPr>
            </w:pPr>
            <w:r w:rsidRPr="00FA64FB">
              <w:rPr>
                <w:rFonts w:ascii="Arial" w:hAnsi="Arial" w:cs="Arial"/>
                <w:b/>
                <w:bCs/>
                <w:color w:val="000000"/>
                <w:lang w:eastAsia="pl-PL"/>
              </w:rPr>
              <w:t> </w:t>
            </w:r>
          </w:p>
        </w:tc>
      </w:tr>
    </w:tbl>
    <w:p w14:paraId="7FA07BA2" w14:textId="77777777" w:rsidR="00F50C1C" w:rsidRPr="00753EF6" w:rsidRDefault="00F50C1C" w:rsidP="00F50C1C">
      <w:pPr>
        <w:pStyle w:val="Tekstpodstawowywcity"/>
        <w:ind w:left="0"/>
        <w:jc w:val="both"/>
        <w:rPr>
          <w:rFonts w:ascii="Arial" w:hAnsi="Arial" w:cs="Arial"/>
          <w:bCs/>
        </w:rPr>
      </w:pPr>
    </w:p>
    <w:p w14:paraId="4AB3F78D" w14:textId="77777777" w:rsidR="00F50C1C" w:rsidRPr="00753EF6" w:rsidRDefault="00F50C1C" w:rsidP="00F50C1C">
      <w:pPr>
        <w:pStyle w:val="Nagwek10"/>
        <w:tabs>
          <w:tab w:val="left" w:pos="397"/>
        </w:tabs>
        <w:jc w:val="both"/>
        <w:rPr>
          <w:rFonts w:ascii="Arial" w:hAnsi="Arial" w:cs="Arial"/>
          <w:i/>
          <w:iCs/>
          <w:sz w:val="20"/>
          <w:szCs w:val="20"/>
        </w:rPr>
      </w:pPr>
      <w:r w:rsidRPr="00753EF6">
        <w:rPr>
          <w:rFonts w:ascii="Arial" w:hAnsi="Arial" w:cs="Arial"/>
          <w:sz w:val="22"/>
          <w:szCs w:val="22"/>
        </w:rPr>
        <w:t>Wynagrodzenie netto za całość zamówienia ..............................PLN</w:t>
      </w:r>
    </w:p>
    <w:p w14:paraId="752CC63E" w14:textId="77777777" w:rsidR="00F50C1C" w:rsidRPr="00753EF6" w:rsidRDefault="00F50C1C" w:rsidP="00F50C1C">
      <w:pPr>
        <w:jc w:val="both"/>
        <w:rPr>
          <w:rFonts w:ascii="Arial" w:eastAsia="Arial" w:hAnsi="Arial" w:cs="Arial"/>
          <w:i/>
          <w:sz w:val="20"/>
          <w:szCs w:val="20"/>
        </w:rPr>
      </w:pPr>
      <w:r w:rsidRPr="00753EF6">
        <w:rPr>
          <w:rFonts w:ascii="Arial" w:hAnsi="Arial" w:cs="Arial"/>
          <w:i/>
          <w:iCs/>
          <w:sz w:val="20"/>
          <w:szCs w:val="20"/>
        </w:rPr>
        <w:t>Słownie wynagrodzenie netto za całość zamówienia:</w:t>
      </w:r>
    </w:p>
    <w:p w14:paraId="51BE398D" w14:textId="77777777" w:rsidR="00F50C1C" w:rsidRPr="00753EF6" w:rsidRDefault="00F50C1C" w:rsidP="00F50C1C">
      <w:pPr>
        <w:jc w:val="both"/>
        <w:rPr>
          <w:rFonts w:ascii="Arial" w:hAnsi="Arial" w:cs="Arial"/>
          <w:i/>
          <w:iCs/>
          <w:sz w:val="22"/>
          <w:szCs w:val="22"/>
        </w:rPr>
      </w:pPr>
      <w:r w:rsidRPr="00753EF6">
        <w:rPr>
          <w:rFonts w:ascii="Arial" w:eastAsia="Arial" w:hAnsi="Arial" w:cs="Arial"/>
          <w:i/>
          <w:sz w:val="20"/>
          <w:szCs w:val="20"/>
        </w:rPr>
        <w:t>………………………………………………</w:t>
      </w:r>
      <w:r w:rsidRPr="00753EF6">
        <w:rPr>
          <w:rFonts w:ascii="Arial" w:hAnsi="Arial" w:cs="Arial"/>
          <w:i/>
          <w:sz w:val="20"/>
          <w:szCs w:val="20"/>
        </w:rPr>
        <w:t>.………………………………………….........................PLN</w:t>
      </w:r>
    </w:p>
    <w:p w14:paraId="09B2A7F9" w14:textId="77777777" w:rsidR="00F50C1C" w:rsidRPr="00753EF6" w:rsidRDefault="00F50C1C" w:rsidP="00F50C1C">
      <w:pPr>
        <w:jc w:val="both"/>
        <w:rPr>
          <w:rFonts w:ascii="Arial" w:hAnsi="Arial" w:cs="Arial"/>
          <w:i/>
          <w:iCs/>
          <w:sz w:val="22"/>
          <w:szCs w:val="22"/>
        </w:rPr>
      </w:pPr>
    </w:p>
    <w:p w14:paraId="25E2B574" w14:textId="77777777" w:rsidR="00F50C1C" w:rsidRPr="00753EF6" w:rsidRDefault="00F50C1C" w:rsidP="00F50C1C">
      <w:pPr>
        <w:jc w:val="both"/>
        <w:rPr>
          <w:rFonts w:ascii="Arial" w:hAnsi="Arial" w:cs="Arial"/>
          <w:b/>
          <w:iCs/>
          <w:sz w:val="22"/>
          <w:szCs w:val="22"/>
        </w:rPr>
      </w:pPr>
      <w:r w:rsidRPr="00753EF6">
        <w:rPr>
          <w:rFonts w:ascii="Arial" w:hAnsi="Arial" w:cs="Arial"/>
          <w:b/>
          <w:iCs/>
          <w:sz w:val="22"/>
          <w:szCs w:val="22"/>
        </w:rPr>
        <w:t>Wartość podatku VAT..........% w kwocie ....................PLN</w:t>
      </w:r>
    </w:p>
    <w:p w14:paraId="0557ED40" w14:textId="77777777" w:rsidR="00F50C1C" w:rsidRPr="00753EF6" w:rsidRDefault="00F50C1C" w:rsidP="00F50C1C">
      <w:pPr>
        <w:jc w:val="both"/>
        <w:rPr>
          <w:rFonts w:ascii="Arial" w:hAnsi="Arial" w:cs="Arial"/>
          <w:b/>
          <w:iCs/>
          <w:sz w:val="22"/>
          <w:szCs w:val="22"/>
        </w:rPr>
      </w:pPr>
    </w:p>
    <w:p w14:paraId="19355604" w14:textId="77777777" w:rsidR="00F50C1C" w:rsidRPr="00753EF6" w:rsidRDefault="00F50C1C" w:rsidP="00F50C1C">
      <w:pPr>
        <w:jc w:val="both"/>
        <w:rPr>
          <w:rFonts w:ascii="Arial" w:hAnsi="Arial" w:cs="Arial"/>
          <w:iCs/>
          <w:sz w:val="22"/>
          <w:szCs w:val="22"/>
        </w:rPr>
      </w:pPr>
      <w:r w:rsidRPr="00753EF6">
        <w:rPr>
          <w:rFonts w:ascii="Arial" w:hAnsi="Arial" w:cs="Arial"/>
          <w:i/>
          <w:sz w:val="20"/>
          <w:szCs w:val="20"/>
        </w:rPr>
        <w:t>Słownie kwota VAT.....................................................................................................................PLN</w:t>
      </w:r>
    </w:p>
    <w:p w14:paraId="2E319FE9" w14:textId="77777777" w:rsidR="00F50C1C" w:rsidRPr="00753EF6" w:rsidRDefault="00F50C1C" w:rsidP="00F50C1C">
      <w:pPr>
        <w:pStyle w:val="Nagwek10"/>
        <w:tabs>
          <w:tab w:val="left" w:pos="397"/>
        </w:tabs>
        <w:jc w:val="both"/>
        <w:rPr>
          <w:rFonts w:ascii="Arial" w:hAnsi="Arial" w:cs="Arial"/>
          <w:i/>
          <w:iCs/>
          <w:sz w:val="20"/>
          <w:szCs w:val="20"/>
        </w:rPr>
      </w:pPr>
      <w:r w:rsidRPr="00753EF6">
        <w:rPr>
          <w:rFonts w:ascii="Arial" w:hAnsi="Arial" w:cs="Arial"/>
          <w:bCs w:val="0"/>
          <w:iCs/>
          <w:sz w:val="22"/>
          <w:szCs w:val="22"/>
        </w:rPr>
        <w:t>Wynagrodzenie brutto za całość zamówienia ..............................PLN</w:t>
      </w:r>
    </w:p>
    <w:p w14:paraId="40D079EC" w14:textId="77777777" w:rsidR="00F50C1C" w:rsidRPr="00753EF6" w:rsidRDefault="00F50C1C" w:rsidP="00F50C1C">
      <w:pPr>
        <w:jc w:val="both"/>
        <w:rPr>
          <w:rFonts w:ascii="Arial" w:hAnsi="Arial" w:cs="Arial"/>
          <w:i/>
          <w:iCs/>
          <w:sz w:val="20"/>
          <w:szCs w:val="20"/>
        </w:rPr>
      </w:pPr>
    </w:p>
    <w:p w14:paraId="18E22921" w14:textId="77777777" w:rsidR="00F50C1C" w:rsidRPr="00753EF6" w:rsidRDefault="00F50C1C" w:rsidP="00F50C1C">
      <w:pPr>
        <w:jc w:val="both"/>
        <w:rPr>
          <w:rFonts w:ascii="Arial" w:hAnsi="Arial" w:cs="Arial"/>
          <w:i/>
          <w:iCs/>
          <w:sz w:val="20"/>
          <w:szCs w:val="20"/>
        </w:rPr>
      </w:pPr>
      <w:r w:rsidRPr="00753EF6">
        <w:rPr>
          <w:rFonts w:ascii="Arial" w:hAnsi="Arial" w:cs="Arial"/>
          <w:i/>
          <w:iCs/>
          <w:sz w:val="20"/>
          <w:szCs w:val="20"/>
        </w:rPr>
        <w:t>Słownie wynagrodzenie brutto za całość zamówienia:</w:t>
      </w:r>
    </w:p>
    <w:p w14:paraId="37509B06" w14:textId="77777777" w:rsidR="00F50C1C" w:rsidRPr="00753EF6" w:rsidRDefault="00F50C1C" w:rsidP="00F50C1C">
      <w:pPr>
        <w:jc w:val="both"/>
        <w:rPr>
          <w:rFonts w:ascii="Arial" w:hAnsi="Arial" w:cs="Arial"/>
          <w:i/>
          <w:iCs/>
          <w:sz w:val="20"/>
          <w:szCs w:val="20"/>
        </w:rPr>
      </w:pPr>
    </w:p>
    <w:p w14:paraId="2A580C53" w14:textId="77777777" w:rsidR="00F50C1C" w:rsidRPr="00753EF6" w:rsidRDefault="00F50C1C" w:rsidP="00F50C1C">
      <w:pPr>
        <w:jc w:val="both"/>
        <w:rPr>
          <w:rFonts w:ascii="Arial" w:hAnsi="Arial" w:cs="Arial"/>
          <w:b/>
          <w:bCs/>
        </w:rPr>
      </w:pPr>
      <w:r w:rsidRPr="00753EF6">
        <w:rPr>
          <w:rFonts w:ascii="Arial" w:eastAsia="Arial" w:hAnsi="Arial" w:cs="Arial"/>
          <w:i/>
          <w:iCs/>
          <w:sz w:val="20"/>
          <w:szCs w:val="20"/>
        </w:rPr>
        <w:t>……………………………………………………………………………………………</w:t>
      </w:r>
      <w:r w:rsidRPr="00753EF6">
        <w:rPr>
          <w:rFonts w:ascii="Arial" w:hAnsi="Arial" w:cs="Arial"/>
          <w:i/>
          <w:iCs/>
          <w:sz w:val="20"/>
          <w:szCs w:val="20"/>
        </w:rPr>
        <w:t>.................... PLN</w:t>
      </w:r>
    </w:p>
    <w:p w14:paraId="0EDD8926" w14:textId="77777777" w:rsidR="00F50C1C" w:rsidRDefault="00F50C1C" w:rsidP="00F50C1C">
      <w:pPr>
        <w:pStyle w:val="Tekstpodstawowywcity"/>
        <w:ind w:left="0"/>
        <w:jc w:val="both"/>
        <w:rPr>
          <w:rFonts w:ascii="Arial" w:hAnsi="Arial" w:cs="Arial"/>
          <w:b/>
          <w:bCs/>
        </w:rPr>
      </w:pPr>
    </w:p>
    <w:p w14:paraId="63E324BC" w14:textId="77777777" w:rsidR="00C93BEC" w:rsidRDefault="00C93BEC" w:rsidP="00F50C1C">
      <w:pPr>
        <w:pStyle w:val="Tekstpodstawowywcity"/>
        <w:ind w:left="0"/>
        <w:jc w:val="both"/>
        <w:rPr>
          <w:rFonts w:ascii="Arial" w:hAnsi="Arial" w:cs="Arial"/>
          <w:b/>
          <w:bCs/>
        </w:rPr>
      </w:pPr>
    </w:p>
    <w:p w14:paraId="1C052767" w14:textId="77777777" w:rsidR="00C93BEC" w:rsidRPr="00753EF6" w:rsidRDefault="00C93BEC" w:rsidP="00F50C1C">
      <w:pPr>
        <w:pStyle w:val="Tekstpodstawowywcity"/>
        <w:ind w:left="0"/>
        <w:jc w:val="both"/>
        <w:rPr>
          <w:rFonts w:ascii="Arial" w:hAnsi="Arial" w:cs="Arial"/>
          <w:b/>
          <w:bCs/>
        </w:rPr>
      </w:pPr>
    </w:p>
    <w:p w14:paraId="0CC54B80" w14:textId="77777777" w:rsidR="00F50C1C" w:rsidRPr="00753EF6" w:rsidRDefault="00F50C1C" w:rsidP="00F50C1C">
      <w:pPr>
        <w:pStyle w:val="Tekstpodstawowywcity"/>
        <w:ind w:left="0"/>
        <w:jc w:val="both"/>
        <w:rPr>
          <w:rFonts w:ascii="Arial" w:hAnsi="Arial" w:cs="Arial"/>
          <w:b/>
          <w:bCs/>
        </w:rPr>
      </w:pPr>
    </w:p>
    <w:p w14:paraId="07EE2001" w14:textId="77777777" w:rsidR="00F50C1C" w:rsidRPr="00753EF6" w:rsidRDefault="00F50C1C" w:rsidP="00F50C1C">
      <w:pPr>
        <w:pStyle w:val="Tekstpodstawowywcity"/>
        <w:ind w:left="0"/>
        <w:jc w:val="both"/>
        <w:rPr>
          <w:rFonts w:ascii="Arial" w:eastAsia="Arial" w:hAnsi="Arial" w:cs="Arial"/>
          <w:bCs/>
        </w:rPr>
      </w:pPr>
      <w:r w:rsidRPr="00753EF6">
        <w:rPr>
          <w:rFonts w:ascii="Arial" w:eastAsia="Arial" w:hAnsi="Arial" w:cs="Arial"/>
          <w:bCs/>
        </w:rPr>
        <w:t>………………………………                                              ………………………</w:t>
      </w:r>
    </w:p>
    <w:p w14:paraId="554E8A2C" w14:textId="77777777" w:rsidR="00F50C1C" w:rsidRDefault="00F50C1C" w:rsidP="00F50C1C">
      <w:pPr>
        <w:pStyle w:val="Tekstpodstawowywcity"/>
        <w:ind w:left="0"/>
        <w:jc w:val="both"/>
        <w:rPr>
          <w:rFonts w:ascii="Arial" w:hAnsi="Arial" w:cs="Arial"/>
          <w:bCs/>
          <w:i/>
          <w:sz w:val="20"/>
          <w:szCs w:val="20"/>
        </w:rPr>
      </w:pPr>
      <w:r w:rsidRPr="00753EF6">
        <w:rPr>
          <w:rFonts w:ascii="Arial" w:eastAsia="Arial" w:hAnsi="Arial" w:cs="Arial"/>
          <w:bCs/>
        </w:rPr>
        <w:t xml:space="preserve">        </w:t>
      </w:r>
      <w:r w:rsidRPr="00753EF6">
        <w:rPr>
          <w:rFonts w:ascii="Arial" w:hAnsi="Arial" w:cs="Arial"/>
          <w:bCs/>
          <w:i/>
          <w:sz w:val="20"/>
          <w:szCs w:val="20"/>
        </w:rPr>
        <w:t>(</w:t>
      </w:r>
      <w:r>
        <w:rPr>
          <w:rFonts w:ascii="Arial" w:hAnsi="Arial" w:cs="Arial"/>
          <w:bCs/>
          <w:i/>
          <w:sz w:val="20"/>
          <w:szCs w:val="20"/>
        </w:rPr>
        <w:t>Zamawiający</w:t>
      </w:r>
      <w:r w:rsidRPr="00753EF6">
        <w:rPr>
          <w:rFonts w:ascii="Arial" w:hAnsi="Arial" w:cs="Arial"/>
          <w:bCs/>
          <w:i/>
          <w:sz w:val="20"/>
          <w:szCs w:val="20"/>
        </w:rPr>
        <w:t>)                                                                            (Wykonawca)</w:t>
      </w:r>
    </w:p>
    <w:p w14:paraId="4117A296" w14:textId="77777777" w:rsidR="0071433B" w:rsidRDefault="0071433B" w:rsidP="00F50C1C">
      <w:pPr>
        <w:pStyle w:val="Tekstpodstawowywcity"/>
        <w:ind w:left="0"/>
        <w:jc w:val="both"/>
        <w:rPr>
          <w:rFonts w:ascii="Arial" w:hAnsi="Arial" w:cs="Arial"/>
          <w:bCs/>
          <w:i/>
          <w:sz w:val="20"/>
          <w:szCs w:val="20"/>
        </w:rPr>
      </w:pPr>
    </w:p>
    <w:p w14:paraId="42C51DD9" w14:textId="77777777" w:rsidR="0071433B" w:rsidRDefault="0071433B" w:rsidP="00F50C1C">
      <w:pPr>
        <w:pStyle w:val="Tekstpodstawowywcity"/>
        <w:ind w:left="0"/>
        <w:jc w:val="both"/>
        <w:rPr>
          <w:rFonts w:ascii="Arial" w:hAnsi="Arial" w:cs="Arial"/>
          <w:bCs/>
          <w:i/>
          <w:sz w:val="20"/>
          <w:szCs w:val="20"/>
        </w:rPr>
      </w:pPr>
    </w:p>
    <w:p w14:paraId="1F16E101" w14:textId="77777777" w:rsidR="0071433B" w:rsidRDefault="0071433B" w:rsidP="00F50C1C">
      <w:pPr>
        <w:pStyle w:val="Tekstpodstawowywcity"/>
        <w:ind w:left="0"/>
        <w:jc w:val="both"/>
        <w:rPr>
          <w:rFonts w:ascii="Arial" w:hAnsi="Arial" w:cs="Arial"/>
          <w:bCs/>
          <w:i/>
          <w:sz w:val="20"/>
          <w:szCs w:val="20"/>
        </w:rPr>
      </w:pPr>
    </w:p>
    <w:p w14:paraId="4BC2AEAA" w14:textId="77777777" w:rsidR="0071433B" w:rsidRDefault="0071433B" w:rsidP="00F50C1C">
      <w:pPr>
        <w:pStyle w:val="Tekstpodstawowywcity"/>
        <w:ind w:left="0"/>
        <w:jc w:val="both"/>
        <w:rPr>
          <w:rFonts w:ascii="Arial" w:hAnsi="Arial" w:cs="Arial"/>
          <w:bCs/>
          <w:i/>
          <w:sz w:val="20"/>
          <w:szCs w:val="20"/>
        </w:rPr>
      </w:pPr>
    </w:p>
    <w:p w14:paraId="06B39EA8" w14:textId="77777777" w:rsidR="0071433B" w:rsidRDefault="0071433B" w:rsidP="00F50C1C">
      <w:pPr>
        <w:pStyle w:val="Tekstpodstawowywcity"/>
        <w:ind w:left="0"/>
        <w:jc w:val="both"/>
        <w:rPr>
          <w:rFonts w:ascii="Arial" w:hAnsi="Arial" w:cs="Arial"/>
          <w:bCs/>
          <w:i/>
          <w:sz w:val="20"/>
          <w:szCs w:val="20"/>
        </w:rPr>
      </w:pPr>
    </w:p>
    <w:p w14:paraId="33DA3FEA" w14:textId="77777777" w:rsidR="00B23C0C" w:rsidRDefault="00B23C0C" w:rsidP="00F50C1C">
      <w:pPr>
        <w:pStyle w:val="Tekstpodstawowywcity"/>
        <w:ind w:left="0"/>
        <w:jc w:val="both"/>
        <w:rPr>
          <w:rFonts w:ascii="Arial" w:hAnsi="Arial" w:cs="Arial"/>
          <w:bCs/>
          <w:i/>
          <w:sz w:val="20"/>
          <w:szCs w:val="20"/>
        </w:rPr>
      </w:pPr>
    </w:p>
    <w:p w14:paraId="56D2C647" w14:textId="77777777" w:rsidR="00B23C0C" w:rsidRDefault="00B23C0C" w:rsidP="00F50C1C">
      <w:pPr>
        <w:pStyle w:val="Tekstpodstawowywcity"/>
        <w:ind w:left="0"/>
        <w:jc w:val="both"/>
        <w:rPr>
          <w:rFonts w:ascii="Arial" w:hAnsi="Arial" w:cs="Arial"/>
          <w:bCs/>
          <w:i/>
          <w:sz w:val="20"/>
          <w:szCs w:val="20"/>
        </w:rPr>
      </w:pPr>
    </w:p>
    <w:p w14:paraId="6F0D7C90" w14:textId="77777777" w:rsidR="00B23C0C" w:rsidRDefault="00B23C0C" w:rsidP="00F50C1C">
      <w:pPr>
        <w:pStyle w:val="Tekstpodstawowywcity"/>
        <w:ind w:left="0"/>
        <w:jc w:val="both"/>
        <w:rPr>
          <w:rFonts w:ascii="Arial" w:hAnsi="Arial" w:cs="Arial"/>
          <w:bCs/>
          <w:i/>
          <w:sz w:val="20"/>
          <w:szCs w:val="20"/>
        </w:rPr>
      </w:pPr>
    </w:p>
    <w:p w14:paraId="73709A4B" w14:textId="77777777" w:rsidR="00B23C0C" w:rsidRDefault="00B23C0C" w:rsidP="00F50C1C">
      <w:pPr>
        <w:pStyle w:val="Tekstpodstawowywcity"/>
        <w:ind w:left="0"/>
        <w:jc w:val="both"/>
        <w:rPr>
          <w:rFonts w:ascii="Arial" w:hAnsi="Arial" w:cs="Arial"/>
          <w:bCs/>
          <w:i/>
          <w:sz w:val="20"/>
          <w:szCs w:val="20"/>
        </w:rPr>
      </w:pPr>
    </w:p>
    <w:sectPr w:rsidR="00B23C0C" w:rsidSect="006E5CCD">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A6A5" w14:textId="77777777" w:rsidR="00B94C4F" w:rsidRDefault="00B94C4F" w:rsidP="006E5CCD">
      <w:r>
        <w:separator/>
      </w:r>
    </w:p>
  </w:endnote>
  <w:endnote w:type="continuationSeparator" w:id="0">
    <w:p w14:paraId="51E2304F" w14:textId="77777777" w:rsidR="00B94C4F" w:rsidRDefault="00B94C4F" w:rsidP="006E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4DF6" w14:textId="77777777" w:rsidR="002D3DC7" w:rsidRDefault="002D3DC7">
    <w:pPr>
      <w:pStyle w:val="Stopka"/>
      <w:jc w:val="right"/>
    </w:pPr>
    <w:r>
      <w:fldChar w:fldCharType="begin"/>
    </w:r>
    <w:r>
      <w:instrText>PAGE   \* MERGEFORMAT</w:instrText>
    </w:r>
    <w:r>
      <w:fldChar w:fldCharType="separate"/>
    </w:r>
    <w:r w:rsidR="005A1664">
      <w:rPr>
        <w:noProof/>
      </w:rPr>
      <w:t>11</w:t>
    </w:r>
    <w:r>
      <w:fldChar w:fldCharType="end"/>
    </w:r>
  </w:p>
  <w:p w14:paraId="73AFBA3E" w14:textId="77777777" w:rsidR="002D3DC7" w:rsidRDefault="002D3D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4162" w14:textId="77777777" w:rsidR="00B94C4F" w:rsidRDefault="00B94C4F" w:rsidP="006E5CCD">
      <w:r>
        <w:separator/>
      </w:r>
    </w:p>
  </w:footnote>
  <w:footnote w:type="continuationSeparator" w:id="0">
    <w:p w14:paraId="3819CCEA" w14:textId="77777777" w:rsidR="00B94C4F" w:rsidRDefault="00B94C4F" w:rsidP="006E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8207F8"/>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991EB7AC"/>
    <w:name w:val="WW8Num4"/>
    <w:lvl w:ilvl="0">
      <w:start w:val="1"/>
      <w:numFmt w:val="bullet"/>
      <w:lvlText w:val="-"/>
      <w:lvlJc w:val="left"/>
      <w:pPr>
        <w:tabs>
          <w:tab w:val="num" w:pos="1719"/>
        </w:tabs>
        <w:ind w:left="1719" w:hanging="360"/>
      </w:pPr>
      <w:rPr>
        <w:rFonts w:ascii="Times New Roman" w:hAnsi="Times New Roman" w:cs="Times New Roman"/>
      </w:rPr>
    </w:lvl>
    <w:lvl w:ilvl="1">
      <w:start w:val="1"/>
      <w:numFmt w:val="lowerLetter"/>
      <w:lvlText w:val="%2)"/>
      <w:lvlJc w:val="left"/>
      <w:pPr>
        <w:tabs>
          <w:tab w:val="num" w:pos="2439"/>
        </w:tabs>
        <w:ind w:left="2439" w:hanging="360"/>
      </w:pPr>
    </w:lvl>
    <w:lvl w:ilvl="2">
      <w:start w:val="1"/>
      <w:numFmt w:val="decimal"/>
      <w:lvlText w:val="%3."/>
      <w:lvlJc w:val="left"/>
      <w:pPr>
        <w:tabs>
          <w:tab w:val="num" w:pos="3339"/>
        </w:tabs>
        <w:ind w:left="3339" w:hanging="360"/>
      </w:pPr>
      <w:rPr>
        <w:rFonts w:ascii="Arial" w:hAnsi="Arial" w:cs="Arial"/>
        <w:b w:val="0"/>
        <w:bCs w:val="0"/>
      </w:rPr>
    </w:lvl>
    <w:lvl w:ilvl="3">
      <w:start w:val="10"/>
      <w:numFmt w:val="decimal"/>
      <w:lvlText w:val="%4"/>
      <w:lvlJc w:val="left"/>
      <w:pPr>
        <w:tabs>
          <w:tab w:val="num" w:pos="3879"/>
        </w:tabs>
        <w:ind w:left="3879" w:hanging="360"/>
      </w:pPr>
    </w:lvl>
    <w:lvl w:ilvl="4">
      <w:start w:val="13"/>
      <w:numFmt w:val="upperRoman"/>
      <w:lvlText w:val="%5."/>
      <w:lvlJc w:val="left"/>
      <w:pPr>
        <w:tabs>
          <w:tab w:val="num" w:pos="4959"/>
        </w:tabs>
        <w:ind w:left="4959" w:hanging="720"/>
      </w:pPr>
      <w:rPr>
        <w:b/>
        <w:bCs/>
      </w:rPr>
    </w:lvl>
    <w:lvl w:ilvl="5">
      <w:start w:val="1"/>
      <w:numFmt w:val="lowerRoman"/>
      <w:lvlText w:val="%6."/>
      <w:lvlJc w:val="left"/>
      <w:pPr>
        <w:tabs>
          <w:tab w:val="num" w:pos="5319"/>
        </w:tabs>
        <w:ind w:left="5319" w:hanging="180"/>
      </w:pPr>
    </w:lvl>
    <w:lvl w:ilvl="6">
      <w:start w:val="1"/>
      <w:numFmt w:val="decimal"/>
      <w:lvlText w:val="%7."/>
      <w:lvlJc w:val="left"/>
      <w:pPr>
        <w:tabs>
          <w:tab w:val="num" w:pos="6039"/>
        </w:tabs>
        <w:ind w:left="6039" w:hanging="360"/>
      </w:pPr>
    </w:lvl>
    <w:lvl w:ilvl="7">
      <w:start w:val="1"/>
      <w:numFmt w:val="lowerLetter"/>
      <w:lvlText w:val="%8."/>
      <w:lvlJc w:val="left"/>
      <w:pPr>
        <w:tabs>
          <w:tab w:val="num" w:pos="6759"/>
        </w:tabs>
        <w:ind w:left="6759" w:hanging="360"/>
      </w:pPr>
    </w:lvl>
    <w:lvl w:ilvl="8">
      <w:start w:val="1"/>
      <w:numFmt w:val="lowerRoman"/>
      <w:lvlText w:val="%9."/>
      <w:lvlJc w:val="left"/>
      <w:pPr>
        <w:tabs>
          <w:tab w:val="num" w:pos="7479"/>
        </w:tabs>
        <w:ind w:left="7479" w:hanging="180"/>
      </w:pPr>
    </w:lvl>
  </w:abstractNum>
  <w:abstractNum w:abstractNumId="2" w15:restartNumberingAfterBreak="0">
    <w:nsid w:val="0000000C"/>
    <w:multiLevelType w:val="singleLevel"/>
    <w:tmpl w:val="0000000C"/>
    <w:name w:val="WW8Num18"/>
    <w:lvl w:ilvl="0">
      <w:start w:val="1"/>
      <w:numFmt w:val="decimal"/>
      <w:lvlText w:val="%1."/>
      <w:lvlJc w:val="left"/>
      <w:pPr>
        <w:tabs>
          <w:tab w:val="num" w:pos="720"/>
        </w:tabs>
        <w:ind w:left="720" w:hanging="360"/>
      </w:pPr>
      <w:rPr>
        <w:rFonts w:ascii="Arial" w:hAnsi="Arial" w:cs="Arial"/>
      </w:rPr>
    </w:lvl>
  </w:abstractNum>
  <w:abstractNum w:abstractNumId="3" w15:restartNumberingAfterBreak="0">
    <w:nsid w:val="0000000D"/>
    <w:multiLevelType w:val="multilevel"/>
    <w:tmpl w:val="0000000D"/>
    <w:name w:val="WW8Num19"/>
    <w:lvl w:ilvl="0">
      <w:start w:val="4"/>
      <w:numFmt w:val="decimal"/>
      <w:lvlText w:val="%1."/>
      <w:lvlJc w:val="left"/>
      <w:pPr>
        <w:tabs>
          <w:tab w:val="num" w:pos="1440"/>
        </w:tabs>
        <w:ind w:left="1440" w:hanging="360"/>
      </w:pPr>
    </w:lvl>
    <w:lvl w:ilvl="1">
      <w:start w:val="1"/>
      <w:numFmt w:val="decimal"/>
      <w:lvlText w:val="%2)"/>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0000000E"/>
    <w:name w:val="WW8Num20"/>
    <w:lvl w:ilvl="0">
      <w:start w:val="1"/>
      <w:numFmt w:val="decimal"/>
      <w:lvlText w:val="%1."/>
      <w:lvlJc w:val="left"/>
      <w:pPr>
        <w:tabs>
          <w:tab w:val="num" w:pos="1069"/>
        </w:tabs>
        <w:ind w:left="1069" w:hanging="360"/>
      </w:pPr>
      <w:rPr>
        <w:rFonts w:ascii="Arial" w:hAnsi="Arial" w:cs="Arial"/>
      </w:rPr>
    </w:lvl>
    <w:lvl w:ilvl="1">
      <w:start w:val="1"/>
      <w:numFmt w:val="decimal"/>
      <w:lvlText w:val="%2)"/>
      <w:lvlJc w:val="left"/>
      <w:pPr>
        <w:tabs>
          <w:tab w:val="num" w:pos="1429"/>
        </w:tabs>
        <w:ind w:left="1429" w:hanging="360"/>
      </w:pPr>
      <w:rPr>
        <w:rFonts w:ascii="Arial" w:hAnsi="Arial" w:cs="Arial"/>
      </w:rPr>
    </w:lvl>
    <w:lvl w:ilvl="2">
      <w:start w:val="1"/>
      <w:numFmt w:val="decimal"/>
      <w:lvlText w:val="%1.%2.%3"/>
      <w:lvlJc w:val="left"/>
      <w:pPr>
        <w:tabs>
          <w:tab w:val="num" w:pos="2149"/>
        </w:tabs>
        <w:ind w:left="2149" w:hanging="720"/>
      </w:pPr>
    </w:lvl>
    <w:lvl w:ilvl="3">
      <w:start w:val="1"/>
      <w:numFmt w:val="decimal"/>
      <w:lvlText w:val="%1.%2.%3.%4"/>
      <w:lvlJc w:val="left"/>
      <w:pPr>
        <w:tabs>
          <w:tab w:val="num" w:pos="2509"/>
        </w:tabs>
        <w:ind w:left="2509" w:hanging="720"/>
      </w:pPr>
    </w:lvl>
    <w:lvl w:ilvl="4">
      <w:start w:val="1"/>
      <w:numFmt w:val="decimal"/>
      <w:lvlText w:val="%1.%2.%3.%4.%5"/>
      <w:lvlJc w:val="left"/>
      <w:pPr>
        <w:tabs>
          <w:tab w:val="num" w:pos="3229"/>
        </w:tabs>
        <w:ind w:left="3229" w:hanging="1080"/>
      </w:pPr>
    </w:lvl>
    <w:lvl w:ilvl="5">
      <w:start w:val="1"/>
      <w:numFmt w:val="decimal"/>
      <w:lvlText w:val="%1.%2.%3.%4.%5.%6"/>
      <w:lvlJc w:val="left"/>
      <w:pPr>
        <w:tabs>
          <w:tab w:val="num" w:pos="3589"/>
        </w:tabs>
        <w:ind w:left="3589" w:hanging="1080"/>
      </w:pPr>
    </w:lvl>
    <w:lvl w:ilvl="6">
      <w:start w:val="1"/>
      <w:numFmt w:val="decimal"/>
      <w:lvlText w:val="%1.%2.%3.%4.%5.%6.%7"/>
      <w:lvlJc w:val="left"/>
      <w:pPr>
        <w:tabs>
          <w:tab w:val="num" w:pos="4309"/>
        </w:tabs>
        <w:ind w:left="4309" w:hanging="1440"/>
      </w:pPr>
    </w:lvl>
    <w:lvl w:ilvl="7">
      <w:start w:val="1"/>
      <w:numFmt w:val="decimal"/>
      <w:lvlText w:val="%1.%2.%3.%4.%5.%6.%7.%8"/>
      <w:lvlJc w:val="left"/>
      <w:pPr>
        <w:tabs>
          <w:tab w:val="num" w:pos="4669"/>
        </w:tabs>
        <w:ind w:left="4669" w:hanging="1440"/>
      </w:pPr>
    </w:lvl>
    <w:lvl w:ilvl="8">
      <w:start w:val="1"/>
      <w:numFmt w:val="decimal"/>
      <w:lvlText w:val="%1.%2.%3.%4.%5.%6.%7.%8.%9"/>
      <w:lvlJc w:val="left"/>
      <w:pPr>
        <w:tabs>
          <w:tab w:val="num" w:pos="5389"/>
        </w:tabs>
        <w:ind w:left="5389" w:hanging="1800"/>
      </w:pPr>
    </w:lvl>
  </w:abstractNum>
  <w:abstractNum w:abstractNumId="5" w15:restartNumberingAfterBreak="0">
    <w:nsid w:val="00000010"/>
    <w:multiLevelType w:val="multilevel"/>
    <w:tmpl w:val="00000010"/>
    <w:name w:val="WW8Num22"/>
    <w:lvl w:ilvl="0">
      <w:start w:val="1"/>
      <w:numFmt w:val="decimal"/>
      <w:lvlText w:val="%1."/>
      <w:lvlJc w:val="left"/>
      <w:pPr>
        <w:tabs>
          <w:tab w:val="num" w:pos="720"/>
        </w:tabs>
        <w:ind w:left="720" w:hanging="360"/>
      </w:pPr>
      <w:rPr>
        <w:rFonts w:ascii="Arial" w:hAnsi="Arial" w:cs="Times New Roman"/>
      </w:rPr>
    </w:lvl>
    <w:lvl w:ilvl="1">
      <w:start w:val="1"/>
      <w:numFmt w:val="decimal"/>
      <w:lvlText w:val="%2)"/>
      <w:lvlJc w:val="left"/>
      <w:pPr>
        <w:tabs>
          <w:tab w:val="num" w:pos="709"/>
        </w:tabs>
        <w:ind w:left="1440" w:hanging="360"/>
      </w:pPr>
      <w:rPr>
        <w:rFonts w:ascii="Arial" w:hAnsi="Arial" w:cs="Times New Roman"/>
      </w:rPr>
    </w:lvl>
    <w:lvl w:ilvl="2">
      <w:start w:val="1"/>
      <w:numFmt w:val="lowerRoman"/>
      <w:lvlText w:val="%3."/>
      <w:lvlJc w:val="right"/>
      <w:pPr>
        <w:tabs>
          <w:tab w:val="num" w:pos="2160"/>
        </w:tabs>
        <w:ind w:left="2160" w:hanging="180"/>
      </w:pPr>
      <w:rPr>
        <w:rFonts w:ascii="Arial" w:hAnsi="Arial" w:cs="Times New Roman"/>
      </w:rPr>
    </w:lvl>
    <w:lvl w:ilvl="3">
      <w:start w:val="1"/>
      <w:numFmt w:val="decimal"/>
      <w:lvlText w:val="%4."/>
      <w:lvlJc w:val="left"/>
      <w:pPr>
        <w:tabs>
          <w:tab w:val="num" w:pos="2880"/>
        </w:tabs>
        <w:ind w:left="2880" w:hanging="360"/>
      </w:pPr>
      <w:rPr>
        <w:rFonts w:ascii="Arial" w:hAnsi="Arial" w:cs="Times New Roman"/>
      </w:rPr>
    </w:lvl>
    <w:lvl w:ilvl="4">
      <w:start w:val="1"/>
      <w:numFmt w:val="lowerLetter"/>
      <w:lvlText w:val="%5."/>
      <w:lvlJc w:val="left"/>
      <w:pPr>
        <w:tabs>
          <w:tab w:val="num" w:pos="3600"/>
        </w:tabs>
        <w:ind w:left="3600" w:hanging="360"/>
      </w:pPr>
      <w:rPr>
        <w:rFonts w:ascii="Arial" w:hAnsi="Arial" w:cs="Times New Roman"/>
      </w:rPr>
    </w:lvl>
    <w:lvl w:ilvl="5">
      <w:start w:val="1"/>
      <w:numFmt w:val="lowerRoman"/>
      <w:lvlText w:val="%6."/>
      <w:lvlJc w:val="right"/>
      <w:pPr>
        <w:tabs>
          <w:tab w:val="num" w:pos="4320"/>
        </w:tabs>
        <w:ind w:left="4320" w:hanging="18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lowerLetter"/>
      <w:lvlText w:val="%8."/>
      <w:lvlJc w:val="left"/>
      <w:pPr>
        <w:tabs>
          <w:tab w:val="num" w:pos="5760"/>
        </w:tabs>
        <w:ind w:left="5760" w:hanging="360"/>
      </w:pPr>
      <w:rPr>
        <w:rFonts w:ascii="Arial" w:hAnsi="Arial" w:cs="Times New Roman"/>
      </w:rPr>
    </w:lvl>
    <w:lvl w:ilvl="8">
      <w:start w:val="1"/>
      <w:numFmt w:val="lowerRoman"/>
      <w:lvlText w:val="%9."/>
      <w:lvlJc w:val="right"/>
      <w:pPr>
        <w:tabs>
          <w:tab w:val="num" w:pos="6480"/>
        </w:tabs>
        <w:ind w:left="6480" w:hanging="180"/>
      </w:pPr>
      <w:rPr>
        <w:rFonts w:ascii="Arial" w:hAnsi="Arial" w:cs="Times New Roman"/>
      </w:rPr>
    </w:lvl>
  </w:abstractNum>
  <w:abstractNum w:abstractNumId="6" w15:restartNumberingAfterBreak="0">
    <w:nsid w:val="00000012"/>
    <w:multiLevelType w:val="singleLevel"/>
    <w:tmpl w:val="00000012"/>
    <w:name w:val="WW8Num24"/>
    <w:lvl w:ilvl="0">
      <w:start w:val="1"/>
      <w:numFmt w:val="decimal"/>
      <w:lvlText w:val="%1."/>
      <w:lvlJc w:val="left"/>
      <w:pPr>
        <w:tabs>
          <w:tab w:val="num" w:pos="720"/>
        </w:tabs>
        <w:ind w:left="720" w:hanging="360"/>
      </w:pPr>
      <w:rPr>
        <w:i w:val="0"/>
      </w:rPr>
    </w:lvl>
  </w:abstractNum>
  <w:abstractNum w:abstractNumId="7" w15:restartNumberingAfterBreak="0">
    <w:nsid w:val="00000014"/>
    <w:multiLevelType w:val="multilevel"/>
    <w:tmpl w:val="00000014"/>
    <w:name w:val="WW8Num26"/>
    <w:lvl w:ilvl="0">
      <w:start w:val="9"/>
      <w:numFmt w:val="decimal"/>
      <w:lvlText w:val="%1)"/>
      <w:lvlJc w:val="left"/>
      <w:pPr>
        <w:tabs>
          <w:tab w:val="num" w:pos="1800"/>
        </w:tabs>
        <w:ind w:left="1800" w:hanging="360"/>
      </w:pPr>
    </w:lvl>
    <w:lvl w:ilvl="1">
      <w:start w:val="10"/>
      <w:numFmt w:val="decimal"/>
      <w:lvlText w:val="%2)"/>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5"/>
    <w:multiLevelType w:val="singleLevel"/>
    <w:tmpl w:val="00000015"/>
    <w:name w:val="WW8Num27"/>
    <w:lvl w:ilvl="0">
      <w:start w:val="1"/>
      <w:numFmt w:val="decimal"/>
      <w:lvlText w:val="%1."/>
      <w:lvlJc w:val="left"/>
      <w:pPr>
        <w:tabs>
          <w:tab w:val="num" w:pos="720"/>
        </w:tabs>
        <w:ind w:left="720" w:hanging="360"/>
      </w:pPr>
      <w:rPr>
        <w:rFonts w:ascii="Arial" w:hAnsi="Arial" w:cs="Arial"/>
      </w:rPr>
    </w:lvl>
  </w:abstractNum>
  <w:abstractNum w:abstractNumId="9" w15:restartNumberingAfterBreak="0">
    <w:nsid w:val="00000016"/>
    <w:multiLevelType w:val="singleLevel"/>
    <w:tmpl w:val="00000016"/>
    <w:name w:val="WW8Num28"/>
    <w:lvl w:ilvl="0">
      <w:start w:val="1"/>
      <w:numFmt w:val="decimal"/>
      <w:lvlText w:val="%1)"/>
      <w:lvlJc w:val="left"/>
      <w:pPr>
        <w:tabs>
          <w:tab w:val="num" w:pos="720"/>
        </w:tabs>
        <w:ind w:left="720" w:hanging="360"/>
      </w:pPr>
      <w:rPr>
        <w:rFonts w:ascii="Arial" w:hAnsi="Arial" w:cs="Arial"/>
      </w:rPr>
    </w:lvl>
  </w:abstractNum>
  <w:abstractNum w:abstractNumId="10" w15:restartNumberingAfterBreak="0">
    <w:nsid w:val="00000018"/>
    <w:multiLevelType w:val="singleLevel"/>
    <w:tmpl w:val="00000018"/>
    <w:name w:val="WW8Num30"/>
    <w:lvl w:ilvl="0">
      <w:start w:val="2"/>
      <w:numFmt w:val="decimal"/>
      <w:lvlText w:val="%1."/>
      <w:lvlJc w:val="left"/>
      <w:pPr>
        <w:tabs>
          <w:tab w:val="num" w:pos="1440"/>
        </w:tabs>
        <w:ind w:left="1440" w:hanging="360"/>
      </w:pPr>
      <w:rPr>
        <w:rFonts w:ascii="Arial" w:hAnsi="Arial" w:cs="Arial"/>
      </w:rPr>
    </w:lvl>
  </w:abstractNum>
  <w:abstractNum w:abstractNumId="11" w15:restartNumberingAfterBreak="0">
    <w:nsid w:val="00000019"/>
    <w:multiLevelType w:val="multilevel"/>
    <w:tmpl w:val="43E63A3A"/>
    <w:name w:val="WW8Num31"/>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360"/>
        </w:tabs>
        <w:ind w:left="360" w:hanging="360"/>
      </w:pPr>
      <w:rPr>
        <w:rFonts w:ascii="Arial" w:hAnsi="Arial" w:cs="Arial"/>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A"/>
    <w:multiLevelType w:val="singleLevel"/>
    <w:tmpl w:val="0000001A"/>
    <w:name w:val="WW8Num32"/>
    <w:lvl w:ilvl="0">
      <w:start w:val="1"/>
      <w:numFmt w:val="decimal"/>
      <w:lvlText w:val="%1."/>
      <w:lvlJc w:val="left"/>
      <w:pPr>
        <w:tabs>
          <w:tab w:val="num" w:pos="360"/>
        </w:tabs>
        <w:ind w:left="360" w:hanging="360"/>
      </w:pPr>
      <w:rPr>
        <w:rFonts w:ascii="Arial" w:hAnsi="Arial" w:cs="Arial"/>
      </w:rPr>
    </w:lvl>
  </w:abstractNum>
  <w:abstractNum w:abstractNumId="13" w15:restartNumberingAfterBreak="0">
    <w:nsid w:val="00000021"/>
    <w:multiLevelType w:val="multilevel"/>
    <w:tmpl w:val="9A3A1004"/>
    <w:name w:val="WW8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Arial" w:hAnsi="Arial" w:cs="Arial"/>
        <w:b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2C61964"/>
    <w:multiLevelType w:val="hybridMultilevel"/>
    <w:tmpl w:val="8DDCD4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A3127CE"/>
    <w:multiLevelType w:val="hybridMultilevel"/>
    <w:tmpl w:val="ACA85A9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0DE653AE"/>
    <w:multiLevelType w:val="hybridMultilevel"/>
    <w:tmpl w:val="E0444E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E2D0E9D"/>
    <w:multiLevelType w:val="hybridMultilevel"/>
    <w:tmpl w:val="AF7A7E9E"/>
    <w:lvl w:ilvl="0" w:tplc="A3EC26B4">
      <w:start w:val="1"/>
      <w:numFmt w:val="decimal"/>
      <w:lvlText w:val="%1."/>
      <w:lvlJc w:val="left"/>
      <w:pPr>
        <w:tabs>
          <w:tab w:val="num" w:pos="720"/>
        </w:tabs>
        <w:ind w:left="720" w:hanging="360"/>
      </w:pPr>
      <w:rPr>
        <w:rFonts w:ascii="Calibri" w:eastAsia="Times New Roman" w:hAnsi="Calibri" w:cs="Times New Roman" w:hint="default"/>
      </w:rPr>
    </w:lvl>
    <w:lvl w:ilvl="1" w:tplc="90301062">
      <w:start w:val="1"/>
      <w:numFmt w:val="decimal"/>
      <w:lvlText w:val="%2)"/>
      <w:lvlJc w:val="left"/>
      <w:pPr>
        <w:tabs>
          <w:tab w:val="num" w:pos="1440"/>
        </w:tabs>
        <w:ind w:left="1440" w:hanging="360"/>
      </w:pPr>
      <w:rPr>
        <w:rFonts w:ascii="Arial" w:eastAsia="Times New Roman" w:hAnsi="Arial" w:cs="Arial" w:hint="default"/>
      </w:rPr>
    </w:lvl>
    <w:lvl w:ilvl="2" w:tplc="0415001B">
      <w:start w:val="1"/>
      <w:numFmt w:val="lowerRoman"/>
      <w:lvlText w:val="%3."/>
      <w:lvlJc w:val="right"/>
      <w:pPr>
        <w:tabs>
          <w:tab w:val="num" w:pos="2160"/>
        </w:tabs>
        <w:ind w:left="2160" w:hanging="180"/>
      </w:pPr>
      <w:rPr>
        <w:rFonts w:cs="Times New Roman"/>
      </w:rPr>
    </w:lvl>
    <w:lvl w:ilvl="3" w:tplc="FC529CBC">
      <w:numFmt w:val="bullet"/>
      <w:lvlText w:val=""/>
      <w:lvlJc w:val="left"/>
      <w:pPr>
        <w:ind w:left="2880" w:hanging="360"/>
      </w:pPr>
      <w:rPr>
        <w:rFonts w:ascii="Symbol" w:eastAsia="Times New Roman" w:hAnsi="Symbol" w:cs="Aria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0FAC603B"/>
    <w:multiLevelType w:val="hybridMultilevel"/>
    <w:tmpl w:val="3D1827AA"/>
    <w:lvl w:ilvl="0" w:tplc="04150017">
      <w:start w:val="1"/>
      <w:numFmt w:val="lowerLetter"/>
      <w:lvlText w:val="%1)"/>
      <w:lvlJc w:val="left"/>
      <w:pPr>
        <w:ind w:left="720" w:hanging="360"/>
      </w:pPr>
      <w:rPr>
        <w:rFonts w:hint="default"/>
      </w:rPr>
    </w:lvl>
    <w:lvl w:ilvl="1" w:tplc="0BBA29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C61FD9"/>
    <w:multiLevelType w:val="hybridMultilevel"/>
    <w:tmpl w:val="1BC6FA04"/>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BDE1CAB"/>
    <w:multiLevelType w:val="hybridMultilevel"/>
    <w:tmpl w:val="67106042"/>
    <w:lvl w:ilvl="0" w:tplc="378A189A">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D80533"/>
    <w:multiLevelType w:val="multilevel"/>
    <w:tmpl w:val="720CC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Arial" w:hAnsi="Arial" w:cs="Arial"/>
        <w:b w:val="0"/>
        <w:color w:val="0070C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DE61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F52D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BF68BD"/>
    <w:multiLevelType w:val="hybridMultilevel"/>
    <w:tmpl w:val="B038C57A"/>
    <w:lvl w:ilvl="0" w:tplc="031A7908">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71479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2F2D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0B7606"/>
    <w:multiLevelType w:val="hybridMultilevel"/>
    <w:tmpl w:val="2988B336"/>
    <w:lvl w:ilvl="0" w:tplc="BF00E9DC">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5A0713"/>
    <w:multiLevelType w:val="multilevel"/>
    <w:tmpl w:val="3886EC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Arial" w:hAnsi="Arial" w:cs="Arial"/>
        <w:b w:val="0"/>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8"/>
  </w:num>
  <w:num w:numId="8">
    <w:abstractNumId w:val="10"/>
  </w:num>
  <w:num w:numId="9">
    <w:abstractNumId w:val="11"/>
  </w:num>
  <w:num w:numId="10">
    <w:abstractNumId w:val="12"/>
  </w:num>
  <w:num w:numId="11">
    <w:abstractNumId w:val="17"/>
  </w:num>
  <w:num w:numId="12">
    <w:abstractNumId w:val="28"/>
  </w:num>
  <w:num w:numId="13">
    <w:abstractNumId w:val="21"/>
  </w:num>
  <w:num w:numId="14">
    <w:abstractNumId w:val="27"/>
  </w:num>
  <w:num w:numId="15">
    <w:abstractNumId w:val="20"/>
  </w:num>
  <w:num w:numId="16">
    <w:abstractNumId w:val="23"/>
  </w:num>
  <w:num w:numId="17">
    <w:abstractNumId w:val="18"/>
  </w:num>
  <w:num w:numId="18">
    <w:abstractNumId w:val="22"/>
  </w:num>
  <w:num w:numId="19">
    <w:abstractNumId w:val="25"/>
  </w:num>
  <w:num w:numId="20">
    <w:abstractNumId w:val="26"/>
  </w:num>
  <w:num w:numId="21">
    <w:abstractNumId w:val="15"/>
  </w:num>
  <w:num w:numId="22">
    <w:abstractNumId w:val="19"/>
  </w:num>
  <w:num w:numId="23">
    <w:abstractNumId w:val="16"/>
  </w:num>
  <w:num w:numId="24">
    <w:abstractNumId w:val="24"/>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BF"/>
    <w:rsid w:val="0000409D"/>
    <w:rsid w:val="00057042"/>
    <w:rsid w:val="00071184"/>
    <w:rsid w:val="00072C59"/>
    <w:rsid w:val="0007483C"/>
    <w:rsid w:val="00077C53"/>
    <w:rsid w:val="00077E17"/>
    <w:rsid w:val="00091866"/>
    <w:rsid w:val="000A21C8"/>
    <w:rsid w:val="000D227B"/>
    <w:rsid w:val="000D22B9"/>
    <w:rsid w:val="000D2D4E"/>
    <w:rsid w:val="00102594"/>
    <w:rsid w:val="001211DE"/>
    <w:rsid w:val="0013393E"/>
    <w:rsid w:val="00137E22"/>
    <w:rsid w:val="00162283"/>
    <w:rsid w:val="00171582"/>
    <w:rsid w:val="001751ED"/>
    <w:rsid w:val="00197CDA"/>
    <w:rsid w:val="001C4A11"/>
    <w:rsid w:val="001C7852"/>
    <w:rsid w:val="001C7CB1"/>
    <w:rsid w:val="001F5529"/>
    <w:rsid w:val="00203706"/>
    <w:rsid w:val="002465EC"/>
    <w:rsid w:val="00252F2A"/>
    <w:rsid w:val="0026116B"/>
    <w:rsid w:val="00277E8E"/>
    <w:rsid w:val="00284CC2"/>
    <w:rsid w:val="0029736A"/>
    <w:rsid w:val="002D3DC7"/>
    <w:rsid w:val="002F0A48"/>
    <w:rsid w:val="002F3AD0"/>
    <w:rsid w:val="002F51A0"/>
    <w:rsid w:val="0030343C"/>
    <w:rsid w:val="0030472E"/>
    <w:rsid w:val="003140E5"/>
    <w:rsid w:val="003239BE"/>
    <w:rsid w:val="00324668"/>
    <w:rsid w:val="003263B5"/>
    <w:rsid w:val="00345C7D"/>
    <w:rsid w:val="00360526"/>
    <w:rsid w:val="003B2A04"/>
    <w:rsid w:val="003C6444"/>
    <w:rsid w:val="003F2B15"/>
    <w:rsid w:val="00407100"/>
    <w:rsid w:val="004254BB"/>
    <w:rsid w:val="00436618"/>
    <w:rsid w:val="00441730"/>
    <w:rsid w:val="004532A3"/>
    <w:rsid w:val="00457B20"/>
    <w:rsid w:val="00462E81"/>
    <w:rsid w:val="00463707"/>
    <w:rsid w:val="004D2D93"/>
    <w:rsid w:val="004E6DC3"/>
    <w:rsid w:val="00501CFA"/>
    <w:rsid w:val="005127CC"/>
    <w:rsid w:val="00517B27"/>
    <w:rsid w:val="005426DF"/>
    <w:rsid w:val="005A1664"/>
    <w:rsid w:val="005A6BA5"/>
    <w:rsid w:val="005F5283"/>
    <w:rsid w:val="0062059C"/>
    <w:rsid w:val="00624ECA"/>
    <w:rsid w:val="006727E8"/>
    <w:rsid w:val="006968E3"/>
    <w:rsid w:val="006A096E"/>
    <w:rsid w:val="006B5747"/>
    <w:rsid w:val="006E5CCD"/>
    <w:rsid w:val="006F5643"/>
    <w:rsid w:val="00707E96"/>
    <w:rsid w:val="0071433B"/>
    <w:rsid w:val="00720903"/>
    <w:rsid w:val="00720DFA"/>
    <w:rsid w:val="00724CD1"/>
    <w:rsid w:val="007344F8"/>
    <w:rsid w:val="00743B4D"/>
    <w:rsid w:val="007511E8"/>
    <w:rsid w:val="007517B7"/>
    <w:rsid w:val="007667CC"/>
    <w:rsid w:val="00780EFF"/>
    <w:rsid w:val="0078407A"/>
    <w:rsid w:val="007A55B7"/>
    <w:rsid w:val="007A632A"/>
    <w:rsid w:val="007A713E"/>
    <w:rsid w:val="007D7C9A"/>
    <w:rsid w:val="007E21BC"/>
    <w:rsid w:val="007E7206"/>
    <w:rsid w:val="007F742E"/>
    <w:rsid w:val="008464AA"/>
    <w:rsid w:val="0085321E"/>
    <w:rsid w:val="008655C6"/>
    <w:rsid w:val="00892CC2"/>
    <w:rsid w:val="008A415F"/>
    <w:rsid w:val="008A6C0D"/>
    <w:rsid w:val="008B1017"/>
    <w:rsid w:val="008B5609"/>
    <w:rsid w:val="008D1BE0"/>
    <w:rsid w:val="008E3F82"/>
    <w:rsid w:val="008E5B91"/>
    <w:rsid w:val="008F0196"/>
    <w:rsid w:val="008F441F"/>
    <w:rsid w:val="00904F7B"/>
    <w:rsid w:val="0092358E"/>
    <w:rsid w:val="009272F0"/>
    <w:rsid w:val="009467B7"/>
    <w:rsid w:val="009540BC"/>
    <w:rsid w:val="00960438"/>
    <w:rsid w:val="00961029"/>
    <w:rsid w:val="00987765"/>
    <w:rsid w:val="00991937"/>
    <w:rsid w:val="009929F3"/>
    <w:rsid w:val="009A5367"/>
    <w:rsid w:val="009C0CDF"/>
    <w:rsid w:val="009D3A68"/>
    <w:rsid w:val="009D64A0"/>
    <w:rsid w:val="009F10BB"/>
    <w:rsid w:val="009F1952"/>
    <w:rsid w:val="00A20109"/>
    <w:rsid w:val="00A309EA"/>
    <w:rsid w:val="00A75390"/>
    <w:rsid w:val="00A91644"/>
    <w:rsid w:val="00AB4082"/>
    <w:rsid w:val="00AE1AF2"/>
    <w:rsid w:val="00AE7D8F"/>
    <w:rsid w:val="00AF1B2E"/>
    <w:rsid w:val="00AF3F5B"/>
    <w:rsid w:val="00B01A94"/>
    <w:rsid w:val="00B12A4C"/>
    <w:rsid w:val="00B23C0C"/>
    <w:rsid w:val="00B424ED"/>
    <w:rsid w:val="00B512BF"/>
    <w:rsid w:val="00B55D0E"/>
    <w:rsid w:val="00B5710B"/>
    <w:rsid w:val="00B57D6A"/>
    <w:rsid w:val="00B70E11"/>
    <w:rsid w:val="00B86C23"/>
    <w:rsid w:val="00B94C4F"/>
    <w:rsid w:val="00BA2865"/>
    <w:rsid w:val="00BA31BD"/>
    <w:rsid w:val="00BA5C96"/>
    <w:rsid w:val="00BF1AA9"/>
    <w:rsid w:val="00BF50A7"/>
    <w:rsid w:val="00C20350"/>
    <w:rsid w:val="00C32BFE"/>
    <w:rsid w:val="00C344DA"/>
    <w:rsid w:val="00C62C91"/>
    <w:rsid w:val="00C70DFA"/>
    <w:rsid w:val="00C71390"/>
    <w:rsid w:val="00C733A1"/>
    <w:rsid w:val="00C76F96"/>
    <w:rsid w:val="00C877AB"/>
    <w:rsid w:val="00C93BEC"/>
    <w:rsid w:val="00C94896"/>
    <w:rsid w:val="00CA662F"/>
    <w:rsid w:val="00CB44B5"/>
    <w:rsid w:val="00CD7CE5"/>
    <w:rsid w:val="00CE2850"/>
    <w:rsid w:val="00CF473D"/>
    <w:rsid w:val="00D03AE8"/>
    <w:rsid w:val="00D36CF8"/>
    <w:rsid w:val="00D42C9B"/>
    <w:rsid w:val="00D466B8"/>
    <w:rsid w:val="00D73F15"/>
    <w:rsid w:val="00D75E74"/>
    <w:rsid w:val="00DC2CA0"/>
    <w:rsid w:val="00DC7503"/>
    <w:rsid w:val="00DC7EB0"/>
    <w:rsid w:val="00DD060C"/>
    <w:rsid w:val="00DD2C65"/>
    <w:rsid w:val="00DF5D7C"/>
    <w:rsid w:val="00E15373"/>
    <w:rsid w:val="00E20C28"/>
    <w:rsid w:val="00E23862"/>
    <w:rsid w:val="00E25BF1"/>
    <w:rsid w:val="00E31B2D"/>
    <w:rsid w:val="00E60344"/>
    <w:rsid w:val="00E97A57"/>
    <w:rsid w:val="00EB5203"/>
    <w:rsid w:val="00EC4080"/>
    <w:rsid w:val="00ED24EE"/>
    <w:rsid w:val="00ED6E9C"/>
    <w:rsid w:val="00F04ED1"/>
    <w:rsid w:val="00F1194C"/>
    <w:rsid w:val="00F363AD"/>
    <w:rsid w:val="00F4358B"/>
    <w:rsid w:val="00F50C1C"/>
    <w:rsid w:val="00F664C4"/>
    <w:rsid w:val="00F74014"/>
    <w:rsid w:val="00FA1ABC"/>
    <w:rsid w:val="00FA1BE6"/>
    <w:rsid w:val="00FA655C"/>
    <w:rsid w:val="00FC37A7"/>
    <w:rsid w:val="00FD535D"/>
    <w:rsid w:val="00FE1E6A"/>
    <w:rsid w:val="00FE4031"/>
    <w:rsid w:val="00FF1B47"/>
    <w:rsid w:val="00FF7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3869"/>
  <w15:docId w15:val="{C1FCD612-3586-4A8C-B428-224FE4C0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CC2"/>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qFormat/>
    <w:rsid w:val="0078407A"/>
    <w:pPr>
      <w:keepNext/>
      <w:numPr>
        <w:numId w:val="1"/>
      </w:numPr>
      <w:spacing w:before="240" w:after="60"/>
      <w:outlineLvl w:val="0"/>
    </w:pPr>
    <w:rPr>
      <w:rFonts w:ascii="Cambria" w:hAnsi="Cambria" w:cs="Cambria"/>
      <w:b/>
      <w:bCs/>
      <w:kern w:val="1"/>
      <w:sz w:val="32"/>
      <w:szCs w:val="32"/>
    </w:rPr>
  </w:style>
  <w:style w:type="paragraph" w:styleId="Nagwek3">
    <w:name w:val="heading 3"/>
    <w:basedOn w:val="Normalny"/>
    <w:next w:val="Normalny"/>
    <w:link w:val="Nagwek3Znak"/>
    <w:uiPriority w:val="9"/>
    <w:semiHidden/>
    <w:unhideWhenUsed/>
    <w:qFormat/>
    <w:rsid w:val="00D466B8"/>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Normalny"/>
    <w:rsid w:val="006E5CCD"/>
    <w:pPr>
      <w:spacing w:before="240" w:after="60"/>
      <w:jc w:val="center"/>
    </w:pPr>
    <w:rPr>
      <w:rFonts w:ascii="Cambria" w:hAnsi="Cambria" w:cs="Cambria"/>
      <w:b/>
      <w:bCs/>
      <w:kern w:val="1"/>
      <w:sz w:val="32"/>
      <w:szCs w:val="32"/>
    </w:rPr>
  </w:style>
  <w:style w:type="paragraph" w:styleId="Nagwek">
    <w:name w:val="header"/>
    <w:basedOn w:val="Normalny"/>
    <w:link w:val="NagwekZnak"/>
    <w:uiPriority w:val="99"/>
    <w:unhideWhenUsed/>
    <w:rsid w:val="006E5CCD"/>
    <w:pPr>
      <w:tabs>
        <w:tab w:val="center" w:pos="4536"/>
        <w:tab w:val="right" w:pos="9072"/>
      </w:tabs>
    </w:pPr>
  </w:style>
  <w:style w:type="character" w:customStyle="1" w:styleId="NagwekZnak">
    <w:name w:val="Nagłówek Znak"/>
    <w:link w:val="Nagwek"/>
    <w:uiPriority w:val="99"/>
    <w:rsid w:val="006E5CCD"/>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6E5CCD"/>
    <w:pPr>
      <w:tabs>
        <w:tab w:val="center" w:pos="4536"/>
        <w:tab w:val="right" w:pos="9072"/>
      </w:tabs>
    </w:pPr>
  </w:style>
  <w:style w:type="character" w:customStyle="1" w:styleId="StopkaZnak">
    <w:name w:val="Stopka Znak"/>
    <w:link w:val="Stopka"/>
    <w:uiPriority w:val="99"/>
    <w:rsid w:val="006E5CCD"/>
    <w:rPr>
      <w:rFonts w:ascii="Times New Roman" w:eastAsia="Times New Roman" w:hAnsi="Times New Roman" w:cs="Times New Roman"/>
      <w:sz w:val="24"/>
      <w:szCs w:val="24"/>
      <w:lang w:eastAsia="zh-CN"/>
    </w:rPr>
  </w:style>
  <w:style w:type="paragraph" w:customStyle="1" w:styleId="Default">
    <w:name w:val="Default"/>
    <w:rsid w:val="00ED6E9C"/>
    <w:pPr>
      <w:suppressAutoHyphens/>
      <w:autoSpaceDE w:val="0"/>
    </w:pPr>
    <w:rPr>
      <w:rFonts w:ascii="Times New Roman" w:eastAsia="Times New Roman" w:hAnsi="Times New Roman"/>
      <w:color w:val="000000"/>
      <w:sz w:val="24"/>
      <w:szCs w:val="24"/>
      <w:lang w:eastAsia="zh-CN"/>
    </w:rPr>
  </w:style>
  <w:style w:type="character" w:customStyle="1" w:styleId="Nagwek1Znak">
    <w:name w:val="Nagłówek 1 Znak"/>
    <w:link w:val="Nagwek1"/>
    <w:rsid w:val="0078407A"/>
    <w:rPr>
      <w:rFonts w:ascii="Cambria" w:eastAsia="Times New Roman" w:hAnsi="Cambria" w:cs="Cambria"/>
      <w:b/>
      <w:bCs/>
      <w:kern w:val="1"/>
      <w:sz w:val="32"/>
      <w:szCs w:val="32"/>
      <w:lang w:eastAsia="zh-CN"/>
    </w:rPr>
  </w:style>
  <w:style w:type="paragraph" w:customStyle="1" w:styleId="pkt">
    <w:name w:val="pkt"/>
    <w:basedOn w:val="Normalny"/>
    <w:rsid w:val="0078407A"/>
    <w:pPr>
      <w:suppressAutoHyphens w:val="0"/>
      <w:spacing w:before="60" w:after="60"/>
      <w:ind w:left="851" w:hanging="295"/>
      <w:jc w:val="both"/>
    </w:pPr>
  </w:style>
  <w:style w:type="paragraph" w:styleId="Akapitzlist">
    <w:name w:val="List Paragraph"/>
    <w:basedOn w:val="Normalny"/>
    <w:uiPriority w:val="34"/>
    <w:qFormat/>
    <w:rsid w:val="00E15373"/>
    <w:pPr>
      <w:ind w:left="720"/>
    </w:pPr>
  </w:style>
  <w:style w:type="paragraph" w:customStyle="1" w:styleId="Tekstpodstawowywcity1">
    <w:name w:val="Tekst podstawowy wcięty1"/>
    <w:basedOn w:val="Normalny"/>
    <w:rsid w:val="00E15373"/>
    <w:pPr>
      <w:suppressAutoHyphens w:val="0"/>
      <w:jc w:val="both"/>
    </w:pPr>
    <w:rPr>
      <w:color w:val="FF0000"/>
    </w:rPr>
  </w:style>
  <w:style w:type="character" w:customStyle="1" w:styleId="Nagwek3Znak">
    <w:name w:val="Nagłówek 3 Znak"/>
    <w:link w:val="Nagwek3"/>
    <w:uiPriority w:val="9"/>
    <w:semiHidden/>
    <w:rsid w:val="00D466B8"/>
    <w:rPr>
      <w:rFonts w:ascii="Cambria" w:eastAsia="Times New Roman" w:hAnsi="Cambria" w:cs="Times New Roman"/>
      <w:b/>
      <w:bCs/>
      <w:color w:val="4F81BD"/>
      <w:sz w:val="24"/>
      <w:szCs w:val="24"/>
      <w:lang w:eastAsia="zh-CN"/>
    </w:rPr>
  </w:style>
  <w:style w:type="paragraph" w:styleId="Tekstpodstawowywcity">
    <w:name w:val="Body Text Indent"/>
    <w:aliases w:val=" Znak1 Znak Znak Znak, Znak1 Znak Znak"/>
    <w:basedOn w:val="Normalny"/>
    <w:link w:val="TekstpodstawowywcityZnak"/>
    <w:rsid w:val="00D466B8"/>
    <w:pPr>
      <w:ind w:left="360"/>
    </w:pPr>
  </w:style>
  <w:style w:type="character" w:customStyle="1" w:styleId="TekstpodstawowywcityZnak">
    <w:name w:val="Tekst podstawowy wcięty Znak"/>
    <w:aliases w:val=" Znak1 Znak Znak Znak Znak, Znak1 Znak Znak Znak1"/>
    <w:link w:val="Tekstpodstawowywcity"/>
    <w:rsid w:val="00D466B8"/>
    <w:rPr>
      <w:rFonts w:ascii="Times New Roman" w:eastAsia="Times New Roman" w:hAnsi="Times New Roman" w:cs="Times New Roman"/>
      <w:sz w:val="24"/>
      <w:szCs w:val="24"/>
      <w:lang w:eastAsia="zh-CN"/>
    </w:rPr>
  </w:style>
  <w:style w:type="paragraph" w:styleId="Tekstpodstawowywcity2">
    <w:name w:val="Body Text Indent 2"/>
    <w:basedOn w:val="Normalny"/>
    <w:link w:val="Tekstpodstawowywcity2Znak"/>
    <w:uiPriority w:val="99"/>
    <w:rsid w:val="00D466B8"/>
    <w:pPr>
      <w:spacing w:after="120" w:line="480" w:lineRule="auto"/>
      <w:ind w:left="283"/>
    </w:pPr>
    <w:rPr>
      <w:sz w:val="20"/>
      <w:szCs w:val="20"/>
      <w:lang w:eastAsia="ar-SA"/>
    </w:rPr>
  </w:style>
  <w:style w:type="character" w:customStyle="1" w:styleId="Tekstpodstawowywcity2Znak">
    <w:name w:val="Tekst podstawowy wcięty 2 Znak"/>
    <w:link w:val="Tekstpodstawowywcity2"/>
    <w:uiPriority w:val="99"/>
    <w:rsid w:val="00D466B8"/>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20C28"/>
    <w:rPr>
      <w:rFonts w:ascii="Segoe UI" w:hAnsi="Segoe UI" w:cs="Segoe UI"/>
      <w:sz w:val="18"/>
      <w:szCs w:val="18"/>
    </w:rPr>
  </w:style>
  <w:style w:type="character" w:customStyle="1" w:styleId="TekstdymkaZnak">
    <w:name w:val="Tekst dymka Znak"/>
    <w:link w:val="Tekstdymka"/>
    <w:uiPriority w:val="99"/>
    <w:semiHidden/>
    <w:rsid w:val="00E20C28"/>
    <w:rPr>
      <w:rFonts w:ascii="Segoe UI" w:eastAsia="Times New Roman" w:hAnsi="Segoe UI" w:cs="Segoe UI"/>
      <w:sz w:val="18"/>
      <w:szCs w:val="18"/>
      <w:lang w:eastAsia="zh-CN"/>
    </w:rPr>
  </w:style>
  <w:style w:type="character" w:styleId="Odwoaniedokomentarza">
    <w:name w:val="annotation reference"/>
    <w:uiPriority w:val="99"/>
    <w:semiHidden/>
    <w:unhideWhenUsed/>
    <w:rsid w:val="001C7852"/>
    <w:rPr>
      <w:sz w:val="16"/>
      <w:szCs w:val="16"/>
    </w:rPr>
  </w:style>
  <w:style w:type="paragraph" w:styleId="Tekstkomentarza">
    <w:name w:val="annotation text"/>
    <w:basedOn w:val="Normalny"/>
    <w:link w:val="TekstkomentarzaZnak"/>
    <w:uiPriority w:val="99"/>
    <w:semiHidden/>
    <w:unhideWhenUsed/>
    <w:rsid w:val="001C7852"/>
    <w:rPr>
      <w:sz w:val="20"/>
      <w:szCs w:val="20"/>
    </w:rPr>
  </w:style>
  <w:style w:type="character" w:customStyle="1" w:styleId="TekstkomentarzaZnak">
    <w:name w:val="Tekst komentarza Znak"/>
    <w:link w:val="Tekstkomentarza"/>
    <w:uiPriority w:val="99"/>
    <w:semiHidden/>
    <w:rsid w:val="001C785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C7852"/>
    <w:rPr>
      <w:b/>
      <w:bCs/>
    </w:rPr>
  </w:style>
  <w:style w:type="character" w:customStyle="1" w:styleId="TematkomentarzaZnak">
    <w:name w:val="Temat komentarza Znak"/>
    <w:link w:val="Tematkomentarza"/>
    <w:uiPriority w:val="99"/>
    <w:semiHidden/>
    <w:rsid w:val="001C7852"/>
    <w:rPr>
      <w:rFonts w:ascii="Times New Roman" w:eastAsia="Times New Roman" w:hAnsi="Times New Roman" w:cs="Times New Roman"/>
      <w:b/>
      <w:bCs/>
      <w:sz w:val="20"/>
      <w:szCs w:val="20"/>
      <w:lang w:eastAsia="zh-CN"/>
    </w:rPr>
  </w:style>
  <w:style w:type="character" w:styleId="Numerstrony">
    <w:name w:val="page number"/>
    <w:basedOn w:val="Domylnaczcionkaakapitu"/>
    <w:uiPriority w:val="99"/>
    <w:semiHidden/>
    <w:unhideWhenUsed/>
    <w:rsid w:val="0029736A"/>
  </w:style>
  <w:style w:type="character" w:styleId="Hipercze">
    <w:name w:val="Hyperlink"/>
    <w:uiPriority w:val="99"/>
    <w:semiHidden/>
    <w:unhideWhenUsed/>
    <w:rsid w:val="00BA2865"/>
    <w:rPr>
      <w:color w:val="0000FF"/>
      <w:u w:val="single"/>
    </w:rPr>
  </w:style>
  <w:style w:type="character" w:customStyle="1" w:styleId="acopre">
    <w:name w:val="acopre"/>
    <w:basedOn w:val="Domylnaczcionkaakapitu"/>
    <w:rsid w:val="00FA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4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zysztof.blaszczyk6\Desktop\ZABIEG%20AGRO%202022\Umowa%20-%20samolot\Wz&#243;r%20um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Wzór umowy</Template>
  <TotalTime>0</TotalTime>
  <Pages>10</Pages>
  <Words>3561</Words>
  <Characters>21368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Błaszczyk Nadleśnictwo Wieluń</dc:creator>
  <cp:keywords/>
  <cp:lastModifiedBy>Ela Fluda</cp:lastModifiedBy>
  <cp:revision>2</cp:revision>
  <cp:lastPrinted>2021-04-08T05:58:00Z</cp:lastPrinted>
  <dcterms:created xsi:type="dcterms:W3CDTF">2022-03-28T12:36:00Z</dcterms:created>
  <dcterms:modified xsi:type="dcterms:W3CDTF">2022-03-28T12:36:00Z</dcterms:modified>
</cp:coreProperties>
</file>