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7529" w14:textId="77777777" w:rsidR="00CE62EC" w:rsidRDefault="00CE62EC">
      <w:pPr>
        <w:rPr>
          <w:noProof/>
          <w:lang w:eastAsia="pl-PL"/>
        </w:rPr>
      </w:pPr>
    </w:p>
    <w:p w14:paraId="2FF1A739" w14:textId="77777777" w:rsidR="00CE62EC" w:rsidRPr="00556875" w:rsidRDefault="0044450D" w:rsidP="00CE62EC">
      <w:pPr>
        <w:jc w:val="right"/>
        <w:rPr>
          <w:rFonts w:ascii="Lato" w:hAnsi="Lato"/>
          <w:b/>
          <w:sz w:val="24"/>
          <w:szCs w:val="24"/>
        </w:rPr>
      </w:pPr>
      <w:r>
        <w:rPr>
          <w:rFonts w:ascii="Lato" w:hAnsi="Lato"/>
          <w:b/>
          <w:i/>
          <w:sz w:val="20"/>
          <w:szCs w:val="20"/>
        </w:rPr>
        <w:t>Załącznik nr 3</w:t>
      </w:r>
      <w:r w:rsidRPr="00556875">
        <w:rPr>
          <w:rFonts w:ascii="Lato" w:hAnsi="Lato"/>
          <w:b/>
          <w:i/>
          <w:sz w:val="20"/>
          <w:szCs w:val="20"/>
        </w:rPr>
        <w:t xml:space="preserve"> do Regulaminu rekrutacji i uczestnictwa w Projekcie</w:t>
      </w:r>
    </w:p>
    <w:p w14:paraId="64A8FCF6" w14:textId="77777777" w:rsidR="002562B4" w:rsidRDefault="002562B4" w:rsidP="00017BF9">
      <w:pPr>
        <w:rPr>
          <w:b/>
          <w:i/>
          <w:sz w:val="20"/>
          <w:szCs w:val="20"/>
        </w:rPr>
      </w:pPr>
    </w:p>
    <w:p w14:paraId="41FD5F9B" w14:textId="77777777" w:rsidR="002562B4" w:rsidRPr="002562B4" w:rsidRDefault="0044450D" w:rsidP="002562B4">
      <w:pPr>
        <w:tabs>
          <w:tab w:val="left" w:pos="1305"/>
        </w:tabs>
        <w:spacing w:after="0"/>
        <w:jc w:val="right"/>
        <w:rPr>
          <w:rFonts w:ascii="Lato" w:hAnsi="Lato"/>
          <w:i/>
          <w:sz w:val="18"/>
          <w:szCs w:val="18"/>
        </w:rPr>
      </w:pPr>
      <w:r w:rsidRPr="002562B4">
        <w:rPr>
          <w:rFonts w:ascii="Lato" w:hAnsi="Lato"/>
          <w:sz w:val="18"/>
          <w:szCs w:val="18"/>
        </w:rPr>
        <w:t>…………………………………………..</w:t>
      </w:r>
    </w:p>
    <w:p w14:paraId="304988EA" w14:textId="77777777" w:rsidR="00FD1659" w:rsidRDefault="0044450D" w:rsidP="00FD1659">
      <w:pPr>
        <w:tabs>
          <w:tab w:val="left" w:pos="1305"/>
        </w:tabs>
        <w:ind w:right="567"/>
        <w:jc w:val="right"/>
        <w:rPr>
          <w:rFonts w:ascii="Lato" w:hAnsi="Lato"/>
          <w:sz w:val="16"/>
          <w:szCs w:val="16"/>
        </w:rPr>
      </w:pPr>
      <w:r w:rsidRPr="002562B4">
        <w:rPr>
          <w:rFonts w:ascii="Lato" w:hAnsi="Lato"/>
          <w:i/>
          <w:sz w:val="16"/>
          <w:szCs w:val="16"/>
        </w:rPr>
        <w:t>miejscowość i data</w:t>
      </w:r>
    </w:p>
    <w:p w14:paraId="1016370D" w14:textId="77777777" w:rsidR="00FD1659" w:rsidRDefault="0044450D" w:rsidP="00F52F57">
      <w:pPr>
        <w:tabs>
          <w:tab w:val="left" w:pos="1305"/>
        </w:tabs>
        <w:spacing w:line="276" w:lineRule="auto"/>
        <w:ind w:right="567"/>
      </w:pPr>
      <w:r>
        <w:t>………………………………………………………………</w:t>
      </w:r>
    </w:p>
    <w:p w14:paraId="3F4AB07C" w14:textId="77777777" w:rsidR="00FD1659" w:rsidRDefault="0044450D" w:rsidP="00F52F57">
      <w:pPr>
        <w:tabs>
          <w:tab w:val="left" w:pos="1305"/>
        </w:tabs>
        <w:spacing w:after="0" w:line="276" w:lineRule="auto"/>
        <w:ind w:right="567"/>
      </w:pPr>
      <w:r>
        <w:t xml:space="preserve">……………………………………………………………… </w:t>
      </w:r>
    </w:p>
    <w:p w14:paraId="2F6158D1" w14:textId="77777777" w:rsidR="00FD1659" w:rsidRPr="00FD1659" w:rsidRDefault="0044450D" w:rsidP="00F52F57">
      <w:pPr>
        <w:tabs>
          <w:tab w:val="left" w:pos="1305"/>
        </w:tabs>
        <w:spacing w:after="0" w:line="276" w:lineRule="auto"/>
        <w:ind w:right="567"/>
        <w:rPr>
          <w:sz w:val="18"/>
          <w:szCs w:val="18"/>
        </w:rPr>
      </w:pPr>
      <w:r w:rsidRPr="00FD1659">
        <w:rPr>
          <w:sz w:val="18"/>
          <w:szCs w:val="18"/>
        </w:rPr>
        <w:t xml:space="preserve">(dane podmiotu leczniczego) </w:t>
      </w:r>
    </w:p>
    <w:p w14:paraId="4499269D" w14:textId="77777777" w:rsidR="00FD1659" w:rsidRDefault="0044450D" w:rsidP="00F52F57">
      <w:pPr>
        <w:tabs>
          <w:tab w:val="left" w:pos="1305"/>
        </w:tabs>
        <w:spacing w:line="276" w:lineRule="auto"/>
        <w:ind w:right="567"/>
      </w:pPr>
      <w:r>
        <w:t>………………………………………………………………</w:t>
      </w:r>
    </w:p>
    <w:p w14:paraId="426B22F6" w14:textId="77777777" w:rsidR="00FD1659" w:rsidRDefault="0044450D" w:rsidP="00F52F57">
      <w:pPr>
        <w:tabs>
          <w:tab w:val="left" w:pos="1305"/>
        </w:tabs>
        <w:spacing w:after="0" w:line="276" w:lineRule="auto"/>
        <w:ind w:right="567"/>
      </w:pPr>
      <w:r>
        <w:t xml:space="preserve">……………………………………………………………… </w:t>
      </w:r>
    </w:p>
    <w:p w14:paraId="23290D9D" w14:textId="77777777" w:rsidR="00FD1659" w:rsidRPr="00FD1659" w:rsidRDefault="0044450D" w:rsidP="00F52F57">
      <w:pPr>
        <w:tabs>
          <w:tab w:val="left" w:pos="1305"/>
        </w:tabs>
        <w:spacing w:after="0" w:line="276" w:lineRule="auto"/>
        <w:ind w:right="567"/>
        <w:rPr>
          <w:sz w:val="18"/>
          <w:szCs w:val="18"/>
        </w:rPr>
      </w:pPr>
      <w:r w:rsidRPr="00FD1659">
        <w:rPr>
          <w:sz w:val="18"/>
          <w:szCs w:val="18"/>
        </w:rPr>
        <w:t>(adres siedziby podmiotu leczniczego)</w:t>
      </w:r>
    </w:p>
    <w:p w14:paraId="78FBF621" w14:textId="77777777" w:rsidR="00FD1659" w:rsidRDefault="0044450D" w:rsidP="00F52F57">
      <w:pPr>
        <w:tabs>
          <w:tab w:val="left" w:pos="1305"/>
        </w:tabs>
        <w:spacing w:after="0" w:line="276" w:lineRule="auto"/>
        <w:ind w:right="567"/>
      </w:pPr>
      <w:r>
        <w:t>………………………………………………………………</w:t>
      </w:r>
    </w:p>
    <w:p w14:paraId="751E55BB" w14:textId="77777777" w:rsidR="00FD1659" w:rsidRPr="00FD1659" w:rsidRDefault="0044450D" w:rsidP="00F52F57">
      <w:pPr>
        <w:tabs>
          <w:tab w:val="left" w:pos="1305"/>
        </w:tabs>
        <w:spacing w:after="0" w:line="276" w:lineRule="auto"/>
        <w:ind w:right="567"/>
        <w:rPr>
          <w:sz w:val="18"/>
          <w:szCs w:val="18"/>
        </w:rPr>
      </w:pPr>
      <w:r w:rsidRPr="00FD1659">
        <w:rPr>
          <w:sz w:val="18"/>
          <w:szCs w:val="18"/>
        </w:rPr>
        <w:t xml:space="preserve">NIP </w:t>
      </w:r>
    </w:p>
    <w:p w14:paraId="27CBEFFB" w14:textId="77777777" w:rsidR="00FD1659" w:rsidRDefault="0044450D" w:rsidP="00F52F57">
      <w:pPr>
        <w:tabs>
          <w:tab w:val="left" w:pos="1305"/>
        </w:tabs>
        <w:spacing w:after="0" w:line="276" w:lineRule="auto"/>
        <w:ind w:right="567"/>
      </w:pPr>
      <w:r>
        <w:t>………………………………………………………………</w:t>
      </w:r>
    </w:p>
    <w:p w14:paraId="55C22C33" w14:textId="77777777" w:rsidR="6C6E9FEF" w:rsidRPr="00F52F57" w:rsidRDefault="0044450D" w:rsidP="00F52F57">
      <w:pPr>
        <w:tabs>
          <w:tab w:val="left" w:pos="1305"/>
        </w:tabs>
        <w:spacing w:after="0" w:line="276" w:lineRule="auto"/>
        <w:ind w:right="567"/>
        <w:rPr>
          <w:rFonts w:ascii="Lato" w:hAnsi="Lato"/>
          <w:sz w:val="18"/>
          <w:szCs w:val="18"/>
        </w:rPr>
      </w:pPr>
      <w:r w:rsidRPr="6C6E9FEF">
        <w:rPr>
          <w:sz w:val="18"/>
          <w:szCs w:val="18"/>
        </w:rPr>
        <w:t>REGON</w:t>
      </w:r>
    </w:p>
    <w:p w14:paraId="15268D53" w14:textId="77777777" w:rsidR="002562B4" w:rsidRPr="002562B4" w:rsidRDefault="0044450D" w:rsidP="002562B4">
      <w:pPr>
        <w:tabs>
          <w:tab w:val="left" w:pos="1305"/>
        </w:tabs>
        <w:jc w:val="center"/>
        <w:rPr>
          <w:rFonts w:ascii="Lato" w:hAnsi="Lato"/>
          <w:b/>
          <w:sz w:val="20"/>
          <w:szCs w:val="20"/>
        </w:rPr>
      </w:pPr>
      <w:r w:rsidRPr="002562B4">
        <w:rPr>
          <w:rFonts w:ascii="Lato" w:hAnsi="Lato"/>
          <w:b/>
          <w:sz w:val="20"/>
          <w:szCs w:val="20"/>
        </w:rPr>
        <w:t xml:space="preserve">DEKLARACJA UCZESTNICTWA W PROJEKCIE </w:t>
      </w:r>
    </w:p>
    <w:p w14:paraId="0308791B" w14:textId="77777777" w:rsidR="002562B4" w:rsidRPr="002562B4" w:rsidRDefault="0044450D" w:rsidP="002562B4">
      <w:pPr>
        <w:tabs>
          <w:tab w:val="left" w:pos="1305"/>
        </w:tabs>
        <w:jc w:val="center"/>
        <w:rPr>
          <w:rFonts w:ascii="Lato" w:hAnsi="Lato"/>
          <w:sz w:val="20"/>
          <w:szCs w:val="20"/>
        </w:rPr>
      </w:pPr>
      <w:r w:rsidRPr="002562B4">
        <w:rPr>
          <w:rFonts w:ascii="Lato" w:hAnsi="Lato"/>
          <w:b/>
          <w:sz w:val="20"/>
          <w:szCs w:val="20"/>
        </w:rPr>
        <w:t>I OŚWIADCZENIE O SPEŁNIANIU KRYTERIÓW KWALIFIKOWALNOŚCI</w:t>
      </w:r>
    </w:p>
    <w:p w14:paraId="771AAD03" w14:textId="77777777" w:rsidR="002562B4" w:rsidRPr="002562B4" w:rsidRDefault="002562B4" w:rsidP="00F52F57">
      <w:pPr>
        <w:tabs>
          <w:tab w:val="left" w:pos="1305"/>
        </w:tabs>
        <w:rPr>
          <w:rFonts w:ascii="Lato" w:hAnsi="Lato"/>
          <w:sz w:val="20"/>
          <w:szCs w:val="20"/>
        </w:rPr>
      </w:pPr>
    </w:p>
    <w:p w14:paraId="556C52BD" w14:textId="77777777" w:rsidR="002562B4" w:rsidRPr="002562B4" w:rsidRDefault="0044450D" w:rsidP="2CA7F7E6">
      <w:pPr>
        <w:tabs>
          <w:tab w:val="left" w:pos="1305"/>
        </w:tabs>
        <w:spacing w:after="0"/>
        <w:jc w:val="both"/>
        <w:rPr>
          <w:rFonts w:ascii="Lato" w:hAnsi="Lato"/>
          <w:sz w:val="20"/>
          <w:szCs w:val="20"/>
        </w:rPr>
      </w:pPr>
      <w:r w:rsidRPr="2CA7F7E6">
        <w:rPr>
          <w:rFonts w:ascii="Lato" w:hAnsi="Lato"/>
          <w:sz w:val="20"/>
          <w:szCs w:val="20"/>
        </w:rPr>
        <w:t>Ja, niżej podpisany/a deklaruję uczestnictwo w projekcie reali</w:t>
      </w:r>
      <w:r w:rsidR="00017BF9" w:rsidRPr="2CA7F7E6">
        <w:rPr>
          <w:rFonts w:ascii="Lato" w:hAnsi="Lato"/>
          <w:sz w:val="20"/>
          <w:szCs w:val="20"/>
        </w:rPr>
        <w:t xml:space="preserve">zowanym przez Biuro Rzecznika Praw Pacjenta </w:t>
      </w:r>
    </w:p>
    <w:p w14:paraId="37AEF6CD" w14:textId="77777777" w:rsidR="002562B4" w:rsidRPr="002562B4" w:rsidRDefault="0044450D" w:rsidP="002562B4">
      <w:pPr>
        <w:tabs>
          <w:tab w:val="left" w:pos="1305"/>
        </w:tabs>
        <w:spacing w:after="0"/>
        <w:jc w:val="both"/>
        <w:rPr>
          <w:rFonts w:ascii="Lato" w:hAnsi="Lato"/>
          <w:sz w:val="20"/>
          <w:szCs w:val="20"/>
        </w:rPr>
      </w:pPr>
      <w:proofErr w:type="gramStart"/>
      <w:r w:rsidRPr="2CA7F7E6">
        <w:rPr>
          <w:rFonts w:ascii="Lato" w:hAnsi="Lato"/>
          <w:sz w:val="20"/>
          <w:szCs w:val="20"/>
        </w:rPr>
        <w:t>pn. ”Po</w:t>
      </w:r>
      <w:proofErr w:type="gramEnd"/>
      <w:r w:rsidRPr="2CA7F7E6">
        <w:rPr>
          <w:rFonts w:ascii="Lato" w:hAnsi="Lato"/>
          <w:sz w:val="20"/>
          <w:szCs w:val="20"/>
        </w:rPr>
        <w:t xml:space="preserve"> pierwsze pacjent – działania Rzecznika Praw Pacjenta na rzecz poprawy jakości usług zdrowotnych” współfinansowanym przez Unię Europejską ze środków Europejskiego Funduszu Społecznego w ramach Programu Operacyjnego Wiedza Edukacja Rozwój 2014-2020.</w:t>
      </w:r>
    </w:p>
    <w:p w14:paraId="4E3EDDA7" w14:textId="77777777" w:rsidR="002562B4" w:rsidRPr="002562B4" w:rsidRDefault="002562B4" w:rsidP="002562B4">
      <w:pPr>
        <w:tabs>
          <w:tab w:val="left" w:pos="1305"/>
        </w:tabs>
        <w:spacing w:after="0"/>
        <w:jc w:val="both"/>
        <w:rPr>
          <w:rFonts w:ascii="Lato" w:hAnsi="Lato"/>
          <w:sz w:val="20"/>
          <w:szCs w:val="20"/>
        </w:rPr>
      </w:pPr>
    </w:p>
    <w:p w14:paraId="5CCA3EEF" w14:textId="77777777" w:rsidR="002562B4" w:rsidRDefault="0044450D" w:rsidP="2CA7F7E6">
      <w:pPr>
        <w:tabs>
          <w:tab w:val="left" w:pos="1305"/>
        </w:tabs>
        <w:spacing w:after="0"/>
        <w:rPr>
          <w:rFonts w:ascii="Lato" w:hAnsi="Lato"/>
          <w:b/>
          <w:bCs/>
          <w:sz w:val="20"/>
          <w:szCs w:val="20"/>
        </w:rPr>
      </w:pPr>
      <w:r w:rsidRPr="2CA7F7E6">
        <w:rPr>
          <w:rFonts w:ascii="Lato" w:hAnsi="Lato"/>
          <w:b/>
          <w:bCs/>
          <w:sz w:val="20"/>
          <w:szCs w:val="20"/>
        </w:rPr>
        <w:t xml:space="preserve">Jednocześnie oświadczam, iż: </w:t>
      </w:r>
    </w:p>
    <w:p w14:paraId="55DD4CE9" w14:textId="77777777" w:rsidR="00407C5B" w:rsidRPr="002562B4" w:rsidRDefault="00407C5B" w:rsidP="002562B4">
      <w:pPr>
        <w:tabs>
          <w:tab w:val="left" w:pos="1305"/>
        </w:tabs>
        <w:spacing w:after="0"/>
        <w:rPr>
          <w:rFonts w:ascii="Lato" w:hAnsi="Lato"/>
          <w:sz w:val="20"/>
          <w:szCs w:val="20"/>
        </w:rPr>
      </w:pPr>
    </w:p>
    <w:p w14:paraId="25DC6AAD" w14:textId="77777777" w:rsidR="002562B4" w:rsidRPr="002562B4" w:rsidRDefault="0044450D" w:rsidP="002562B4">
      <w:pPr>
        <w:pStyle w:val="Akapitzlist2"/>
        <w:numPr>
          <w:ilvl w:val="0"/>
          <w:numId w:val="2"/>
        </w:numPr>
        <w:ind w:left="720"/>
        <w:rPr>
          <w:rFonts w:ascii="Lato" w:hAnsi="Lato"/>
          <w:sz w:val="20"/>
          <w:szCs w:val="20"/>
        </w:rPr>
      </w:pPr>
      <w:r w:rsidRPr="2CA7F7E6">
        <w:rPr>
          <w:rFonts w:ascii="Lato" w:hAnsi="Lato"/>
          <w:sz w:val="20"/>
          <w:szCs w:val="20"/>
        </w:rPr>
        <w:t xml:space="preserve">podmiot </w:t>
      </w:r>
      <w:r w:rsidR="00AF6C2F">
        <w:rPr>
          <w:rFonts w:ascii="Lato" w:hAnsi="Lato"/>
          <w:sz w:val="20"/>
          <w:szCs w:val="20"/>
        </w:rPr>
        <w:t xml:space="preserve">leczniczy </w:t>
      </w:r>
      <w:r w:rsidRPr="2CA7F7E6">
        <w:rPr>
          <w:rFonts w:ascii="Lato" w:hAnsi="Lato"/>
          <w:sz w:val="20"/>
          <w:szCs w:val="20"/>
        </w:rPr>
        <w:t>spełnia warunki rekrutacji i udziału w projekcie,</w:t>
      </w:r>
    </w:p>
    <w:p w14:paraId="13F53522" w14:textId="77777777" w:rsidR="002562B4" w:rsidRPr="002562B4" w:rsidRDefault="0044450D" w:rsidP="002562B4">
      <w:pPr>
        <w:pStyle w:val="Akapitzlist2"/>
        <w:numPr>
          <w:ilvl w:val="0"/>
          <w:numId w:val="2"/>
        </w:numPr>
        <w:spacing w:after="0"/>
        <w:ind w:left="720"/>
        <w:jc w:val="both"/>
        <w:rPr>
          <w:rFonts w:ascii="Lato" w:hAnsi="Lato"/>
          <w:sz w:val="20"/>
          <w:szCs w:val="20"/>
        </w:rPr>
      </w:pPr>
      <w:r w:rsidRPr="002562B4">
        <w:rPr>
          <w:rFonts w:ascii="Lato" w:hAnsi="Lato"/>
          <w:sz w:val="20"/>
          <w:szCs w:val="20"/>
        </w:rPr>
        <w:t xml:space="preserve">zostałem/am poinformowany/a że projekt jest współfinansowany ze środków Unii Europejskiej w ramach Europejskiego Funduszu Społecznego – Programu Operacyjnego Wiedza Edukacja Rozwój. </w:t>
      </w:r>
    </w:p>
    <w:p w14:paraId="41041B5D" w14:textId="77777777" w:rsidR="002562B4" w:rsidRPr="002562B4" w:rsidRDefault="0044450D" w:rsidP="002562B4">
      <w:pPr>
        <w:tabs>
          <w:tab w:val="left" w:pos="1305"/>
        </w:tabs>
        <w:spacing w:after="0"/>
        <w:jc w:val="center"/>
        <w:rPr>
          <w:rFonts w:ascii="Lato" w:hAnsi="Lato"/>
          <w:sz w:val="20"/>
          <w:szCs w:val="20"/>
        </w:rPr>
      </w:pPr>
      <w:r w:rsidRPr="002562B4">
        <w:rPr>
          <w:rFonts w:ascii="Lato" w:hAnsi="Lato"/>
          <w:sz w:val="20"/>
          <w:szCs w:val="20"/>
        </w:rPr>
        <w:t xml:space="preserve"> </w:t>
      </w:r>
    </w:p>
    <w:p w14:paraId="559A9999" w14:textId="77777777" w:rsidR="002562B4" w:rsidRPr="002562B4" w:rsidRDefault="0044450D" w:rsidP="002562B4">
      <w:pPr>
        <w:tabs>
          <w:tab w:val="left" w:pos="1305"/>
        </w:tabs>
        <w:spacing w:after="0"/>
        <w:jc w:val="both"/>
        <w:rPr>
          <w:rFonts w:ascii="Lato" w:hAnsi="Lato"/>
          <w:sz w:val="20"/>
          <w:szCs w:val="20"/>
        </w:rPr>
      </w:pPr>
      <w:r w:rsidRPr="002562B4">
        <w:rPr>
          <w:rFonts w:ascii="Lato" w:hAnsi="Lato"/>
          <w:sz w:val="20"/>
          <w:szCs w:val="20"/>
        </w:rPr>
        <w:t>Zostałem/am pouczony/a o odpowiedzialności za złożenie oświadczenia niezgodnego z prawdą lub zatajenie prawdy i</w:t>
      </w:r>
      <w:r w:rsidR="0066269D">
        <w:rPr>
          <w:rFonts w:ascii="Lato" w:hAnsi="Lato"/>
          <w:sz w:val="20"/>
          <w:szCs w:val="20"/>
        </w:rPr>
        <w:t> </w:t>
      </w:r>
      <w:r w:rsidRPr="002562B4">
        <w:rPr>
          <w:rFonts w:ascii="Lato" w:hAnsi="Lato"/>
          <w:sz w:val="20"/>
          <w:szCs w:val="20"/>
        </w:rPr>
        <w:t>niniejszym oświadczam, że wszystkie podane w procesie rekrutacyjnym dane są zgodne ze stanem prawnym i faktycznym.</w:t>
      </w:r>
    </w:p>
    <w:p w14:paraId="2703621E" w14:textId="77777777" w:rsidR="002562B4" w:rsidRPr="002562B4" w:rsidRDefault="002562B4" w:rsidP="005745A1">
      <w:pPr>
        <w:jc w:val="both"/>
        <w:rPr>
          <w:rFonts w:ascii="Lato" w:hAnsi="Lato"/>
          <w:i/>
          <w:sz w:val="20"/>
          <w:szCs w:val="20"/>
        </w:rPr>
      </w:pPr>
    </w:p>
    <w:p w14:paraId="47D7E314" w14:textId="77777777" w:rsidR="009F5E92" w:rsidRPr="002562B4" w:rsidRDefault="009F5E92" w:rsidP="009F5E92">
      <w:pPr>
        <w:rPr>
          <w:rFonts w:ascii="Lato" w:hAnsi="Lato"/>
          <w:noProof/>
          <w:sz w:val="20"/>
          <w:szCs w:val="20"/>
          <w:lang w:eastAsia="pl-PL"/>
        </w:rPr>
      </w:pPr>
    </w:p>
    <w:tbl>
      <w:tblPr>
        <w:tblStyle w:val="Tabela-Siatka"/>
        <w:tblW w:w="0" w:type="auto"/>
        <w:tblLook w:val="04A0" w:firstRow="1" w:lastRow="0" w:firstColumn="1" w:lastColumn="0" w:noHBand="0" w:noVBand="1"/>
      </w:tblPr>
      <w:tblGrid>
        <w:gridCol w:w="5212"/>
        <w:gridCol w:w="5212"/>
      </w:tblGrid>
      <w:tr w:rsidR="00C97765" w14:paraId="2F8226EA" w14:textId="77777777" w:rsidTr="00082388">
        <w:trPr>
          <w:trHeight w:val="202"/>
        </w:trPr>
        <w:tc>
          <w:tcPr>
            <w:tcW w:w="5212" w:type="dxa"/>
          </w:tcPr>
          <w:p w14:paraId="402F495D" w14:textId="77777777" w:rsidR="009F5E92" w:rsidRPr="00D01756" w:rsidRDefault="0044450D" w:rsidP="00082388">
            <w:pPr>
              <w:jc w:val="center"/>
              <w:rPr>
                <w:rFonts w:ascii="Lato" w:hAnsi="Lato"/>
                <w:noProof/>
                <w:sz w:val="18"/>
                <w:szCs w:val="18"/>
                <w:lang w:eastAsia="pl-PL"/>
              </w:rPr>
            </w:pPr>
            <w:r w:rsidRPr="00D01756">
              <w:rPr>
                <w:rFonts w:ascii="Lato" w:hAnsi="Lato"/>
                <w:noProof/>
                <w:sz w:val="18"/>
                <w:szCs w:val="18"/>
                <w:lang w:eastAsia="pl-PL"/>
              </w:rPr>
              <w:t>Miejscowość i data</w:t>
            </w:r>
          </w:p>
        </w:tc>
        <w:tc>
          <w:tcPr>
            <w:tcW w:w="5212" w:type="dxa"/>
          </w:tcPr>
          <w:p w14:paraId="711E391E" w14:textId="77777777" w:rsidR="009F5E92" w:rsidRPr="00D01756" w:rsidRDefault="0044450D" w:rsidP="00082388">
            <w:pPr>
              <w:tabs>
                <w:tab w:val="left" w:pos="999"/>
              </w:tabs>
              <w:jc w:val="center"/>
              <w:rPr>
                <w:rFonts w:ascii="Lato" w:hAnsi="Lato"/>
                <w:noProof/>
                <w:sz w:val="18"/>
                <w:szCs w:val="18"/>
                <w:lang w:eastAsia="pl-PL"/>
              </w:rPr>
            </w:pPr>
            <w:r w:rsidRPr="00FD1659">
              <w:rPr>
                <w:rFonts w:ascii="Lato" w:hAnsi="Lato"/>
                <w:sz w:val="18"/>
                <w:szCs w:val="18"/>
              </w:rPr>
              <w:t>Podpis osoby upoważnionej do reprezentowania podmiotu leczniczego</w:t>
            </w:r>
          </w:p>
        </w:tc>
      </w:tr>
      <w:tr w:rsidR="00C97765" w14:paraId="4FA9D650" w14:textId="77777777" w:rsidTr="00CC7F71">
        <w:trPr>
          <w:trHeight w:val="1016"/>
        </w:trPr>
        <w:tc>
          <w:tcPr>
            <w:tcW w:w="5212" w:type="dxa"/>
          </w:tcPr>
          <w:p w14:paraId="2F1BB1F4" w14:textId="77777777" w:rsidR="009F5E92" w:rsidRDefault="009F5E92" w:rsidP="00082388">
            <w:pPr>
              <w:rPr>
                <w:noProof/>
                <w:lang w:eastAsia="pl-PL"/>
              </w:rPr>
            </w:pPr>
          </w:p>
        </w:tc>
        <w:tc>
          <w:tcPr>
            <w:tcW w:w="5212" w:type="dxa"/>
          </w:tcPr>
          <w:p w14:paraId="5486BA67" w14:textId="77777777" w:rsidR="009F5E92" w:rsidRDefault="009F5E92" w:rsidP="00082388">
            <w:pPr>
              <w:rPr>
                <w:noProof/>
                <w:lang w:eastAsia="pl-PL"/>
              </w:rPr>
            </w:pPr>
          </w:p>
        </w:tc>
      </w:tr>
    </w:tbl>
    <w:p w14:paraId="418F8D2F" w14:textId="77777777" w:rsidR="00117CD1" w:rsidRPr="001571FF" w:rsidRDefault="00117CD1" w:rsidP="001571FF">
      <w:pPr>
        <w:sectPr w:rsidR="00117CD1" w:rsidRPr="001571FF" w:rsidSect="001571FF">
          <w:headerReference w:type="default" r:id="rId11"/>
          <w:footerReference w:type="default" r:id="rId12"/>
          <w:pgSz w:w="11906" w:h="16838"/>
          <w:pgMar w:top="720" w:right="720" w:bottom="720" w:left="720" w:header="340" w:footer="510" w:gutter="0"/>
          <w:cols w:space="708"/>
          <w:docGrid w:linePitch="360"/>
        </w:sectPr>
      </w:pPr>
    </w:p>
    <w:p w14:paraId="3B2820E9" w14:textId="77777777" w:rsidR="00D46143" w:rsidRPr="00510B43" w:rsidRDefault="0044450D" w:rsidP="00D46143">
      <w:pPr>
        <w:tabs>
          <w:tab w:val="left" w:pos="900"/>
        </w:tabs>
        <w:suppressAutoHyphens/>
        <w:spacing w:after="0" w:line="240" w:lineRule="auto"/>
        <w:jc w:val="right"/>
        <w:rPr>
          <w:rFonts w:ascii="Calibri" w:eastAsia="Calibri" w:hAnsi="Calibri" w:cs="Calibri"/>
          <w:lang w:eastAsia="ar-SA"/>
        </w:rPr>
      </w:pPr>
      <w:r w:rsidRPr="00510B43">
        <w:rPr>
          <w:rFonts w:eastAsia="Calibri" w:cstheme="minorHAnsi"/>
          <w:lang w:eastAsia="ar-SA"/>
        </w:rPr>
        <w:lastRenderedPageBreak/>
        <w:t xml:space="preserve">Załącznik nr </w:t>
      </w:r>
      <w:r w:rsidR="00D30D1C">
        <w:rPr>
          <w:rFonts w:eastAsia="Calibri" w:cstheme="minorHAnsi"/>
          <w:lang w:eastAsia="ar-SA"/>
        </w:rPr>
        <w:t>4</w:t>
      </w:r>
      <w:r w:rsidRPr="00510B43">
        <w:rPr>
          <w:rFonts w:eastAsia="Calibri" w:cstheme="minorHAnsi"/>
          <w:lang w:eastAsia="ar-SA"/>
        </w:rPr>
        <w:t xml:space="preserve"> do Regulaminu: Wzór oświadczenia uczestnika Projektu </w:t>
      </w:r>
    </w:p>
    <w:p w14:paraId="0D836683" w14:textId="77777777" w:rsidR="00D46143" w:rsidRPr="00510B43" w:rsidRDefault="0044450D" w:rsidP="00D46143">
      <w:pPr>
        <w:tabs>
          <w:tab w:val="left" w:pos="900"/>
        </w:tabs>
        <w:suppressAutoHyphens/>
        <w:spacing w:after="0" w:line="240" w:lineRule="auto"/>
        <w:jc w:val="right"/>
        <w:rPr>
          <w:rFonts w:ascii="Calibri" w:eastAsia="Calibri" w:hAnsi="Calibri" w:cs="Calibri"/>
          <w:lang w:eastAsia="ar-SA"/>
        </w:rPr>
      </w:pPr>
      <w:r w:rsidRPr="00510B43">
        <w:rPr>
          <w:rFonts w:eastAsia="Calibri" w:cstheme="minorHAnsi"/>
          <w:lang w:eastAsia="ar-SA"/>
        </w:rPr>
        <w:t>(możliwość podpisu elektronicznego)</w:t>
      </w:r>
    </w:p>
    <w:p w14:paraId="0500573B" w14:textId="77777777" w:rsidR="00D46143" w:rsidRPr="00D46143" w:rsidRDefault="00D46143" w:rsidP="00D46143">
      <w:pPr>
        <w:tabs>
          <w:tab w:val="left" w:pos="900"/>
        </w:tabs>
        <w:suppressAutoHyphens/>
        <w:spacing w:after="0" w:line="240" w:lineRule="auto"/>
        <w:jc w:val="right"/>
        <w:rPr>
          <w:rFonts w:ascii="Calibri" w:eastAsia="Calibri" w:hAnsi="Calibri" w:cs="Calibri"/>
          <w:lang w:eastAsia="ar-SA"/>
        </w:rPr>
      </w:pPr>
    </w:p>
    <w:p w14:paraId="791F2947" w14:textId="77777777" w:rsidR="00D46143" w:rsidRPr="00D46143" w:rsidRDefault="0044450D" w:rsidP="00D46143">
      <w:pPr>
        <w:suppressAutoHyphens/>
        <w:spacing w:after="120" w:line="240" w:lineRule="auto"/>
        <w:jc w:val="center"/>
        <w:rPr>
          <w:rFonts w:ascii="Calibri" w:eastAsia="Calibri" w:hAnsi="Calibri" w:cs="Calibri"/>
          <w:b/>
          <w:lang w:eastAsia="ar-SA"/>
        </w:rPr>
      </w:pPr>
      <w:r w:rsidRPr="00D46143">
        <w:rPr>
          <w:rFonts w:eastAsia="Calibri" w:cstheme="minorHAnsi"/>
          <w:b/>
          <w:lang w:eastAsia="ar-SA"/>
        </w:rPr>
        <w:t xml:space="preserve">OŚWIADCZENIE UCZESTNIKA PROJEKTU </w:t>
      </w:r>
    </w:p>
    <w:p w14:paraId="3B7F877F" w14:textId="77777777" w:rsidR="00D46143" w:rsidRPr="00D46143" w:rsidRDefault="0044450D" w:rsidP="00D46143">
      <w:pPr>
        <w:suppressAutoHyphens/>
        <w:spacing w:after="120" w:line="240" w:lineRule="auto"/>
        <w:jc w:val="center"/>
        <w:rPr>
          <w:rFonts w:ascii="Calibri" w:eastAsia="Calibri" w:hAnsi="Calibri" w:cs="Calibri"/>
          <w:lang w:eastAsia="ar-SA"/>
        </w:rPr>
      </w:pPr>
      <w:r w:rsidRPr="00D46143">
        <w:rPr>
          <w:rFonts w:eastAsia="Calibri" w:cstheme="minorHAnsi"/>
          <w:lang w:eastAsia="ar-SA"/>
        </w:rPr>
        <w:t>(uwzględnia obowiązek informacyjny realizowany w związku z art. 13 i art. 14 Rozporządzenia Parlamentu Europejskiego i Rady (UE) 2016/679)</w:t>
      </w:r>
    </w:p>
    <w:p w14:paraId="267DF2F9" w14:textId="77777777" w:rsidR="00D46143" w:rsidRPr="00D46143" w:rsidRDefault="0044450D" w:rsidP="00D46143">
      <w:pPr>
        <w:suppressAutoHyphens/>
        <w:spacing w:after="120" w:line="240" w:lineRule="auto"/>
        <w:jc w:val="both"/>
        <w:rPr>
          <w:rFonts w:ascii="Calibri" w:eastAsia="Calibri" w:hAnsi="Calibri" w:cs="Calibri"/>
          <w:lang w:eastAsia="ar-SA"/>
        </w:rPr>
      </w:pPr>
      <w:r w:rsidRPr="00D46143">
        <w:rPr>
          <w:rFonts w:eastAsia="Calibri" w:cstheme="minorHAnsi"/>
          <w:lang w:eastAsia="ar-SA"/>
        </w:rPr>
        <w:t>W związku z przystąpieniem do projektu pn. „</w:t>
      </w:r>
      <w:r w:rsidRPr="00D46143">
        <w:rPr>
          <w:rFonts w:cstheme="minorHAnsi"/>
        </w:rPr>
        <w:t>Po pierwsze pacjent – działania Rzecznika Praw Pacjenta na rzecz poprawy jakości usług zdrowotnych”</w:t>
      </w:r>
      <w:r w:rsidRPr="00D46143">
        <w:rPr>
          <w:rFonts w:eastAsia="Calibri" w:cstheme="minorHAnsi"/>
          <w:lang w:eastAsia="ar-SA"/>
        </w:rPr>
        <w:t xml:space="preserve"> przyjmuję do wiadomości, że:</w:t>
      </w:r>
    </w:p>
    <w:p w14:paraId="48DEFA25"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2D2F466B"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09AD3CB5" w14:textId="77777777" w:rsidR="00D46143" w:rsidRPr="00D46143" w:rsidRDefault="0044450D" w:rsidP="00D46143">
      <w:pPr>
        <w:numPr>
          <w:ilvl w:val="0"/>
          <w:numId w:val="6"/>
        </w:numPr>
        <w:suppressAutoHyphens/>
        <w:spacing w:after="120" w:line="240" w:lineRule="auto"/>
        <w:ind w:left="360"/>
        <w:jc w:val="both"/>
        <w:rPr>
          <w:rFonts w:ascii="Calibri" w:eastAsia="Calibri" w:hAnsi="Calibri" w:cs="Calibri"/>
          <w:lang w:eastAsia="ar-SA"/>
        </w:rPr>
      </w:pPr>
      <w:r w:rsidRPr="00D46143">
        <w:rPr>
          <w:rFonts w:eastAsia="Calibri" w:cstheme="minorHAnsi"/>
          <w:lang w:eastAsia="ar-SA"/>
        </w:rPr>
        <w:t xml:space="preserve">rozporządzenia Parlamentu Europejskiego i Rady (UE) nr 1303/2013 z dnia </w:t>
      </w:r>
      <w:r w:rsidRPr="00D46143">
        <w:rPr>
          <w:rFonts w:eastAsia="Calibri" w:cstheme="minorHAns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55FEAA51" w14:textId="77777777" w:rsidR="00D46143" w:rsidRPr="00D46143" w:rsidRDefault="0044450D" w:rsidP="00D46143">
      <w:pPr>
        <w:numPr>
          <w:ilvl w:val="0"/>
          <w:numId w:val="6"/>
        </w:numPr>
        <w:suppressAutoHyphens/>
        <w:spacing w:after="120" w:line="240" w:lineRule="auto"/>
        <w:ind w:left="360"/>
        <w:jc w:val="both"/>
        <w:rPr>
          <w:rFonts w:ascii="Calibri" w:eastAsia="Calibri" w:hAnsi="Calibri" w:cs="Calibri"/>
          <w:lang w:eastAsia="ar-SA"/>
        </w:rPr>
      </w:pPr>
      <w:r w:rsidRPr="00D46143">
        <w:rPr>
          <w:rFonts w:eastAsia="Calibri" w:cstheme="minorHAnsi"/>
          <w:lang w:eastAsia="ar-SA"/>
        </w:rPr>
        <w:t xml:space="preserve">rozporządzenia Parlamentu Europejskiego i Rady (UE) nr 1304/2013 z dnia </w:t>
      </w:r>
      <w:r w:rsidRPr="00D46143">
        <w:rPr>
          <w:rFonts w:eastAsia="Calibri" w:cstheme="minorHAnsi"/>
          <w:lang w:eastAsia="ar-SA"/>
        </w:rPr>
        <w:br/>
        <w:t>17 grudnia 2013 r. w sprawie Europejskiego Funduszu Społecznego i uchylającego rozporządzenie Rady (WE) nr 1081/2006 (Dz. Urz. UE L 347 z 20.12.2013, str. 470, z późn. zm.),</w:t>
      </w:r>
    </w:p>
    <w:p w14:paraId="25D8D8F8" w14:textId="77777777" w:rsidR="00D46143" w:rsidRPr="00D46143" w:rsidRDefault="0044450D" w:rsidP="00D46143">
      <w:pPr>
        <w:numPr>
          <w:ilvl w:val="0"/>
          <w:numId w:val="6"/>
        </w:numPr>
        <w:suppressAutoHyphens/>
        <w:spacing w:after="120" w:line="240" w:lineRule="auto"/>
        <w:ind w:left="360"/>
        <w:jc w:val="both"/>
        <w:rPr>
          <w:rFonts w:ascii="Calibri" w:eastAsia="Calibri" w:hAnsi="Calibri" w:cs="Calibri"/>
          <w:lang w:eastAsia="ar-SA"/>
        </w:rPr>
      </w:pPr>
      <w:r w:rsidRPr="00D46143">
        <w:rPr>
          <w:rFonts w:eastAsia="Calibri" w:cstheme="minorHAnsi"/>
          <w:lang w:eastAsia="ar-SA"/>
        </w:rPr>
        <w:t>ustawy z dnia 11 lipca 2014 r. o zasadach realizacji programów w zakresie polityki spójności finansowanych w perspektywie finansowej 2014–2020 (Dz. U. z 2019 r. poz. 1781, z późn. zm.);</w:t>
      </w:r>
    </w:p>
    <w:p w14:paraId="0B085905" w14:textId="77777777" w:rsidR="00D46143" w:rsidRPr="00D46143" w:rsidRDefault="0044450D" w:rsidP="00D46143">
      <w:pPr>
        <w:numPr>
          <w:ilvl w:val="0"/>
          <w:numId w:val="6"/>
        </w:numPr>
        <w:suppressAutoHyphens/>
        <w:spacing w:after="120" w:line="240" w:lineRule="auto"/>
        <w:ind w:left="360"/>
        <w:jc w:val="both"/>
        <w:rPr>
          <w:rFonts w:ascii="Calibri" w:eastAsia="Calibri" w:hAnsi="Calibri" w:cs="Calibri"/>
          <w:lang w:eastAsia="ar-SA"/>
        </w:rPr>
      </w:pPr>
      <w:r w:rsidRPr="00D46143">
        <w:rPr>
          <w:rFonts w:eastAsia="Calibri" w:cstheme="minorHAns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A4BCDC3"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Moje dane osobowe będą przetwarzane w zbiorach: „Program Operacyjny Wiedza Edukacja Rozwój”, „Centralny system teleinformatyczny wspierający realizacje programów operacyjnych”.</w:t>
      </w:r>
    </w:p>
    <w:p w14:paraId="29218D7B"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Moje dane osobowe będą przetwarzane wyłącznie w celu realizacji projektu „</w:t>
      </w:r>
      <w:r w:rsidRPr="00D46143">
        <w:rPr>
          <w:rFonts w:cstheme="minorHAnsi"/>
        </w:rPr>
        <w:t>Po pierwsze pacjent – działania Rzecznika Praw Pacjenta na rzecz poprawy jakości usług zdrowotnych”</w:t>
      </w:r>
      <w:r w:rsidRPr="00D46143">
        <w:rPr>
          <w:rFonts w:eastAsia="Calibri" w:cstheme="minorHAnsi"/>
          <w:lang w:eastAsia="ar-SA"/>
        </w:rPr>
        <w:t>, w szczególności potwierdzenia kwalifikowalności wydatków, udzielenia wsparcia, monitoringu, ewaluacji, kontroli, audytu i sprawozdawczości oraz działań informacyjno-promocyjnych w ramach PO WER.</w:t>
      </w:r>
    </w:p>
    <w:p w14:paraId="073D60C8" w14:textId="77777777" w:rsidR="00D46143" w:rsidRPr="00AE4CCD" w:rsidRDefault="0044450D" w:rsidP="00AE4CCD">
      <w:pPr>
        <w:numPr>
          <w:ilvl w:val="0"/>
          <w:numId w:val="5"/>
        </w:numPr>
        <w:suppressAutoHyphens/>
        <w:spacing w:after="120" w:line="240" w:lineRule="auto"/>
        <w:jc w:val="both"/>
        <w:rPr>
          <w:rFonts w:ascii="Calibri" w:eastAsia="Calibri" w:hAnsi="Calibri" w:cs="Calibri"/>
          <w:lang w:eastAsia="ar-SA"/>
        </w:rPr>
      </w:pPr>
      <w:r w:rsidRPr="008252A8">
        <w:rPr>
          <w:rFonts w:eastAsia="Calibri" w:cstheme="minorHAnsi"/>
          <w:lang w:eastAsia="ar-SA"/>
        </w:rPr>
        <w:lastRenderedPageBreak/>
        <w:t xml:space="preserve">Moje dane osobowe zostały powierzone do przetwarzania Instytucji Pośredniczącej - Ministrowi Zdrowia, 00-952 Warszawa, ul. Miodowa 15, beneficjentowi realizującemu projekt - Rzecznikowi Praw Pacjenta, 01-171 Warszawa, ul. Młynarska 46 </w:t>
      </w:r>
      <w:r w:rsidR="00E20A5D" w:rsidRPr="00EC0F6D">
        <w:rPr>
          <w:rFonts w:eastAsia="Calibri" w:cstheme="minorHAnsi"/>
          <w:lang w:eastAsia="ar-SA"/>
        </w:rPr>
        <w:t xml:space="preserve">oraz podmiotom, które na zlecenie beneficjenta uczestniczą w realizacji projektu </w:t>
      </w:r>
      <w:r w:rsidR="00E20A5D">
        <w:rPr>
          <w:rFonts w:eastAsia="Calibri" w:cstheme="minorHAnsi"/>
          <w:lang w:eastAsia="ar-SA"/>
        </w:rPr>
        <w:t xml:space="preserve">- </w:t>
      </w:r>
      <w:r w:rsidRPr="008252A8">
        <w:rPr>
          <w:rFonts w:eastAsia="Calibri" w:cstheme="minorHAnsi"/>
          <w:lang w:eastAsia="ar-SA"/>
        </w:rPr>
        <w:t xml:space="preserve">Mateuszowi Kępie, </w:t>
      </w:r>
      <w:r w:rsidR="00AE4CCD" w:rsidRPr="00AE4CCD">
        <w:rPr>
          <w:rFonts w:eastAsia="Calibri" w:cstheme="minorHAnsi"/>
          <w:lang w:eastAsia="ar-SA"/>
        </w:rPr>
        <w:t>prowadząc</w:t>
      </w:r>
      <w:r w:rsidR="00AE4CCD">
        <w:rPr>
          <w:rFonts w:eastAsia="Calibri" w:cstheme="minorHAnsi"/>
          <w:lang w:eastAsia="ar-SA"/>
        </w:rPr>
        <w:t>emu</w:t>
      </w:r>
      <w:r w:rsidR="00AE4CCD" w:rsidRPr="00AE4CCD">
        <w:rPr>
          <w:rFonts w:eastAsia="Calibri" w:cstheme="minorHAnsi"/>
          <w:lang w:eastAsia="ar-SA"/>
        </w:rPr>
        <w:t xml:space="preserve"> jednoosobową działalność gospodarczą, wpisan</w:t>
      </w:r>
      <w:r w:rsidR="00AE4CCD">
        <w:rPr>
          <w:rFonts w:eastAsia="Calibri" w:cstheme="minorHAnsi"/>
          <w:lang w:eastAsia="ar-SA"/>
        </w:rPr>
        <w:t>ą</w:t>
      </w:r>
      <w:r w:rsidR="00AE4CCD" w:rsidRPr="00AE4CCD">
        <w:rPr>
          <w:rFonts w:eastAsia="Calibri" w:cstheme="minorHAnsi"/>
          <w:lang w:eastAsia="ar-SA"/>
        </w:rPr>
        <w:t xml:space="preserve"> do</w:t>
      </w:r>
      <w:r w:rsidR="00AE4CCD">
        <w:rPr>
          <w:rFonts w:eastAsia="Calibri" w:cstheme="minorHAnsi"/>
          <w:lang w:eastAsia="ar-SA"/>
        </w:rPr>
        <w:t xml:space="preserve"> </w:t>
      </w:r>
      <w:r w:rsidR="00AE4CCD" w:rsidRPr="00AE4CCD">
        <w:rPr>
          <w:rFonts w:eastAsia="Calibri" w:cstheme="minorHAnsi"/>
          <w:lang w:eastAsia="ar-SA"/>
        </w:rPr>
        <w:t>rejestru przedsiębiorców zgodnie z informacją z Centralnej Ewidencji i Informacji o Działalności</w:t>
      </w:r>
      <w:r w:rsidR="00AE4CCD">
        <w:rPr>
          <w:rFonts w:eastAsia="Calibri" w:cstheme="minorHAnsi"/>
          <w:lang w:eastAsia="ar-SA"/>
        </w:rPr>
        <w:t xml:space="preserve"> </w:t>
      </w:r>
      <w:r w:rsidR="00AE4CCD" w:rsidRPr="00AE4CCD">
        <w:rPr>
          <w:rFonts w:eastAsia="Calibri" w:cstheme="minorHAnsi"/>
          <w:lang w:eastAsia="ar-SA"/>
        </w:rPr>
        <w:t>Gospodarczej Rzeczypospolitej Polskiej, adres: ul. Wierzbowa 40/43, 90-133 Łódź, NIP 6912162126,</w:t>
      </w:r>
      <w:r w:rsidR="00AE4CCD">
        <w:rPr>
          <w:rFonts w:eastAsia="Calibri" w:cstheme="minorHAnsi"/>
          <w:lang w:eastAsia="ar-SA"/>
        </w:rPr>
        <w:t xml:space="preserve"> </w:t>
      </w:r>
      <w:r w:rsidR="00AE4CCD" w:rsidRPr="00AE4CCD">
        <w:rPr>
          <w:rFonts w:eastAsia="Calibri" w:cstheme="minorHAnsi"/>
          <w:lang w:eastAsia="ar-SA"/>
        </w:rPr>
        <w:t>REGON 386337430</w:t>
      </w:r>
      <w:r w:rsidR="00AE4CCD">
        <w:rPr>
          <w:rFonts w:eastAsia="Calibri" w:cstheme="minorHAnsi"/>
          <w:lang w:eastAsia="ar-SA"/>
        </w:rPr>
        <w:t xml:space="preserve">. </w:t>
      </w:r>
      <w:r w:rsidRPr="00AE4CCD">
        <w:rPr>
          <w:rFonts w:eastAsia="Calibri" w:cstheme="minorHAnsi"/>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58B69BDE"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Moje dane osobowe mogą zostać udostępnione organom upoważnionym zgodnie z obowiązującym prawem.</w:t>
      </w:r>
    </w:p>
    <w:p w14:paraId="70866ADD"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Podanie danych jest warunkiem koniecznym otrzymania wsparcia, a odmowa ich podania jest równoznaczna z brakiem możliwości udzielenia wsparcia w ramach projektu.</w:t>
      </w:r>
    </w:p>
    <w:p w14:paraId="6FBE8A9B"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7BD852EB"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W ciągu trzech miesięcy po zakończeniu udziału w projekcie udostępnię dane dotyczące mojego statusu na rynku pracy.</w:t>
      </w:r>
    </w:p>
    <w:p w14:paraId="34F1EFE4"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Moje dane osobowe nie będą przekazywane do państwa trzeciego lub organizacji międzynarodowej.</w:t>
      </w:r>
    </w:p>
    <w:p w14:paraId="408CD4AC"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Moje dane osobowe nie będą poddawane zautomatyzowanemu podejmowaniu decyzji.</w:t>
      </w:r>
    </w:p>
    <w:p w14:paraId="75C791F7"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Moje dane osobowe będą przechowywane do czasu rozliczenia Programu Operacyjnego Wiedza Edukacja Rozwój 2014 -2020 oraz zakończenia archiwizowania dokumentacji.</w:t>
      </w:r>
    </w:p>
    <w:p w14:paraId="04379583"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 xml:space="preserve">Mogę skontaktować się u beneficjenta z osobą, która odpowiada za ochronę przetwarzania danych osobowych wysyłając wiadomość na adres poczty elektronicznej </w:t>
      </w:r>
      <w:hyperlink r:id="rId13" w:history="1">
        <w:r w:rsidRPr="00D46143">
          <w:rPr>
            <w:rFonts w:eastAsia="Calibri" w:cstheme="minorHAnsi"/>
            <w:color w:val="0563C1" w:themeColor="hyperlink"/>
            <w:u w:val="single"/>
            <w:lang w:eastAsia="ar-SA"/>
          </w:rPr>
          <w:t>iodo@rpp.gov.pl</w:t>
        </w:r>
      </w:hyperlink>
      <w:r w:rsidRPr="00D46143">
        <w:rPr>
          <w:rFonts w:eastAsia="Calibri" w:cstheme="minorHAnsi"/>
          <w:lang w:eastAsia="ar-SA"/>
        </w:rPr>
        <w:t xml:space="preserve"> lub z powołanym przez administratora Inspektorem Ochrony Danych wysyłając wiadomość na adres poczty elektronicznej </w:t>
      </w:r>
      <w:hyperlink r:id="rId14" w:history="1">
        <w:r w:rsidRPr="00D46143">
          <w:rPr>
            <w:rFonts w:eastAsia="Calibri" w:cstheme="minorHAnsi"/>
            <w:color w:val="0563C1" w:themeColor="hyperlink"/>
            <w:u w:val="single"/>
            <w:lang w:eastAsia="ar-SA"/>
          </w:rPr>
          <w:t>iod@mfipr.gov.pl</w:t>
        </w:r>
      </w:hyperlink>
      <w:r w:rsidRPr="00D46143">
        <w:rPr>
          <w:rFonts w:eastAsia="Calibri" w:cstheme="minorHAnsi"/>
          <w:lang w:eastAsia="ar-SA"/>
        </w:rPr>
        <w:t>.</w:t>
      </w:r>
    </w:p>
    <w:p w14:paraId="636F81E7"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 xml:space="preserve">Mam prawo dostępu do treści swoich danych i ich sprostowania lub ograniczenia </w:t>
      </w:r>
      <w:proofErr w:type="gramStart"/>
      <w:r w:rsidRPr="00D46143">
        <w:rPr>
          <w:rFonts w:eastAsia="Calibri" w:cstheme="minorHAnsi"/>
          <w:lang w:eastAsia="ar-SA"/>
        </w:rPr>
        <w:t>przetwarzania</w:t>
      </w:r>
      <w:proofErr w:type="gramEnd"/>
      <w:r w:rsidRPr="00D46143">
        <w:rPr>
          <w:rFonts w:eastAsia="Calibri" w:cstheme="minorHAnsi"/>
          <w:lang w:eastAsia="ar-SA"/>
        </w:rPr>
        <w:t xml:space="preserve"> jeżeli spełnione są przesłanki określone w art. 16 i 18 RODO.</w:t>
      </w:r>
    </w:p>
    <w:p w14:paraId="47D7676A" w14:textId="77777777" w:rsidR="00D46143" w:rsidRPr="00D46143" w:rsidRDefault="0044450D" w:rsidP="00D46143">
      <w:pPr>
        <w:numPr>
          <w:ilvl w:val="0"/>
          <w:numId w:val="5"/>
        </w:numPr>
        <w:suppressAutoHyphens/>
        <w:spacing w:after="120" w:line="240" w:lineRule="auto"/>
        <w:jc w:val="both"/>
        <w:rPr>
          <w:rFonts w:ascii="Calibri" w:eastAsia="Calibri" w:hAnsi="Calibri" w:cs="Calibri"/>
          <w:lang w:eastAsia="ar-SA"/>
        </w:rPr>
      </w:pPr>
      <w:r w:rsidRPr="00D46143">
        <w:rPr>
          <w:rFonts w:eastAsia="Calibri" w:cstheme="minorHAnsi"/>
          <w:lang w:eastAsia="ar-SA"/>
        </w:rPr>
        <w:t>Mam prawo do wniesienia skargi do organu nadzorczego, którym jest Prezes Urzędu Ochrony Danych Osobowych.</w:t>
      </w:r>
    </w:p>
    <w:p w14:paraId="2DA727F3" w14:textId="77777777" w:rsidR="000C0337" w:rsidRDefault="0044450D" w:rsidP="00D46143">
      <w:pPr>
        <w:suppressAutoHyphens/>
        <w:spacing w:after="120" w:line="240" w:lineRule="auto"/>
        <w:jc w:val="both"/>
        <w:rPr>
          <w:rFonts w:ascii="Calibri" w:eastAsia="Calibri" w:hAnsi="Calibri" w:cs="Calibri"/>
          <w:lang w:eastAsia="ar-SA"/>
        </w:rPr>
      </w:pPr>
      <w:r w:rsidRPr="00D46143">
        <w:rPr>
          <w:rFonts w:eastAsia="Calibri" w:cstheme="minorHAnsi"/>
          <w:lang w:eastAsia="ar-SA"/>
        </w:rPr>
        <w:t xml:space="preserve">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w:t>
      </w:r>
      <w:r w:rsidRPr="00D46143">
        <w:rPr>
          <w:rFonts w:eastAsia="Calibri" w:cstheme="minorHAnsi"/>
          <w:lang w:eastAsia="ar-SA"/>
        </w:rPr>
        <w:lastRenderedPageBreak/>
        <w:t>z tytułu ubezpieczenia wypadkowego mogą być przetwarzane w zbiorze: „Zbiór danych osobowych z ZUS”. Dla tego zbioru mają zastosowanie informacje jak powyżej</w:t>
      </w:r>
      <w:r>
        <w:rPr>
          <w:rFonts w:eastAsia="Calibri" w:cstheme="minorHAnsi"/>
          <w:vertAlign w:val="superscript"/>
          <w:lang w:eastAsia="ar-SA"/>
        </w:rPr>
        <w:footnoteReference w:id="2"/>
      </w:r>
      <w:r w:rsidRPr="00D46143">
        <w:rPr>
          <w:rFonts w:eastAsia="Calibri" w:cstheme="minorHAnsi"/>
          <w:lang w:eastAsia="ar-SA"/>
        </w:rPr>
        <w:t>.</w:t>
      </w:r>
    </w:p>
    <w:p w14:paraId="00B451F9" w14:textId="77777777" w:rsidR="000C0337" w:rsidRDefault="000C0337" w:rsidP="00D46143">
      <w:pPr>
        <w:suppressAutoHyphens/>
        <w:spacing w:after="120" w:line="240" w:lineRule="auto"/>
        <w:jc w:val="both"/>
        <w:rPr>
          <w:rFonts w:ascii="Calibri" w:eastAsia="Calibri" w:hAnsi="Calibri" w:cs="Calibri"/>
          <w:lang w:eastAsia="ar-SA"/>
        </w:rPr>
      </w:pPr>
    </w:p>
    <w:p w14:paraId="20B975E1" w14:textId="77777777" w:rsidR="000C0337" w:rsidRPr="00123894" w:rsidRDefault="000C0337" w:rsidP="00D46143">
      <w:pPr>
        <w:suppressAutoHyphens/>
        <w:spacing w:after="120" w:line="240" w:lineRule="auto"/>
        <w:jc w:val="both"/>
        <w:rPr>
          <w:rFonts w:ascii="Calibri" w:eastAsia="Calibri" w:hAnsi="Calibri" w:cs="Calibri"/>
          <w:lang w:eastAsia="ar-SA"/>
        </w:rPr>
      </w:pPr>
    </w:p>
    <w:tbl>
      <w:tblPr>
        <w:tblW w:w="8985" w:type="dxa"/>
        <w:jc w:val="center"/>
        <w:tblLayout w:type="fixed"/>
        <w:tblLook w:val="0000" w:firstRow="0" w:lastRow="0" w:firstColumn="0" w:lastColumn="0" w:noHBand="0" w:noVBand="0"/>
      </w:tblPr>
      <w:tblGrid>
        <w:gridCol w:w="2268"/>
        <w:gridCol w:w="6717"/>
      </w:tblGrid>
      <w:tr w:rsidR="00C97765" w14:paraId="7E6A11CC" w14:textId="77777777" w:rsidTr="00801B00">
        <w:trPr>
          <w:trHeight w:val="422"/>
          <w:jc w:val="center"/>
        </w:trPr>
        <w:tc>
          <w:tcPr>
            <w:tcW w:w="2268" w:type="dxa"/>
            <w:shd w:val="clear" w:color="auto" w:fill="auto"/>
          </w:tcPr>
          <w:p w14:paraId="05EC09F7" w14:textId="77777777" w:rsidR="00D46143" w:rsidRPr="00123894" w:rsidRDefault="0044450D" w:rsidP="00801B00">
            <w:pPr>
              <w:suppressAutoHyphens/>
              <w:spacing w:after="120" w:line="240" w:lineRule="auto"/>
              <w:rPr>
                <w:rFonts w:ascii="Calibri" w:eastAsia="Calibri" w:hAnsi="Calibri" w:cs="Calibri"/>
                <w:lang w:eastAsia="ar-SA"/>
              </w:rPr>
            </w:pPr>
            <w:r w:rsidRPr="00123894">
              <w:rPr>
                <w:rFonts w:eastAsia="Calibri" w:cs="Calibri"/>
                <w:lang w:eastAsia="ar-SA"/>
              </w:rPr>
              <w:t>…………………………………</w:t>
            </w:r>
          </w:p>
        </w:tc>
        <w:tc>
          <w:tcPr>
            <w:tcW w:w="6717" w:type="dxa"/>
            <w:shd w:val="clear" w:color="auto" w:fill="auto"/>
          </w:tcPr>
          <w:p w14:paraId="4B4703D0" w14:textId="77777777" w:rsidR="00D46143" w:rsidRPr="00123894" w:rsidRDefault="0044450D" w:rsidP="00801B00">
            <w:pPr>
              <w:suppressAutoHyphens/>
              <w:spacing w:after="120" w:line="240" w:lineRule="auto"/>
              <w:rPr>
                <w:rFonts w:ascii="Calibri" w:eastAsia="Calibri" w:hAnsi="Calibri" w:cs="Calibri"/>
                <w:lang w:eastAsia="ar-SA"/>
              </w:rPr>
            </w:pPr>
            <w:r>
              <w:rPr>
                <w:rFonts w:eastAsia="Calibri" w:cs="Calibri"/>
                <w:lang w:eastAsia="ar-SA"/>
              </w:rPr>
              <w:t>…………..</w:t>
            </w:r>
            <w:r w:rsidRPr="00123894">
              <w:rPr>
                <w:rFonts w:eastAsia="Calibri" w:cs="Calibri"/>
                <w:lang w:eastAsia="ar-SA"/>
              </w:rPr>
              <w:t>……………………………………………</w:t>
            </w:r>
            <w:r>
              <w:rPr>
                <w:rFonts w:eastAsia="Calibri" w:cs="Calibri"/>
                <w:lang w:eastAsia="ar-SA"/>
              </w:rPr>
              <w:t xml:space="preserve">            ……………………………………..</w:t>
            </w:r>
          </w:p>
        </w:tc>
      </w:tr>
      <w:tr w:rsidR="00C97765" w14:paraId="5FC290C1" w14:textId="77777777" w:rsidTr="00801B00">
        <w:trPr>
          <w:jc w:val="center"/>
        </w:trPr>
        <w:tc>
          <w:tcPr>
            <w:tcW w:w="2268" w:type="dxa"/>
            <w:shd w:val="clear" w:color="auto" w:fill="auto"/>
          </w:tcPr>
          <w:p w14:paraId="4639AF5A" w14:textId="77777777" w:rsidR="00D46143" w:rsidRPr="00801B00" w:rsidRDefault="0044450D" w:rsidP="00801B00">
            <w:pPr>
              <w:suppressAutoHyphens/>
              <w:spacing w:after="120" w:line="240" w:lineRule="auto"/>
              <w:rPr>
                <w:rFonts w:ascii="Calibri" w:eastAsia="Calibri" w:hAnsi="Calibri" w:cs="Calibri"/>
                <w:i/>
                <w:sz w:val="18"/>
                <w:szCs w:val="18"/>
                <w:lang w:eastAsia="ar-SA"/>
              </w:rPr>
            </w:pPr>
            <w:r w:rsidRPr="00801B00">
              <w:rPr>
                <w:rFonts w:eastAsia="Calibri" w:cs="Calibri"/>
                <w:i/>
                <w:sz w:val="18"/>
                <w:szCs w:val="18"/>
                <w:lang w:eastAsia="ar-SA"/>
              </w:rPr>
              <w:t>MIEJSCOWOŚĆ i DATA</w:t>
            </w:r>
          </w:p>
        </w:tc>
        <w:tc>
          <w:tcPr>
            <w:tcW w:w="6717" w:type="dxa"/>
            <w:shd w:val="clear" w:color="auto" w:fill="auto"/>
          </w:tcPr>
          <w:p w14:paraId="2E08ED6F" w14:textId="77777777" w:rsidR="00D46143" w:rsidRPr="00801B00" w:rsidRDefault="0044450D" w:rsidP="00801B00">
            <w:pPr>
              <w:suppressAutoHyphens/>
              <w:spacing w:after="120" w:line="240" w:lineRule="auto"/>
              <w:rPr>
                <w:rFonts w:ascii="Calibri" w:eastAsia="Calibri" w:hAnsi="Calibri" w:cs="Calibri"/>
                <w:i/>
                <w:sz w:val="18"/>
                <w:szCs w:val="18"/>
                <w:lang w:eastAsia="ar-SA"/>
              </w:rPr>
            </w:pPr>
            <w:r w:rsidRPr="00801B00">
              <w:rPr>
                <w:rFonts w:eastAsia="Calibri" w:cs="Calibri"/>
                <w:i/>
                <w:sz w:val="18"/>
                <w:szCs w:val="18"/>
                <w:lang w:eastAsia="ar-SA"/>
              </w:rPr>
              <w:t>CZYTELNY PODPIS UCZESTNIKA PROJEKTU*</w:t>
            </w:r>
            <w:r w:rsidR="00801B00" w:rsidRPr="00801B00">
              <w:rPr>
                <w:rFonts w:eastAsia="Calibri" w:cs="Calibri"/>
                <w:i/>
                <w:sz w:val="18"/>
                <w:szCs w:val="18"/>
                <w:lang w:eastAsia="ar-SA"/>
              </w:rPr>
              <w:t xml:space="preserve">    </w:t>
            </w:r>
            <w:r w:rsidR="00801B00">
              <w:rPr>
                <w:rFonts w:eastAsia="Calibri" w:cs="Calibri"/>
                <w:i/>
                <w:sz w:val="18"/>
                <w:szCs w:val="18"/>
                <w:lang w:eastAsia="ar-SA"/>
              </w:rPr>
              <w:t xml:space="preserve">       </w:t>
            </w:r>
            <w:r w:rsidR="00801B00" w:rsidRPr="00801B00">
              <w:rPr>
                <w:rFonts w:eastAsia="Calibri" w:cs="Calibri"/>
                <w:i/>
                <w:sz w:val="18"/>
                <w:szCs w:val="18"/>
                <w:lang w:eastAsia="ar-SA"/>
              </w:rPr>
              <w:t>PODPIS PRZEDSTAWICIELA PODMIOTU</w:t>
            </w:r>
            <w:r w:rsidR="000741FB">
              <w:rPr>
                <w:rFonts w:eastAsia="Calibri" w:cs="Calibri"/>
                <w:i/>
                <w:sz w:val="18"/>
                <w:szCs w:val="18"/>
                <w:lang w:eastAsia="ar-SA"/>
              </w:rPr>
              <w:t xml:space="preserve"> </w:t>
            </w:r>
          </w:p>
          <w:p w14:paraId="278977B8" w14:textId="77777777" w:rsidR="00D46143" w:rsidRPr="00801B00" w:rsidRDefault="0044450D" w:rsidP="00801B00">
            <w:pPr>
              <w:suppressAutoHyphens/>
              <w:spacing w:after="120" w:line="240" w:lineRule="auto"/>
              <w:rPr>
                <w:rFonts w:ascii="Calibri" w:eastAsia="Calibri" w:hAnsi="Calibri" w:cs="Calibri"/>
                <w:sz w:val="18"/>
                <w:szCs w:val="18"/>
                <w:lang w:eastAsia="ar-SA"/>
              </w:rPr>
            </w:pPr>
            <w:r>
              <w:rPr>
                <w:rFonts w:eastAsia="Calibri" w:cs="Calibri"/>
                <w:sz w:val="18"/>
                <w:szCs w:val="18"/>
                <w:lang w:eastAsia="ar-SA"/>
              </w:rPr>
              <w:t xml:space="preserve">           </w:t>
            </w:r>
            <w:r w:rsidRPr="00801B00">
              <w:rPr>
                <w:rFonts w:eastAsia="Calibri" w:cs="Calibri"/>
                <w:sz w:val="18"/>
                <w:szCs w:val="18"/>
                <w:lang w:eastAsia="ar-SA"/>
              </w:rPr>
              <w:t>/podpisano elektronicznie/**</w:t>
            </w:r>
          </w:p>
        </w:tc>
      </w:tr>
    </w:tbl>
    <w:p w14:paraId="46381DD2" w14:textId="77777777" w:rsidR="00D46143" w:rsidRPr="00123894" w:rsidRDefault="0044450D" w:rsidP="00D46143">
      <w:pPr>
        <w:suppressAutoHyphens/>
        <w:spacing w:after="120" w:line="240" w:lineRule="auto"/>
        <w:jc w:val="both"/>
        <w:rPr>
          <w:rFonts w:ascii="Calibri" w:eastAsia="Calibri" w:hAnsi="Calibri" w:cs="Calibri"/>
          <w:lang w:eastAsia="ar-SA"/>
        </w:rPr>
      </w:pPr>
      <w:r w:rsidRPr="00123894">
        <w:rPr>
          <w:rFonts w:eastAsia="Calibri" w:cs="Calibri"/>
          <w:sz w:val="16"/>
          <w:szCs w:val="16"/>
          <w:lang w:eastAsia="ar-SA"/>
        </w:rPr>
        <w:t>* </w:t>
      </w:r>
      <w:r>
        <w:rPr>
          <w:rFonts w:eastAsia="Calibri" w:cs="Calibri"/>
          <w:sz w:val="16"/>
          <w:szCs w:val="16"/>
          <w:lang w:eastAsia="ar-SA"/>
        </w:rPr>
        <w:t>podpis</w:t>
      </w:r>
      <w:r w:rsidRPr="00135430">
        <w:rPr>
          <w:rFonts w:eastAsia="Calibri" w:cs="Calibri"/>
          <w:sz w:val="16"/>
          <w:szCs w:val="16"/>
          <w:lang w:eastAsia="ar-SA"/>
        </w:rPr>
        <w:t xml:space="preserve"> osoby upoważnionej do reprezentowania podmiotu leczniczego</w:t>
      </w:r>
    </w:p>
    <w:p w14:paraId="71DCD5BB" w14:textId="77777777" w:rsidR="00D46143" w:rsidRPr="00D46143" w:rsidRDefault="0044450D" w:rsidP="001571FF">
      <w:pPr>
        <w:rPr>
          <w:rFonts w:ascii="Calibri" w:eastAsia="Calibri" w:hAnsi="Calibri" w:cs="Calibri"/>
          <w:lang w:eastAsia="ar-SA"/>
        </w:rPr>
        <w:sectPr w:rsidR="00D46143" w:rsidRPr="00D46143" w:rsidSect="00D46143">
          <w:headerReference w:type="default" r:id="rId15"/>
          <w:footerReference w:type="default" r:id="rId16"/>
          <w:pgSz w:w="11906" w:h="16838"/>
          <w:pgMar w:top="720" w:right="1274" w:bottom="720" w:left="720" w:header="340" w:footer="510" w:gutter="0"/>
          <w:cols w:space="708"/>
          <w:docGrid w:linePitch="360"/>
        </w:sectPr>
      </w:pPr>
      <w:bookmarkStart w:id="0" w:name="_Hlk36546417"/>
      <w:r w:rsidRPr="00123894">
        <w:rPr>
          <w:rFonts w:eastAsia="Calibri" w:cs="Calibri"/>
          <w:sz w:val="16"/>
          <w:szCs w:val="16"/>
          <w:lang w:eastAsia="ar-SA"/>
        </w:rPr>
        <w:t>**niepotrzebne skreślić</w:t>
      </w:r>
      <w:bookmarkEnd w:id="0"/>
      <w:r>
        <w:rPr>
          <w:rFonts w:eastAsia="Calibri" w:cs="Calibri"/>
          <w:sz w:val="16"/>
          <w:szCs w:val="16"/>
          <w:lang w:eastAsia="ar-SA"/>
        </w:rPr>
        <w:t xml:space="preserve">  </w:t>
      </w:r>
    </w:p>
    <w:p w14:paraId="40005BF9" w14:textId="77777777" w:rsidR="00D03540" w:rsidRDefault="0044450D" w:rsidP="00D03540">
      <w:pPr>
        <w:jc w:val="right"/>
        <w:rPr>
          <w:rFonts w:ascii="Lato" w:hAnsi="Lato"/>
          <w:b/>
          <w:i/>
          <w:sz w:val="20"/>
          <w:szCs w:val="20"/>
        </w:rPr>
      </w:pPr>
      <w:r>
        <w:rPr>
          <w:rFonts w:ascii="Lato" w:hAnsi="Lato"/>
          <w:b/>
          <w:i/>
          <w:sz w:val="20"/>
          <w:szCs w:val="20"/>
        </w:rPr>
        <w:lastRenderedPageBreak/>
        <w:t xml:space="preserve">Załącznik nr </w:t>
      </w:r>
      <w:r w:rsidR="008F7BB5">
        <w:rPr>
          <w:rFonts w:ascii="Lato" w:hAnsi="Lato"/>
          <w:b/>
          <w:i/>
          <w:sz w:val="20"/>
          <w:szCs w:val="20"/>
        </w:rPr>
        <w:t>5</w:t>
      </w:r>
      <w:r w:rsidR="00CE62EC" w:rsidRPr="00556875">
        <w:rPr>
          <w:rFonts w:ascii="Lato" w:hAnsi="Lato"/>
          <w:b/>
          <w:i/>
          <w:sz w:val="20"/>
          <w:szCs w:val="20"/>
        </w:rPr>
        <w:t xml:space="preserve"> do Regulaminu rekru</w:t>
      </w:r>
      <w:r>
        <w:rPr>
          <w:rFonts w:ascii="Lato" w:hAnsi="Lato"/>
          <w:b/>
          <w:i/>
          <w:sz w:val="20"/>
          <w:szCs w:val="20"/>
        </w:rPr>
        <w:t>tacji i uczestnictwa w Projekcie</w:t>
      </w:r>
    </w:p>
    <w:p w14:paraId="68D52ECE" w14:textId="77777777" w:rsidR="00D03540" w:rsidRPr="001D49DE" w:rsidRDefault="00D03540" w:rsidP="00A9711C">
      <w:pPr>
        <w:spacing w:after="0"/>
        <w:jc w:val="right"/>
        <w:rPr>
          <w:rFonts w:ascii="Lato" w:hAnsi="Lato"/>
          <w:sz w:val="20"/>
          <w:szCs w:val="20"/>
        </w:rPr>
      </w:pPr>
    </w:p>
    <w:p w14:paraId="55717C63" w14:textId="06D487CF" w:rsidR="00D03540" w:rsidRPr="00D03540" w:rsidRDefault="0044450D" w:rsidP="00E06034">
      <w:pPr>
        <w:tabs>
          <w:tab w:val="left" w:pos="1305"/>
        </w:tabs>
        <w:spacing w:after="0"/>
        <w:rPr>
          <w:rFonts w:ascii="Lato" w:hAnsi="Lato"/>
          <w:i/>
          <w:sz w:val="20"/>
          <w:szCs w:val="20"/>
        </w:rPr>
      </w:pPr>
      <w:r>
        <w:rPr>
          <w:rFonts w:ascii="Lato" w:hAnsi="Lato"/>
          <w:sz w:val="24"/>
          <w:szCs w:val="24"/>
        </w:rPr>
        <w:t>….…..</w:t>
      </w:r>
      <w:r w:rsidR="000F0676">
        <w:rPr>
          <w:rFonts w:ascii="Lato" w:hAnsi="Lato"/>
          <w:sz w:val="24"/>
          <w:szCs w:val="24"/>
        </w:rPr>
        <w:t>…………………………………</w:t>
      </w:r>
      <w:r w:rsidR="00E06034">
        <w:rPr>
          <w:rFonts w:ascii="Lato" w:hAnsi="Lato"/>
          <w:sz w:val="24"/>
          <w:szCs w:val="24"/>
        </w:rPr>
        <w:t>…</w:t>
      </w:r>
      <w:r w:rsidR="000F0676">
        <w:rPr>
          <w:rFonts w:ascii="Lato" w:hAnsi="Lato"/>
          <w:sz w:val="24"/>
          <w:szCs w:val="24"/>
        </w:rPr>
        <w:t>………</w:t>
      </w:r>
      <w:r>
        <w:rPr>
          <w:rFonts w:ascii="Lato" w:hAnsi="Lato"/>
          <w:sz w:val="24"/>
          <w:szCs w:val="24"/>
        </w:rPr>
        <w:t>..</w:t>
      </w:r>
      <w:r w:rsidR="000F0676">
        <w:rPr>
          <w:rFonts w:ascii="Lato" w:hAnsi="Lato"/>
          <w:sz w:val="24"/>
          <w:szCs w:val="24"/>
        </w:rPr>
        <w:t xml:space="preserve">                                         </w:t>
      </w:r>
      <w:r w:rsidR="00E06034">
        <w:rPr>
          <w:rFonts w:ascii="Lato" w:hAnsi="Lato"/>
          <w:sz w:val="24"/>
          <w:szCs w:val="24"/>
        </w:rPr>
        <w:t xml:space="preserve">           </w:t>
      </w:r>
      <w:r w:rsidR="000F0676">
        <w:rPr>
          <w:rFonts w:ascii="Lato" w:hAnsi="Lato"/>
          <w:sz w:val="24"/>
          <w:szCs w:val="24"/>
        </w:rPr>
        <w:t xml:space="preserve">      </w:t>
      </w:r>
      <w:r w:rsidR="00E06034">
        <w:rPr>
          <w:rFonts w:ascii="Lato" w:hAnsi="Lato"/>
          <w:sz w:val="24"/>
          <w:szCs w:val="24"/>
        </w:rPr>
        <w:t xml:space="preserve">          </w:t>
      </w:r>
      <w:r w:rsidR="000F0676">
        <w:rPr>
          <w:rFonts w:ascii="Lato" w:hAnsi="Lato"/>
          <w:sz w:val="24"/>
          <w:szCs w:val="24"/>
        </w:rPr>
        <w:t xml:space="preserve">              </w:t>
      </w:r>
      <w:r w:rsidR="00A9711C">
        <w:rPr>
          <w:rFonts w:ascii="Lato" w:hAnsi="Lato"/>
          <w:sz w:val="24"/>
          <w:szCs w:val="24"/>
        </w:rPr>
        <w:t>…</w:t>
      </w:r>
      <w:r w:rsidRPr="00D03540">
        <w:rPr>
          <w:rFonts w:ascii="Lato" w:hAnsi="Lato"/>
          <w:sz w:val="24"/>
          <w:szCs w:val="24"/>
        </w:rPr>
        <w:t>…………………………………………..</w:t>
      </w:r>
    </w:p>
    <w:p w14:paraId="7DBDBCD9" w14:textId="77777777" w:rsidR="00D03540" w:rsidRPr="00D03540" w:rsidRDefault="0044450D" w:rsidP="00D03540">
      <w:pPr>
        <w:tabs>
          <w:tab w:val="left" w:pos="1305"/>
        </w:tabs>
        <w:ind w:right="567"/>
        <w:jc w:val="right"/>
        <w:rPr>
          <w:rFonts w:ascii="Lato" w:hAnsi="Lato"/>
          <w:sz w:val="20"/>
          <w:szCs w:val="20"/>
        </w:rPr>
      </w:pPr>
      <w:r w:rsidRPr="00D03540">
        <w:rPr>
          <w:rFonts w:ascii="Lato" w:hAnsi="Lato"/>
          <w:i/>
          <w:sz w:val="20"/>
          <w:szCs w:val="20"/>
        </w:rPr>
        <w:t>miejscowość i data</w:t>
      </w:r>
    </w:p>
    <w:p w14:paraId="7302DDB2" w14:textId="77777777" w:rsidR="00005BAF" w:rsidRPr="00D03540" w:rsidRDefault="0044450D" w:rsidP="001D49DE">
      <w:pPr>
        <w:tabs>
          <w:tab w:val="left" w:pos="1305"/>
        </w:tabs>
        <w:spacing w:after="0" w:line="240" w:lineRule="auto"/>
        <w:ind w:right="567"/>
        <w:rPr>
          <w:rFonts w:ascii="Lato" w:hAnsi="Lato"/>
          <w:i/>
          <w:sz w:val="18"/>
          <w:szCs w:val="18"/>
        </w:rPr>
      </w:pPr>
      <w:r w:rsidRPr="00D03540">
        <w:rPr>
          <w:rFonts w:ascii="Lato" w:hAnsi="Lato"/>
          <w:sz w:val="20"/>
          <w:szCs w:val="20"/>
        </w:rPr>
        <w:t>………………………………………………………………</w:t>
      </w:r>
    </w:p>
    <w:p w14:paraId="4FFFE216" w14:textId="77777777" w:rsidR="00D03540" w:rsidRDefault="0044450D" w:rsidP="001D49DE">
      <w:pPr>
        <w:tabs>
          <w:tab w:val="left" w:pos="1305"/>
        </w:tabs>
        <w:spacing w:after="0" w:line="240" w:lineRule="auto"/>
        <w:ind w:right="567"/>
        <w:rPr>
          <w:rFonts w:ascii="Lato" w:hAnsi="Lato"/>
          <w:i/>
          <w:sz w:val="20"/>
          <w:szCs w:val="18"/>
        </w:rPr>
      </w:pPr>
      <w:r>
        <w:rPr>
          <w:rFonts w:ascii="Lato" w:hAnsi="Lato"/>
          <w:i/>
          <w:sz w:val="18"/>
          <w:szCs w:val="18"/>
        </w:rPr>
        <w:t xml:space="preserve">            </w:t>
      </w:r>
      <w:r w:rsidR="0068017A">
        <w:rPr>
          <w:rFonts w:ascii="Lato" w:hAnsi="Lato"/>
          <w:i/>
          <w:sz w:val="18"/>
          <w:szCs w:val="18"/>
        </w:rPr>
        <w:t xml:space="preserve"> </w:t>
      </w:r>
      <w:r w:rsidR="0068017A" w:rsidRPr="00F97D90">
        <w:rPr>
          <w:rFonts w:ascii="Lato" w:hAnsi="Lato"/>
          <w:i/>
          <w:sz w:val="20"/>
          <w:szCs w:val="18"/>
        </w:rPr>
        <w:t>Nazwa podmiotu leczniczego</w:t>
      </w:r>
    </w:p>
    <w:p w14:paraId="2691398A" w14:textId="77777777" w:rsidR="00077056" w:rsidRPr="00D03540" w:rsidRDefault="0044450D" w:rsidP="006F35FB">
      <w:pPr>
        <w:tabs>
          <w:tab w:val="left" w:pos="1305"/>
        </w:tabs>
        <w:spacing w:before="120" w:after="120"/>
        <w:jc w:val="center"/>
        <w:rPr>
          <w:rFonts w:ascii="Lato" w:hAnsi="Lato"/>
          <w:sz w:val="24"/>
          <w:szCs w:val="24"/>
        </w:rPr>
      </w:pPr>
      <w:r>
        <w:rPr>
          <w:rFonts w:ascii="Lato" w:hAnsi="Lato"/>
          <w:b/>
          <w:sz w:val="20"/>
          <w:szCs w:val="20"/>
        </w:rPr>
        <w:t>Dane</w:t>
      </w:r>
      <w:r w:rsidR="006A766E">
        <w:rPr>
          <w:rFonts w:ascii="Lato" w:hAnsi="Lato"/>
          <w:b/>
          <w:sz w:val="20"/>
          <w:szCs w:val="20"/>
        </w:rPr>
        <w:t xml:space="preserve"> </w:t>
      </w:r>
      <w:r w:rsidR="002D7503">
        <w:rPr>
          <w:rFonts w:ascii="Lato" w:hAnsi="Lato"/>
          <w:b/>
          <w:sz w:val="20"/>
          <w:szCs w:val="20"/>
        </w:rPr>
        <w:t>Przedstawiciela</w:t>
      </w:r>
      <w:r>
        <w:rPr>
          <w:rFonts w:ascii="Lato" w:hAnsi="Lato"/>
          <w:b/>
          <w:sz w:val="20"/>
          <w:szCs w:val="20"/>
        </w:rPr>
        <w:t xml:space="preserve"> P</w:t>
      </w:r>
      <w:r w:rsidR="002D7503">
        <w:rPr>
          <w:rFonts w:ascii="Lato" w:hAnsi="Lato"/>
          <w:b/>
          <w:sz w:val="20"/>
          <w:szCs w:val="20"/>
        </w:rPr>
        <w:t xml:space="preserve">odmiotu </w:t>
      </w:r>
      <w:proofErr w:type="gramStart"/>
      <w:r w:rsidR="002D7503">
        <w:rPr>
          <w:rFonts w:ascii="Lato" w:hAnsi="Lato"/>
          <w:b/>
          <w:sz w:val="20"/>
          <w:szCs w:val="20"/>
        </w:rPr>
        <w:t xml:space="preserve">Leczniczego  </w:t>
      </w:r>
      <w:r w:rsidR="00DB1F6A">
        <w:rPr>
          <w:rFonts w:ascii="Lato" w:hAnsi="Lato"/>
          <w:b/>
          <w:sz w:val="20"/>
          <w:szCs w:val="20"/>
        </w:rPr>
        <w:t>uczestniczącego</w:t>
      </w:r>
      <w:proofErr w:type="gramEnd"/>
      <w:r w:rsidR="00DB1F6A">
        <w:rPr>
          <w:rFonts w:ascii="Lato" w:hAnsi="Lato"/>
          <w:b/>
          <w:sz w:val="20"/>
          <w:szCs w:val="20"/>
        </w:rPr>
        <w:t xml:space="preserve"> w p</w:t>
      </w:r>
      <w:r w:rsidR="002D7503">
        <w:rPr>
          <w:rFonts w:ascii="Lato" w:hAnsi="Lato"/>
          <w:b/>
          <w:sz w:val="20"/>
          <w:szCs w:val="20"/>
        </w:rPr>
        <w:t>rojekcie</w:t>
      </w:r>
    </w:p>
    <w:tbl>
      <w:tblPr>
        <w:tblStyle w:val="TableGrid0"/>
        <w:tblpPr w:leftFromText="141" w:rightFromText="141" w:vertAnchor="text" w:horzAnchor="margin" w:tblpY="92"/>
        <w:tblW w:w="10485" w:type="dxa"/>
        <w:tblLook w:val="04A0" w:firstRow="1" w:lastRow="0" w:firstColumn="1" w:lastColumn="0" w:noHBand="0" w:noVBand="1"/>
      </w:tblPr>
      <w:tblGrid>
        <w:gridCol w:w="1413"/>
        <w:gridCol w:w="2687"/>
        <w:gridCol w:w="1854"/>
        <w:gridCol w:w="4531"/>
      </w:tblGrid>
      <w:tr w:rsidR="00C97765" w14:paraId="146691BB" w14:textId="77777777" w:rsidTr="00A9711C">
        <w:trPr>
          <w:trHeight w:val="397"/>
        </w:trPr>
        <w:tc>
          <w:tcPr>
            <w:tcW w:w="4088" w:type="dxa"/>
            <w:gridSpan w:val="2"/>
            <w:shd w:val="clear" w:color="auto" w:fill="DEEAF6"/>
            <w:vAlign w:val="center"/>
          </w:tcPr>
          <w:p w14:paraId="2C592AEA" w14:textId="77777777" w:rsidR="004B41C9" w:rsidRPr="00005BAF" w:rsidRDefault="0044450D" w:rsidP="00A9711C">
            <w:pPr>
              <w:jc w:val="center"/>
              <w:rPr>
                <w:rFonts w:ascii="Lato" w:hAnsi="Lato"/>
                <w:b/>
                <w:noProof/>
                <w:sz w:val="20"/>
                <w:szCs w:val="20"/>
                <w:lang w:eastAsia="pl-PL"/>
              </w:rPr>
            </w:pPr>
            <w:r w:rsidRPr="00005BAF">
              <w:rPr>
                <w:rFonts w:ascii="Lato" w:hAnsi="Lato"/>
                <w:b/>
                <w:noProof/>
                <w:sz w:val="20"/>
                <w:szCs w:val="20"/>
                <w:lang w:eastAsia="pl-PL"/>
              </w:rPr>
              <w:t>Imię i nazwisko</w:t>
            </w:r>
          </w:p>
        </w:tc>
        <w:tc>
          <w:tcPr>
            <w:tcW w:w="6397" w:type="dxa"/>
            <w:gridSpan w:val="2"/>
            <w:vAlign w:val="center"/>
          </w:tcPr>
          <w:p w14:paraId="73D02D4B" w14:textId="77777777" w:rsidR="004B41C9" w:rsidRPr="00DD54F7" w:rsidRDefault="004B41C9" w:rsidP="00A9711C">
            <w:pPr>
              <w:tabs>
                <w:tab w:val="left" w:pos="999"/>
              </w:tabs>
              <w:jc w:val="center"/>
              <w:rPr>
                <w:rFonts w:ascii="Lato" w:hAnsi="Lato"/>
                <w:noProof/>
                <w:sz w:val="20"/>
                <w:szCs w:val="20"/>
                <w:lang w:eastAsia="pl-PL"/>
              </w:rPr>
            </w:pPr>
          </w:p>
        </w:tc>
      </w:tr>
      <w:tr w:rsidR="00C97765" w14:paraId="76B94712" w14:textId="77777777" w:rsidTr="00DF57A2">
        <w:trPr>
          <w:trHeight w:val="294"/>
        </w:trPr>
        <w:tc>
          <w:tcPr>
            <w:tcW w:w="4088" w:type="dxa"/>
            <w:gridSpan w:val="2"/>
            <w:shd w:val="clear" w:color="auto" w:fill="DEEAF6"/>
            <w:vAlign w:val="center"/>
          </w:tcPr>
          <w:p w14:paraId="3DF17399" w14:textId="77777777" w:rsidR="00553AAA" w:rsidRPr="00005BAF" w:rsidRDefault="0044450D" w:rsidP="00A9711C">
            <w:pPr>
              <w:jc w:val="center"/>
              <w:rPr>
                <w:rFonts w:ascii="Lato" w:hAnsi="Lato"/>
                <w:b/>
                <w:noProof/>
                <w:sz w:val="20"/>
                <w:szCs w:val="20"/>
                <w:lang w:eastAsia="pl-PL"/>
              </w:rPr>
            </w:pPr>
            <w:r w:rsidRPr="00005BAF">
              <w:rPr>
                <w:rFonts w:ascii="Lato" w:hAnsi="Lato"/>
                <w:b/>
                <w:noProof/>
                <w:sz w:val="20"/>
                <w:szCs w:val="20"/>
                <w:lang w:eastAsia="pl-PL"/>
              </w:rPr>
              <w:t>Kraj</w:t>
            </w:r>
          </w:p>
        </w:tc>
        <w:tc>
          <w:tcPr>
            <w:tcW w:w="6397" w:type="dxa"/>
            <w:gridSpan w:val="2"/>
            <w:vAlign w:val="center"/>
          </w:tcPr>
          <w:p w14:paraId="72EC850D" w14:textId="77777777" w:rsidR="00553AAA" w:rsidRPr="00DD54F7" w:rsidRDefault="00553AAA" w:rsidP="00A9711C">
            <w:pPr>
              <w:tabs>
                <w:tab w:val="left" w:pos="999"/>
              </w:tabs>
              <w:jc w:val="center"/>
              <w:rPr>
                <w:rFonts w:ascii="Lato" w:hAnsi="Lato"/>
                <w:noProof/>
                <w:sz w:val="20"/>
                <w:szCs w:val="20"/>
                <w:lang w:eastAsia="pl-PL"/>
              </w:rPr>
            </w:pPr>
          </w:p>
        </w:tc>
      </w:tr>
      <w:tr w:rsidR="00C97765" w14:paraId="76022981" w14:textId="77777777" w:rsidTr="00A9711C">
        <w:trPr>
          <w:trHeight w:val="397"/>
        </w:trPr>
        <w:tc>
          <w:tcPr>
            <w:tcW w:w="4088" w:type="dxa"/>
            <w:gridSpan w:val="2"/>
            <w:shd w:val="clear" w:color="auto" w:fill="DEEAF6"/>
            <w:vAlign w:val="center"/>
          </w:tcPr>
          <w:p w14:paraId="3CE8676A" w14:textId="77777777" w:rsidR="00553AAA" w:rsidRPr="00005BAF" w:rsidRDefault="0044450D" w:rsidP="00A9711C">
            <w:pPr>
              <w:jc w:val="center"/>
              <w:rPr>
                <w:rFonts w:ascii="Lato" w:hAnsi="Lato"/>
                <w:b/>
                <w:noProof/>
                <w:sz w:val="20"/>
                <w:szCs w:val="20"/>
                <w:lang w:eastAsia="pl-PL"/>
              </w:rPr>
            </w:pPr>
            <w:r w:rsidRPr="00005BAF">
              <w:rPr>
                <w:rFonts w:ascii="Lato" w:hAnsi="Lato"/>
                <w:b/>
                <w:noProof/>
                <w:sz w:val="20"/>
                <w:szCs w:val="20"/>
                <w:lang w:eastAsia="pl-PL"/>
              </w:rPr>
              <w:t>PESEL*</w:t>
            </w:r>
          </w:p>
        </w:tc>
        <w:tc>
          <w:tcPr>
            <w:tcW w:w="6397" w:type="dxa"/>
            <w:gridSpan w:val="2"/>
            <w:vAlign w:val="center"/>
          </w:tcPr>
          <w:p w14:paraId="3AD41A4F" w14:textId="77777777" w:rsidR="00553AAA" w:rsidRPr="00DD54F7" w:rsidRDefault="00553AAA" w:rsidP="00A9711C">
            <w:pPr>
              <w:tabs>
                <w:tab w:val="left" w:pos="999"/>
              </w:tabs>
              <w:jc w:val="center"/>
              <w:rPr>
                <w:rFonts w:ascii="Lato" w:hAnsi="Lato"/>
                <w:noProof/>
                <w:sz w:val="20"/>
                <w:szCs w:val="20"/>
                <w:lang w:eastAsia="pl-PL"/>
              </w:rPr>
            </w:pPr>
          </w:p>
        </w:tc>
      </w:tr>
      <w:tr w:rsidR="00C97765" w14:paraId="71ADBB05" w14:textId="77777777" w:rsidTr="00A9711C">
        <w:trPr>
          <w:trHeight w:val="397"/>
        </w:trPr>
        <w:tc>
          <w:tcPr>
            <w:tcW w:w="4088" w:type="dxa"/>
            <w:gridSpan w:val="2"/>
            <w:shd w:val="clear" w:color="auto" w:fill="DEEAF6"/>
            <w:vAlign w:val="center"/>
          </w:tcPr>
          <w:p w14:paraId="4BFF2DC7" w14:textId="77777777" w:rsidR="00077056" w:rsidRPr="00005BAF" w:rsidRDefault="0044450D" w:rsidP="00A9711C">
            <w:pPr>
              <w:jc w:val="center"/>
              <w:rPr>
                <w:rFonts w:ascii="Lato" w:hAnsi="Lato"/>
                <w:b/>
                <w:noProof/>
                <w:sz w:val="20"/>
                <w:szCs w:val="20"/>
                <w:lang w:eastAsia="pl-PL"/>
              </w:rPr>
            </w:pPr>
            <w:r w:rsidRPr="00005BAF">
              <w:rPr>
                <w:rFonts w:ascii="Lato" w:hAnsi="Lato"/>
                <w:b/>
                <w:noProof/>
                <w:sz w:val="20"/>
                <w:szCs w:val="20"/>
                <w:lang w:eastAsia="pl-PL"/>
              </w:rPr>
              <w:t>Data urodzenia</w:t>
            </w:r>
          </w:p>
        </w:tc>
        <w:tc>
          <w:tcPr>
            <w:tcW w:w="6397" w:type="dxa"/>
            <w:gridSpan w:val="2"/>
            <w:vAlign w:val="center"/>
          </w:tcPr>
          <w:p w14:paraId="178C0523" w14:textId="77777777" w:rsidR="00077056" w:rsidRPr="00DD54F7" w:rsidRDefault="00077056" w:rsidP="00A9711C">
            <w:pPr>
              <w:tabs>
                <w:tab w:val="left" w:pos="999"/>
              </w:tabs>
              <w:jc w:val="center"/>
              <w:rPr>
                <w:rFonts w:ascii="Lato" w:hAnsi="Lato"/>
                <w:noProof/>
                <w:sz w:val="20"/>
                <w:szCs w:val="20"/>
                <w:lang w:eastAsia="pl-PL"/>
              </w:rPr>
            </w:pPr>
          </w:p>
        </w:tc>
      </w:tr>
      <w:tr w:rsidR="00C97765" w14:paraId="0B241761" w14:textId="77777777" w:rsidTr="00A9711C">
        <w:trPr>
          <w:trHeight w:val="397"/>
        </w:trPr>
        <w:tc>
          <w:tcPr>
            <w:tcW w:w="1389" w:type="dxa"/>
            <w:vMerge w:val="restart"/>
            <w:shd w:val="clear" w:color="auto" w:fill="DEEAF6"/>
            <w:vAlign w:val="center"/>
          </w:tcPr>
          <w:p w14:paraId="30ECAE92" w14:textId="77777777" w:rsidR="00005BAF" w:rsidRPr="00005BAF" w:rsidRDefault="0044450D" w:rsidP="00A9711C">
            <w:pPr>
              <w:jc w:val="center"/>
              <w:rPr>
                <w:rFonts w:ascii="Lato" w:eastAsia="Lato" w:hAnsi="Lato" w:cs="Lato"/>
                <w:b/>
                <w:sz w:val="20"/>
                <w:szCs w:val="20"/>
              </w:rPr>
            </w:pPr>
            <w:r w:rsidRPr="00005BAF">
              <w:rPr>
                <w:rFonts w:ascii="Lato" w:eastAsia="Lato" w:hAnsi="Lato" w:cs="Lato"/>
                <w:b/>
                <w:sz w:val="20"/>
                <w:szCs w:val="20"/>
              </w:rPr>
              <w:t>Adres zamieszkania</w:t>
            </w:r>
          </w:p>
        </w:tc>
        <w:tc>
          <w:tcPr>
            <w:tcW w:w="2699" w:type="dxa"/>
            <w:shd w:val="clear" w:color="auto" w:fill="DEEAF6"/>
            <w:vAlign w:val="center"/>
          </w:tcPr>
          <w:p w14:paraId="02F1E558" w14:textId="77777777" w:rsidR="00005BAF" w:rsidRPr="00005BAF" w:rsidRDefault="0044450D" w:rsidP="00A9711C">
            <w:pPr>
              <w:jc w:val="center"/>
              <w:rPr>
                <w:rFonts w:ascii="Lato" w:eastAsia="Lato" w:hAnsi="Lato" w:cs="Lato"/>
                <w:b/>
                <w:sz w:val="20"/>
                <w:szCs w:val="20"/>
              </w:rPr>
            </w:pPr>
            <w:r w:rsidRPr="00005BAF">
              <w:rPr>
                <w:rFonts w:ascii="Lato" w:eastAsia="Lato" w:hAnsi="Lato" w:cs="Lato"/>
                <w:b/>
                <w:sz w:val="20"/>
                <w:szCs w:val="20"/>
              </w:rPr>
              <w:t>Województwo</w:t>
            </w:r>
          </w:p>
        </w:tc>
        <w:tc>
          <w:tcPr>
            <w:tcW w:w="6397" w:type="dxa"/>
            <w:gridSpan w:val="2"/>
            <w:vAlign w:val="center"/>
          </w:tcPr>
          <w:p w14:paraId="14F80D54" w14:textId="77777777" w:rsidR="00005BAF" w:rsidRPr="00DD54F7" w:rsidRDefault="00005BAF" w:rsidP="00A9711C">
            <w:pPr>
              <w:rPr>
                <w:rFonts w:ascii="Cambria Math" w:hAnsi="Cambria Math" w:cs="Cambria Math"/>
                <w:noProof/>
                <w:sz w:val="20"/>
                <w:szCs w:val="20"/>
                <w:lang w:eastAsia="pl-PL"/>
              </w:rPr>
            </w:pPr>
          </w:p>
        </w:tc>
      </w:tr>
      <w:tr w:rsidR="00C97765" w14:paraId="64180BAC" w14:textId="77777777" w:rsidTr="00A9711C">
        <w:trPr>
          <w:trHeight w:val="397"/>
        </w:trPr>
        <w:tc>
          <w:tcPr>
            <w:tcW w:w="1389" w:type="dxa"/>
            <w:vMerge/>
            <w:shd w:val="clear" w:color="auto" w:fill="DEEAF6"/>
            <w:vAlign w:val="center"/>
          </w:tcPr>
          <w:p w14:paraId="02A18FC7" w14:textId="77777777" w:rsidR="00005BAF" w:rsidRPr="00005BAF" w:rsidRDefault="00005BAF" w:rsidP="00A9711C">
            <w:pPr>
              <w:jc w:val="center"/>
              <w:rPr>
                <w:rFonts w:ascii="Lato" w:eastAsia="Lato" w:hAnsi="Lato" w:cs="Lato"/>
                <w:b/>
                <w:sz w:val="20"/>
                <w:szCs w:val="20"/>
              </w:rPr>
            </w:pPr>
          </w:p>
        </w:tc>
        <w:tc>
          <w:tcPr>
            <w:tcW w:w="2699" w:type="dxa"/>
            <w:shd w:val="clear" w:color="auto" w:fill="DEEAF6"/>
            <w:vAlign w:val="center"/>
          </w:tcPr>
          <w:p w14:paraId="0B1566DD" w14:textId="77777777" w:rsidR="00005BAF" w:rsidRPr="00005BAF" w:rsidRDefault="0044450D" w:rsidP="00A9711C">
            <w:pPr>
              <w:jc w:val="center"/>
              <w:rPr>
                <w:rFonts w:ascii="Lato" w:eastAsia="Lato" w:hAnsi="Lato" w:cs="Lato"/>
                <w:b/>
                <w:sz w:val="20"/>
                <w:szCs w:val="20"/>
              </w:rPr>
            </w:pPr>
            <w:r w:rsidRPr="00005BAF">
              <w:rPr>
                <w:rFonts w:ascii="Lato" w:eastAsia="Lato" w:hAnsi="Lato" w:cs="Lato"/>
                <w:b/>
                <w:sz w:val="20"/>
                <w:szCs w:val="20"/>
              </w:rPr>
              <w:t>Miasto</w:t>
            </w:r>
          </w:p>
        </w:tc>
        <w:tc>
          <w:tcPr>
            <w:tcW w:w="6397" w:type="dxa"/>
            <w:gridSpan w:val="2"/>
            <w:vAlign w:val="center"/>
          </w:tcPr>
          <w:p w14:paraId="4F17EE26" w14:textId="77777777" w:rsidR="00005BAF" w:rsidRPr="00DD54F7" w:rsidRDefault="00005BAF" w:rsidP="00A9711C">
            <w:pPr>
              <w:rPr>
                <w:rFonts w:ascii="Cambria Math" w:hAnsi="Cambria Math" w:cs="Cambria Math"/>
                <w:noProof/>
                <w:sz w:val="20"/>
                <w:szCs w:val="20"/>
                <w:lang w:eastAsia="pl-PL"/>
              </w:rPr>
            </w:pPr>
          </w:p>
        </w:tc>
      </w:tr>
      <w:tr w:rsidR="00C97765" w14:paraId="25D70BDB" w14:textId="77777777" w:rsidTr="00A9711C">
        <w:trPr>
          <w:trHeight w:val="397"/>
        </w:trPr>
        <w:tc>
          <w:tcPr>
            <w:tcW w:w="1389" w:type="dxa"/>
            <w:vMerge/>
            <w:shd w:val="clear" w:color="auto" w:fill="DEEAF6"/>
            <w:vAlign w:val="center"/>
          </w:tcPr>
          <w:p w14:paraId="0984BB46" w14:textId="77777777" w:rsidR="00005BAF" w:rsidRPr="00005BAF" w:rsidRDefault="00005BAF" w:rsidP="00A9711C">
            <w:pPr>
              <w:jc w:val="center"/>
              <w:rPr>
                <w:rFonts w:ascii="Lato" w:eastAsia="Lato" w:hAnsi="Lato" w:cs="Lato"/>
                <w:b/>
                <w:sz w:val="20"/>
                <w:szCs w:val="20"/>
              </w:rPr>
            </w:pPr>
          </w:p>
        </w:tc>
        <w:tc>
          <w:tcPr>
            <w:tcW w:w="2699" w:type="dxa"/>
            <w:shd w:val="clear" w:color="auto" w:fill="DEEAF6"/>
            <w:vAlign w:val="center"/>
          </w:tcPr>
          <w:p w14:paraId="44113496" w14:textId="77777777" w:rsidR="00005BAF" w:rsidRPr="00005BAF" w:rsidRDefault="0044450D" w:rsidP="00A9711C">
            <w:pPr>
              <w:jc w:val="center"/>
              <w:rPr>
                <w:rFonts w:ascii="Lato" w:eastAsia="Lato" w:hAnsi="Lato" w:cs="Lato"/>
                <w:b/>
                <w:sz w:val="20"/>
                <w:szCs w:val="20"/>
              </w:rPr>
            </w:pPr>
            <w:r w:rsidRPr="00005BAF">
              <w:rPr>
                <w:rFonts w:ascii="Lato" w:eastAsia="Lato" w:hAnsi="Lato" w:cs="Lato"/>
                <w:b/>
                <w:sz w:val="20"/>
                <w:szCs w:val="20"/>
              </w:rPr>
              <w:t>Kod pocztowy</w:t>
            </w:r>
          </w:p>
        </w:tc>
        <w:tc>
          <w:tcPr>
            <w:tcW w:w="6397" w:type="dxa"/>
            <w:gridSpan w:val="2"/>
            <w:vAlign w:val="center"/>
          </w:tcPr>
          <w:p w14:paraId="631B3542" w14:textId="77777777" w:rsidR="00005BAF" w:rsidRPr="00DD54F7" w:rsidRDefault="00005BAF" w:rsidP="00A9711C">
            <w:pPr>
              <w:rPr>
                <w:rFonts w:ascii="Cambria Math" w:hAnsi="Cambria Math" w:cs="Cambria Math"/>
                <w:noProof/>
                <w:sz w:val="20"/>
                <w:szCs w:val="20"/>
                <w:lang w:eastAsia="pl-PL"/>
              </w:rPr>
            </w:pPr>
          </w:p>
        </w:tc>
      </w:tr>
      <w:tr w:rsidR="00C97765" w14:paraId="6152D0AE" w14:textId="77777777" w:rsidTr="00A9711C">
        <w:trPr>
          <w:trHeight w:val="397"/>
        </w:trPr>
        <w:tc>
          <w:tcPr>
            <w:tcW w:w="1389" w:type="dxa"/>
            <w:vMerge/>
            <w:shd w:val="clear" w:color="auto" w:fill="DEEAF6"/>
            <w:vAlign w:val="center"/>
          </w:tcPr>
          <w:p w14:paraId="45EE9318" w14:textId="77777777" w:rsidR="00005BAF" w:rsidRPr="00005BAF" w:rsidRDefault="00005BAF" w:rsidP="00A9711C">
            <w:pPr>
              <w:jc w:val="center"/>
              <w:rPr>
                <w:rFonts w:ascii="Lato" w:eastAsia="Lato" w:hAnsi="Lato" w:cs="Lato"/>
                <w:b/>
                <w:sz w:val="20"/>
                <w:szCs w:val="20"/>
              </w:rPr>
            </w:pPr>
          </w:p>
        </w:tc>
        <w:tc>
          <w:tcPr>
            <w:tcW w:w="2699" w:type="dxa"/>
            <w:shd w:val="clear" w:color="auto" w:fill="DEEAF6"/>
            <w:vAlign w:val="center"/>
          </w:tcPr>
          <w:p w14:paraId="6C8DE4F2" w14:textId="77777777" w:rsidR="00005BAF" w:rsidRPr="00005BAF" w:rsidRDefault="0044450D" w:rsidP="00A9711C">
            <w:pPr>
              <w:jc w:val="center"/>
              <w:rPr>
                <w:rFonts w:ascii="Lato" w:eastAsia="Lato" w:hAnsi="Lato" w:cs="Lato"/>
                <w:b/>
                <w:sz w:val="20"/>
                <w:szCs w:val="20"/>
              </w:rPr>
            </w:pPr>
            <w:r w:rsidRPr="00005BAF">
              <w:rPr>
                <w:rFonts w:ascii="Lato" w:eastAsia="Lato" w:hAnsi="Lato" w:cs="Lato"/>
                <w:b/>
                <w:sz w:val="20"/>
                <w:szCs w:val="20"/>
              </w:rPr>
              <w:t>Ulica, nr domu, nr lokalu</w:t>
            </w:r>
          </w:p>
        </w:tc>
        <w:tc>
          <w:tcPr>
            <w:tcW w:w="6397" w:type="dxa"/>
            <w:gridSpan w:val="2"/>
            <w:vAlign w:val="center"/>
          </w:tcPr>
          <w:p w14:paraId="1A9500F7" w14:textId="77777777" w:rsidR="00005BAF" w:rsidRPr="00DD54F7" w:rsidRDefault="00005BAF" w:rsidP="00A9711C">
            <w:pPr>
              <w:rPr>
                <w:rFonts w:ascii="Cambria Math" w:hAnsi="Cambria Math" w:cs="Cambria Math"/>
                <w:noProof/>
                <w:sz w:val="20"/>
                <w:szCs w:val="20"/>
                <w:lang w:eastAsia="pl-PL"/>
              </w:rPr>
            </w:pPr>
          </w:p>
        </w:tc>
      </w:tr>
      <w:tr w:rsidR="00C97765" w14:paraId="0AA381B7" w14:textId="77777777" w:rsidTr="008F3AC2">
        <w:trPr>
          <w:trHeight w:val="1838"/>
        </w:trPr>
        <w:tc>
          <w:tcPr>
            <w:tcW w:w="4088" w:type="dxa"/>
            <w:gridSpan w:val="2"/>
            <w:shd w:val="clear" w:color="auto" w:fill="DEEAF6"/>
            <w:vAlign w:val="center"/>
          </w:tcPr>
          <w:p w14:paraId="411C91F5" w14:textId="77777777" w:rsidR="0068017A" w:rsidRPr="00005BAF" w:rsidRDefault="0044450D" w:rsidP="00A9711C">
            <w:pPr>
              <w:jc w:val="center"/>
              <w:rPr>
                <w:rFonts w:ascii="Lato" w:eastAsia="Lato" w:hAnsi="Lato" w:cs="Lato"/>
                <w:b/>
                <w:sz w:val="20"/>
                <w:szCs w:val="20"/>
              </w:rPr>
            </w:pPr>
            <w:r w:rsidRPr="00005BAF">
              <w:rPr>
                <w:rFonts w:ascii="Lato" w:eastAsia="Lato" w:hAnsi="Lato" w:cs="Lato"/>
                <w:b/>
                <w:sz w:val="20"/>
                <w:szCs w:val="20"/>
              </w:rPr>
              <w:t>Czy posiada Pan/Pani orzeczenie o niepełnosprawności?</w:t>
            </w:r>
          </w:p>
        </w:tc>
        <w:tc>
          <w:tcPr>
            <w:tcW w:w="1861" w:type="dxa"/>
            <w:vAlign w:val="center"/>
          </w:tcPr>
          <w:p w14:paraId="00182951" w14:textId="77777777" w:rsidR="0068017A" w:rsidRPr="00DD54F7" w:rsidRDefault="0044450D" w:rsidP="00A9711C">
            <w:pPr>
              <w:rPr>
                <w:rFonts w:ascii="Lato" w:hAnsi="Lato"/>
                <w:noProof/>
                <w:sz w:val="20"/>
                <w:szCs w:val="20"/>
                <w:lang w:eastAsia="pl-PL"/>
              </w:rPr>
            </w:pPr>
            <w:r w:rsidRPr="00DD54F7">
              <w:rPr>
                <w:rFonts w:ascii="Cambria Math" w:hAnsi="Cambria Math" w:cs="Cambria Math"/>
                <w:noProof/>
                <w:sz w:val="20"/>
                <w:szCs w:val="20"/>
                <w:lang w:eastAsia="pl-PL"/>
              </w:rPr>
              <w:t>◻</w:t>
            </w:r>
            <w:r w:rsidRPr="00DD54F7">
              <w:rPr>
                <w:rFonts w:ascii="Lato" w:hAnsi="Lato"/>
                <w:noProof/>
                <w:sz w:val="20"/>
                <w:szCs w:val="20"/>
                <w:lang w:eastAsia="pl-PL"/>
              </w:rPr>
              <w:t xml:space="preserve"> tak</w:t>
            </w:r>
          </w:p>
          <w:p w14:paraId="39F5BC94" w14:textId="77777777" w:rsidR="0068017A" w:rsidRPr="00DD54F7" w:rsidRDefault="0044450D" w:rsidP="00A9711C">
            <w:pPr>
              <w:rPr>
                <w:rFonts w:ascii="Lato" w:hAnsi="Lato"/>
                <w:noProof/>
                <w:sz w:val="20"/>
                <w:szCs w:val="20"/>
                <w:lang w:eastAsia="pl-PL"/>
              </w:rPr>
            </w:pPr>
            <w:r w:rsidRPr="00DD54F7">
              <w:rPr>
                <w:rFonts w:ascii="Cambria Math" w:hAnsi="Cambria Math" w:cs="Cambria Math"/>
                <w:noProof/>
                <w:sz w:val="20"/>
                <w:szCs w:val="20"/>
                <w:lang w:eastAsia="pl-PL"/>
              </w:rPr>
              <w:t>◻</w:t>
            </w:r>
            <w:r w:rsidRPr="00DD54F7">
              <w:rPr>
                <w:rFonts w:ascii="Lato" w:hAnsi="Lato"/>
                <w:noProof/>
                <w:sz w:val="20"/>
                <w:szCs w:val="20"/>
                <w:lang w:eastAsia="pl-PL"/>
              </w:rPr>
              <w:t xml:space="preserve"> nie </w:t>
            </w:r>
          </w:p>
          <w:p w14:paraId="23503D6E" w14:textId="77777777" w:rsidR="0068017A" w:rsidRPr="00DD54F7" w:rsidRDefault="0044450D" w:rsidP="00A9711C">
            <w:pPr>
              <w:rPr>
                <w:rFonts w:ascii="Lato" w:hAnsi="Lato" w:cs="Segoe UI Emoji"/>
                <w:noProof/>
                <w:sz w:val="20"/>
                <w:szCs w:val="20"/>
                <w:lang w:eastAsia="pl-PL"/>
              </w:rPr>
            </w:pPr>
            <w:r w:rsidRPr="00DD54F7">
              <w:rPr>
                <w:rFonts w:ascii="Cambria Math" w:hAnsi="Cambria Math" w:cs="Cambria Math"/>
                <w:noProof/>
                <w:sz w:val="20"/>
                <w:szCs w:val="20"/>
                <w:lang w:eastAsia="pl-PL"/>
              </w:rPr>
              <w:t>◻</w:t>
            </w:r>
            <w:r w:rsidR="00005BAF">
              <w:rPr>
                <w:rFonts w:ascii="Lato" w:hAnsi="Lato" w:cs="Segoe UI Emoji"/>
                <w:noProof/>
                <w:sz w:val="20"/>
                <w:szCs w:val="20"/>
                <w:lang w:eastAsia="pl-PL"/>
              </w:rPr>
              <w:t xml:space="preserve"> odmawiam</w:t>
            </w:r>
            <w:r w:rsidRPr="00DD54F7">
              <w:rPr>
                <w:rFonts w:ascii="Lato" w:hAnsi="Lato" w:cs="Segoe UI Emoji"/>
                <w:noProof/>
                <w:sz w:val="20"/>
                <w:szCs w:val="20"/>
                <w:lang w:eastAsia="pl-PL"/>
              </w:rPr>
              <w:t xml:space="preserve"> odpowiedzi</w:t>
            </w:r>
            <w:r w:rsidRPr="00DD54F7">
              <w:rPr>
                <w:rFonts w:ascii="Lato" w:hAnsi="Lato" w:cs="Segoe UI Emoji"/>
                <w:noProof/>
                <w:sz w:val="20"/>
                <w:szCs w:val="20"/>
                <w:lang w:eastAsia="pl-PL"/>
              </w:rPr>
              <w:tab/>
            </w:r>
          </w:p>
        </w:tc>
        <w:tc>
          <w:tcPr>
            <w:tcW w:w="4536" w:type="dxa"/>
            <w:vAlign w:val="center"/>
          </w:tcPr>
          <w:p w14:paraId="585166E6" w14:textId="77777777" w:rsidR="0068017A" w:rsidRPr="00DD54F7" w:rsidRDefault="0044450D" w:rsidP="00A9711C">
            <w:pPr>
              <w:spacing w:line="276" w:lineRule="auto"/>
              <w:rPr>
                <w:rFonts w:ascii="Lato" w:hAnsi="Lato" w:cs="Calibri"/>
                <w:noProof/>
                <w:sz w:val="20"/>
                <w:szCs w:val="20"/>
                <w:lang w:eastAsia="pl-PL"/>
              </w:rPr>
            </w:pPr>
            <w:r w:rsidRPr="00DD54F7">
              <w:rPr>
                <w:rFonts w:ascii="Lato" w:hAnsi="Lato" w:cs="Segoe UI Emoji"/>
                <w:noProof/>
                <w:sz w:val="20"/>
                <w:szCs w:val="20"/>
                <w:lang w:eastAsia="pl-PL"/>
              </w:rPr>
              <w:t>W przypadku posiadania orzeczenia o niepełnosprawno</w:t>
            </w:r>
            <w:r w:rsidRPr="00DD54F7">
              <w:rPr>
                <w:rFonts w:ascii="Lato" w:hAnsi="Lato" w:cs="Calibri"/>
                <w:noProof/>
                <w:sz w:val="20"/>
                <w:szCs w:val="20"/>
                <w:lang w:eastAsia="pl-PL"/>
              </w:rPr>
              <w:t>ści, proszę wskazać czy Pan/Pani potrzebuje dodatkowego wsparcia w czasie trwania szkolenia? Jeżeli tak to w jakim zakresie: ………………………………</w:t>
            </w:r>
            <w:r w:rsidR="00005BAF">
              <w:rPr>
                <w:rFonts w:ascii="Lato" w:hAnsi="Lato" w:cs="Calibri"/>
                <w:noProof/>
                <w:sz w:val="20"/>
                <w:szCs w:val="20"/>
                <w:lang w:eastAsia="pl-PL"/>
              </w:rPr>
              <w:t>………………</w:t>
            </w:r>
            <w:r w:rsidR="00A9711C">
              <w:rPr>
                <w:rFonts w:ascii="Lato" w:hAnsi="Lato" w:cs="Calibri"/>
                <w:noProof/>
                <w:sz w:val="20"/>
                <w:szCs w:val="20"/>
                <w:lang w:eastAsia="pl-PL"/>
              </w:rPr>
              <w:t>………</w:t>
            </w:r>
          </w:p>
          <w:p w14:paraId="45E55966" w14:textId="77777777" w:rsidR="0068017A" w:rsidRPr="00DD54F7" w:rsidRDefault="0044450D" w:rsidP="00A9711C">
            <w:pPr>
              <w:spacing w:line="276" w:lineRule="auto"/>
              <w:rPr>
                <w:rFonts w:ascii="Lato" w:hAnsi="Lato" w:cs="Calibri"/>
                <w:noProof/>
                <w:sz w:val="20"/>
                <w:szCs w:val="20"/>
                <w:lang w:eastAsia="pl-PL"/>
              </w:rPr>
            </w:pPr>
            <w:r w:rsidRPr="00DD54F7">
              <w:rPr>
                <w:rFonts w:ascii="Lato" w:hAnsi="Lato" w:cs="Calibri"/>
                <w:noProof/>
                <w:sz w:val="20"/>
                <w:szCs w:val="20"/>
                <w:lang w:eastAsia="pl-PL"/>
              </w:rPr>
              <w:t>………………………………………………</w:t>
            </w:r>
            <w:r w:rsidR="00A9711C">
              <w:rPr>
                <w:rFonts w:ascii="Lato" w:hAnsi="Lato" w:cs="Calibri"/>
                <w:noProof/>
                <w:sz w:val="20"/>
                <w:szCs w:val="20"/>
                <w:lang w:eastAsia="pl-PL"/>
              </w:rPr>
              <w:t>…………………….</w:t>
            </w:r>
          </w:p>
        </w:tc>
      </w:tr>
      <w:tr w:rsidR="00C97765" w14:paraId="106AFF0D" w14:textId="77777777" w:rsidTr="00A9711C">
        <w:trPr>
          <w:trHeight w:val="236"/>
        </w:trPr>
        <w:tc>
          <w:tcPr>
            <w:tcW w:w="4088" w:type="dxa"/>
            <w:gridSpan w:val="2"/>
            <w:shd w:val="clear" w:color="auto" w:fill="DEEAF6"/>
            <w:vAlign w:val="center"/>
          </w:tcPr>
          <w:p w14:paraId="3DB3ECEC" w14:textId="77777777" w:rsidR="00005BAF" w:rsidRPr="00005BAF" w:rsidRDefault="0044450D" w:rsidP="00A9711C">
            <w:pPr>
              <w:jc w:val="center"/>
              <w:rPr>
                <w:rFonts w:ascii="Lato" w:eastAsia="Lato" w:hAnsi="Lato" w:cs="Lato"/>
                <w:b/>
                <w:sz w:val="20"/>
                <w:szCs w:val="20"/>
              </w:rPr>
            </w:pPr>
            <w:r w:rsidRPr="00005BAF">
              <w:rPr>
                <w:rFonts w:ascii="Lato" w:hAnsi="Lato"/>
                <w:b/>
                <w:sz w:val="20"/>
                <w:szCs w:val="20"/>
              </w:rPr>
              <w:t xml:space="preserve">Miejsce </w:t>
            </w:r>
            <w:r w:rsidRPr="00005BAF">
              <w:rPr>
                <w:rFonts w:ascii="Lato" w:hAnsi="Lato"/>
                <w:b/>
                <w:sz w:val="20"/>
                <w:szCs w:val="20"/>
                <w:shd w:val="clear" w:color="auto" w:fill="DEEAF6" w:themeFill="accent1" w:themeFillTint="33"/>
              </w:rPr>
              <w:t>zatrudnienia osoby w chwili przystąpienia do projektu</w:t>
            </w:r>
          </w:p>
        </w:tc>
        <w:tc>
          <w:tcPr>
            <w:tcW w:w="6397" w:type="dxa"/>
            <w:gridSpan w:val="2"/>
          </w:tcPr>
          <w:p w14:paraId="3A94F05A" w14:textId="77777777" w:rsidR="00005BAF" w:rsidRPr="00DD54F7" w:rsidRDefault="0044450D" w:rsidP="00A9711C">
            <w:pPr>
              <w:pStyle w:val="NormalnyWeb"/>
              <w:numPr>
                <w:ilvl w:val="0"/>
                <w:numId w:val="7"/>
              </w:numPr>
              <w:suppressAutoHyphens/>
              <w:spacing w:before="0" w:after="20" w:line="360" w:lineRule="auto"/>
              <w:rPr>
                <w:rFonts w:ascii="Lato" w:hAnsi="Lato" w:cstheme="minorHAnsi"/>
                <w:sz w:val="20"/>
                <w:szCs w:val="20"/>
                <w:lang w:eastAsia="en-US"/>
              </w:rPr>
            </w:pPr>
            <w:r w:rsidRPr="00DD54F7">
              <w:rPr>
                <w:rFonts w:ascii="Lato" w:hAnsi="Lato" w:cstheme="minorHAnsi"/>
                <w:sz w:val="20"/>
                <w:szCs w:val="20"/>
                <w:lang w:eastAsia="en-US"/>
              </w:rPr>
              <w:t xml:space="preserve">w mikro/małym/średnim przedsiębiorstwie </w:t>
            </w:r>
          </w:p>
          <w:p w14:paraId="7ED585A2" w14:textId="77777777" w:rsidR="00005BAF" w:rsidRPr="00DD54F7" w:rsidRDefault="0044450D" w:rsidP="00A9711C">
            <w:pPr>
              <w:pStyle w:val="NormalnyWeb"/>
              <w:numPr>
                <w:ilvl w:val="0"/>
                <w:numId w:val="7"/>
              </w:numPr>
              <w:suppressAutoHyphens/>
              <w:spacing w:before="0" w:after="20" w:line="360" w:lineRule="auto"/>
              <w:rPr>
                <w:rFonts w:ascii="Lato" w:hAnsi="Lato" w:cstheme="minorHAnsi"/>
                <w:sz w:val="20"/>
                <w:szCs w:val="20"/>
                <w:lang w:eastAsia="en-US"/>
              </w:rPr>
            </w:pPr>
            <w:r w:rsidRPr="00DD54F7">
              <w:rPr>
                <w:rFonts w:ascii="Lato" w:hAnsi="Lato" w:cstheme="minorHAnsi"/>
                <w:sz w:val="20"/>
                <w:szCs w:val="20"/>
                <w:lang w:eastAsia="en-US"/>
              </w:rPr>
              <w:t xml:space="preserve">w dużym przedsiębiorstwie </w:t>
            </w:r>
          </w:p>
          <w:p w14:paraId="607488FE" w14:textId="77777777" w:rsidR="00005BAF" w:rsidRPr="00DD54F7" w:rsidRDefault="0044450D" w:rsidP="00A9711C">
            <w:pPr>
              <w:pStyle w:val="NormalnyWeb"/>
              <w:numPr>
                <w:ilvl w:val="0"/>
                <w:numId w:val="7"/>
              </w:numPr>
              <w:suppressAutoHyphens/>
              <w:spacing w:before="0" w:after="20" w:line="360" w:lineRule="auto"/>
              <w:rPr>
                <w:rFonts w:ascii="Lato" w:hAnsi="Lato" w:cstheme="minorHAnsi"/>
                <w:sz w:val="20"/>
                <w:szCs w:val="20"/>
                <w:lang w:eastAsia="en-US"/>
              </w:rPr>
            </w:pPr>
            <w:r w:rsidRPr="00DD54F7">
              <w:rPr>
                <w:rFonts w:ascii="Lato" w:hAnsi="Lato" w:cstheme="minorHAnsi"/>
                <w:sz w:val="20"/>
                <w:szCs w:val="20"/>
                <w:lang w:eastAsia="en-US"/>
              </w:rPr>
              <w:t xml:space="preserve">w organizacji pozarządowej </w:t>
            </w:r>
          </w:p>
          <w:p w14:paraId="71B85CE6" w14:textId="77777777" w:rsidR="00005BAF" w:rsidRDefault="0044450D" w:rsidP="00A9711C">
            <w:pPr>
              <w:pStyle w:val="NormalnyWeb"/>
              <w:numPr>
                <w:ilvl w:val="0"/>
                <w:numId w:val="7"/>
              </w:numPr>
              <w:suppressAutoHyphens/>
              <w:spacing w:before="0" w:after="20" w:line="360" w:lineRule="auto"/>
              <w:rPr>
                <w:rFonts w:ascii="Lato" w:hAnsi="Lato" w:cstheme="minorHAnsi"/>
                <w:sz w:val="20"/>
                <w:szCs w:val="20"/>
                <w:lang w:eastAsia="en-US"/>
              </w:rPr>
            </w:pPr>
            <w:r w:rsidRPr="00DD54F7">
              <w:rPr>
                <w:rFonts w:ascii="Lato" w:hAnsi="Lato" w:cstheme="minorHAnsi"/>
                <w:sz w:val="20"/>
                <w:szCs w:val="20"/>
                <w:lang w:eastAsia="en-US"/>
              </w:rPr>
              <w:t xml:space="preserve">prowadząca działalność na własny rachunek </w:t>
            </w:r>
          </w:p>
          <w:p w14:paraId="48D0E195" w14:textId="77777777" w:rsidR="00005BAF" w:rsidRPr="00005BAF" w:rsidRDefault="0044450D" w:rsidP="00A9711C">
            <w:pPr>
              <w:pStyle w:val="NormalnyWeb"/>
              <w:numPr>
                <w:ilvl w:val="0"/>
                <w:numId w:val="7"/>
              </w:numPr>
              <w:suppressAutoHyphens/>
              <w:spacing w:before="0" w:after="20" w:line="360" w:lineRule="auto"/>
              <w:rPr>
                <w:rFonts w:ascii="Lato" w:hAnsi="Lato" w:cstheme="minorHAnsi"/>
                <w:sz w:val="20"/>
                <w:szCs w:val="20"/>
                <w:lang w:eastAsia="en-US"/>
              </w:rPr>
            </w:pPr>
            <w:r w:rsidRPr="00005BAF">
              <w:rPr>
                <w:rFonts w:ascii="Lato" w:hAnsi="Lato" w:cstheme="minorHAnsi"/>
                <w:sz w:val="20"/>
                <w:szCs w:val="20"/>
                <w:lang w:eastAsia="en-US"/>
              </w:rPr>
              <w:t>inne</w:t>
            </w:r>
            <w:r>
              <w:rPr>
                <w:rFonts w:ascii="Lato" w:hAnsi="Lato" w:cstheme="minorHAnsi"/>
                <w:sz w:val="20"/>
                <w:szCs w:val="20"/>
                <w:lang w:eastAsia="en-US"/>
              </w:rPr>
              <w:t xml:space="preserve">, jakie? </w:t>
            </w:r>
            <w:r w:rsidRPr="00005BAF">
              <w:rPr>
                <w:rFonts w:ascii="Lato" w:hAnsi="Lato" w:cstheme="minorHAnsi"/>
                <w:sz w:val="20"/>
                <w:szCs w:val="20"/>
                <w:lang w:eastAsia="en-US"/>
              </w:rPr>
              <w:t xml:space="preserve"> </w:t>
            </w:r>
            <w:r w:rsidRPr="00005BAF">
              <w:rPr>
                <w:rFonts w:ascii="Lato" w:eastAsia="MS Gothic" w:hAnsi="Lato" w:cstheme="minorHAnsi"/>
                <w:sz w:val="20"/>
                <w:szCs w:val="20"/>
                <w:lang w:eastAsia="en-US"/>
              </w:rPr>
              <w:t>…………………………………………</w:t>
            </w:r>
            <w:r>
              <w:rPr>
                <w:rFonts w:ascii="Lato" w:eastAsia="MS Gothic" w:hAnsi="Lato" w:cstheme="minorHAnsi"/>
                <w:sz w:val="20"/>
                <w:szCs w:val="20"/>
                <w:lang w:eastAsia="en-US"/>
              </w:rPr>
              <w:t>……….</w:t>
            </w:r>
          </w:p>
        </w:tc>
      </w:tr>
      <w:tr w:rsidR="00C97765" w14:paraId="350AF410" w14:textId="77777777" w:rsidTr="00CA7E36">
        <w:trPr>
          <w:trHeight w:val="236"/>
        </w:trPr>
        <w:tc>
          <w:tcPr>
            <w:tcW w:w="4088" w:type="dxa"/>
            <w:gridSpan w:val="2"/>
            <w:shd w:val="clear" w:color="auto" w:fill="DEEAF6"/>
            <w:vAlign w:val="center"/>
          </w:tcPr>
          <w:p w14:paraId="73C75B1A" w14:textId="77777777" w:rsidR="00DF57A2" w:rsidRPr="00005BAF" w:rsidRDefault="0044450D" w:rsidP="00DF57A2">
            <w:pPr>
              <w:jc w:val="center"/>
              <w:rPr>
                <w:rFonts w:ascii="Lato" w:hAnsi="Lato"/>
                <w:b/>
                <w:sz w:val="20"/>
                <w:szCs w:val="20"/>
              </w:rPr>
            </w:pPr>
            <w:r w:rsidRPr="00DD3F84">
              <w:rPr>
                <w:rFonts w:ascii="Lato" w:hAnsi="Lato"/>
                <w:b/>
                <w:bCs/>
                <w:sz w:val="20"/>
                <w:szCs w:val="20"/>
              </w:rPr>
              <w:t>Informacja dotycząca posiłków</w:t>
            </w:r>
          </w:p>
        </w:tc>
        <w:tc>
          <w:tcPr>
            <w:tcW w:w="6397" w:type="dxa"/>
            <w:gridSpan w:val="2"/>
            <w:vAlign w:val="center"/>
          </w:tcPr>
          <w:p w14:paraId="41FEFC4A" w14:textId="77777777" w:rsidR="00DF57A2" w:rsidRPr="00DD3F84" w:rsidRDefault="0044450D" w:rsidP="00DF57A2">
            <w:pPr>
              <w:tabs>
                <w:tab w:val="left" w:pos="1305"/>
              </w:tabs>
              <w:spacing w:line="276" w:lineRule="auto"/>
              <w:rPr>
                <w:rFonts w:ascii="Lato" w:eastAsia="MS Gothic" w:hAnsi="Lato" w:cs="Segoe UI Symbol"/>
                <w:sz w:val="20"/>
                <w:szCs w:val="20"/>
              </w:rPr>
            </w:pPr>
            <w:r w:rsidRPr="00DD3F84">
              <w:rPr>
                <w:rFonts w:ascii="Cambria Math" w:eastAsia="MS Gothic" w:hAnsi="Cambria Math" w:cs="Cambria Math"/>
                <w:sz w:val="20"/>
                <w:szCs w:val="20"/>
              </w:rPr>
              <w:t>◻</w:t>
            </w:r>
            <w:r w:rsidRPr="00DD3F84">
              <w:rPr>
                <w:rFonts w:ascii="Lato" w:eastAsia="MS Gothic" w:hAnsi="Lato" w:cs="Segoe UI Symbol"/>
                <w:sz w:val="20"/>
                <w:szCs w:val="20"/>
              </w:rPr>
              <w:t xml:space="preserve"> nie mam szczególnych potrzeb</w:t>
            </w:r>
          </w:p>
          <w:p w14:paraId="6E2188DC" w14:textId="77777777" w:rsidR="00DF57A2" w:rsidRPr="00DD3F84" w:rsidRDefault="0044450D" w:rsidP="00DF57A2">
            <w:pPr>
              <w:tabs>
                <w:tab w:val="left" w:pos="1305"/>
              </w:tabs>
              <w:spacing w:line="276" w:lineRule="auto"/>
              <w:rPr>
                <w:rFonts w:ascii="Lato" w:eastAsia="MS Gothic" w:hAnsi="Lato" w:cs="Segoe UI Symbol"/>
                <w:sz w:val="20"/>
                <w:szCs w:val="20"/>
              </w:rPr>
            </w:pPr>
            <w:r w:rsidRPr="00DD3F84">
              <w:rPr>
                <w:rFonts w:ascii="Cambria Math" w:eastAsia="MS Gothic" w:hAnsi="Cambria Math" w:cs="Cambria Math"/>
                <w:sz w:val="20"/>
                <w:szCs w:val="20"/>
              </w:rPr>
              <w:t>◻</w:t>
            </w:r>
            <w:r w:rsidRPr="00DD3F84">
              <w:rPr>
                <w:rFonts w:ascii="Lato" w:eastAsia="MS Gothic" w:hAnsi="Lato" w:cs="Segoe UI Symbol"/>
                <w:sz w:val="20"/>
                <w:szCs w:val="20"/>
              </w:rPr>
              <w:t xml:space="preserve"> wegetaria</w:t>
            </w:r>
            <w:r w:rsidRPr="00DD3F84">
              <w:rPr>
                <w:rFonts w:ascii="Lato" w:eastAsia="MS Gothic" w:hAnsi="Lato" w:cs="Calibri"/>
                <w:sz w:val="20"/>
                <w:szCs w:val="20"/>
              </w:rPr>
              <w:t>ń</w:t>
            </w:r>
            <w:r w:rsidRPr="00DD3F84">
              <w:rPr>
                <w:rFonts w:ascii="Lato" w:eastAsia="MS Gothic" w:hAnsi="Lato" w:cs="Segoe UI Symbol"/>
                <w:sz w:val="20"/>
                <w:szCs w:val="20"/>
              </w:rPr>
              <w:t>ski</w:t>
            </w:r>
          </w:p>
          <w:p w14:paraId="178C41EE" w14:textId="77777777" w:rsidR="00DF57A2" w:rsidRPr="00DD3F84" w:rsidRDefault="0044450D" w:rsidP="00DF57A2">
            <w:pPr>
              <w:tabs>
                <w:tab w:val="left" w:pos="1305"/>
              </w:tabs>
              <w:spacing w:line="276" w:lineRule="auto"/>
              <w:rPr>
                <w:rFonts w:ascii="Lato" w:eastAsia="MS Gothic" w:hAnsi="Lato" w:cs="Segoe UI Symbol"/>
                <w:sz w:val="20"/>
                <w:szCs w:val="20"/>
              </w:rPr>
            </w:pPr>
            <w:r w:rsidRPr="00DD3F84">
              <w:rPr>
                <w:rFonts w:ascii="Cambria Math" w:eastAsia="MS Gothic" w:hAnsi="Cambria Math" w:cs="Cambria Math"/>
                <w:sz w:val="20"/>
                <w:szCs w:val="20"/>
              </w:rPr>
              <w:t>◻</w:t>
            </w:r>
            <w:r w:rsidRPr="00DD3F84">
              <w:rPr>
                <w:rFonts w:ascii="Lato" w:eastAsia="MS Gothic" w:hAnsi="Lato" w:cs="Segoe UI Symbol"/>
                <w:sz w:val="20"/>
                <w:szCs w:val="20"/>
              </w:rPr>
              <w:t xml:space="preserve"> bezglutenowy</w:t>
            </w:r>
          </w:p>
          <w:p w14:paraId="7ACA1169" w14:textId="77777777" w:rsidR="00DF57A2" w:rsidRPr="00DD54F7" w:rsidRDefault="0044450D" w:rsidP="00DF57A2">
            <w:pPr>
              <w:pStyle w:val="NormalnyWeb"/>
              <w:suppressAutoHyphens/>
              <w:spacing w:before="0" w:after="20" w:line="360" w:lineRule="auto"/>
              <w:rPr>
                <w:rFonts w:ascii="Lato" w:hAnsi="Lato" w:cstheme="minorHAnsi"/>
                <w:sz w:val="20"/>
                <w:szCs w:val="20"/>
                <w:lang w:eastAsia="en-US"/>
              </w:rPr>
            </w:pPr>
            <w:r w:rsidRPr="00DD3F84">
              <w:rPr>
                <w:rFonts w:ascii="Cambria Math" w:eastAsia="MS Gothic" w:hAnsi="Cambria Math" w:cs="Cambria Math"/>
                <w:sz w:val="20"/>
                <w:szCs w:val="20"/>
              </w:rPr>
              <w:t>◻</w:t>
            </w:r>
            <w:r w:rsidRPr="00DD3F84">
              <w:rPr>
                <w:rFonts w:ascii="Lato" w:eastAsia="MS Gothic" w:hAnsi="Lato" w:cs="Segoe UI Symbol"/>
                <w:sz w:val="20"/>
                <w:szCs w:val="20"/>
              </w:rPr>
              <w:t xml:space="preserve"> inny, jaki? ………………………………………………….</w:t>
            </w:r>
          </w:p>
        </w:tc>
      </w:tr>
    </w:tbl>
    <w:p w14:paraId="0041DAAA" w14:textId="77777777" w:rsidR="00D35AAC" w:rsidRPr="00C123A7" w:rsidRDefault="0044450D" w:rsidP="00A9711C">
      <w:pPr>
        <w:widowControl w:val="0"/>
        <w:suppressAutoHyphens/>
        <w:autoSpaceDN w:val="0"/>
        <w:spacing w:after="60" w:line="276" w:lineRule="auto"/>
        <w:jc w:val="both"/>
        <w:textAlignment w:val="baseline"/>
        <w:rPr>
          <w:rFonts w:cstheme="minorHAnsi"/>
        </w:rPr>
      </w:pPr>
      <w:r w:rsidRPr="00C123A7">
        <w:rPr>
          <w:rFonts w:cstheme="minorHAnsi"/>
        </w:rPr>
        <w:t xml:space="preserve">Zobowiązuję się do natychmiastowego informowania Projektodawcy o zmianie jakichkolwiek danych osobowych </w:t>
      </w:r>
      <w:r w:rsidR="00A9711C">
        <w:rPr>
          <w:rFonts w:cstheme="minorHAnsi"/>
        </w:rPr>
        <w:br/>
      </w:r>
      <w:r w:rsidRPr="00C123A7">
        <w:rPr>
          <w:rFonts w:cstheme="minorHAnsi"/>
        </w:rPr>
        <w:t>i kontaktowych oraz innych informacji wpisanych w Formularzu zgłoszeniowym.</w:t>
      </w:r>
    </w:p>
    <w:tbl>
      <w:tblPr>
        <w:tblStyle w:val="TableGrid0"/>
        <w:tblW w:w="0" w:type="auto"/>
        <w:tblLook w:val="04A0" w:firstRow="1" w:lastRow="0" w:firstColumn="1" w:lastColumn="0" w:noHBand="0" w:noVBand="1"/>
      </w:tblPr>
      <w:tblGrid>
        <w:gridCol w:w="5212"/>
        <w:gridCol w:w="5212"/>
      </w:tblGrid>
      <w:tr w:rsidR="00C97765" w14:paraId="3C309BFE" w14:textId="77777777" w:rsidTr="00D7288C">
        <w:trPr>
          <w:trHeight w:val="202"/>
        </w:trPr>
        <w:tc>
          <w:tcPr>
            <w:tcW w:w="5212" w:type="dxa"/>
          </w:tcPr>
          <w:p w14:paraId="796E5EDB" w14:textId="77777777" w:rsidR="00077056" w:rsidRPr="00D01756" w:rsidRDefault="0044450D" w:rsidP="00077056">
            <w:pPr>
              <w:jc w:val="center"/>
              <w:rPr>
                <w:rFonts w:ascii="Lato" w:hAnsi="Lato"/>
                <w:noProof/>
                <w:sz w:val="18"/>
                <w:szCs w:val="18"/>
                <w:lang w:eastAsia="pl-PL"/>
              </w:rPr>
            </w:pPr>
            <w:r>
              <w:rPr>
                <w:rFonts w:ascii="Lato" w:hAnsi="Lato"/>
                <w:noProof/>
                <w:sz w:val="18"/>
                <w:szCs w:val="18"/>
                <w:lang w:eastAsia="pl-PL"/>
              </w:rPr>
              <w:t xml:space="preserve">Data </w:t>
            </w:r>
          </w:p>
        </w:tc>
        <w:tc>
          <w:tcPr>
            <w:tcW w:w="5212" w:type="dxa"/>
          </w:tcPr>
          <w:p w14:paraId="1A39F31F" w14:textId="77777777" w:rsidR="00077056" w:rsidRPr="00D01756" w:rsidRDefault="0044450D" w:rsidP="00D7288C">
            <w:pPr>
              <w:tabs>
                <w:tab w:val="left" w:pos="999"/>
              </w:tabs>
              <w:jc w:val="center"/>
              <w:rPr>
                <w:rFonts w:ascii="Lato" w:hAnsi="Lato"/>
                <w:noProof/>
                <w:sz w:val="18"/>
                <w:szCs w:val="18"/>
                <w:lang w:eastAsia="pl-PL"/>
              </w:rPr>
            </w:pPr>
            <w:r>
              <w:rPr>
                <w:rFonts w:ascii="Lato" w:hAnsi="Lato"/>
                <w:sz w:val="18"/>
                <w:szCs w:val="18"/>
              </w:rPr>
              <w:t>Podpis</w:t>
            </w:r>
          </w:p>
        </w:tc>
      </w:tr>
      <w:tr w:rsidR="00C97765" w14:paraId="1D7FA9FB" w14:textId="77777777" w:rsidTr="00D7288C">
        <w:trPr>
          <w:trHeight w:val="810"/>
        </w:trPr>
        <w:tc>
          <w:tcPr>
            <w:tcW w:w="5212" w:type="dxa"/>
          </w:tcPr>
          <w:p w14:paraId="2FDD2DCD" w14:textId="77777777" w:rsidR="00077056" w:rsidRDefault="00077056" w:rsidP="00D7288C">
            <w:pPr>
              <w:rPr>
                <w:noProof/>
                <w:lang w:eastAsia="pl-PL"/>
              </w:rPr>
            </w:pPr>
          </w:p>
          <w:p w14:paraId="5332D2BC" w14:textId="77777777" w:rsidR="00A9711C" w:rsidRDefault="00A9711C" w:rsidP="00D7288C">
            <w:pPr>
              <w:rPr>
                <w:noProof/>
                <w:lang w:eastAsia="pl-PL"/>
              </w:rPr>
            </w:pPr>
          </w:p>
          <w:p w14:paraId="5FCB5827" w14:textId="77777777" w:rsidR="008F3AC2" w:rsidRDefault="008F3AC2" w:rsidP="00D7288C">
            <w:pPr>
              <w:rPr>
                <w:noProof/>
                <w:lang w:eastAsia="pl-PL"/>
              </w:rPr>
            </w:pPr>
          </w:p>
          <w:p w14:paraId="1701B28D" w14:textId="77777777" w:rsidR="008F3AC2" w:rsidRDefault="008F3AC2" w:rsidP="00D7288C">
            <w:pPr>
              <w:rPr>
                <w:noProof/>
                <w:lang w:eastAsia="pl-PL"/>
              </w:rPr>
            </w:pPr>
          </w:p>
        </w:tc>
        <w:tc>
          <w:tcPr>
            <w:tcW w:w="5212" w:type="dxa"/>
          </w:tcPr>
          <w:p w14:paraId="372B91A8" w14:textId="77777777" w:rsidR="00077056" w:rsidRDefault="00077056" w:rsidP="00D7288C">
            <w:pPr>
              <w:rPr>
                <w:noProof/>
                <w:lang w:eastAsia="pl-PL"/>
              </w:rPr>
            </w:pPr>
          </w:p>
        </w:tc>
      </w:tr>
    </w:tbl>
    <w:p w14:paraId="45A8D4C1" w14:textId="77777777" w:rsidR="00117CD1" w:rsidRPr="001571FF" w:rsidRDefault="0044450D" w:rsidP="001571FF">
      <w:pPr>
        <w:rPr>
          <w:noProof/>
          <w:lang w:eastAsia="pl-PL"/>
        </w:rPr>
      </w:pPr>
      <w:r>
        <w:rPr>
          <w:noProof/>
          <w:lang w:eastAsia="pl-PL"/>
        </w:rPr>
        <w:t xml:space="preserve">*Jeżeli </w:t>
      </w:r>
      <w:r w:rsidR="00B228C2">
        <w:rPr>
          <w:noProof/>
          <w:lang w:eastAsia="pl-PL"/>
        </w:rPr>
        <w:t>Przedstawiciel/ka podmiotu leczniczego</w:t>
      </w:r>
      <w:r w:rsidR="00CB6ECF">
        <w:rPr>
          <w:noProof/>
          <w:lang w:eastAsia="pl-PL"/>
        </w:rPr>
        <w:t xml:space="preserve"> </w:t>
      </w:r>
      <w:r>
        <w:rPr>
          <w:noProof/>
          <w:lang w:eastAsia="pl-PL"/>
        </w:rPr>
        <w:t>nie posia</w:t>
      </w:r>
      <w:r w:rsidR="00CB6ECF">
        <w:rPr>
          <w:noProof/>
          <w:lang w:eastAsia="pl-PL"/>
        </w:rPr>
        <w:t xml:space="preserve">da </w:t>
      </w:r>
      <w:r>
        <w:rPr>
          <w:noProof/>
          <w:lang w:eastAsia="pl-PL"/>
        </w:rPr>
        <w:t>numeru PESEL – inny rodzaj dokumentu wraz z numerem</w:t>
      </w:r>
    </w:p>
    <w:sectPr w:rsidR="00117CD1" w:rsidRPr="001571FF" w:rsidSect="001571FF">
      <w:headerReference w:type="default" r:id="rId17"/>
      <w:footerReference w:type="default" r:id="rId18"/>
      <w:pgSz w:w="11906" w:h="16838"/>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C6DAE" w14:textId="77777777" w:rsidR="0044450D" w:rsidRDefault="0044450D">
      <w:pPr>
        <w:spacing w:after="0" w:line="240" w:lineRule="auto"/>
      </w:pPr>
      <w:r>
        <w:separator/>
      </w:r>
    </w:p>
  </w:endnote>
  <w:endnote w:type="continuationSeparator" w:id="0">
    <w:p w14:paraId="104C3B65" w14:textId="77777777" w:rsidR="0044450D" w:rsidRDefault="0044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EE"/>
    <w:family w:val="auto"/>
    <w:pitch w:val="variable"/>
    <w:sig w:usb0="00000000" w:usb1="00000000" w:usb2="00000000" w:usb3="00000000" w:csb0="00000002" w:csb1="00000000"/>
  </w:font>
  <w:font w:name="Lato">
    <w:altName w:val="Lato"/>
    <w:panose1 w:val="020F0502020204030203"/>
    <w:charset w:val="00"/>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7CB0" w14:textId="77777777" w:rsidR="001D7E00" w:rsidRDefault="0044450D">
    <w:pPr>
      <w:pStyle w:val="Stopka"/>
      <w:rPr>
        <w:noProof/>
        <w:lang w:eastAsia="pl-PL"/>
      </w:rPr>
    </w:pPr>
    <w:r>
      <w:rPr>
        <w:noProof/>
        <w:lang w:eastAsia="pl-PL"/>
      </w:rPr>
      <mc:AlternateContent>
        <mc:Choice Requires="wps">
          <w:drawing>
            <wp:anchor distT="0" distB="0" distL="114300" distR="114300" simplePos="0" relativeHeight="251658240" behindDoc="0" locked="0" layoutInCell="0" allowOverlap="1" wp14:anchorId="71A93414" wp14:editId="033FCB7F">
              <wp:simplePos x="0" y="0"/>
              <wp:positionH relativeFrom="rightMargin">
                <wp:posOffset>-102235</wp:posOffset>
              </wp:positionH>
              <wp:positionV relativeFrom="margin">
                <wp:posOffset>5064125</wp:posOffset>
              </wp:positionV>
              <wp:extent cx="514350" cy="218313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B6A7B" w14:textId="77777777" w:rsidR="00C26172" w:rsidRDefault="0044450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AF6C2F" w:rsidRPr="00AF6C2F">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Prostokąt 1" o:spid="_x0000_s2049" style="width:40.5pt;height:171.9pt;margin-top:398.75pt;margin-left:-8.05pt;mso-height-percent:0;mso-height-relative:page;mso-position-horizontal-relative:right-margin-area;mso-position-vertical-relative:margin;mso-width-percent:0;mso-width-relative:page;mso-wrap-distance-bottom:0;mso-wrap-distance-left:9pt;mso-wrap-distance-right:9pt;mso-wrap-distance-top:0;mso-wrap-style:square;position:absolute;v-text-anchor:middle;visibility:visible;z-index:251663360" o:allowincell="f" filled="f" stroked="f">
              <v:textbox style="layout-flow:vertical;mso-layout-flow-alt:bottom-to-top">
                <w:txbxContent>
                  <w:p w:rsidR="00C26172" w14:paraId="579E1114" w14:textId="7096BF8B">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AF6C2F" w:rsidR="00AF6C2F">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y="margin"/>
            </v:rect>
          </w:pict>
        </mc:Fallback>
      </mc:AlternateContent>
    </w:r>
  </w:p>
  <w:p w14:paraId="5FD24E52" w14:textId="77777777" w:rsidR="001D7E00" w:rsidRDefault="0044450D" w:rsidP="001D7E00">
    <w:pPr>
      <w:pStyle w:val="Stopka"/>
      <w:jc w:val="center"/>
    </w:pPr>
    <w:r>
      <w:rPr>
        <w:noProof/>
        <w:lang w:eastAsia="pl-PL"/>
      </w:rPr>
      <w:drawing>
        <wp:inline distT="0" distB="0" distL="0" distR="0" wp14:anchorId="416E6DBA" wp14:editId="447440F4">
          <wp:extent cx="6643074" cy="949960"/>
          <wp:effectExtent l="0" t="0" r="5715"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ptab w:relativeTo="indent" w:alignment="center" w:leader="none"/>
    </w: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6D7B" w14:textId="77777777" w:rsidR="001D7E00" w:rsidRDefault="0044450D">
    <w:pPr>
      <w:pStyle w:val="Stopka"/>
      <w:rPr>
        <w:noProof/>
        <w:lang w:eastAsia="pl-PL"/>
      </w:rPr>
    </w:pPr>
    <w:r>
      <w:rPr>
        <w:noProof/>
        <w:lang w:eastAsia="pl-PL"/>
      </w:rPr>
      <mc:AlternateContent>
        <mc:Choice Requires="wps">
          <w:drawing>
            <wp:anchor distT="0" distB="0" distL="114300" distR="114300" simplePos="0" relativeHeight="251660288" behindDoc="0" locked="0" layoutInCell="0" allowOverlap="1" wp14:anchorId="235BDCD8" wp14:editId="1633FEB2">
              <wp:simplePos x="0" y="0"/>
              <wp:positionH relativeFrom="rightMargin">
                <wp:posOffset>-102235</wp:posOffset>
              </wp:positionH>
              <wp:positionV relativeFrom="margin">
                <wp:posOffset>5064125</wp:posOffset>
              </wp:positionV>
              <wp:extent cx="514350" cy="2183130"/>
              <wp:effectExtent l="0" t="0" r="0" b="7620"/>
              <wp:wrapNone/>
              <wp:docPr id="112305054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E1DE" w14:textId="77777777" w:rsidR="00C26172" w:rsidRDefault="0044450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510B43" w:rsidRPr="00510B43">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rostokąt 1" o:spid="_x0000_s2050" type="#_x0000_t202" style="width:40.5pt;height:171.9pt;margin-top:398.75pt;margin-left:-8.05pt;mso-height-percent:0;mso-height-relative:page;mso-position-horizontal-relative:right-margin-area;mso-position-vertical-relative:margin;mso-width-percent:0;mso-width-relative:page;mso-wrap-distance-bottom:0;mso-wrap-distance-left:9pt;mso-wrap-distance-right:9pt;mso-wrap-distance-top:0;position:absolute;v-text-anchor:middle;z-index:251659264" o:allowincell="f" filled="f" fillcolor="this" stroked="f">
              <v:textbox style="layout-flow:vertical;mso-layout-flow-alt:bottom-to-top">
                <w:txbxContent>
                  <w:p w:rsidR="00C26172" w14:textId="5CF7223C">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510B43" w:rsidR="00510B43">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y="margin"/>
            </v:shape>
          </w:pict>
        </mc:Fallback>
      </mc:AlternateContent>
    </w:r>
  </w:p>
  <w:p w14:paraId="22F2C3DA" w14:textId="77777777" w:rsidR="001D7E00" w:rsidRDefault="0044450D" w:rsidP="001D7E00">
    <w:pPr>
      <w:pStyle w:val="Stopka"/>
      <w:jc w:val="center"/>
    </w:pPr>
    <w:r>
      <w:rPr>
        <w:noProof/>
        <w:lang w:eastAsia="pl-PL"/>
      </w:rPr>
      <w:drawing>
        <wp:inline distT="0" distB="0" distL="0" distR="0" wp14:anchorId="63BEBD4A" wp14:editId="2770BCCA">
          <wp:extent cx="6643074" cy="949960"/>
          <wp:effectExtent l="0" t="0" r="5715"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ptab w:relativeTo="indent" w:alignment="center" w:leader="none"/>
    </w: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89D9" w14:textId="77777777" w:rsidR="001D7E00" w:rsidRDefault="0044450D">
    <w:pPr>
      <w:pStyle w:val="Stopka"/>
      <w:rPr>
        <w:noProof/>
        <w:lang w:eastAsia="pl-PL"/>
      </w:rPr>
    </w:pPr>
    <w:r>
      <w:rPr>
        <w:noProof/>
        <w:lang w:eastAsia="pl-PL"/>
      </w:rPr>
      <mc:AlternateContent>
        <mc:Choice Requires="wps">
          <w:drawing>
            <wp:anchor distT="0" distB="0" distL="114300" distR="114300" simplePos="0" relativeHeight="251662336" behindDoc="0" locked="0" layoutInCell="0" allowOverlap="1" wp14:anchorId="2B07635B" wp14:editId="557B68F5">
              <wp:simplePos x="0" y="0"/>
              <wp:positionH relativeFrom="rightMargin">
                <wp:posOffset>-102235</wp:posOffset>
              </wp:positionH>
              <wp:positionV relativeFrom="margin">
                <wp:posOffset>5064125</wp:posOffset>
              </wp:positionV>
              <wp:extent cx="514350" cy="2183130"/>
              <wp:effectExtent l="0" t="0" r="0" b="7620"/>
              <wp:wrapNone/>
              <wp:docPr id="310594315"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29EE0" w14:textId="77777777" w:rsidR="00C26172" w:rsidRDefault="0044450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B70EAB" w:rsidRPr="00B70EAB">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rostokąt 1" o:spid="_x0000_s2051" type="#_x0000_t202" style="width:40.5pt;height:171.9pt;margin-top:398.75pt;margin-left:-8.05pt;mso-height-percent:0;mso-height-relative:page;mso-position-horizontal-relative:right-margin-area;mso-position-vertical-relative:margin;mso-width-percent:0;mso-width-relative:page;mso-wrap-distance-bottom:0;mso-wrap-distance-left:9pt;mso-wrap-distance-right:9pt;mso-wrap-distance-top:0;position:absolute;v-text-anchor:middle;z-index:251661312" o:allowincell="f" filled="f" fillcolor="this" stroked="f">
              <v:textbox style="layout-flow:vertical;mso-layout-flow-alt:bottom-to-top">
                <w:txbxContent>
                  <w:p w:rsidR="00C26172" w14:textId="22E8C4BA">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B70EAB" w:rsidR="00B70EAB">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y="margin"/>
            </v:shape>
          </w:pict>
        </mc:Fallback>
      </mc:AlternateContent>
    </w:r>
  </w:p>
  <w:p w14:paraId="48F631C2" w14:textId="77777777" w:rsidR="001D7E00" w:rsidRDefault="0044450D" w:rsidP="001D7E00">
    <w:pPr>
      <w:pStyle w:val="Stopka"/>
      <w:jc w:val="center"/>
    </w:pPr>
    <w:r>
      <w:rPr>
        <w:noProof/>
        <w:lang w:eastAsia="pl-PL"/>
      </w:rPr>
      <w:drawing>
        <wp:inline distT="0" distB="0" distL="0" distR="0" wp14:anchorId="7A76631B" wp14:editId="2AC4F66D">
          <wp:extent cx="6643074" cy="949960"/>
          <wp:effectExtent l="0" t="0" r="5715" b="2540"/>
          <wp:docPr id="30601919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19194"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ptab w:relativeTo="indent" w:alignment="center" w:leader="none"/>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D065" w14:textId="77777777" w:rsidR="007B3575" w:rsidRDefault="0044450D" w:rsidP="001D7E00">
      <w:pPr>
        <w:spacing w:after="0" w:line="240" w:lineRule="auto"/>
      </w:pPr>
      <w:r>
        <w:separator/>
      </w:r>
    </w:p>
  </w:footnote>
  <w:footnote w:type="continuationSeparator" w:id="0">
    <w:p w14:paraId="7F65D40C" w14:textId="77777777" w:rsidR="007B3575" w:rsidRDefault="0044450D" w:rsidP="001D7E00">
      <w:pPr>
        <w:spacing w:after="0" w:line="240" w:lineRule="auto"/>
      </w:pPr>
      <w:r>
        <w:continuationSeparator/>
      </w:r>
    </w:p>
  </w:footnote>
  <w:footnote w:type="continuationNotice" w:id="1">
    <w:p w14:paraId="7F98B4C8" w14:textId="77777777" w:rsidR="007B3575" w:rsidRDefault="007B3575">
      <w:pPr>
        <w:spacing w:after="0" w:line="240" w:lineRule="auto"/>
      </w:pPr>
    </w:p>
  </w:footnote>
  <w:footnote w:id="2">
    <w:p w14:paraId="612E7190" w14:textId="77777777" w:rsidR="00D46143" w:rsidRDefault="0044450D" w:rsidP="00D46143">
      <w:pPr>
        <w:pStyle w:val="Tekstprzypisudolnego"/>
        <w:jc w:val="both"/>
      </w:pPr>
      <w:r>
        <w:rPr>
          <w:rStyle w:val="Odwoanieprzypisudolnego"/>
        </w:rPr>
        <w:footnoteRef/>
      </w:r>
      <w:r>
        <w:t xml:space="preserve"> </w:t>
      </w:r>
      <w:r w:rsidRPr="00AD5553">
        <w:rPr>
          <w:rFonts w:cs="Calibri"/>
          <w:sz w:val="16"/>
          <w:szCs w:val="16"/>
        </w:rPr>
        <w:t>Przetwarzanie danych osobowych w zbiorze Zbiór danych osobowych</w:t>
      </w:r>
      <w:r>
        <w:rPr>
          <w:rFonts w:cs="Calibri"/>
          <w:sz w:val="16"/>
          <w:szCs w:val="16"/>
        </w:rPr>
        <w:t xml:space="preserve"> z </w:t>
      </w:r>
      <w:r w:rsidRPr="00AD5553">
        <w:rPr>
          <w:rFonts w:cs="Calibri"/>
          <w:sz w:val="16"/>
          <w:szCs w:val="16"/>
        </w:rPr>
        <w:t>ZUS dotyczy sytuacji, w której umowa o dofinansowanie projektu została zawarta</w:t>
      </w:r>
      <w:r>
        <w:rPr>
          <w:rFonts w:cs="Calibri"/>
          <w:sz w:val="16"/>
          <w:szCs w:val="16"/>
        </w:rPr>
        <w:t xml:space="preserve"> z </w:t>
      </w:r>
      <w:r w:rsidRPr="00AD5553">
        <w:rPr>
          <w:rFonts w:cs="Calibri"/>
          <w:sz w:val="16"/>
          <w:szCs w:val="16"/>
        </w:rPr>
        <w:t>Beneficjentem przez Ministerstwo Rodziny, Pracy</w:t>
      </w:r>
      <w:r>
        <w:rPr>
          <w:rFonts w:cs="Calibri"/>
          <w:sz w:val="16"/>
          <w:szCs w:val="16"/>
        </w:rPr>
        <w:t xml:space="preserve"> i </w:t>
      </w:r>
      <w:r w:rsidRPr="00AD5553">
        <w:rPr>
          <w:rFonts w:cs="Calibri"/>
          <w:sz w:val="16"/>
          <w:szCs w:val="16"/>
        </w:rPr>
        <w:t>Polityki Społecznej lub Wojewódzki Urząd Pracy w ramach Działania 1.3 lub 1.2.</w:t>
      </w:r>
      <w:r>
        <w:rPr>
          <w:rFonts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B194" w14:textId="77777777" w:rsidR="001D7E00" w:rsidRDefault="00B74158" w:rsidP="006E2D0A">
    <w:pPr>
      <w:pStyle w:val="Nagwek"/>
      <w:tabs>
        <w:tab w:val="left" w:pos="5387"/>
      </w:tabs>
      <w:jc w:val="center"/>
      <w:rPr>
        <w:rFonts w:ascii="Lato" w:hAnsi="Lato"/>
        <w:color w:val="3B3838" w:themeColor="background2" w:themeShade="40"/>
      </w:rPr>
    </w:pPr>
    <w:sdt>
      <w:sdtPr>
        <w:rPr>
          <w:rFonts w:ascii="Lato" w:hAnsi="Lato"/>
        </w:rPr>
        <w:id w:val="-770162214"/>
        <w:docPartObj>
          <w:docPartGallery w:val="Page Numbers (Margins)"/>
          <w:docPartUnique/>
        </w:docPartObj>
      </w:sdtPr>
      <w:sdtEndPr/>
      <w:sdtContent/>
    </w:sdt>
    <w:r w:rsidR="005A3704" w:rsidRPr="005A3704">
      <w:rPr>
        <w:rFonts w:ascii="Lato" w:hAnsi="Lato"/>
        <w:color w:val="767171" w:themeColor="background2" w:themeShade="80"/>
      </w:rPr>
      <w:t>Porozumienie nr</w:t>
    </w:r>
    <w:r w:rsidR="005A3704" w:rsidRPr="005A3704">
      <w:rPr>
        <w:rFonts w:ascii="Lato" w:hAnsi="Lato"/>
      </w:rPr>
      <w:t xml:space="preserve"> </w:t>
    </w:r>
    <w:r w:rsidR="005A3704" w:rsidRPr="005A3704">
      <w:rPr>
        <w:rFonts w:ascii="Lato" w:hAnsi="Lato"/>
        <w:color w:val="3B3838" w:themeColor="background2" w:themeShade="40"/>
      </w:rPr>
      <w:t>POWR.05.02.00-00-0005/20-00/3858/2021/52</w:t>
    </w:r>
  </w:p>
  <w:p w14:paraId="593E4A57" w14:textId="77777777" w:rsidR="005A3704" w:rsidRDefault="0044450D"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767171" w:themeColor="background2" w:themeShade="80"/>
        <w:sz w:val="20"/>
        <w:szCs w:val="20"/>
      </w:rPr>
      <w:t xml:space="preserve">Tytuł Projektu: </w:t>
    </w:r>
    <w:r w:rsidRPr="005A3704">
      <w:rPr>
        <w:rFonts w:ascii="Lato" w:hAnsi="Lato"/>
        <w:color w:val="3B3838" w:themeColor="background2" w:themeShade="40"/>
        <w:sz w:val="20"/>
        <w:szCs w:val="20"/>
      </w:rPr>
      <w:t>Po pierwsze pacjent – działania Rzecznika Praw Pacjenta na rzecz poprawy jakości usług zdrowotnych</w:t>
    </w:r>
  </w:p>
  <w:p w14:paraId="45B6C1B3" w14:textId="77777777" w:rsidR="005A3704" w:rsidRPr="005A3704" w:rsidRDefault="0044450D"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3B3838" w:themeColor="background2" w:themeShade="40"/>
        <w:sz w:val="20"/>
        <w:szCs w:val="20"/>
      </w:rPr>
      <w:t>Projekt współfinansowany przez Unię Europejską ze środków Europejskiego Funduszu Społecznego</w:t>
    </w:r>
  </w:p>
  <w:p w14:paraId="0F31BE8E" w14:textId="77777777" w:rsidR="005A3704" w:rsidRPr="005A3704" w:rsidRDefault="005A3704" w:rsidP="006E2D0A">
    <w:pPr>
      <w:pStyle w:val="Nagwek"/>
      <w:tabs>
        <w:tab w:val="left" w:pos="5387"/>
      </w:tabs>
      <w:jc w:val="center"/>
      <w:rPr>
        <w:rFonts w:ascii="Lato" w:hAnsi="La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E0F3" w14:textId="77777777" w:rsidR="001D7E00" w:rsidRDefault="00B74158" w:rsidP="006E2D0A">
    <w:pPr>
      <w:pStyle w:val="Nagwek"/>
      <w:tabs>
        <w:tab w:val="left" w:pos="5387"/>
      </w:tabs>
      <w:jc w:val="center"/>
    </w:pPr>
    <w:sdt>
      <w:sdtPr>
        <w:id w:val="1561444058"/>
        <w:docPartObj>
          <w:docPartGallery w:val="Page Numbers (Margins)"/>
          <w:docPartUnique/>
        </w:docPartObj>
      </w:sdtPr>
      <w:sdtEndPr/>
      <w:sdtContent/>
    </w:sdt>
    <w:r w:rsidR="0044450D">
      <w:rPr>
        <w:noProof/>
        <w:lang w:eastAsia="pl-PL"/>
      </w:rPr>
      <w:drawing>
        <wp:inline distT="0" distB="0" distL="0" distR="0" wp14:anchorId="3AECACF4" wp14:editId="24B3DE17">
          <wp:extent cx="6743500" cy="964320"/>
          <wp:effectExtent l="0" t="0" r="635" b="7620"/>
          <wp:docPr id="56652316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23164" name="Obraz 10"/>
                  <pic:cNvPicPr/>
                </pic:nvPicPr>
                <pic:blipFill>
                  <a:blip r:embed="rId1">
                    <a:extLst>
                      <a:ext uri="{28A0092B-C50C-407E-A947-70E740481C1C}">
                        <a14:useLocalDpi xmlns:a14="http://schemas.microsoft.com/office/drawing/2010/main" val="0"/>
                      </a:ext>
                    </a:extLst>
                  </a:blip>
                  <a:stretch>
                    <a:fillRect/>
                  </a:stretch>
                </pic:blipFill>
                <pic:spPr>
                  <a:xfrm>
                    <a:off x="0" y="0"/>
                    <a:ext cx="6743500" cy="964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C061" w14:textId="77777777" w:rsidR="001D7E00" w:rsidRDefault="00B74158" w:rsidP="006E2D0A">
    <w:pPr>
      <w:pStyle w:val="Nagwek"/>
      <w:tabs>
        <w:tab w:val="left" w:pos="5387"/>
      </w:tabs>
      <w:jc w:val="center"/>
      <w:rPr>
        <w:rFonts w:ascii="Lato" w:hAnsi="Lato"/>
        <w:color w:val="3B3838" w:themeColor="background2" w:themeShade="40"/>
      </w:rPr>
    </w:pPr>
    <w:sdt>
      <w:sdtPr>
        <w:rPr>
          <w:rFonts w:ascii="Lato" w:hAnsi="Lato"/>
        </w:rPr>
        <w:id w:val="1714626831"/>
        <w:docPartObj>
          <w:docPartGallery w:val="Page Numbers (Margins)"/>
          <w:docPartUnique/>
        </w:docPartObj>
      </w:sdtPr>
      <w:sdtEndPr/>
      <w:sdtContent/>
    </w:sdt>
    <w:r w:rsidR="005A3704" w:rsidRPr="005A3704">
      <w:rPr>
        <w:rFonts w:ascii="Lato" w:hAnsi="Lato"/>
        <w:color w:val="767171" w:themeColor="background2" w:themeShade="80"/>
      </w:rPr>
      <w:t>Porozumienie nr</w:t>
    </w:r>
    <w:r w:rsidR="005A3704" w:rsidRPr="005A3704">
      <w:rPr>
        <w:rFonts w:ascii="Lato" w:hAnsi="Lato"/>
      </w:rPr>
      <w:t xml:space="preserve"> </w:t>
    </w:r>
    <w:r w:rsidR="005A3704" w:rsidRPr="005A3704">
      <w:rPr>
        <w:rFonts w:ascii="Lato" w:hAnsi="Lato"/>
        <w:color w:val="3B3838" w:themeColor="background2" w:themeShade="40"/>
      </w:rPr>
      <w:t>POWR.05.02.00-00-0005/20-00/3858/2021/52</w:t>
    </w:r>
  </w:p>
  <w:p w14:paraId="548242EC" w14:textId="77777777" w:rsidR="005A3704" w:rsidRDefault="0044450D"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767171" w:themeColor="background2" w:themeShade="80"/>
        <w:sz w:val="20"/>
        <w:szCs w:val="20"/>
      </w:rPr>
      <w:t xml:space="preserve">Tytuł Projektu: </w:t>
    </w:r>
    <w:r w:rsidRPr="005A3704">
      <w:rPr>
        <w:rFonts w:ascii="Lato" w:hAnsi="Lato"/>
        <w:color w:val="3B3838" w:themeColor="background2" w:themeShade="40"/>
        <w:sz w:val="20"/>
        <w:szCs w:val="20"/>
      </w:rPr>
      <w:t>Po pierwsze pacjent – działania Rzecznika Praw Pacjenta na rzecz poprawy jakości usług zdrowotnych</w:t>
    </w:r>
  </w:p>
  <w:p w14:paraId="244E30FA" w14:textId="77777777" w:rsidR="005A3704" w:rsidRPr="005A3704" w:rsidRDefault="0044450D"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3B3838" w:themeColor="background2" w:themeShade="40"/>
        <w:sz w:val="20"/>
        <w:szCs w:val="20"/>
      </w:rPr>
      <w:t>Projekt współfinansowany przez Unię Europejską ze środków Europejskiego Funduszu Społecznego</w:t>
    </w:r>
  </w:p>
  <w:p w14:paraId="66B9A71B" w14:textId="77777777" w:rsidR="005A3704" w:rsidRPr="005A3704" w:rsidRDefault="005A3704" w:rsidP="006E2D0A">
    <w:pPr>
      <w:pStyle w:val="Nagwek"/>
      <w:tabs>
        <w:tab w:val="left" w:pos="5387"/>
      </w:tabs>
      <w:jc w:val="cent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 w15:restartNumberingAfterBreak="0">
    <w:nsid w:val="00000003"/>
    <w:multiLevelType w:val="multilevel"/>
    <w:tmpl w:val="DC460BF8"/>
    <w:name w:val="WWNum39"/>
    <w:lvl w:ilvl="0">
      <w:start w:val="1"/>
      <w:numFmt w:val="decimal"/>
      <w:lvlText w:val="%1."/>
      <w:lvlJc w:val="left"/>
      <w:pPr>
        <w:tabs>
          <w:tab w:val="num" w:pos="-360"/>
        </w:tabs>
        <w:ind w:left="360" w:hanging="360"/>
      </w:pPr>
      <w:rPr>
        <w:b w:val="0"/>
        <w:i w:val="0"/>
        <w:color w:val="00000A"/>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1B65EE9"/>
    <w:multiLevelType w:val="hybridMultilevel"/>
    <w:tmpl w:val="AD50729C"/>
    <w:lvl w:ilvl="0" w:tplc="8B48E408">
      <w:start w:val="1"/>
      <w:numFmt w:val="bullet"/>
      <w:lvlText w:val=""/>
      <w:lvlJc w:val="left"/>
      <w:pPr>
        <w:ind w:left="360" w:hanging="360"/>
      </w:pPr>
      <w:rPr>
        <w:rFonts w:ascii="Wingdings" w:hAnsi="Wingdings" w:hint="default"/>
      </w:rPr>
    </w:lvl>
    <w:lvl w:ilvl="1" w:tplc="BEC63AE4" w:tentative="1">
      <w:start w:val="1"/>
      <w:numFmt w:val="bullet"/>
      <w:lvlText w:val="o"/>
      <w:lvlJc w:val="left"/>
      <w:pPr>
        <w:ind w:left="1080" w:hanging="360"/>
      </w:pPr>
      <w:rPr>
        <w:rFonts w:ascii="Courier New" w:hAnsi="Courier New" w:cs="Courier New" w:hint="default"/>
      </w:rPr>
    </w:lvl>
    <w:lvl w:ilvl="2" w:tplc="A05C7A64" w:tentative="1">
      <w:start w:val="1"/>
      <w:numFmt w:val="bullet"/>
      <w:lvlText w:val=""/>
      <w:lvlJc w:val="left"/>
      <w:pPr>
        <w:ind w:left="1800" w:hanging="360"/>
      </w:pPr>
      <w:rPr>
        <w:rFonts w:ascii="Wingdings" w:hAnsi="Wingdings" w:hint="default"/>
      </w:rPr>
    </w:lvl>
    <w:lvl w:ilvl="3" w:tplc="D384F43C" w:tentative="1">
      <w:start w:val="1"/>
      <w:numFmt w:val="bullet"/>
      <w:lvlText w:val=""/>
      <w:lvlJc w:val="left"/>
      <w:pPr>
        <w:ind w:left="2520" w:hanging="360"/>
      </w:pPr>
      <w:rPr>
        <w:rFonts w:ascii="Symbol" w:hAnsi="Symbol" w:hint="default"/>
      </w:rPr>
    </w:lvl>
    <w:lvl w:ilvl="4" w:tplc="47981F98" w:tentative="1">
      <w:start w:val="1"/>
      <w:numFmt w:val="bullet"/>
      <w:lvlText w:val="o"/>
      <w:lvlJc w:val="left"/>
      <w:pPr>
        <w:ind w:left="3240" w:hanging="360"/>
      </w:pPr>
      <w:rPr>
        <w:rFonts w:ascii="Courier New" w:hAnsi="Courier New" w:cs="Courier New" w:hint="default"/>
      </w:rPr>
    </w:lvl>
    <w:lvl w:ilvl="5" w:tplc="779040FA" w:tentative="1">
      <w:start w:val="1"/>
      <w:numFmt w:val="bullet"/>
      <w:lvlText w:val=""/>
      <w:lvlJc w:val="left"/>
      <w:pPr>
        <w:ind w:left="3960" w:hanging="360"/>
      </w:pPr>
      <w:rPr>
        <w:rFonts w:ascii="Wingdings" w:hAnsi="Wingdings" w:hint="default"/>
      </w:rPr>
    </w:lvl>
    <w:lvl w:ilvl="6" w:tplc="30D23906" w:tentative="1">
      <w:start w:val="1"/>
      <w:numFmt w:val="bullet"/>
      <w:lvlText w:val=""/>
      <w:lvlJc w:val="left"/>
      <w:pPr>
        <w:ind w:left="4680" w:hanging="360"/>
      </w:pPr>
      <w:rPr>
        <w:rFonts w:ascii="Symbol" w:hAnsi="Symbol" w:hint="default"/>
      </w:rPr>
    </w:lvl>
    <w:lvl w:ilvl="7" w:tplc="E57C5B4C" w:tentative="1">
      <w:start w:val="1"/>
      <w:numFmt w:val="bullet"/>
      <w:lvlText w:val="o"/>
      <w:lvlJc w:val="left"/>
      <w:pPr>
        <w:ind w:left="5400" w:hanging="360"/>
      </w:pPr>
      <w:rPr>
        <w:rFonts w:ascii="Courier New" w:hAnsi="Courier New" w:cs="Courier New" w:hint="default"/>
      </w:rPr>
    </w:lvl>
    <w:lvl w:ilvl="8" w:tplc="DC60E900" w:tentative="1">
      <w:start w:val="1"/>
      <w:numFmt w:val="bullet"/>
      <w:lvlText w:val=""/>
      <w:lvlJc w:val="left"/>
      <w:pPr>
        <w:ind w:left="6120" w:hanging="360"/>
      </w:pPr>
      <w:rPr>
        <w:rFonts w:ascii="Wingdings" w:hAnsi="Wingdings" w:hint="default"/>
      </w:rPr>
    </w:lvl>
  </w:abstractNum>
  <w:abstractNum w:abstractNumId="6" w15:restartNumberingAfterBreak="0">
    <w:nsid w:val="4C995688"/>
    <w:multiLevelType w:val="hybridMultilevel"/>
    <w:tmpl w:val="D2C67018"/>
    <w:lvl w:ilvl="0" w:tplc="4642C800">
      <w:start w:val="1"/>
      <w:numFmt w:val="bullet"/>
      <w:lvlText w:val="□"/>
      <w:lvlJc w:val="left"/>
      <w:pPr>
        <w:ind w:left="720" w:hanging="360"/>
      </w:pPr>
      <w:rPr>
        <w:rFonts w:ascii="Courier New" w:hAnsi="Courier New" w:hint="default"/>
      </w:rPr>
    </w:lvl>
    <w:lvl w:ilvl="1" w:tplc="41547FA2" w:tentative="1">
      <w:start w:val="1"/>
      <w:numFmt w:val="bullet"/>
      <w:lvlText w:val="o"/>
      <w:lvlJc w:val="left"/>
      <w:pPr>
        <w:ind w:left="1440" w:hanging="360"/>
      </w:pPr>
      <w:rPr>
        <w:rFonts w:ascii="Courier New" w:hAnsi="Courier New" w:cs="Courier New" w:hint="default"/>
      </w:rPr>
    </w:lvl>
    <w:lvl w:ilvl="2" w:tplc="E328F80E" w:tentative="1">
      <w:start w:val="1"/>
      <w:numFmt w:val="bullet"/>
      <w:lvlText w:val=""/>
      <w:lvlJc w:val="left"/>
      <w:pPr>
        <w:ind w:left="2160" w:hanging="360"/>
      </w:pPr>
      <w:rPr>
        <w:rFonts w:ascii="Wingdings" w:hAnsi="Wingdings" w:hint="default"/>
      </w:rPr>
    </w:lvl>
    <w:lvl w:ilvl="3" w:tplc="C79C4244" w:tentative="1">
      <w:start w:val="1"/>
      <w:numFmt w:val="bullet"/>
      <w:lvlText w:val=""/>
      <w:lvlJc w:val="left"/>
      <w:pPr>
        <w:ind w:left="2880" w:hanging="360"/>
      </w:pPr>
      <w:rPr>
        <w:rFonts w:ascii="Symbol" w:hAnsi="Symbol" w:hint="default"/>
      </w:rPr>
    </w:lvl>
    <w:lvl w:ilvl="4" w:tplc="BD7E2182" w:tentative="1">
      <w:start w:val="1"/>
      <w:numFmt w:val="bullet"/>
      <w:lvlText w:val="o"/>
      <w:lvlJc w:val="left"/>
      <w:pPr>
        <w:ind w:left="3600" w:hanging="360"/>
      </w:pPr>
      <w:rPr>
        <w:rFonts w:ascii="Courier New" w:hAnsi="Courier New" w:cs="Courier New" w:hint="default"/>
      </w:rPr>
    </w:lvl>
    <w:lvl w:ilvl="5" w:tplc="C99ABB74" w:tentative="1">
      <w:start w:val="1"/>
      <w:numFmt w:val="bullet"/>
      <w:lvlText w:val=""/>
      <w:lvlJc w:val="left"/>
      <w:pPr>
        <w:ind w:left="4320" w:hanging="360"/>
      </w:pPr>
      <w:rPr>
        <w:rFonts w:ascii="Wingdings" w:hAnsi="Wingdings" w:hint="default"/>
      </w:rPr>
    </w:lvl>
    <w:lvl w:ilvl="6" w:tplc="01F21F40" w:tentative="1">
      <w:start w:val="1"/>
      <w:numFmt w:val="bullet"/>
      <w:lvlText w:val=""/>
      <w:lvlJc w:val="left"/>
      <w:pPr>
        <w:ind w:left="5040" w:hanging="360"/>
      </w:pPr>
      <w:rPr>
        <w:rFonts w:ascii="Symbol" w:hAnsi="Symbol" w:hint="default"/>
      </w:rPr>
    </w:lvl>
    <w:lvl w:ilvl="7" w:tplc="1A5C9E66" w:tentative="1">
      <w:start w:val="1"/>
      <w:numFmt w:val="bullet"/>
      <w:lvlText w:val="o"/>
      <w:lvlJc w:val="left"/>
      <w:pPr>
        <w:ind w:left="5760" w:hanging="360"/>
      </w:pPr>
      <w:rPr>
        <w:rFonts w:ascii="Courier New" w:hAnsi="Courier New" w:cs="Courier New" w:hint="default"/>
      </w:rPr>
    </w:lvl>
    <w:lvl w:ilvl="8" w:tplc="33A813BC" w:tentative="1">
      <w:start w:val="1"/>
      <w:numFmt w:val="bullet"/>
      <w:lvlText w:val=""/>
      <w:lvlJc w:val="left"/>
      <w:pPr>
        <w:ind w:left="6480" w:hanging="360"/>
      </w:pPr>
      <w:rPr>
        <w:rFonts w:ascii="Wingdings" w:hAnsi="Wingdings" w:hint="default"/>
      </w:rPr>
    </w:lvl>
  </w:abstractNum>
  <w:num w:numId="1" w16cid:durableId="1801603842">
    <w:abstractNumId w:val="6"/>
  </w:num>
  <w:num w:numId="2" w16cid:durableId="1168012768">
    <w:abstractNumId w:val="0"/>
  </w:num>
  <w:num w:numId="3" w16cid:durableId="87772108">
    <w:abstractNumId w:val="1"/>
  </w:num>
  <w:num w:numId="4" w16cid:durableId="151336573">
    <w:abstractNumId w:val="2"/>
  </w:num>
  <w:num w:numId="5" w16cid:durableId="1890148139">
    <w:abstractNumId w:val="4"/>
  </w:num>
  <w:num w:numId="6" w16cid:durableId="520120888">
    <w:abstractNumId w:val="3"/>
  </w:num>
  <w:num w:numId="7" w16cid:durableId="75589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00"/>
    <w:rsid w:val="00005BAF"/>
    <w:rsid w:val="00017BF9"/>
    <w:rsid w:val="00070027"/>
    <w:rsid w:val="000741FB"/>
    <w:rsid w:val="00077056"/>
    <w:rsid w:val="00082388"/>
    <w:rsid w:val="00086099"/>
    <w:rsid w:val="000B7B97"/>
    <w:rsid w:val="000C0337"/>
    <w:rsid w:val="000F0676"/>
    <w:rsid w:val="00105458"/>
    <w:rsid w:val="00117CD1"/>
    <w:rsid w:val="00123894"/>
    <w:rsid w:val="00135430"/>
    <w:rsid w:val="00146A7E"/>
    <w:rsid w:val="001571FF"/>
    <w:rsid w:val="001D3165"/>
    <w:rsid w:val="001D49DE"/>
    <w:rsid w:val="001D5011"/>
    <w:rsid w:val="001D7E00"/>
    <w:rsid w:val="001F49B5"/>
    <w:rsid w:val="002562B4"/>
    <w:rsid w:val="002A3F3C"/>
    <w:rsid w:val="002D7503"/>
    <w:rsid w:val="002F78DC"/>
    <w:rsid w:val="00351AB1"/>
    <w:rsid w:val="00367641"/>
    <w:rsid w:val="003C3A20"/>
    <w:rsid w:val="00407C5B"/>
    <w:rsid w:val="0044450D"/>
    <w:rsid w:val="004B41C9"/>
    <w:rsid w:val="00501166"/>
    <w:rsid w:val="005046E1"/>
    <w:rsid w:val="005046FE"/>
    <w:rsid w:val="00510B43"/>
    <w:rsid w:val="00553AAA"/>
    <w:rsid w:val="00556875"/>
    <w:rsid w:val="005745A1"/>
    <w:rsid w:val="005A3704"/>
    <w:rsid w:val="00621E21"/>
    <w:rsid w:val="00632820"/>
    <w:rsid w:val="0066269D"/>
    <w:rsid w:val="006771DE"/>
    <w:rsid w:val="0068017A"/>
    <w:rsid w:val="00681D1F"/>
    <w:rsid w:val="006A766E"/>
    <w:rsid w:val="006E2D0A"/>
    <w:rsid w:val="006F35FB"/>
    <w:rsid w:val="006F6388"/>
    <w:rsid w:val="007B3575"/>
    <w:rsid w:val="00801B00"/>
    <w:rsid w:val="008252A8"/>
    <w:rsid w:val="008478DD"/>
    <w:rsid w:val="00855567"/>
    <w:rsid w:val="008928DE"/>
    <w:rsid w:val="008F3AC2"/>
    <w:rsid w:val="008F7BB5"/>
    <w:rsid w:val="00925AED"/>
    <w:rsid w:val="00926DB2"/>
    <w:rsid w:val="00966746"/>
    <w:rsid w:val="009D7AF0"/>
    <w:rsid w:val="009F5E92"/>
    <w:rsid w:val="00A5786F"/>
    <w:rsid w:val="00A9193D"/>
    <w:rsid w:val="00A9711C"/>
    <w:rsid w:val="00A97F9D"/>
    <w:rsid w:val="00AB7178"/>
    <w:rsid w:val="00AD5553"/>
    <w:rsid w:val="00AE4CCD"/>
    <w:rsid w:val="00AF6C2F"/>
    <w:rsid w:val="00B228C2"/>
    <w:rsid w:val="00B239DB"/>
    <w:rsid w:val="00B70EAB"/>
    <w:rsid w:val="00B74158"/>
    <w:rsid w:val="00B8336B"/>
    <w:rsid w:val="00BF3DD7"/>
    <w:rsid w:val="00C06445"/>
    <w:rsid w:val="00C123A7"/>
    <w:rsid w:val="00C15F88"/>
    <w:rsid w:val="00C26172"/>
    <w:rsid w:val="00C97765"/>
    <w:rsid w:val="00CB6ECF"/>
    <w:rsid w:val="00CC7F71"/>
    <w:rsid w:val="00CE62EC"/>
    <w:rsid w:val="00D01756"/>
    <w:rsid w:val="00D03540"/>
    <w:rsid w:val="00D24D8A"/>
    <w:rsid w:val="00D30D1C"/>
    <w:rsid w:val="00D35AAC"/>
    <w:rsid w:val="00D46143"/>
    <w:rsid w:val="00D7288C"/>
    <w:rsid w:val="00DB1F6A"/>
    <w:rsid w:val="00DC2B3C"/>
    <w:rsid w:val="00DD3F84"/>
    <w:rsid w:val="00DD54F7"/>
    <w:rsid w:val="00DF57A2"/>
    <w:rsid w:val="00E03AEE"/>
    <w:rsid w:val="00E06034"/>
    <w:rsid w:val="00E20A5D"/>
    <w:rsid w:val="00EA62EA"/>
    <w:rsid w:val="00EC0F6D"/>
    <w:rsid w:val="00F27187"/>
    <w:rsid w:val="00F52F57"/>
    <w:rsid w:val="00F763D5"/>
    <w:rsid w:val="00F97D90"/>
    <w:rsid w:val="00FD1659"/>
    <w:rsid w:val="02A240E4"/>
    <w:rsid w:val="14D88691"/>
    <w:rsid w:val="1D39E18A"/>
    <w:rsid w:val="2CA7F7E6"/>
    <w:rsid w:val="6C6E9FE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F63B"/>
  <w15:chartTrackingRefBased/>
  <w15:docId w15:val="{6E92B095-2ECA-4A0E-AC4B-C720CF8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7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7E00"/>
  </w:style>
  <w:style w:type="paragraph" w:styleId="Stopka">
    <w:name w:val="footer"/>
    <w:basedOn w:val="Normalny"/>
    <w:link w:val="StopkaZnak"/>
    <w:uiPriority w:val="99"/>
    <w:unhideWhenUsed/>
    <w:rsid w:val="001D7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7E00"/>
  </w:style>
  <w:style w:type="character" w:styleId="Hipercze">
    <w:name w:val="Hyperlink"/>
    <w:basedOn w:val="Domylnaczcionkaakapitu"/>
    <w:uiPriority w:val="99"/>
    <w:unhideWhenUsed/>
    <w:rsid w:val="001D7E00"/>
    <w:rPr>
      <w:color w:val="0563C1" w:themeColor="hyperlink"/>
      <w:u w:val="single"/>
    </w:rPr>
  </w:style>
  <w:style w:type="table" w:styleId="Tabela-Siatka">
    <w:name w:val="Table Grid"/>
    <w:basedOn w:val="Standardowy"/>
    <w:uiPriority w:val="39"/>
    <w:rsid w:val="005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A37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704"/>
    <w:rPr>
      <w:sz w:val="20"/>
      <w:szCs w:val="20"/>
    </w:rPr>
  </w:style>
  <w:style w:type="character" w:styleId="Odwoanieprzypisukocowego">
    <w:name w:val="endnote reference"/>
    <w:basedOn w:val="Domylnaczcionkaakapitu"/>
    <w:uiPriority w:val="99"/>
    <w:semiHidden/>
    <w:unhideWhenUsed/>
    <w:rsid w:val="005A3704"/>
    <w:rPr>
      <w:vertAlign w:val="superscript"/>
    </w:rPr>
  </w:style>
  <w:style w:type="paragraph" w:styleId="Tekstprzypisudolnego">
    <w:name w:val="footnote text"/>
    <w:aliases w:val="-E Fußnotentext,-E Fuﬂnotentext,Char,Footnote,Footnote text,Fußnote,Fußnotentext Ursprung,Fuﬂnotentext Ursprung,Podrozdzia3,Podrozdział,Przypis,Tekst przypisu Znak Znak Znak Znak,Tekst przypisu Znak Znak Znak Znak Znak,single spac"/>
    <w:basedOn w:val="Normalny"/>
    <w:link w:val="TekstprzypisudolnegoZnak"/>
    <w:uiPriority w:val="99"/>
    <w:unhideWhenUsed/>
    <w:rsid w:val="005A3704"/>
    <w:pPr>
      <w:spacing w:after="0" w:line="240" w:lineRule="auto"/>
    </w:pPr>
    <w:rPr>
      <w:sz w:val="20"/>
      <w:szCs w:val="20"/>
    </w:rPr>
  </w:style>
  <w:style w:type="character" w:customStyle="1" w:styleId="TekstprzypisudolnegoZnak">
    <w:name w:val="Tekst przypisu dolnego Znak"/>
    <w:aliases w:val="-E Fußnotentext Znak,-E Fuﬂnotentext Znak,Char Znak,Footnote Znak,Footnote text Znak,Fußnote Znak,Fußnotentext Ursprung Znak,Fuﬂnotentext Ursprung Znak,Podrozdzia3 Znak,Podrozdział Znak,Przypis Znak,single spac Znak"/>
    <w:basedOn w:val="Domylnaczcionkaakapitu"/>
    <w:link w:val="Tekstprzypisudolnego"/>
    <w:uiPriority w:val="99"/>
    <w:rsid w:val="005A3704"/>
    <w:rPr>
      <w:sz w:val="20"/>
      <w:szCs w:val="20"/>
    </w:rPr>
  </w:style>
  <w:style w:type="character" w:styleId="Odwoanieprzypisudolnego">
    <w:name w:val="footnote reference"/>
    <w:basedOn w:val="Domylnaczcionkaakapitu"/>
    <w:uiPriority w:val="99"/>
    <w:semiHidden/>
    <w:unhideWhenUsed/>
    <w:rsid w:val="005A3704"/>
    <w:rPr>
      <w:vertAlign w:val="superscript"/>
    </w:rPr>
  </w:style>
  <w:style w:type="paragraph" w:styleId="Akapitzlist">
    <w:name w:val="List Paragraph"/>
    <w:basedOn w:val="Normalny"/>
    <w:uiPriority w:val="34"/>
    <w:qFormat/>
    <w:rsid w:val="00D01756"/>
    <w:pPr>
      <w:ind w:left="720"/>
      <w:contextualSpacing/>
    </w:pPr>
  </w:style>
  <w:style w:type="paragraph" w:customStyle="1" w:styleId="Default">
    <w:name w:val="Default"/>
    <w:rsid w:val="00D017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5745A1"/>
    <w:pPr>
      <w:suppressAutoHyphens/>
      <w:ind w:left="720"/>
    </w:pPr>
    <w:rPr>
      <w:rFonts w:ascii="Calibri" w:eastAsia="SimSun" w:hAnsi="Calibri" w:cs="font287"/>
      <w:lang w:eastAsia="ar-SA"/>
    </w:rPr>
  </w:style>
  <w:style w:type="paragraph" w:customStyle="1" w:styleId="Akapitzlist2">
    <w:name w:val="Akapit z listą2"/>
    <w:basedOn w:val="Normalny"/>
    <w:rsid w:val="002562B4"/>
    <w:pPr>
      <w:suppressAutoHyphens/>
      <w:ind w:left="720"/>
    </w:pPr>
    <w:rPr>
      <w:rFonts w:ascii="Calibri" w:eastAsia="SimSun" w:hAnsi="Calibri" w:cs="font287"/>
      <w:lang w:eastAsia="ar-SA"/>
    </w:rPr>
  </w:style>
  <w:style w:type="table" w:customStyle="1" w:styleId="TableGrid0">
    <w:name w:val="Table Grid_0"/>
    <w:basedOn w:val="Standardowy"/>
    <w:uiPriority w:val="39"/>
    <w:rsid w:val="005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DF1782"/>
    <w:pPr>
      <w:autoSpaceDN w:val="0"/>
      <w:spacing w:before="100" w:after="10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o@rpp.gov.p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mfip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277A553B18D64CA785E2AC2E75F684" ma:contentTypeVersion="4" ma:contentTypeDescription="Utwórz nowy dokument." ma:contentTypeScope="" ma:versionID="6ca7ac614b11f1214496f87499a7727d">
  <xsd:schema xmlns:xsd="http://www.w3.org/2001/XMLSchema" xmlns:xs="http://www.w3.org/2001/XMLSchema" xmlns:p="http://schemas.microsoft.com/office/2006/metadata/properties" xmlns:ns2="134e4841-86ea-4db7-951c-c5f614f9843b" xmlns:ns3="13cf2f08-7e7a-4e9b-b779-e6b74a7d8586" targetNamespace="http://schemas.microsoft.com/office/2006/metadata/properties" ma:root="true" ma:fieldsID="0bfa2f02e91e0919c1b6374076170643" ns2:_="" ns3:_="">
    <xsd:import namespace="134e4841-86ea-4db7-951c-c5f614f9843b"/>
    <xsd:import namespace="13cf2f08-7e7a-4e9b-b779-e6b74a7d85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e4841-86ea-4db7-951c-c5f614f98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f2f08-7e7a-4e9b-b779-e6b74a7d858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F429A-2442-4FD4-8FBD-130D756933FC}">
  <ds:schemaRefs>
    <ds:schemaRef ds:uri="http://schemas.openxmlformats.org/officeDocument/2006/bibliography"/>
  </ds:schemaRefs>
</ds:datastoreItem>
</file>

<file path=customXml/itemProps2.xml><?xml version="1.0" encoding="utf-8"?>
<ds:datastoreItem xmlns:ds="http://schemas.openxmlformats.org/officeDocument/2006/customXml" ds:itemID="{19EDDC3C-E7EA-471C-8F60-B65776CDB8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7FD12D-99E2-4F8F-A94E-8AA4AABD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e4841-86ea-4db7-951c-c5f614f9843b"/>
    <ds:schemaRef ds:uri="13cf2f08-7e7a-4e9b-b779-e6b74a7d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2375B-9660-432D-BFF3-B95B8A258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8175</Characters>
  <Application>Microsoft Office Word</Application>
  <DocSecurity>0</DocSecurity>
  <Lines>68</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Łuszczyńska</dc:creator>
  <cp:lastModifiedBy>Katarzyna Kosmal</cp:lastModifiedBy>
  <cp:revision>2</cp:revision>
  <cp:lastPrinted>2021-09-22T03:50:00Z</cp:lastPrinted>
  <dcterms:created xsi:type="dcterms:W3CDTF">2023-09-22T07:26:00Z</dcterms:created>
  <dcterms:modified xsi:type="dcterms:W3CDTF">2023-09-22T07:26:00Z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0x010100BE277A553B18D64CA785E2AC2E75F684</vt:lpwstr>
  </property>
</Properties>
</file>