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3C096" w14:textId="7C2DD56B" w:rsidR="00DE43FB" w:rsidRPr="00637B3C" w:rsidRDefault="00DE43FB" w:rsidP="00533B16">
      <w:pPr>
        <w:pStyle w:val="Tekstpodstawowywcity2"/>
        <w:ind w:left="0"/>
        <w:jc w:val="right"/>
        <w:rPr>
          <w:b/>
          <w:bCs/>
          <w:i/>
          <w:iCs/>
          <w:sz w:val="24"/>
          <w:szCs w:val="24"/>
        </w:rPr>
      </w:pPr>
      <w:r w:rsidRPr="00637B3C">
        <w:rPr>
          <w:sz w:val="24"/>
          <w:szCs w:val="24"/>
        </w:rPr>
        <w:t xml:space="preserve">Załącznik nr </w:t>
      </w:r>
      <w:r w:rsidR="007C55E9" w:rsidRPr="00637B3C">
        <w:rPr>
          <w:sz w:val="24"/>
          <w:szCs w:val="24"/>
        </w:rPr>
        <w:t>1</w:t>
      </w:r>
      <w:r w:rsidRPr="00637B3C">
        <w:rPr>
          <w:sz w:val="24"/>
          <w:szCs w:val="24"/>
        </w:rPr>
        <w:t xml:space="preserve"> do SWZ </w:t>
      </w:r>
    </w:p>
    <w:p w14:paraId="5B2F69F1" w14:textId="5BF6B3B7" w:rsidR="000C697F" w:rsidRPr="00840694" w:rsidRDefault="00840694" w:rsidP="000C697F">
      <w:pPr>
        <w:ind w:left="426" w:hanging="66"/>
        <w:jc w:val="center"/>
        <w:rPr>
          <w:b/>
          <w:bCs/>
          <w:sz w:val="32"/>
          <w:szCs w:val="32"/>
        </w:rPr>
      </w:pPr>
      <w:bookmarkStart w:id="0" w:name="_Hlk82370409"/>
      <w:r w:rsidRPr="00840694">
        <w:rPr>
          <w:b/>
          <w:bCs/>
          <w:sz w:val="32"/>
          <w:szCs w:val="32"/>
          <w:lang w:eastAsia="en-US"/>
        </w:rPr>
        <w:t xml:space="preserve">Specyfikacja </w:t>
      </w:r>
      <w:r w:rsidRPr="00840694">
        <w:rPr>
          <w:b/>
          <w:bCs/>
          <w:sz w:val="32"/>
          <w:szCs w:val="32"/>
        </w:rPr>
        <w:t xml:space="preserve">wymagań </w:t>
      </w:r>
      <w:proofErr w:type="spellStart"/>
      <w:r w:rsidRPr="00840694">
        <w:rPr>
          <w:b/>
          <w:bCs/>
          <w:sz w:val="32"/>
          <w:szCs w:val="32"/>
        </w:rPr>
        <w:t>techniczno</w:t>
      </w:r>
      <w:proofErr w:type="spellEnd"/>
      <w:r w:rsidRPr="00840694">
        <w:rPr>
          <w:b/>
          <w:bCs/>
          <w:sz w:val="32"/>
          <w:szCs w:val="32"/>
        </w:rPr>
        <w:t xml:space="preserve"> – użytkowych</w:t>
      </w:r>
      <w:bookmarkEnd w:id="0"/>
    </w:p>
    <w:p w14:paraId="22595FAE" w14:textId="77777777" w:rsidR="00840694" w:rsidRPr="00637B3C" w:rsidRDefault="00840694" w:rsidP="000C697F">
      <w:pPr>
        <w:ind w:left="426" w:hanging="66"/>
        <w:jc w:val="center"/>
        <w:rPr>
          <w:b/>
          <w:sz w:val="24"/>
          <w:szCs w:val="24"/>
        </w:rPr>
      </w:pPr>
    </w:p>
    <w:p w14:paraId="45002648" w14:textId="79D8A47A" w:rsidR="000C697F" w:rsidRPr="00637B3C" w:rsidRDefault="00E33F0C" w:rsidP="005E0341">
      <w:pPr>
        <w:ind w:left="426" w:hanging="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Samochodu osobowego </w:t>
      </w:r>
      <w:r w:rsidR="007C55E9" w:rsidRPr="00637B3C">
        <w:rPr>
          <w:b/>
          <w:sz w:val="24"/>
          <w:szCs w:val="24"/>
        </w:rPr>
        <w:t xml:space="preserve">pickup </w:t>
      </w:r>
      <w:r w:rsidR="005E0341" w:rsidRPr="00637B3C">
        <w:rPr>
          <w:b/>
          <w:sz w:val="24"/>
          <w:szCs w:val="24"/>
        </w:rPr>
        <w:t>dla Nadleśnictwa Ujsoły</w:t>
      </w:r>
    </w:p>
    <w:p w14:paraId="16CB44F6" w14:textId="4AC13BA8" w:rsidR="00631BB1" w:rsidRDefault="00631BB1" w:rsidP="005E0341">
      <w:pPr>
        <w:ind w:left="426" w:hanging="66"/>
        <w:jc w:val="center"/>
        <w:rPr>
          <w:b/>
          <w:sz w:val="24"/>
          <w:szCs w:val="24"/>
        </w:rPr>
      </w:pPr>
    </w:p>
    <w:p w14:paraId="721A7352" w14:textId="77777777" w:rsidR="009A46D0" w:rsidRPr="00637B3C" w:rsidRDefault="009A46D0" w:rsidP="005E0341">
      <w:pPr>
        <w:ind w:left="426" w:hanging="66"/>
        <w:jc w:val="center"/>
        <w:rPr>
          <w:b/>
          <w:sz w:val="24"/>
          <w:szCs w:val="24"/>
        </w:rPr>
      </w:pPr>
    </w:p>
    <w:p w14:paraId="0F214452" w14:textId="77777777" w:rsidR="000C697F" w:rsidRPr="00637B3C" w:rsidRDefault="000C697F" w:rsidP="000C697F">
      <w:pPr>
        <w:numPr>
          <w:ilvl w:val="0"/>
          <w:numId w:val="19"/>
        </w:numPr>
        <w:tabs>
          <w:tab w:val="num" w:pos="360"/>
        </w:tabs>
        <w:ind w:left="360" w:hanging="360"/>
        <w:rPr>
          <w:b/>
          <w:sz w:val="24"/>
          <w:szCs w:val="24"/>
        </w:rPr>
      </w:pPr>
      <w:r w:rsidRPr="00637B3C">
        <w:rPr>
          <w:b/>
          <w:sz w:val="24"/>
          <w:szCs w:val="24"/>
        </w:rPr>
        <w:t>WYMAGANIA OGÓLNE</w:t>
      </w:r>
    </w:p>
    <w:p w14:paraId="0A46C50D" w14:textId="77777777" w:rsidR="000C697F" w:rsidRPr="00637B3C" w:rsidRDefault="000C697F" w:rsidP="000C697F">
      <w:pPr>
        <w:ind w:left="360"/>
        <w:rPr>
          <w:b/>
          <w:sz w:val="24"/>
          <w:szCs w:val="24"/>
        </w:rPr>
      </w:pPr>
    </w:p>
    <w:p w14:paraId="58022D3B" w14:textId="77777777" w:rsidR="000C697F" w:rsidRPr="00637B3C" w:rsidRDefault="000C5964" w:rsidP="009A46D0">
      <w:pPr>
        <w:numPr>
          <w:ilvl w:val="0"/>
          <w:numId w:val="20"/>
        </w:numPr>
        <w:tabs>
          <w:tab w:val="num" w:pos="360"/>
        </w:tabs>
        <w:spacing w:before="120"/>
        <w:ind w:left="360"/>
        <w:rPr>
          <w:sz w:val="24"/>
          <w:szCs w:val="24"/>
        </w:rPr>
      </w:pPr>
      <w:r w:rsidRPr="00637B3C">
        <w:rPr>
          <w:b/>
          <w:sz w:val="24"/>
          <w:szCs w:val="24"/>
        </w:rPr>
        <w:t xml:space="preserve">Przeznaczenie </w:t>
      </w:r>
      <w:r w:rsidR="000C697F" w:rsidRPr="00637B3C">
        <w:rPr>
          <w:b/>
          <w:sz w:val="24"/>
          <w:szCs w:val="24"/>
        </w:rPr>
        <w:t xml:space="preserve">pojazdu. </w:t>
      </w:r>
    </w:p>
    <w:p w14:paraId="668E2266" w14:textId="53FAFC1B" w:rsidR="000C5964" w:rsidRPr="009A46D0" w:rsidRDefault="00191321" w:rsidP="009A46D0">
      <w:pPr>
        <w:spacing w:before="120"/>
        <w:ind w:left="426"/>
        <w:jc w:val="both"/>
        <w:rPr>
          <w:sz w:val="24"/>
          <w:szCs w:val="24"/>
        </w:rPr>
      </w:pPr>
      <w:r w:rsidRPr="00637B3C">
        <w:rPr>
          <w:sz w:val="24"/>
          <w:szCs w:val="24"/>
        </w:rPr>
        <w:t xml:space="preserve">Samochód </w:t>
      </w:r>
      <w:r w:rsidR="00E33F0C" w:rsidRPr="009A46D0">
        <w:rPr>
          <w:sz w:val="24"/>
          <w:szCs w:val="24"/>
        </w:rPr>
        <w:t xml:space="preserve">osobowy </w:t>
      </w:r>
      <w:r w:rsidR="000C697F" w:rsidRPr="009A46D0">
        <w:rPr>
          <w:sz w:val="24"/>
          <w:szCs w:val="24"/>
        </w:rPr>
        <w:t xml:space="preserve">ma być przeznaczony do </w:t>
      </w:r>
      <w:r w:rsidRPr="009A46D0">
        <w:rPr>
          <w:sz w:val="24"/>
          <w:szCs w:val="24"/>
        </w:rPr>
        <w:t xml:space="preserve">przewozu </w:t>
      </w:r>
      <w:r w:rsidR="00D37F50" w:rsidRPr="009A46D0">
        <w:rPr>
          <w:sz w:val="24"/>
          <w:szCs w:val="24"/>
        </w:rPr>
        <w:t xml:space="preserve">minimum </w:t>
      </w:r>
      <w:r w:rsidR="007C55E9" w:rsidRPr="009A46D0">
        <w:rPr>
          <w:sz w:val="24"/>
          <w:szCs w:val="24"/>
        </w:rPr>
        <w:t>5</w:t>
      </w:r>
      <w:r w:rsidR="00D37F50" w:rsidRPr="009A46D0">
        <w:rPr>
          <w:sz w:val="24"/>
          <w:szCs w:val="24"/>
        </w:rPr>
        <w:t xml:space="preserve"> </w:t>
      </w:r>
      <w:r w:rsidRPr="009A46D0">
        <w:rPr>
          <w:sz w:val="24"/>
          <w:szCs w:val="24"/>
        </w:rPr>
        <w:t>osób oraz ładunków</w:t>
      </w:r>
      <w:r w:rsidR="00D37F50" w:rsidRPr="009A46D0">
        <w:rPr>
          <w:sz w:val="24"/>
          <w:szCs w:val="24"/>
        </w:rPr>
        <w:t xml:space="preserve"> o</w:t>
      </w:r>
      <w:r w:rsidR="00E33F0C" w:rsidRPr="009A46D0">
        <w:rPr>
          <w:sz w:val="24"/>
          <w:szCs w:val="24"/>
        </w:rPr>
        <w:t> </w:t>
      </w:r>
      <w:r w:rsidR="00D37F50" w:rsidRPr="009A46D0">
        <w:rPr>
          <w:sz w:val="24"/>
          <w:szCs w:val="24"/>
        </w:rPr>
        <w:t xml:space="preserve">ciężarze </w:t>
      </w:r>
      <w:r w:rsidR="00ED382B">
        <w:rPr>
          <w:sz w:val="24"/>
          <w:szCs w:val="24"/>
        </w:rPr>
        <w:t xml:space="preserve">minimalnym </w:t>
      </w:r>
      <w:r w:rsidR="00D37F50" w:rsidRPr="009A46D0">
        <w:rPr>
          <w:sz w:val="24"/>
          <w:szCs w:val="24"/>
        </w:rPr>
        <w:t xml:space="preserve">do </w:t>
      </w:r>
      <w:r w:rsidR="0071751A">
        <w:rPr>
          <w:sz w:val="24"/>
          <w:szCs w:val="24"/>
        </w:rPr>
        <w:t>9</w:t>
      </w:r>
      <w:r w:rsidR="00D37F50" w:rsidRPr="009A46D0">
        <w:rPr>
          <w:sz w:val="24"/>
          <w:szCs w:val="24"/>
        </w:rPr>
        <w:t>00 kg.</w:t>
      </w:r>
    </w:p>
    <w:p w14:paraId="75BB7CA0" w14:textId="77777777" w:rsidR="000C697F" w:rsidRPr="009A46D0" w:rsidRDefault="000C697F" w:rsidP="009A46D0">
      <w:pPr>
        <w:numPr>
          <w:ilvl w:val="0"/>
          <w:numId w:val="20"/>
        </w:numPr>
        <w:tabs>
          <w:tab w:val="num" w:pos="360"/>
        </w:tabs>
        <w:spacing w:before="120"/>
        <w:ind w:left="360"/>
        <w:rPr>
          <w:b/>
          <w:sz w:val="24"/>
          <w:szCs w:val="24"/>
        </w:rPr>
      </w:pPr>
      <w:r w:rsidRPr="009A46D0">
        <w:rPr>
          <w:b/>
          <w:sz w:val="24"/>
          <w:szCs w:val="24"/>
        </w:rPr>
        <w:t>Warunki eksploatacji pojazdu:</w:t>
      </w:r>
    </w:p>
    <w:p w14:paraId="34A90056" w14:textId="77777777" w:rsidR="000C697F" w:rsidRPr="009A46D0" w:rsidRDefault="000C697F" w:rsidP="009A46D0">
      <w:pPr>
        <w:pStyle w:val="Tekstpodstawowywcity3"/>
        <w:spacing w:before="120" w:after="0"/>
        <w:ind w:left="426"/>
        <w:rPr>
          <w:sz w:val="24"/>
          <w:szCs w:val="24"/>
        </w:rPr>
      </w:pPr>
      <w:r w:rsidRPr="009A46D0">
        <w:rPr>
          <w:sz w:val="24"/>
          <w:szCs w:val="24"/>
        </w:rPr>
        <w:t>Pojazd będzie:</w:t>
      </w:r>
    </w:p>
    <w:p w14:paraId="527EA09C" w14:textId="77777777" w:rsidR="000C697F" w:rsidRPr="009A46D0" w:rsidRDefault="000C697F" w:rsidP="009A46D0">
      <w:pPr>
        <w:pStyle w:val="Tekstpodstawowywcity3"/>
        <w:numPr>
          <w:ilvl w:val="0"/>
          <w:numId w:val="21"/>
        </w:numPr>
        <w:tabs>
          <w:tab w:val="clear" w:pos="1080"/>
        </w:tabs>
        <w:spacing w:before="120" w:after="0"/>
        <w:ind w:left="851" w:hanging="425"/>
        <w:jc w:val="both"/>
        <w:rPr>
          <w:sz w:val="24"/>
          <w:szCs w:val="24"/>
        </w:rPr>
      </w:pPr>
      <w:r w:rsidRPr="009A46D0">
        <w:rPr>
          <w:sz w:val="24"/>
          <w:szCs w:val="24"/>
        </w:rPr>
        <w:t>użytkowany we wszystkich porach roku i doby, w warunkach atmosferycznych spotykanych w</w:t>
      </w:r>
      <w:r w:rsidR="00191321" w:rsidRPr="009A46D0">
        <w:rPr>
          <w:sz w:val="24"/>
          <w:szCs w:val="24"/>
        </w:rPr>
        <w:t xml:space="preserve"> naszej strefie klimatycznej,</w:t>
      </w:r>
    </w:p>
    <w:p w14:paraId="5EE45171" w14:textId="77777777" w:rsidR="00A21CDD" w:rsidRPr="009A46D0" w:rsidRDefault="000C697F" w:rsidP="009A46D0">
      <w:pPr>
        <w:pStyle w:val="Tekstpodstawowywcity3"/>
        <w:numPr>
          <w:ilvl w:val="0"/>
          <w:numId w:val="21"/>
        </w:numPr>
        <w:tabs>
          <w:tab w:val="clear" w:pos="1080"/>
        </w:tabs>
        <w:spacing w:before="120" w:after="0"/>
        <w:ind w:left="851" w:hanging="425"/>
        <w:jc w:val="both"/>
        <w:rPr>
          <w:sz w:val="24"/>
          <w:szCs w:val="24"/>
        </w:rPr>
      </w:pPr>
      <w:r w:rsidRPr="009A46D0">
        <w:rPr>
          <w:sz w:val="24"/>
          <w:szCs w:val="24"/>
        </w:rPr>
        <w:t>jeździł po drogach gruntowych</w:t>
      </w:r>
      <w:r w:rsidR="00191321" w:rsidRPr="009A46D0">
        <w:rPr>
          <w:sz w:val="24"/>
          <w:szCs w:val="24"/>
        </w:rPr>
        <w:t xml:space="preserve"> leśnych w terenie górzystym</w:t>
      </w:r>
      <w:r w:rsidRPr="009A46D0">
        <w:rPr>
          <w:sz w:val="24"/>
          <w:szCs w:val="24"/>
        </w:rPr>
        <w:t xml:space="preserve">, </w:t>
      </w:r>
      <w:r w:rsidR="000C5964" w:rsidRPr="009A46D0">
        <w:rPr>
          <w:sz w:val="24"/>
          <w:szCs w:val="24"/>
        </w:rPr>
        <w:t xml:space="preserve">oraz po pozostałych rodzajach nawierzchni dróg. </w:t>
      </w:r>
    </w:p>
    <w:p w14:paraId="781554E8" w14:textId="77777777" w:rsidR="000C5964" w:rsidRPr="009A46D0" w:rsidRDefault="00A21CDD" w:rsidP="009A46D0">
      <w:pPr>
        <w:pStyle w:val="Tekstpodstawowywcity3"/>
        <w:numPr>
          <w:ilvl w:val="0"/>
          <w:numId w:val="21"/>
        </w:numPr>
        <w:tabs>
          <w:tab w:val="clear" w:pos="1080"/>
        </w:tabs>
        <w:spacing w:before="120" w:after="0"/>
        <w:ind w:left="851" w:hanging="425"/>
        <w:jc w:val="both"/>
        <w:rPr>
          <w:sz w:val="24"/>
          <w:szCs w:val="24"/>
        </w:rPr>
      </w:pPr>
      <w:r w:rsidRPr="009A46D0">
        <w:rPr>
          <w:sz w:val="24"/>
          <w:szCs w:val="24"/>
        </w:rPr>
        <w:t>pojazd nie może mieć przeciwwskazań do ciągłej eksploatacji w terenie górzystym</w:t>
      </w:r>
    </w:p>
    <w:p w14:paraId="656747F5" w14:textId="77777777" w:rsidR="000C697F" w:rsidRPr="009A46D0" w:rsidRDefault="000C697F" w:rsidP="009A46D0">
      <w:pPr>
        <w:pStyle w:val="Tekstpodstawowywcity3"/>
        <w:numPr>
          <w:ilvl w:val="0"/>
          <w:numId w:val="21"/>
        </w:numPr>
        <w:tabs>
          <w:tab w:val="clear" w:pos="1080"/>
        </w:tabs>
        <w:spacing w:before="120" w:after="0"/>
        <w:ind w:left="851" w:hanging="425"/>
        <w:jc w:val="both"/>
        <w:rPr>
          <w:sz w:val="24"/>
          <w:szCs w:val="24"/>
        </w:rPr>
      </w:pPr>
      <w:r w:rsidRPr="009A46D0">
        <w:rPr>
          <w:sz w:val="24"/>
          <w:szCs w:val="24"/>
        </w:rPr>
        <w:t xml:space="preserve">przechowywany głównie na wolnym powietrzu, </w:t>
      </w:r>
    </w:p>
    <w:p w14:paraId="46406FA0" w14:textId="77777777" w:rsidR="000C697F" w:rsidRPr="009A46D0" w:rsidRDefault="000C697F" w:rsidP="009A46D0">
      <w:pPr>
        <w:pStyle w:val="Tekstpodstawowywcity3"/>
        <w:numPr>
          <w:ilvl w:val="0"/>
          <w:numId w:val="21"/>
        </w:numPr>
        <w:tabs>
          <w:tab w:val="clear" w:pos="1080"/>
        </w:tabs>
        <w:spacing w:before="120" w:after="0"/>
        <w:ind w:left="851" w:hanging="425"/>
        <w:jc w:val="both"/>
        <w:rPr>
          <w:sz w:val="24"/>
          <w:szCs w:val="24"/>
        </w:rPr>
      </w:pPr>
      <w:r w:rsidRPr="009A46D0">
        <w:rPr>
          <w:sz w:val="24"/>
          <w:szCs w:val="24"/>
        </w:rPr>
        <w:t xml:space="preserve">naprawiany w Autoryzowanych Stacjach Obsługi na terenie </w:t>
      </w:r>
      <w:r w:rsidR="00647826" w:rsidRPr="009A46D0">
        <w:rPr>
          <w:sz w:val="24"/>
          <w:szCs w:val="24"/>
        </w:rPr>
        <w:t>województwa śląskiego lub małopolskiego</w:t>
      </w:r>
      <w:r w:rsidR="00191321" w:rsidRPr="009A46D0">
        <w:rPr>
          <w:sz w:val="24"/>
          <w:szCs w:val="24"/>
        </w:rPr>
        <w:t>.</w:t>
      </w:r>
      <w:r w:rsidRPr="009A46D0">
        <w:rPr>
          <w:sz w:val="24"/>
          <w:szCs w:val="24"/>
        </w:rPr>
        <w:t xml:space="preserve"> </w:t>
      </w:r>
      <w:r w:rsidR="000828BB" w:rsidRPr="009A46D0">
        <w:rPr>
          <w:sz w:val="24"/>
          <w:szCs w:val="24"/>
        </w:rPr>
        <w:t>Wykonawca poda w</w:t>
      </w:r>
      <w:r w:rsidRPr="009A46D0">
        <w:rPr>
          <w:sz w:val="24"/>
          <w:szCs w:val="24"/>
        </w:rPr>
        <w:t xml:space="preserve"> ofer</w:t>
      </w:r>
      <w:r w:rsidR="000828BB" w:rsidRPr="009A46D0">
        <w:rPr>
          <w:sz w:val="24"/>
          <w:szCs w:val="24"/>
        </w:rPr>
        <w:t>cie</w:t>
      </w:r>
      <w:r w:rsidRPr="009A46D0">
        <w:rPr>
          <w:sz w:val="24"/>
          <w:szCs w:val="24"/>
        </w:rPr>
        <w:t xml:space="preserve"> wykaz autoryzowanych stacji obsługi (ASO)</w:t>
      </w:r>
      <w:r w:rsidR="008B5212" w:rsidRPr="009A46D0">
        <w:rPr>
          <w:sz w:val="24"/>
          <w:szCs w:val="24"/>
        </w:rPr>
        <w:t xml:space="preserve"> na terenie woj. śląskiego i </w:t>
      </w:r>
      <w:r w:rsidR="00D37F50" w:rsidRPr="009A46D0">
        <w:rPr>
          <w:sz w:val="24"/>
          <w:szCs w:val="24"/>
        </w:rPr>
        <w:t xml:space="preserve">woj. </w:t>
      </w:r>
      <w:r w:rsidR="008B5212" w:rsidRPr="009A46D0">
        <w:rPr>
          <w:sz w:val="24"/>
          <w:szCs w:val="24"/>
        </w:rPr>
        <w:t>małopolskiego</w:t>
      </w:r>
      <w:r w:rsidRPr="009A46D0">
        <w:rPr>
          <w:sz w:val="24"/>
          <w:szCs w:val="24"/>
        </w:rPr>
        <w:t>.</w:t>
      </w:r>
    </w:p>
    <w:p w14:paraId="78F05499" w14:textId="77777777" w:rsidR="000C697F" w:rsidRPr="009A46D0" w:rsidRDefault="000C697F" w:rsidP="009A46D0">
      <w:pPr>
        <w:numPr>
          <w:ilvl w:val="0"/>
          <w:numId w:val="20"/>
        </w:numPr>
        <w:tabs>
          <w:tab w:val="num" w:pos="360"/>
        </w:tabs>
        <w:spacing w:before="120"/>
        <w:ind w:left="360"/>
        <w:rPr>
          <w:b/>
          <w:sz w:val="24"/>
          <w:szCs w:val="24"/>
        </w:rPr>
      </w:pPr>
      <w:r w:rsidRPr="009A46D0">
        <w:rPr>
          <w:b/>
          <w:sz w:val="24"/>
          <w:szCs w:val="24"/>
        </w:rPr>
        <w:t>Wymagania formalne.</w:t>
      </w:r>
    </w:p>
    <w:p w14:paraId="36EA7C5A" w14:textId="499634F3" w:rsidR="00D37F50" w:rsidRPr="009A46D0" w:rsidRDefault="000C697F" w:rsidP="009A46D0">
      <w:pPr>
        <w:pStyle w:val="Akapitzlist"/>
        <w:numPr>
          <w:ilvl w:val="1"/>
          <w:numId w:val="20"/>
        </w:numPr>
        <w:tabs>
          <w:tab w:val="clear" w:pos="786"/>
        </w:tabs>
        <w:autoSpaceDE w:val="0"/>
        <w:autoSpaceDN w:val="0"/>
        <w:adjustRightInd w:val="0"/>
        <w:spacing w:before="120"/>
        <w:contextualSpacing w:val="0"/>
        <w:jc w:val="both"/>
        <w:rPr>
          <w:bCs/>
          <w:sz w:val="24"/>
          <w:szCs w:val="24"/>
        </w:rPr>
      </w:pPr>
      <w:r w:rsidRPr="009A46D0">
        <w:rPr>
          <w:sz w:val="24"/>
          <w:szCs w:val="24"/>
        </w:rPr>
        <w:t>Samochód musi być fabrycznie nowy</w:t>
      </w:r>
      <w:r w:rsidR="007C55E9" w:rsidRPr="009A46D0">
        <w:rPr>
          <w:sz w:val="24"/>
          <w:szCs w:val="24"/>
        </w:rPr>
        <w:t>, nie poleasingowy, rok produkcji 2022</w:t>
      </w:r>
      <w:r w:rsidR="00D37F50" w:rsidRPr="009A46D0">
        <w:rPr>
          <w:sz w:val="24"/>
          <w:szCs w:val="24"/>
        </w:rPr>
        <w:t>.</w:t>
      </w:r>
    </w:p>
    <w:p w14:paraId="5CB14B74" w14:textId="77777777" w:rsidR="008B5212" w:rsidRPr="009A46D0" w:rsidRDefault="00D37F50" w:rsidP="009A46D0">
      <w:pPr>
        <w:pStyle w:val="Akapitzlist"/>
        <w:numPr>
          <w:ilvl w:val="1"/>
          <w:numId w:val="20"/>
        </w:numPr>
        <w:tabs>
          <w:tab w:val="clear" w:pos="786"/>
        </w:tabs>
        <w:autoSpaceDE w:val="0"/>
        <w:autoSpaceDN w:val="0"/>
        <w:adjustRightInd w:val="0"/>
        <w:spacing w:before="120"/>
        <w:contextualSpacing w:val="0"/>
        <w:jc w:val="both"/>
        <w:rPr>
          <w:bCs/>
          <w:sz w:val="24"/>
          <w:szCs w:val="24"/>
        </w:rPr>
      </w:pPr>
      <w:r w:rsidRPr="009A46D0">
        <w:rPr>
          <w:sz w:val="24"/>
          <w:szCs w:val="24"/>
        </w:rPr>
        <w:t xml:space="preserve">Samochód musi spełniać warunki </w:t>
      </w:r>
      <w:r w:rsidR="008B5212" w:rsidRPr="009A46D0">
        <w:rPr>
          <w:sz w:val="24"/>
          <w:szCs w:val="24"/>
        </w:rPr>
        <w:t>pozwalający</w:t>
      </w:r>
      <w:r w:rsidR="000C697F" w:rsidRPr="009A46D0">
        <w:rPr>
          <w:sz w:val="24"/>
          <w:szCs w:val="24"/>
        </w:rPr>
        <w:t xml:space="preserve"> na dopuszczenie pojazdu do rejestracji na terenie Polski, na podstawie przepisów zawartych w</w:t>
      </w:r>
      <w:r w:rsidR="006A0954" w:rsidRPr="009A46D0">
        <w:rPr>
          <w:sz w:val="24"/>
          <w:szCs w:val="24"/>
        </w:rPr>
        <w:t>:</w:t>
      </w:r>
      <w:r w:rsidR="000C697F" w:rsidRPr="009A46D0">
        <w:rPr>
          <w:sz w:val="24"/>
          <w:szCs w:val="24"/>
        </w:rPr>
        <w:t xml:space="preserve"> </w:t>
      </w:r>
    </w:p>
    <w:p w14:paraId="18A89B47" w14:textId="702A2434" w:rsidR="006A0954" w:rsidRPr="009A46D0" w:rsidRDefault="006A0954" w:rsidP="009A46D0">
      <w:pPr>
        <w:pStyle w:val="Akapitzlist"/>
        <w:autoSpaceDE w:val="0"/>
        <w:autoSpaceDN w:val="0"/>
        <w:adjustRightInd w:val="0"/>
        <w:spacing w:before="120"/>
        <w:ind w:left="1134" w:hanging="414"/>
        <w:contextualSpacing w:val="0"/>
        <w:jc w:val="both"/>
        <w:rPr>
          <w:sz w:val="24"/>
          <w:szCs w:val="24"/>
        </w:rPr>
      </w:pPr>
      <w:r w:rsidRPr="009A46D0">
        <w:rPr>
          <w:sz w:val="24"/>
          <w:szCs w:val="24"/>
        </w:rPr>
        <w:t>-</w:t>
      </w:r>
      <w:r w:rsidRPr="009A46D0">
        <w:rPr>
          <w:sz w:val="24"/>
          <w:szCs w:val="24"/>
        </w:rPr>
        <w:tab/>
        <w:t xml:space="preserve">ustawie z dnia 20 czerwca 1997 r. </w:t>
      </w:r>
      <w:r w:rsidRPr="009A46D0">
        <w:rPr>
          <w:i/>
          <w:sz w:val="24"/>
          <w:szCs w:val="24"/>
        </w:rPr>
        <w:t>Prawo o ruchu drogowym</w:t>
      </w:r>
      <w:r w:rsidRPr="009A46D0">
        <w:rPr>
          <w:sz w:val="24"/>
          <w:szCs w:val="24"/>
        </w:rPr>
        <w:t xml:space="preserve"> </w:t>
      </w:r>
    </w:p>
    <w:p w14:paraId="65B9B1D2" w14:textId="1BBBC133" w:rsidR="001812B7" w:rsidRPr="009A46D0" w:rsidRDefault="006A0954" w:rsidP="009A46D0">
      <w:pPr>
        <w:pStyle w:val="Akapitzlist"/>
        <w:autoSpaceDE w:val="0"/>
        <w:autoSpaceDN w:val="0"/>
        <w:adjustRightInd w:val="0"/>
        <w:spacing w:before="120"/>
        <w:ind w:left="1134" w:hanging="414"/>
        <w:contextualSpacing w:val="0"/>
        <w:jc w:val="both"/>
        <w:rPr>
          <w:sz w:val="24"/>
          <w:szCs w:val="24"/>
        </w:rPr>
      </w:pPr>
      <w:r w:rsidRPr="009A46D0">
        <w:rPr>
          <w:bCs/>
          <w:sz w:val="24"/>
          <w:szCs w:val="24"/>
        </w:rPr>
        <w:t>-</w:t>
      </w:r>
      <w:r w:rsidRPr="009A46D0">
        <w:rPr>
          <w:bCs/>
          <w:sz w:val="24"/>
          <w:szCs w:val="24"/>
        </w:rPr>
        <w:tab/>
        <w:t>Rozporządzeniu Ministra Infrastruktury z dnia 24 października 2005 r.</w:t>
      </w:r>
      <w:r w:rsidRPr="009A46D0">
        <w:rPr>
          <w:bCs/>
          <w:i/>
          <w:sz w:val="24"/>
          <w:szCs w:val="24"/>
        </w:rPr>
        <w:t xml:space="preserve"> w sprawie homologacji typu pojazdów samochodowych i przyczep</w:t>
      </w:r>
      <w:r w:rsidRPr="009A46D0">
        <w:rPr>
          <w:bCs/>
          <w:sz w:val="24"/>
          <w:szCs w:val="24"/>
        </w:rPr>
        <w:t xml:space="preserve"> </w:t>
      </w:r>
      <w:r w:rsidR="00A21CDD" w:rsidRPr="009A46D0">
        <w:rPr>
          <w:sz w:val="24"/>
          <w:szCs w:val="24"/>
        </w:rPr>
        <w:t>W dniu odbioru samochód musi posiadać</w:t>
      </w:r>
      <w:r w:rsidR="001812B7" w:rsidRPr="009A46D0">
        <w:rPr>
          <w:sz w:val="24"/>
          <w:szCs w:val="24"/>
        </w:rPr>
        <w:t>:</w:t>
      </w:r>
    </w:p>
    <w:p w14:paraId="1FE7C1E6" w14:textId="77777777" w:rsidR="00A21CDD" w:rsidRPr="009A46D0" w:rsidRDefault="001812B7" w:rsidP="009A46D0">
      <w:pPr>
        <w:pStyle w:val="Akapitzlist"/>
        <w:spacing w:before="120"/>
        <w:ind w:left="1134" w:hanging="425"/>
        <w:contextualSpacing w:val="0"/>
        <w:jc w:val="both"/>
        <w:rPr>
          <w:sz w:val="24"/>
          <w:szCs w:val="24"/>
        </w:rPr>
      </w:pPr>
      <w:r w:rsidRPr="009A46D0">
        <w:rPr>
          <w:sz w:val="24"/>
          <w:szCs w:val="24"/>
        </w:rPr>
        <w:t>-</w:t>
      </w:r>
      <w:r w:rsidRPr="009A46D0">
        <w:rPr>
          <w:sz w:val="24"/>
          <w:szCs w:val="24"/>
        </w:rPr>
        <w:tab/>
      </w:r>
      <w:r w:rsidR="00A21CDD" w:rsidRPr="009A46D0">
        <w:rPr>
          <w:sz w:val="24"/>
          <w:szCs w:val="24"/>
        </w:rPr>
        <w:t xml:space="preserve">wszelkie dokumenty niezbędne do </w:t>
      </w:r>
      <w:r w:rsidRPr="009A46D0">
        <w:rPr>
          <w:sz w:val="24"/>
          <w:szCs w:val="24"/>
        </w:rPr>
        <w:t>rejestracji</w:t>
      </w:r>
      <w:r w:rsidR="00D37F50" w:rsidRPr="009A46D0">
        <w:rPr>
          <w:sz w:val="24"/>
          <w:szCs w:val="24"/>
        </w:rPr>
        <w:t xml:space="preserve"> pojazdu zgodnie z obowiązującymi przepisami</w:t>
      </w:r>
      <w:r w:rsidRPr="009A46D0">
        <w:rPr>
          <w:sz w:val="24"/>
          <w:szCs w:val="24"/>
        </w:rPr>
        <w:t>,</w:t>
      </w:r>
    </w:p>
    <w:p w14:paraId="19064AA8" w14:textId="4CF32280" w:rsidR="00D37F50" w:rsidRPr="00637B3C" w:rsidRDefault="00A21CDD" w:rsidP="009A46D0">
      <w:pPr>
        <w:pStyle w:val="Akapitzlist"/>
        <w:autoSpaceDE w:val="0"/>
        <w:autoSpaceDN w:val="0"/>
        <w:adjustRightInd w:val="0"/>
        <w:spacing w:before="120"/>
        <w:ind w:left="1134" w:hanging="414"/>
        <w:contextualSpacing w:val="0"/>
        <w:jc w:val="both"/>
        <w:rPr>
          <w:bCs/>
          <w:sz w:val="24"/>
          <w:szCs w:val="24"/>
        </w:rPr>
      </w:pPr>
      <w:r w:rsidRPr="009A46D0">
        <w:rPr>
          <w:sz w:val="24"/>
          <w:szCs w:val="24"/>
        </w:rPr>
        <w:t>-</w:t>
      </w:r>
      <w:r w:rsidRPr="009A46D0">
        <w:rPr>
          <w:sz w:val="24"/>
          <w:szCs w:val="24"/>
        </w:rPr>
        <w:tab/>
        <w:t>świadectw</w:t>
      </w:r>
      <w:r w:rsidR="00D37F50" w:rsidRPr="009A46D0">
        <w:rPr>
          <w:sz w:val="24"/>
          <w:szCs w:val="24"/>
        </w:rPr>
        <w:t>o</w:t>
      </w:r>
      <w:r w:rsidRPr="009A46D0">
        <w:rPr>
          <w:sz w:val="24"/>
          <w:szCs w:val="24"/>
        </w:rPr>
        <w:t xml:space="preserve"> homologacji </w:t>
      </w:r>
      <w:r w:rsidR="00D37F50" w:rsidRPr="009A46D0">
        <w:rPr>
          <w:sz w:val="24"/>
          <w:szCs w:val="24"/>
        </w:rPr>
        <w:t xml:space="preserve">wydane zgodnie </w:t>
      </w:r>
      <w:r w:rsidR="00D37F50" w:rsidRPr="00637B3C">
        <w:rPr>
          <w:sz w:val="24"/>
          <w:szCs w:val="24"/>
        </w:rPr>
        <w:t xml:space="preserve">z </w:t>
      </w:r>
      <w:r w:rsidR="00D37F50" w:rsidRPr="00637B3C">
        <w:rPr>
          <w:bCs/>
          <w:sz w:val="24"/>
          <w:szCs w:val="24"/>
        </w:rPr>
        <w:t>Rozporządzeniem Ministra Infrastruktury z dnia 24 października 2005 r.</w:t>
      </w:r>
      <w:r w:rsidR="00D37F50" w:rsidRPr="00637B3C">
        <w:rPr>
          <w:bCs/>
          <w:i/>
          <w:sz w:val="24"/>
          <w:szCs w:val="24"/>
        </w:rPr>
        <w:t xml:space="preserve"> w sprawie homologacji typu pojazdów samochodowych i przyczep</w:t>
      </w:r>
      <w:r w:rsidR="00D37F50" w:rsidRPr="00637B3C">
        <w:rPr>
          <w:bCs/>
          <w:sz w:val="24"/>
          <w:szCs w:val="24"/>
        </w:rPr>
        <w:t xml:space="preserve"> (Dz.U. Nr 238, poz. 2010 z </w:t>
      </w:r>
      <w:proofErr w:type="spellStart"/>
      <w:r w:rsidR="00D37F50" w:rsidRPr="00637B3C">
        <w:rPr>
          <w:bCs/>
          <w:sz w:val="24"/>
          <w:szCs w:val="24"/>
        </w:rPr>
        <w:t>późn</w:t>
      </w:r>
      <w:proofErr w:type="spellEnd"/>
      <w:r w:rsidR="00D37F50" w:rsidRPr="00637B3C">
        <w:rPr>
          <w:bCs/>
          <w:sz w:val="24"/>
          <w:szCs w:val="24"/>
        </w:rPr>
        <w:t>. zm.),</w:t>
      </w:r>
    </w:p>
    <w:p w14:paraId="18897D55" w14:textId="3454D88F" w:rsidR="00D37F50" w:rsidRPr="00637B3C" w:rsidRDefault="00D37F50" w:rsidP="009A46D0">
      <w:pPr>
        <w:pStyle w:val="Akapitzlist"/>
        <w:spacing w:before="120"/>
        <w:ind w:left="1134" w:hanging="425"/>
        <w:contextualSpacing w:val="0"/>
        <w:jc w:val="both"/>
        <w:rPr>
          <w:sz w:val="24"/>
          <w:szCs w:val="24"/>
        </w:rPr>
      </w:pPr>
      <w:r w:rsidRPr="00637B3C">
        <w:rPr>
          <w:sz w:val="24"/>
          <w:szCs w:val="24"/>
        </w:rPr>
        <w:t>-</w:t>
      </w:r>
      <w:r w:rsidRPr="00637B3C">
        <w:rPr>
          <w:sz w:val="24"/>
          <w:szCs w:val="24"/>
        </w:rPr>
        <w:tab/>
        <w:t>badanie techniczne z Okręgowej Stacji Diagnostycznej potwierdzające spełnianie wymogów homologacji,</w:t>
      </w:r>
    </w:p>
    <w:p w14:paraId="6D99DADA" w14:textId="072ADC74" w:rsidR="00E33F0C" w:rsidRDefault="00E33F0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57F2A2" w14:textId="77777777" w:rsidR="00A21CDD" w:rsidRPr="00637B3C" w:rsidRDefault="00A21CDD" w:rsidP="006A0954">
      <w:pPr>
        <w:pStyle w:val="Akapitzlist"/>
        <w:ind w:left="1134" w:hanging="425"/>
        <w:jc w:val="both"/>
        <w:rPr>
          <w:sz w:val="24"/>
          <w:szCs w:val="24"/>
        </w:rPr>
      </w:pPr>
    </w:p>
    <w:p w14:paraId="426DC725" w14:textId="77777777" w:rsidR="005E0341" w:rsidRPr="00060FE8" w:rsidRDefault="00A21CDD" w:rsidP="00A21CDD">
      <w:pPr>
        <w:pStyle w:val="Akapitzlist"/>
        <w:numPr>
          <w:ilvl w:val="0"/>
          <w:numId w:val="19"/>
        </w:numPr>
        <w:tabs>
          <w:tab w:val="clear" w:pos="1080"/>
        </w:tabs>
        <w:spacing w:after="200" w:line="276" w:lineRule="auto"/>
        <w:ind w:left="567" w:hanging="567"/>
        <w:rPr>
          <w:b/>
          <w:sz w:val="28"/>
          <w:szCs w:val="28"/>
        </w:rPr>
      </w:pPr>
      <w:r w:rsidRPr="00060FE8">
        <w:rPr>
          <w:b/>
          <w:sz w:val="28"/>
          <w:szCs w:val="28"/>
        </w:rPr>
        <w:t>WYMAGANIA TECHNICZNE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401"/>
        <w:gridCol w:w="5852"/>
      </w:tblGrid>
      <w:tr w:rsidR="00F36A74" w:rsidRPr="00637B3C" w14:paraId="55D8DCC9" w14:textId="77777777" w:rsidTr="00F36A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AA4A" w14:textId="77777777" w:rsidR="00185CA1" w:rsidRPr="00637B3C" w:rsidRDefault="00185CA1" w:rsidP="001C22A0">
            <w:pPr>
              <w:jc w:val="center"/>
              <w:rPr>
                <w:sz w:val="24"/>
                <w:szCs w:val="24"/>
              </w:rPr>
            </w:pPr>
            <w:r w:rsidRPr="00637B3C">
              <w:rPr>
                <w:sz w:val="24"/>
                <w:szCs w:val="24"/>
              </w:rPr>
              <w:t>LP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962C" w14:textId="77777777" w:rsidR="00185CA1" w:rsidRPr="00637B3C" w:rsidRDefault="00185CA1" w:rsidP="001C22A0">
            <w:pPr>
              <w:jc w:val="center"/>
              <w:rPr>
                <w:sz w:val="24"/>
                <w:szCs w:val="24"/>
              </w:rPr>
            </w:pPr>
            <w:r w:rsidRPr="00637B3C">
              <w:rPr>
                <w:sz w:val="24"/>
                <w:szCs w:val="24"/>
              </w:rPr>
              <w:t>Opis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0627" w14:textId="77777777" w:rsidR="00185CA1" w:rsidRPr="00637B3C" w:rsidRDefault="00185CA1" w:rsidP="001C22A0">
            <w:pPr>
              <w:jc w:val="center"/>
              <w:rPr>
                <w:sz w:val="24"/>
                <w:szCs w:val="24"/>
              </w:rPr>
            </w:pPr>
            <w:r w:rsidRPr="00637B3C">
              <w:rPr>
                <w:sz w:val="24"/>
                <w:szCs w:val="24"/>
              </w:rPr>
              <w:t>Wymogi</w:t>
            </w:r>
          </w:p>
        </w:tc>
      </w:tr>
      <w:tr w:rsidR="00185CA1" w:rsidRPr="00637B3C" w14:paraId="00281F26" w14:textId="77777777" w:rsidTr="00631BB1">
        <w:trPr>
          <w:trHeight w:val="430"/>
        </w:trPr>
        <w:tc>
          <w:tcPr>
            <w:tcW w:w="9889" w:type="dxa"/>
            <w:gridSpan w:val="3"/>
            <w:vAlign w:val="center"/>
          </w:tcPr>
          <w:p w14:paraId="7B9AE3F5" w14:textId="3DF91D32" w:rsidR="00185CA1" w:rsidRPr="00F36A74" w:rsidRDefault="00185CA1" w:rsidP="00F36A74">
            <w:pPr>
              <w:pStyle w:val="Akapitzlist"/>
              <w:numPr>
                <w:ilvl w:val="1"/>
                <w:numId w:val="21"/>
              </w:numPr>
              <w:tabs>
                <w:tab w:val="clear" w:pos="1440"/>
              </w:tabs>
              <w:ind w:left="459" w:hanging="425"/>
              <w:rPr>
                <w:b/>
                <w:bCs/>
                <w:sz w:val="24"/>
                <w:szCs w:val="24"/>
              </w:rPr>
            </w:pPr>
            <w:r w:rsidRPr="00F36A74">
              <w:rPr>
                <w:b/>
                <w:bCs/>
                <w:sz w:val="24"/>
                <w:szCs w:val="24"/>
              </w:rPr>
              <w:t>Wymiary i parametry:</w:t>
            </w:r>
          </w:p>
        </w:tc>
      </w:tr>
      <w:tr w:rsidR="00F36A74" w:rsidRPr="00637B3C" w14:paraId="4B4A399F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1E3FB313" w14:textId="54B3D7CF" w:rsidR="00185CA1" w:rsidRPr="00637B3C" w:rsidRDefault="00185CA1" w:rsidP="001C22A0">
            <w:pPr>
              <w:jc w:val="center"/>
              <w:rPr>
                <w:sz w:val="24"/>
                <w:szCs w:val="24"/>
              </w:rPr>
            </w:pPr>
            <w:r w:rsidRPr="00637B3C">
              <w:rPr>
                <w:sz w:val="24"/>
                <w:szCs w:val="24"/>
              </w:rPr>
              <w:t>1</w:t>
            </w:r>
            <w:r w:rsidR="00F36A74">
              <w:rPr>
                <w:sz w:val="24"/>
                <w:szCs w:val="24"/>
              </w:rPr>
              <w:t>.1</w:t>
            </w:r>
          </w:p>
        </w:tc>
        <w:tc>
          <w:tcPr>
            <w:tcW w:w="3401" w:type="dxa"/>
            <w:vAlign w:val="center"/>
          </w:tcPr>
          <w:p w14:paraId="0CC59136" w14:textId="77777777" w:rsidR="00185CA1" w:rsidRPr="0038338D" w:rsidRDefault="00097951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Rodzaj pojazdu</w:t>
            </w:r>
          </w:p>
        </w:tc>
        <w:tc>
          <w:tcPr>
            <w:tcW w:w="5852" w:type="dxa"/>
            <w:vAlign w:val="center"/>
          </w:tcPr>
          <w:p w14:paraId="1950C960" w14:textId="7CC647A5" w:rsidR="00185CA1" w:rsidRPr="0038338D" w:rsidRDefault="00694F2E" w:rsidP="005B3FB9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samochód </w:t>
            </w:r>
            <w:r w:rsidR="005B3FB9" w:rsidRPr="0038338D">
              <w:rPr>
                <w:sz w:val="24"/>
                <w:szCs w:val="24"/>
              </w:rPr>
              <w:t>osobowy pickup</w:t>
            </w:r>
          </w:p>
        </w:tc>
      </w:tr>
      <w:tr w:rsidR="00F36A74" w:rsidRPr="00637B3C" w14:paraId="6A1662A3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7991691E" w14:textId="06ED326B" w:rsidR="00185CA1" w:rsidRPr="00637B3C" w:rsidRDefault="00F36A74" w:rsidP="001C2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85CA1" w:rsidRPr="00637B3C">
              <w:rPr>
                <w:sz w:val="24"/>
                <w:szCs w:val="24"/>
              </w:rPr>
              <w:t>2</w:t>
            </w:r>
          </w:p>
        </w:tc>
        <w:tc>
          <w:tcPr>
            <w:tcW w:w="3401" w:type="dxa"/>
            <w:vAlign w:val="center"/>
          </w:tcPr>
          <w:p w14:paraId="5A7A945D" w14:textId="77777777" w:rsidR="00185CA1" w:rsidRPr="0038338D" w:rsidRDefault="00185CA1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Typ nadwozia</w:t>
            </w:r>
          </w:p>
        </w:tc>
        <w:tc>
          <w:tcPr>
            <w:tcW w:w="5852" w:type="dxa"/>
            <w:vAlign w:val="center"/>
          </w:tcPr>
          <w:p w14:paraId="6D02E56A" w14:textId="77777777" w:rsidR="007C55E9" w:rsidRPr="0038338D" w:rsidRDefault="007C55E9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Podwójna kabina,</w:t>
            </w:r>
          </w:p>
          <w:p w14:paraId="1DE15F6C" w14:textId="69C6453B" w:rsidR="00185CA1" w:rsidRPr="0038338D" w:rsidRDefault="007C55E9" w:rsidP="003D087D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Zabudowa wysoka</w:t>
            </w:r>
            <w:r w:rsidR="003D087D">
              <w:rPr>
                <w:sz w:val="24"/>
                <w:szCs w:val="24"/>
              </w:rPr>
              <w:t xml:space="preserve"> </w:t>
            </w:r>
            <w:r w:rsidRPr="0038338D">
              <w:rPr>
                <w:sz w:val="24"/>
                <w:szCs w:val="24"/>
              </w:rPr>
              <w:t xml:space="preserve">twarda </w:t>
            </w:r>
            <w:r w:rsidR="003D087D">
              <w:rPr>
                <w:sz w:val="24"/>
                <w:szCs w:val="24"/>
              </w:rPr>
              <w:t>części bagażowej z zamknięciem</w:t>
            </w:r>
          </w:p>
        </w:tc>
      </w:tr>
      <w:tr w:rsidR="00F36A74" w:rsidRPr="00637B3C" w14:paraId="5187143B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77D2EE17" w14:textId="302EDEF7" w:rsidR="00185CA1" w:rsidRPr="00637B3C" w:rsidRDefault="00F36A74" w:rsidP="001C2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85CA1" w:rsidRPr="00637B3C">
              <w:rPr>
                <w:sz w:val="24"/>
                <w:szCs w:val="24"/>
              </w:rPr>
              <w:t>3</w:t>
            </w:r>
          </w:p>
        </w:tc>
        <w:tc>
          <w:tcPr>
            <w:tcW w:w="3401" w:type="dxa"/>
            <w:vAlign w:val="center"/>
          </w:tcPr>
          <w:p w14:paraId="7204D141" w14:textId="77777777" w:rsidR="00185CA1" w:rsidRPr="0038338D" w:rsidRDefault="00185CA1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Liczba drzwi</w:t>
            </w:r>
          </w:p>
        </w:tc>
        <w:tc>
          <w:tcPr>
            <w:tcW w:w="5852" w:type="dxa"/>
            <w:vAlign w:val="center"/>
          </w:tcPr>
          <w:p w14:paraId="3DDC8FD8" w14:textId="29260F78" w:rsidR="00185CA1" w:rsidRPr="0038338D" w:rsidRDefault="00185CA1" w:rsidP="00DF321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minimum </w:t>
            </w:r>
            <w:r w:rsidR="00637B3C" w:rsidRPr="0038338D">
              <w:rPr>
                <w:sz w:val="24"/>
                <w:szCs w:val="24"/>
              </w:rPr>
              <w:t>4</w:t>
            </w:r>
            <w:r w:rsidRPr="0038338D">
              <w:rPr>
                <w:sz w:val="24"/>
                <w:szCs w:val="24"/>
              </w:rPr>
              <w:t xml:space="preserve"> </w:t>
            </w:r>
          </w:p>
        </w:tc>
      </w:tr>
      <w:tr w:rsidR="00F36A74" w:rsidRPr="00637B3C" w14:paraId="11F8558C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461FEF34" w14:textId="729DF6C5" w:rsidR="00185CA1" w:rsidRPr="00637B3C" w:rsidRDefault="00F36A74" w:rsidP="004F5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85CA1" w:rsidRPr="00637B3C">
              <w:rPr>
                <w:sz w:val="24"/>
                <w:szCs w:val="24"/>
              </w:rPr>
              <w:t>4</w:t>
            </w:r>
          </w:p>
        </w:tc>
        <w:tc>
          <w:tcPr>
            <w:tcW w:w="3401" w:type="dxa"/>
            <w:vAlign w:val="center"/>
          </w:tcPr>
          <w:p w14:paraId="52287A93" w14:textId="77777777" w:rsidR="00185CA1" w:rsidRPr="0038338D" w:rsidRDefault="00185CA1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Długość</w:t>
            </w:r>
            <w:r w:rsidR="00AB3BAF" w:rsidRPr="0038338D">
              <w:rPr>
                <w:sz w:val="24"/>
                <w:szCs w:val="24"/>
              </w:rPr>
              <w:t xml:space="preserve"> nadwozia</w:t>
            </w:r>
          </w:p>
        </w:tc>
        <w:tc>
          <w:tcPr>
            <w:tcW w:w="5852" w:type="dxa"/>
            <w:vAlign w:val="center"/>
          </w:tcPr>
          <w:p w14:paraId="75F34DB0" w14:textId="482E1082" w:rsidR="00185CA1" w:rsidRPr="0038338D" w:rsidRDefault="00185CA1" w:rsidP="006803DD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do </w:t>
            </w:r>
            <w:r w:rsidR="007A75E9" w:rsidRPr="0038338D">
              <w:rPr>
                <w:sz w:val="24"/>
                <w:szCs w:val="24"/>
              </w:rPr>
              <w:t>5</w:t>
            </w:r>
            <w:r w:rsidRPr="0038338D">
              <w:rPr>
                <w:sz w:val="24"/>
                <w:szCs w:val="24"/>
              </w:rPr>
              <w:t> </w:t>
            </w:r>
            <w:r w:rsidR="007A75E9" w:rsidRPr="0038338D">
              <w:rPr>
                <w:sz w:val="24"/>
                <w:szCs w:val="24"/>
              </w:rPr>
              <w:t>6</w:t>
            </w:r>
            <w:r w:rsidRPr="0038338D">
              <w:rPr>
                <w:sz w:val="24"/>
                <w:szCs w:val="24"/>
              </w:rPr>
              <w:t>00 mm</w:t>
            </w:r>
          </w:p>
        </w:tc>
      </w:tr>
      <w:tr w:rsidR="00F36A74" w:rsidRPr="00637B3C" w14:paraId="139C3F53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7EF69207" w14:textId="6F1038F8" w:rsidR="00185CA1" w:rsidRPr="00637B3C" w:rsidRDefault="00F36A74" w:rsidP="001C2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85CA1" w:rsidRPr="00637B3C">
              <w:rPr>
                <w:sz w:val="24"/>
                <w:szCs w:val="24"/>
              </w:rPr>
              <w:t>5</w:t>
            </w:r>
          </w:p>
        </w:tc>
        <w:tc>
          <w:tcPr>
            <w:tcW w:w="3401" w:type="dxa"/>
            <w:vAlign w:val="center"/>
          </w:tcPr>
          <w:p w14:paraId="544D2342" w14:textId="77777777" w:rsidR="00185CA1" w:rsidRPr="0038338D" w:rsidRDefault="00185CA1" w:rsidP="00C64359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Szerokość</w:t>
            </w:r>
          </w:p>
        </w:tc>
        <w:tc>
          <w:tcPr>
            <w:tcW w:w="5852" w:type="dxa"/>
            <w:vAlign w:val="center"/>
          </w:tcPr>
          <w:p w14:paraId="2E4E799D" w14:textId="1CE7B51D" w:rsidR="00185CA1" w:rsidRPr="0038338D" w:rsidRDefault="00185CA1" w:rsidP="00C64359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do 1 </w:t>
            </w:r>
            <w:r w:rsidR="007A75E9" w:rsidRPr="0038338D">
              <w:rPr>
                <w:sz w:val="24"/>
                <w:szCs w:val="24"/>
              </w:rPr>
              <w:t>9</w:t>
            </w:r>
            <w:r w:rsidRPr="0038338D">
              <w:rPr>
                <w:sz w:val="24"/>
                <w:szCs w:val="24"/>
              </w:rPr>
              <w:t>00 mm (bez lusterek i błotników)</w:t>
            </w:r>
          </w:p>
        </w:tc>
      </w:tr>
      <w:tr w:rsidR="00F36A74" w:rsidRPr="00637B3C" w14:paraId="6A665094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6C360AF9" w14:textId="631495C4" w:rsidR="00185CA1" w:rsidRPr="00637B3C" w:rsidRDefault="00F36A74" w:rsidP="001C2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85CA1" w:rsidRPr="00637B3C">
              <w:rPr>
                <w:sz w:val="24"/>
                <w:szCs w:val="24"/>
              </w:rPr>
              <w:t>6</w:t>
            </w:r>
          </w:p>
        </w:tc>
        <w:tc>
          <w:tcPr>
            <w:tcW w:w="3401" w:type="dxa"/>
            <w:vAlign w:val="center"/>
          </w:tcPr>
          <w:p w14:paraId="704FD8A8" w14:textId="77777777" w:rsidR="00185CA1" w:rsidRPr="0038338D" w:rsidRDefault="00185CA1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Wysokość </w:t>
            </w:r>
          </w:p>
        </w:tc>
        <w:tc>
          <w:tcPr>
            <w:tcW w:w="5852" w:type="dxa"/>
            <w:vAlign w:val="center"/>
          </w:tcPr>
          <w:p w14:paraId="42379BF1" w14:textId="4DE53FC2" w:rsidR="00185CA1" w:rsidRPr="0038338D" w:rsidRDefault="00185CA1" w:rsidP="003C793C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do 2 </w:t>
            </w:r>
            <w:r w:rsidR="00BC34DE" w:rsidRPr="0038338D">
              <w:rPr>
                <w:sz w:val="24"/>
                <w:szCs w:val="24"/>
              </w:rPr>
              <w:t>0</w:t>
            </w:r>
            <w:r w:rsidRPr="0038338D">
              <w:rPr>
                <w:sz w:val="24"/>
                <w:szCs w:val="24"/>
              </w:rPr>
              <w:t>00 mm</w:t>
            </w:r>
          </w:p>
        </w:tc>
      </w:tr>
      <w:tr w:rsidR="00F36A74" w:rsidRPr="00637B3C" w14:paraId="081B4C79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722E2A69" w14:textId="698EA0EE" w:rsidR="00185CA1" w:rsidRPr="00637B3C" w:rsidRDefault="00F36A74" w:rsidP="001C2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85CA1" w:rsidRPr="00637B3C">
              <w:rPr>
                <w:sz w:val="24"/>
                <w:szCs w:val="24"/>
              </w:rPr>
              <w:t>7</w:t>
            </w:r>
          </w:p>
        </w:tc>
        <w:tc>
          <w:tcPr>
            <w:tcW w:w="3401" w:type="dxa"/>
            <w:vAlign w:val="center"/>
          </w:tcPr>
          <w:p w14:paraId="701DE684" w14:textId="77777777" w:rsidR="00185CA1" w:rsidRPr="0038338D" w:rsidRDefault="00185CA1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Rozstaw osi </w:t>
            </w:r>
          </w:p>
        </w:tc>
        <w:tc>
          <w:tcPr>
            <w:tcW w:w="5852" w:type="dxa"/>
            <w:vAlign w:val="center"/>
          </w:tcPr>
          <w:p w14:paraId="46215734" w14:textId="715BB661" w:rsidR="00185CA1" w:rsidRPr="0038338D" w:rsidRDefault="00185CA1" w:rsidP="00FE3DA8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od 2 200 do </w:t>
            </w:r>
            <w:r w:rsidR="00FE3DA8">
              <w:rPr>
                <w:sz w:val="24"/>
                <w:szCs w:val="24"/>
              </w:rPr>
              <w:t>3</w:t>
            </w:r>
            <w:r w:rsidRPr="0038338D">
              <w:rPr>
                <w:sz w:val="24"/>
                <w:szCs w:val="24"/>
              </w:rPr>
              <w:t> </w:t>
            </w:r>
            <w:r w:rsidR="00FE3DA8">
              <w:rPr>
                <w:sz w:val="24"/>
                <w:szCs w:val="24"/>
              </w:rPr>
              <w:t>1</w:t>
            </w:r>
            <w:r w:rsidRPr="0038338D">
              <w:rPr>
                <w:sz w:val="24"/>
                <w:szCs w:val="24"/>
              </w:rPr>
              <w:t>00 mm</w:t>
            </w:r>
          </w:p>
        </w:tc>
      </w:tr>
      <w:tr w:rsidR="00F36A74" w:rsidRPr="00637B3C" w14:paraId="78E69818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1A51649F" w14:textId="3D4945B0" w:rsidR="00185CA1" w:rsidRPr="00637B3C" w:rsidRDefault="00F36A74" w:rsidP="001C2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85CA1" w:rsidRPr="00637B3C">
              <w:rPr>
                <w:sz w:val="24"/>
                <w:szCs w:val="24"/>
              </w:rPr>
              <w:t>8</w:t>
            </w:r>
          </w:p>
        </w:tc>
        <w:tc>
          <w:tcPr>
            <w:tcW w:w="3401" w:type="dxa"/>
            <w:vAlign w:val="center"/>
          </w:tcPr>
          <w:p w14:paraId="3F8DF71C" w14:textId="77777777" w:rsidR="00185CA1" w:rsidRPr="0038338D" w:rsidRDefault="00185CA1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Rozstaw kół przód</w:t>
            </w:r>
            <w:r w:rsidR="001F0B52" w:rsidRPr="0038338D">
              <w:rPr>
                <w:sz w:val="24"/>
                <w:szCs w:val="24"/>
              </w:rPr>
              <w:t xml:space="preserve"> / tył</w:t>
            </w:r>
          </w:p>
        </w:tc>
        <w:tc>
          <w:tcPr>
            <w:tcW w:w="5852" w:type="dxa"/>
            <w:vAlign w:val="center"/>
          </w:tcPr>
          <w:p w14:paraId="444DD4B9" w14:textId="0B4A466C" w:rsidR="00185CA1" w:rsidRPr="0038338D" w:rsidRDefault="00185CA1" w:rsidP="00FE3DA8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od 1 400 do 1 </w:t>
            </w:r>
            <w:r w:rsidR="00FE3DA8">
              <w:rPr>
                <w:sz w:val="24"/>
                <w:szCs w:val="24"/>
              </w:rPr>
              <w:t>6</w:t>
            </w:r>
            <w:bookmarkStart w:id="1" w:name="_GoBack"/>
            <w:bookmarkEnd w:id="1"/>
            <w:r w:rsidRPr="0038338D">
              <w:rPr>
                <w:sz w:val="24"/>
                <w:szCs w:val="24"/>
              </w:rPr>
              <w:t>00 mm</w:t>
            </w:r>
          </w:p>
        </w:tc>
      </w:tr>
      <w:tr w:rsidR="00F36A74" w:rsidRPr="00637B3C" w14:paraId="7FA73ACF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4165B739" w14:textId="7AB7B8B7" w:rsidR="00185CA1" w:rsidRPr="00637B3C" w:rsidRDefault="00F36A74" w:rsidP="001F0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F0B52" w:rsidRPr="00637B3C">
              <w:rPr>
                <w:sz w:val="24"/>
                <w:szCs w:val="24"/>
              </w:rPr>
              <w:t>9</w:t>
            </w:r>
          </w:p>
        </w:tc>
        <w:tc>
          <w:tcPr>
            <w:tcW w:w="3401" w:type="dxa"/>
            <w:vAlign w:val="center"/>
          </w:tcPr>
          <w:p w14:paraId="7632CBC3" w14:textId="77777777" w:rsidR="00185CA1" w:rsidRPr="0038338D" w:rsidRDefault="00185CA1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Promień skrętu </w:t>
            </w:r>
          </w:p>
        </w:tc>
        <w:tc>
          <w:tcPr>
            <w:tcW w:w="5852" w:type="dxa"/>
            <w:vAlign w:val="center"/>
          </w:tcPr>
          <w:p w14:paraId="15BFF1AD" w14:textId="703C4932" w:rsidR="00185CA1" w:rsidRPr="0038338D" w:rsidRDefault="00185CA1" w:rsidP="00480D59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maksymalnie 7,</w:t>
            </w:r>
            <w:r w:rsidR="007A75E9" w:rsidRPr="0038338D">
              <w:rPr>
                <w:sz w:val="24"/>
                <w:szCs w:val="24"/>
              </w:rPr>
              <w:t>5</w:t>
            </w:r>
            <w:r w:rsidRPr="0038338D">
              <w:rPr>
                <w:sz w:val="24"/>
                <w:szCs w:val="24"/>
              </w:rPr>
              <w:t xml:space="preserve"> m</w:t>
            </w:r>
          </w:p>
        </w:tc>
      </w:tr>
      <w:tr w:rsidR="00F36A74" w:rsidRPr="00637B3C" w14:paraId="2019598E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20594A27" w14:textId="28694222" w:rsidR="00185CA1" w:rsidRPr="00637B3C" w:rsidRDefault="00185CA1" w:rsidP="001C22A0">
            <w:pPr>
              <w:jc w:val="center"/>
              <w:rPr>
                <w:sz w:val="24"/>
                <w:szCs w:val="24"/>
              </w:rPr>
            </w:pPr>
            <w:r w:rsidRPr="00637B3C">
              <w:rPr>
                <w:sz w:val="24"/>
                <w:szCs w:val="24"/>
              </w:rPr>
              <w:t>1</w:t>
            </w:r>
            <w:r w:rsidR="00F36A74">
              <w:rPr>
                <w:sz w:val="24"/>
                <w:szCs w:val="24"/>
              </w:rPr>
              <w:t>.</w:t>
            </w:r>
            <w:r w:rsidR="001F0B52" w:rsidRPr="00637B3C">
              <w:rPr>
                <w:sz w:val="24"/>
                <w:szCs w:val="24"/>
              </w:rPr>
              <w:t>1</w:t>
            </w:r>
            <w:r w:rsidR="00F36A74">
              <w:rPr>
                <w:sz w:val="24"/>
                <w:szCs w:val="24"/>
              </w:rPr>
              <w:t>0</w:t>
            </w:r>
          </w:p>
        </w:tc>
        <w:tc>
          <w:tcPr>
            <w:tcW w:w="3401" w:type="dxa"/>
            <w:vAlign w:val="center"/>
          </w:tcPr>
          <w:p w14:paraId="1C7E8F24" w14:textId="77777777" w:rsidR="00185CA1" w:rsidRPr="0038338D" w:rsidRDefault="00185CA1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Liczba miejsc</w:t>
            </w:r>
          </w:p>
        </w:tc>
        <w:tc>
          <w:tcPr>
            <w:tcW w:w="5852" w:type="dxa"/>
            <w:vAlign w:val="center"/>
          </w:tcPr>
          <w:p w14:paraId="3E460ACE" w14:textId="6E98A151" w:rsidR="00185CA1" w:rsidRPr="0038338D" w:rsidRDefault="00D67EE6" w:rsidP="000C5964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minimum </w:t>
            </w:r>
            <w:r w:rsidR="008E6670" w:rsidRPr="0038338D">
              <w:rPr>
                <w:sz w:val="24"/>
                <w:szCs w:val="24"/>
              </w:rPr>
              <w:t>5</w:t>
            </w:r>
          </w:p>
        </w:tc>
      </w:tr>
      <w:tr w:rsidR="00F36A74" w:rsidRPr="00637B3C" w14:paraId="09365268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078D5277" w14:textId="0F0833F4" w:rsidR="00185CA1" w:rsidRPr="00637B3C" w:rsidRDefault="00185CA1" w:rsidP="001C22A0">
            <w:pPr>
              <w:jc w:val="center"/>
              <w:rPr>
                <w:sz w:val="24"/>
                <w:szCs w:val="24"/>
              </w:rPr>
            </w:pPr>
            <w:r w:rsidRPr="00637B3C">
              <w:rPr>
                <w:sz w:val="24"/>
                <w:szCs w:val="24"/>
              </w:rPr>
              <w:t>1</w:t>
            </w:r>
            <w:r w:rsidR="00F36A74">
              <w:rPr>
                <w:sz w:val="24"/>
                <w:szCs w:val="24"/>
              </w:rPr>
              <w:t>.11</w:t>
            </w:r>
          </w:p>
        </w:tc>
        <w:tc>
          <w:tcPr>
            <w:tcW w:w="3401" w:type="dxa"/>
            <w:vAlign w:val="center"/>
          </w:tcPr>
          <w:p w14:paraId="53A14358" w14:textId="77777777" w:rsidR="00185CA1" w:rsidRPr="0038338D" w:rsidRDefault="00185CA1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Pojemność zbiornika paliwa</w:t>
            </w:r>
          </w:p>
        </w:tc>
        <w:tc>
          <w:tcPr>
            <w:tcW w:w="5852" w:type="dxa"/>
            <w:vAlign w:val="center"/>
          </w:tcPr>
          <w:p w14:paraId="6CA175EF" w14:textId="5FD34309" w:rsidR="00185CA1" w:rsidRPr="0038338D" w:rsidRDefault="00185CA1" w:rsidP="006803DD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minimum </w:t>
            </w:r>
            <w:r w:rsidR="0004671F">
              <w:rPr>
                <w:sz w:val="24"/>
                <w:szCs w:val="24"/>
              </w:rPr>
              <w:t>6</w:t>
            </w:r>
            <w:r w:rsidRPr="0038338D">
              <w:rPr>
                <w:sz w:val="24"/>
                <w:szCs w:val="24"/>
              </w:rPr>
              <w:t>0 litrów</w:t>
            </w:r>
          </w:p>
        </w:tc>
      </w:tr>
      <w:tr w:rsidR="00F36A74" w:rsidRPr="00637B3C" w14:paraId="65A9BFD0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3AA45805" w14:textId="5F780802" w:rsidR="00185CA1" w:rsidRPr="00637B3C" w:rsidRDefault="00185CA1" w:rsidP="001C22A0">
            <w:pPr>
              <w:jc w:val="center"/>
              <w:rPr>
                <w:sz w:val="24"/>
                <w:szCs w:val="24"/>
              </w:rPr>
            </w:pPr>
            <w:r w:rsidRPr="00637B3C">
              <w:rPr>
                <w:sz w:val="24"/>
                <w:szCs w:val="24"/>
              </w:rPr>
              <w:t>1</w:t>
            </w:r>
            <w:r w:rsidR="00F36A74">
              <w:rPr>
                <w:sz w:val="24"/>
                <w:szCs w:val="24"/>
              </w:rPr>
              <w:t>.12</w:t>
            </w:r>
          </w:p>
        </w:tc>
        <w:tc>
          <w:tcPr>
            <w:tcW w:w="3401" w:type="dxa"/>
            <w:vAlign w:val="center"/>
          </w:tcPr>
          <w:p w14:paraId="4DD17BB3" w14:textId="77777777" w:rsidR="00185CA1" w:rsidRPr="0038338D" w:rsidRDefault="00185CA1" w:rsidP="004F5893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Masa własna </w:t>
            </w:r>
          </w:p>
        </w:tc>
        <w:tc>
          <w:tcPr>
            <w:tcW w:w="5852" w:type="dxa"/>
            <w:vAlign w:val="center"/>
          </w:tcPr>
          <w:p w14:paraId="78837198" w14:textId="3FB1885C" w:rsidR="00185CA1" w:rsidRPr="0038338D" w:rsidRDefault="00185CA1" w:rsidP="004F5893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maksimum </w:t>
            </w:r>
            <w:r w:rsidR="008E6670" w:rsidRPr="0038338D">
              <w:rPr>
                <w:sz w:val="24"/>
                <w:szCs w:val="24"/>
              </w:rPr>
              <w:t>2 400</w:t>
            </w:r>
            <w:r w:rsidRPr="0038338D">
              <w:rPr>
                <w:sz w:val="24"/>
                <w:szCs w:val="24"/>
              </w:rPr>
              <w:t xml:space="preserve"> kg</w:t>
            </w:r>
          </w:p>
        </w:tc>
      </w:tr>
      <w:tr w:rsidR="00F36A74" w:rsidRPr="00637B3C" w14:paraId="3B230DB8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3C308879" w14:textId="6D42FEA8" w:rsidR="00185CA1" w:rsidRPr="00637B3C" w:rsidRDefault="00F36A74" w:rsidP="004F5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3401" w:type="dxa"/>
            <w:vAlign w:val="center"/>
          </w:tcPr>
          <w:p w14:paraId="2CF051BD" w14:textId="77777777" w:rsidR="00185CA1" w:rsidRPr="0038338D" w:rsidRDefault="00185CA1" w:rsidP="004F5893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Kolor</w:t>
            </w:r>
          </w:p>
        </w:tc>
        <w:tc>
          <w:tcPr>
            <w:tcW w:w="5852" w:type="dxa"/>
            <w:vAlign w:val="center"/>
          </w:tcPr>
          <w:p w14:paraId="392AD466" w14:textId="0285845F" w:rsidR="00185CA1" w:rsidRPr="0038338D" w:rsidRDefault="00185CA1" w:rsidP="00FD494A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metalik: </w:t>
            </w:r>
            <w:r w:rsidR="008A143C" w:rsidRPr="0038338D">
              <w:rPr>
                <w:sz w:val="24"/>
                <w:szCs w:val="24"/>
              </w:rPr>
              <w:t xml:space="preserve">ciemno-zielony, </w:t>
            </w:r>
            <w:r w:rsidRPr="0038338D">
              <w:rPr>
                <w:sz w:val="24"/>
                <w:szCs w:val="24"/>
              </w:rPr>
              <w:t xml:space="preserve">grafitowy, </w:t>
            </w:r>
            <w:r w:rsidR="005B3FB9" w:rsidRPr="0038338D">
              <w:rPr>
                <w:sz w:val="24"/>
                <w:szCs w:val="24"/>
              </w:rPr>
              <w:t xml:space="preserve">brąz, </w:t>
            </w:r>
            <w:r w:rsidRPr="0038338D">
              <w:rPr>
                <w:sz w:val="24"/>
                <w:szCs w:val="24"/>
              </w:rPr>
              <w:t>szary</w:t>
            </w:r>
            <w:r w:rsidR="008A143C" w:rsidRPr="0038338D">
              <w:rPr>
                <w:sz w:val="24"/>
                <w:szCs w:val="24"/>
              </w:rPr>
              <w:t xml:space="preserve"> </w:t>
            </w:r>
            <w:r w:rsidRPr="0038338D">
              <w:rPr>
                <w:sz w:val="24"/>
                <w:szCs w:val="24"/>
              </w:rPr>
              <w:t>lub w zbliżonym odcieniu. Kolor do akceptacji zamawiającego</w:t>
            </w:r>
            <w:r w:rsidR="008A143C" w:rsidRPr="0038338D">
              <w:rPr>
                <w:sz w:val="24"/>
                <w:szCs w:val="24"/>
              </w:rPr>
              <w:t>.</w:t>
            </w:r>
          </w:p>
        </w:tc>
      </w:tr>
      <w:tr w:rsidR="00185CA1" w:rsidRPr="00637B3C" w14:paraId="79952C69" w14:textId="77777777" w:rsidTr="00185CA1">
        <w:trPr>
          <w:trHeight w:val="330"/>
        </w:trPr>
        <w:tc>
          <w:tcPr>
            <w:tcW w:w="9889" w:type="dxa"/>
            <w:gridSpan w:val="3"/>
            <w:vAlign w:val="center"/>
          </w:tcPr>
          <w:p w14:paraId="4AD21C51" w14:textId="6CB2A38F" w:rsidR="00185CA1" w:rsidRPr="00F36A74" w:rsidRDefault="00185CA1" w:rsidP="00F36A74">
            <w:pPr>
              <w:pStyle w:val="Akapitzlist"/>
              <w:numPr>
                <w:ilvl w:val="1"/>
                <w:numId w:val="21"/>
              </w:numPr>
              <w:tabs>
                <w:tab w:val="clear" w:pos="1440"/>
              </w:tabs>
              <w:ind w:left="459" w:hanging="425"/>
              <w:rPr>
                <w:b/>
                <w:bCs/>
                <w:sz w:val="24"/>
                <w:szCs w:val="24"/>
              </w:rPr>
            </w:pPr>
            <w:r w:rsidRPr="00F36A74">
              <w:rPr>
                <w:b/>
                <w:bCs/>
                <w:sz w:val="24"/>
                <w:szCs w:val="24"/>
              </w:rPr>
              <w:t xml:space="preserve">Wymiary </w:t>
            </w:r>
            <w:r w:rsidR="00637B3C" w:rsidRPr="00F36A74">
              <w:rPr>
                <w:b/>
                <w:bCs/>
                <w:sz w:val="24"/>
                <w:szCs w:val="24"/>
              </w:rPr>
              <w:t>części bagażowej</w:t>
            </w:r>
          </w:p>
        </w:tc>
      </w:tr>
      <w:tr w:rsidR="00F36A74" w:rsidRPr="00637B3C" w14:paraId="279B9095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6AD5A1F1" w14:textId="04B741A0" w:rsidR="00185CA1" w:rsidRPr="00637B3C" w:rsidRDefault="00F36A74" w:rsidP="001C2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401" w:type="dxa"/>
            <w:vAlign w:val="center"/>
          </w:tcPr>
          <w:p w14:paraId="20B286AD" w14:textId="77777777" w:rsidR="00185CA1" w:rsidRPr="0038338D" w:rsidRDefault="00185CA1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Długość bagażnika </w:t>
            </w:r>
          </w:p>
        </w:tc>
        <w:tc>
          <w:tcPr>
            <w:tcW w:w="5852" w:type="dxa"/>
            <w:vAlign w:val="center"/>
          </w:tcPr>
          <w:p w14:paraId="7BE55284" w14:textId="64432F0D" w:rsidR="00185CA1" w:rsidRPr="0038338D" w:rsidRDefault="00185CA1" w:rsidP="00AB3BAF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minimum 1 </w:t>
            </w:r>
            <w:r w:rsidR="007A75E9" w:rsidRPr="0038338D">
              <w:rPr>
                <w:sz w:val="24"/>
                <w:szCs w:val="24"/>
              </w:rPr>
              <w:t>2</w:t>
            </w:r>
            <w:r w:rsidRPr="0038338D">
              <w:rPr>
                <w:sz w:val="24"/>
                <w:szCs w:val="24"/>
              </w:rPr>
              <w:t>00 mm</w:t>
            </w:r>
          </w:p>
        </w:tc>
      </w:tr>
      <w:tr w:rsidR="00F36A74" w:rsidRPr="00637B3C" w14:paraId="228BAF03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16067D12" w14:textId="36B50391" w:rsidR="00185CA1" w:rsidRPr="00637B3C" w:rsidRDefault="00F36A74" w:rsidP="001C2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401" w:type="dxa"/>
            <w:vAlign w:val="center"/>
          </w:tcPr>
          <w:p w14:paraId="11F8E652" w14:textId="4B956F84" w:rsidR="00185CA1" w:rsidRPr="0038338D" w:rsidRDefault="00185CA1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Szerokość bagażnika </w:t>
            </w:r>
          </w:p>
        </w:tc>
        <w:tc>
          <w:tcPr>
            <w:tcW w:w="5852" w:type="dxa"/>
            <w:vAlign w:val="center"/>
          </w:tcPr>
          <w:p w14:paraId="14A895E8" w14:textId="2E4EABCA" w:rsidR="00185CA1" w:rsidRPr="0038338D" w:rsidRDefault="00185CA1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minimum </w:t>
            </w:r>
            <w:r w:rsidR="007A75E9" w:rsidRPr="0038338D">
              <w:rPr>
                <w:sz w:val="24"/>
                <w:szCs w:val="24"/>
              </w:rPr>
              <w:t>1 000</w:t>
            </w:r>
            <w:r w:rsidRPr="0038338D">
              <w:rPr>
                <w:sz w:val="24"/>
                <w:szCs w:val="24"/>
              </w:rPr>
              <w:t xml:space="preserve"> mm</w:t>
            </w:r>
          </w:p>
        </w:tc>
      </w:tr>
      <w:tr w:rsidR="00F36A74" w:rsidRPr="00637B3C" w14:paraId="589BEFAC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63C5D5BD" w14:textId="4ACE88E7" w:rsidR="00185CA1" w:rsidRPr="00637B3C" w:rsidRDefault="00F36A74" w:rsidP="001C2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401" w:type="dxa"/>
            <w:vAlign w:val="center"/>
          </w:tcPr>
          <w:p w14:paraId="37A590B9" w14:textId="05C2E32C" w:rsidR="00185CA1" w:rsidRPr="0038338D" w:rsidRDefault="005B01DD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Przybliżona objętość skrzyni ładunkowej (pomijając wpływ nadkoli</w:t>
            </w:r>
            <w:r w:rsidRPr="0038338D">
              <w:t>)</w:t>
            </w:r>
          </w:p>
        </w:tc>
        <w:tc>
          <w:tcPr>
            <w:tcW w:w="5852" w:type="dxa"/>
            <w:vAlign w:val="center"/>
          </w:tcPr>
          <w:p w14:paraId="65ADD39C" w14:textId="3C19C064" w:rsidR="00185CA1" w:rsidRPr="0038338D" w:rsidRDefault="00185CA1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minimum </w:t>
            </w:r>
            <w:r w:rsidR="005B01DD" w:rsidRPr="0038338D">
              <w:rPr>
                <w:sz w:val="24"/>
                <w:szCs w:val="24"/>
              </w:rPr>
              <w:t>1 m</w:t>
            </w:r>
            <w:r w:rsidR="005B01DD" w:rsidRPr="0038338D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F36A74" w:rsidRPr="00637B3C" w14:paraId="4DF7E021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714677D1" w14:textId="3DB4C4CE" w:rsidR="00185CA1" w:rsidRPr="00637B3C" w:rsidRDefault="00F36A74" w:rsidP="001C2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401" w:type="dxa"/>
            <w:vAlign w:val="center"/>
          </w:tcPr>
          <w:p w14:paraId="376F8111" w14:textId="0C1F9C1F" w:rsidR="00185CA1" w:rsidRPr="0038338D" w:rsidRDefault="005B01DD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Ładowność</w:t>
            </w:r>
          </w:p>
        </w:tc>
        <w:tc>
          <w:tcPr>
            <w:tcW w:w="5852" w:type="dxa"/>
            <w:vAlign w:val="center"/>
          </w:tcPr>
          <w:p w14:paraId="4BB731A2" w14:textId="0AF57C7F" w:rsidR="00185CA1" w:rsidRPr="0038338D" w:rsidRDefault="00185CA1" w:rsidP="001C22A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 xml:space="preserve">minimum </w:t>
            </w:r>
            <w:r w:rsidR="005B01DD" w:rsidRPr="0038338D">
              <w:rPr>
                <w:sz w:val="24"/>
                <w:szCs w:val="24"/>
              </w:rPr>
              <w:t>900 kg</w:t>
            </w:r>
          </w:p>
        </w:tc>
      </w:tr>
      <w:tr w:rsidR="00185CA1" w:rsidRPr="00637B3C" w14:paraId="6C250807" w14:textId="77777777" w:rsidTr="00631BB1">
        <w:trPr>
          <w:trHeight w:val="356"/>
        </w:trPr>
        <w:tc>
          <w:tcPr>
            <w:tcW w:w="9889" w:type="dxa"/>
            <w:gridSpan w:val="3"/>
            <w:vAlign w:val="center"/>
          </w:tcPr>
          <w:p w14:paraId="3FDBBE6C" w14:textId="04FECCA9" w:rsidR="00185CA1" w:rsidRPr="00F36A74" w:rsidRDefault="00185CA1" w:rsidP="00F36A74">
            <w:pPr>
              <w:pStyle w:val="Akapitzlist"/>
              <w:numPr>
                <w:ilvl w:val="1"/>
                <w:numId w:val="21"/>
              </w:numPr>
              <w:tabs>
                <w:tab w:val="clear" w:pos="1440"/>
              </w:tabs>
              <w:ind w:left="459" w:hanging="459"/>
              <w:rPr>
                <w:sz w:val="24"/>
                <w:szCs w:val="24"/>
              </w:rPr>
            </w:pPr>
            <w:r w:rsidRPr="00F36A74">
              <w:rPr>
                <w:sz w:val="24"/>
                <w:szCs w:val="24"/>
              </w:rPr>
              <w:t xml:space="preserve">Właściwości terenowe </w:t>
            </w:r>
          </w:p>
        </w:tc>
      </w:tr>
      <w:tr w:rsidR="00F36A74" w:rsidRPr="00637B3C" w14:paraId="18772D87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63B1E9BB" w14:textId="690D9D0A" w:rsidR="00185CA1" w:rsidRPr="00637B3C" w:rsidRDefault="00F36A74" w:rsidP="001C2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401" w:type="dxa"/>
            <w:vAlign w:val="center"/>
          </w:tcPr>
          <w:p w14:paraId="3B608812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 xml:space="preserve">Kat natarcia </w:t>
            </w:r>
          </w:p>
        </w:tc>
        <w:tc>
          <w:tcPr>
            <w:tcW w:w="5852" w:type="dxa"/>
            <w:vAlign w:val="center"/>
          </w:tcPr>
          <w:p w14:paraId="0150EBEA" w14:textId="5B79896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 xml:space="preserve">minimum </w:t>
            </w:r>
            <w:r w:rsidR="00991057" w:rsidRPr="009A46D0">
              <w:rPr>
                <w:sz w:val="24"/>
                <w:szCs w:val="24"/>
              </w:rPr>
              <w:t>2</w:t>
            </w:r>
            <w:r w:rsidR="002A3F44" w:rsidRPr="009A46D0">
              <w:rPr>
                <w:sz w:val="24"/>
                <w:szCs w:val="24"/>
              </w:rPr>
              <w:t>9</w:t>
            </w:r>
            <w:r w:rsidRPr="009A46D0">
              <w:rPr>
                <w:sz w:val="24"/>
                <w:szCs w:val="24"/>
              </w:rPr>
              <w:t xml:space="preserve"> stopni</w:t>
            </w:r>
            <w:r w:rsidR="00683C09" w:rsidRPr="009A46D0">
              <w:rPr>
                <w:sz w:val="24"/>
                <w:szCs w:val="24"/>
              </w:rPr>
              <w:t xml:space="preserve"> </w:t>
            </w:r>
          </w:p>
        </w:tc>
      </w:tr>
      <w:tr w:rsidR="00F36A74" w:rsidRPr="00637B3C" w14:paraId="6DC86498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2F1A4C64" w14:textId="082106BD" w:rsidR="00185CA1" w:rsidRPr="00637B3C" w:rsidRDefault="00F36A74" w:rsidP="001C2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401" w:type="dxa"/>
            <w:vAlign w:val="center"/>
          </w:tcPr>
          <w:p w14:paraId="1EF16E16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 xml:space="preserve">Kąt </w:t>
            </w:r>
            <w:proofErr w:type="spellStart"/>
            <w:r w:rsidRPr="009A46D0">
              <w:rPr>
                <w:sz w:val="24"/>
                <w:szCs w:val="24"/>
              </w:rPr>
              <w:t>rampowy</w:t>
            </w:r>
            <w:proofErr w:type="spellEnd"/>
          </w:p>
        </w:tc>
        <w:tc>
          <w:tcPr>
            <w:tcW w:w="5852" w:type="dxa"/>
            <w:vAlign w:val="center"/>
          </w:tcPr>
          <w:p w14:paraId="2F190458" w14:textId="60991E71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 xml:space="preserve">minimum </w:t>
            </w:r>
            <w:r w:rsidR="00991057" w:rsidRPr="009A46D0">
              <w:rPr>
                <w:sz w:val="24"/>
                <w:szCs w:val="24"/>
              </w:rPr>
              <w:t>2</w:t>
            </w:r>
            <w:r w:rsidR="002A3F44" w:rsidRPr="009A46D0">
              <w:rPr>
                <w:sz w:val="24"/>
                <w:szCs w:val="24"/>
              </w:rPr>
              <w:t>3</w:t>
            </w:r>
            <w:r w:rsidRPr="009A46D0">
              <w:rPr>
                <w:sz w:val="24"/>
                <w:szCs w:val="24"/>
              </w:rPr>
              <w:t xml:space="preserve"> stopni</w:t>
            </w:r>
            <w:r w:rsidR="00683C09" w:rsidRPr="009A46D0">
              <w:rPr>
                <w:sz w:val="24"/>
                <w:szCs w:val="24"/>
              </w:rPr>
              <w:t xml:space="preserve"> </w:t>
            </w:r>
          </w:p>
        </w:tc>
      </w:tr>
      <w:tr w:rsidR="00F36A74" w:rsidRPr="00637B3C" w14:paraId="75B96AF9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3BC7FB64" w14:textId="1A90214C" w:rsidR="00185CA1" w:rsidRPr="00637B3C" w:rsidRDefault="00F36A74" w:rsidP="001C2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401" w:type="dxa"/>
            <w:vAlign w:val="center"/>
          </w:tcPr>
          <w:p w14:paraId="0203F73C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Kąt zejścia</w:t>
            </w:r>
          </w:p>
        </w:tc>
        <w:tc>
          <w:tcPr>
            <w:tcW w:w="5852" w:type="dxa"/>
            <w:vAlign w:val="center"/>
          </w:tcPr>
          <w:p w14:paraId="6D306C58" w14:textId="6D31AFB6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 xml:space="preserve">minimum </w:t>
            </w:r>
            <w:r w:rsidR="00991057" w:rsidRPr="009A46D0">
              <w:rPr>
                <w:sz w:val="24"/>
                <w:szCs w:val="24"/>
              </w:rPr>
              <w:t>2</w:t>
            </w:r>
            <w:r w:rsidRPr="009A46D0">
              <w:rPr>
                <w:sz w:val="24"/>
                <w:szCs w:val="24"/>
              </w:rPr>
              <w:t>5 stopni</w:t>
            </w:r>
            <w:r w:rsidR="00683C09" w:rsidRPr="009A46D0">
              <w:rPr>
                <w:sz w:val="24"/>
                <w:szCs w:val="24"/>
              </w:rPr>
              <w:t xml:space="preserve"> </w:t>
            </w:r>
          </w:p>
        </w:tc>
      </w:tr>
      <w:tr w:rsidR="00F36A74" w:rsidRPr="00637B3C" w14:paraId="0B7874DC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6549BEBA" w14:textId="2F90F899" w:rsidR="00185CA1" w:rsidRPr="00637B3C" w:rsidRDefault="00F36A74" w:rsidP="00F36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401" w:type="dxa"/>
            <w:vAlign w:val="center"/>
          </w:tcPr>
          <w:p w14:paraId="5926D18A" w14:textId="33F6FBEA" w:rsidR="00185CA1" w:rsidRPr="009A46D0" w:rsidRDefault="003D087D" w:rsidP="00E41F40">
            <w:pPr>
              <w:rPr>
                <w:sz w:val="24"/>
                <w:szCs w:val="24"/>
              </w:rPr>
            </w:pPr>
            <w:r w:rsidRPr="0038338D">
              <w:rPr>
                <w:sz w:val="24"/>
                <w:szCs w:val="24"/>
              </w:rPr>
              <w:t>Prześwit dla pojazdu niezaładowanego</w:t>
            </w:r>
            <w:r w:rsidRPr="009A46D0">
              <w:rPr>
                <w:sz w:val="24"/>
                <w:szCs w:val="24"/>
              </w:rPr>
              <w:t xml:space="preserve"> </w:t>
            </w:r>
            <w:r w:rsidR="00991057" w:rsidRPr="009A46D0">
              <w:rPr>
                <w:sz w:val="24"/>
                <w:szCs w:val="24"/>
              </w:rPr>
              <w:t xml:space="preserve">Prześwit </w:t>
            </w:r>
          </w:p>
        </w:tc>
        <w:tc>
          <w:tcPr>
            <w:tcW w:w="5852" w:type="dxa"/>
            <w:vAlign w:val="center"/>
          </w:tcPr>
          <w:p w14:paraId="41419185" w14:textId="3F56633E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 xml:space="preserve">minimum </w:t>
            </w:r>
            <w:r w:rsidR="0057605E" w:rsidRPr="009A46D0">
              <w:rPr>
                <w:sz w:val="24"/>
                <w:szCs w:val="24"/>
              </w:rPr>
              <w:t>220</w:t>
            </w:r>
            <w:r w:rsidR="00991057" w:rsidRPr="009A46D0">
              <w:rPr>
                <w:sz w:val="24"/>
                <w:szCs w:val="24"/>
              </w:rPr>
              <w:t xml:space="preserve"> mm</w:t>
            </w:r>
            <w:r w:rsidR="00683C09" w:rsidRPr="009A46D0">
              <w:rPr>
                <w:sz w:val="24"/>
                <w:szCs w:val="24"/>
              </w:rPr>
              <w:t xml:space="preserve"> </w:t>
            </w:r>
          </w:p>
        </w:tc>
      </w:tr>
      <w:tr w:rsidR="00185CA1" w:rsidRPr="00637B3C" w14:paraId="7332EC5E" w14:textId="77777777" w:rsidTr="00631BB1">
        <w:trPr>
          <w:trHeight w:val="491"/>
        </w:trPr>
        <w:tc>
          <w:tcPr>
            <w:tcW w:w="9889" w:type="dxa"/>
            <w:gridSpan w:val="3"/>
            <w:vAlign w:val="center"/>
          </w:tcPr>
          <w:p w14:paraId="0CC8174F" w14:textId="25C77D81" w:rsidR="00185CA1" w:rsidRPr="00F36A74" w:rsidRDefault="00185CA1" w:rsidP="00F36A74">
            <w:pPr>
              <w:pStyle w:val="Akapitzlist"/>
              <w:numPr>
                <w:ilvl w:val="1"/>
                <w:numId w:val="21"/>
              </w:numPr>
              <w:tabs>
                <w:tab w:val="clear" w:pos="1440"/>
              </w:tabs>
              <w:ind w:left="459" w:hanging="459"/>
              <w:rPr>
                <w:b/>
                <w:bCs/>
                <w:sz w:val="24"/>
                <w:szCs w:val="24"/>
              </w:rPr>
            </w:pPr>
            <w:r w:rsidRPr="00F36A74">
              <w:rPr>
                <w:b/>
                <w:bCs/>
                <w:sz w:val="24"/>
                <w:szCs w:val="24"/>
              </w:rPr>
              <w:t>Silnik, mechanizmy, skrzynia biegów i napędy:</w:t>
            </w:r>
          </w:p>
        </w:tc>
      </w:tr>
      <w:tr w:rsidR="00F36A74" w:rsidRPr="00637B3C" w14:paraId="74141AA3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03A2B49C" w14:textId="3B93CD6E" w:rsidR="00185CA1" w:rsidRPr="00637B3C" w:rsidRDefault="00F36A74" w:rsidP="00E8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401" w:type="dxa"/>
            <w:vAlign w:val="center"/>
          </w:tcPr>
          <w:p w14:paraId="13F76BDD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Silnik typ</w:t>
            </w:r>
          </w:p>
        </w:tc>
        <w:tc>
          <w:tcPr>
            <w:tcW w:w="5852" w:type="dxa"/>
            <w:vAlign w:val="center"/>
          </w:tcPr>
          <w:p w14:paraId="15F1B0B0" w14:textId="0FF99ECE" w:rsidR="00185CA1" w:rsidRPr="009A46D0" w:rsidRDefault="00683C09" w:rsidP="0011604C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 xml:space="preserve">benzynowy lub </w:t>
            </w:r>
            <w:r w:rsidR="00185CA1" w:rsidRPr="009A46D0">
              <w:rPr>
                <w:sz w:val="24"/>
                <w:szCs w:val="24"/>
              </w:rPr>
              <w:t xml:space="preserve">wysokoprężny silnik Diesla </w:t>
            </w:r>
          </w:p>
        </w:tc>
      </w:tr>
      <w:tr w:rsidR="00F36A74" w:rsidRPr="00637B3C" w14:paraId="0B0F8AA1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424EE317" w14:textId="6AF99E12" w:rsidR="0011604C" w:rsidRPr="00637B3C" w:rsidRDefault="00F36A74" w:rsidP="00E8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401" w:type="dxa"/>
            <w:vAlign w:val="center"/>
          </w:tcPr>
          <w:p w14:paraId="676AB734" w14:textId="77777777" w:rsidR="0011604C" w:rsidRPr="009A46D0" w:rsidRDefault="0011604C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 xml:space="preserve">Pojemność silnika </w:t>
            </w:r>
          </w:p>
        </w:tc>
        <w:tc>
          <w:tcPr>
            <w:tcW w:w="5852" w:type="dxa"/>
            <w:vAlign w:val="center"/>
          </w:tcPr>
          <w:p w14:paraId="04033B88" w14:textId="73FE3053" w:rsidR="0011604C" w:rsidRPr="009A46D0" w:rsidRDefault="0011604C" w:rsidP="00631BB1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maksimum 2 </w:t>
            </w:r>
            <w:r w:rsidR="00ED382B">
              <w:rPr>
                <w:sz w:val="24"/>
                <w:szCs w:val="24"/>
              </w:rPr>
              <w:t>5</w:t>
            </w:r>
            <w:r w:rsidRPr="009A46D0">
              <w:rPr>
                <w:sz w:val="24"/>
                <w:szCs w:val="24"/>
              </w:rPr>
              <w:t>00 cm³</w:t>
            </w:r>
          </w:p>
        </w:tc>
      </w:tr>
      <w:tr w:rsidR="00F36A74" w:rsidRPr="00637B3C" w14:paraId="57DD7F49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6E45FB22" w14:textId="42CBA223" w:rsidR="00185CA1" w:rsidRPr="00637B3C" w:rsidRDefault="00F36A74" w:rsidP="00E8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401" w:type="dxa"/>
            <w:vAlign w:val="center"/>
          </w:tcPr>
          <w:p w14:paraId="0DC02D7B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Moc silnika</w:t>
            </w:r>
          </w:p>
        </w:tc>
        <w:tc>
          <w:tcPr>
            <w:tcW w:w="5852" w:type="dxa"/>
            <w:vAlign w:val="center"/>
          </w:tcPr>
          <w:p w14:paraId="209D9157" w14:textId="291B8BA1" w:rsidR="00185CA1" w:rsidRPr="009A46D0" w:rsidRDefault="00991057" w:rsidP="00E44CEA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minimum 100 kW (110 KW)</w:t>
            </w:r>
          </w:p>
        </w:tc>
      </w:tr>
      <w:tr w:rsidR="00F36A74" w:rsidRPr="00637B3C" w14:paraId="6B36D6BD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7BD9A378" w14:textId="59A4B35F" w:rsidR="00185CA1" w:rsidRPr="00637B3C" w:rsidRDefault="00F36A74" w:rsidP="001C2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401" w:type="dxa"/>
            <w:vAlign w:val="center"/>
          </w:tcPr>
          <w:p w14:paraId="67612130" w14:textId="404A7727" w:rsidR="00185CA1" w:rsidRPr="009A46D0" w:rsidRDefault="00D67EE6" w:rsidP="00D67EE6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Norma</w:t>
            </w:r>
            <w:r w:rsidR="00185CA1" w:rsidRPr="009A46D0">
              <w:rPr>
                <w:sz w:val="24"/>
                <w:szCs w:val="24"/>
              </w:rPr>
              <w:t xml:space="preserve"> </w:t>
            </w:r>
            <w:r w:rsidR="00190513" w:rsidRPr="009A46D0">
              <w:rPr>
                <w:sz w:val="24"/>
                <w:szCs w:val="24"/>
              </w:rPr>
              <w:t>EURO</w:t>
            </w:r>
          </w:p>
        </w:tc>
        <w:tc>
          <w:tcPr>
            <w:tcW w:w="5852" w:type="dxa"/>
            <w:vAlign w:val="center"/>
          </w:tcPr>
          <w:p w14:paraId="14430C2D" w14:textId="08BEBFD6" w:rsidR="00185CA1" w:rsidRPr="009A46D0" w:rsidRDefault="00631BB1" w:rsidP="003C793C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 xml:space="preserve">EURO </w:t>
            </w:r>
            <w:r w:rsidR="00683C09" w:rsidRPr="009A46D0">
              <w:rPr>
                <w:sz w:val="24"/>
                <w:szCs w:val="24"/>
              </w:rPr>
              <w:t>6 AR</w:t>
            </w:r>
          </w:p>
        </w:tc>
      </w:tr>
      <w:tr w:rsidR="00F36A74" w:rsidRPr="00637B3C" w14:paraId="017EDF6B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31D8F9F0" w14:textId="55781733" w:rsidR="00185CA1" w:rsidRPr="00637B3C" w:rsidRDefault="00F36A74" w:rsidP="00E8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401" w:type="dxa"/>
            <w:vAlign w:val="center"/>
          </w:tcPr>
          <w:p w14:paraId="6BF9279A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Skrzynia biegów</w:t>
            </w:r>
          </w:p>
        </w:tc>
        <w:tc>
          <w:tcPr>
            <w:tcW w:w="5852" w:type="dxa"/>
            <w:vAlign w:val="center"/>
          </w:tcPr>
          <w:p w14:paraId="23CCC3C3" w14:textId="5C25CC78" w:rsidR="00185CA1" w:rsidRPr="009A46D0" w:rsidRDefault="00683C09" w:rsidP="00683C09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 xml:space="preserve">automatyczna </w:t>
            </w:r>
          </w:p>
        </w:tc>
      </w:tr>
      <w:tr w:rsidR="00F36A74" w:rsidRPr="00637B3C" w14:paraId="0D5ED7F2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7B4DBB99" w14:textId="49787740" w:rsidR="00185CA1" w:rsidRPr="00637B3C" w:rsidRDefault="00F36A74" w:rsidP="00E8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3401" w:type="dxa"/>
            <w:vAlign w:val="center"/>
          </w:tcPr>
          <w:p w14:paraId="7022D178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Napędy</w:t>
            </w:r>
          </w:p>
        </w:tc>
        <w:tc>
          <w:tcPr>
            <w:tcW w:w="5852" w:type="dxa"/>
            <w:vAlign w:val="center"/>
          </w:tcPr>
          <w:p w14:paraId="3B5D825C" w14:textId="1A100D4C" w:rsidR="00185CA1" w:rsidRPr="009A46D0" w:rsidRDefault="002F3591" w:rsidP="002F3591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4x4</w:t>
            </w:r>
          </w:p>
        </w:tc>
      </w:tr>
      <w:tr w:rsidR="00F36A74" w:rsidRPr="00637B3C" w14:paraId="65955A72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0A8F2533" w14:textId="419CADC0" w:rsidR="00185CA1" w:rsidRPr="00637B3C" w:rsidRDefault="00F36A74" w:rsidP="0011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3401" w:type="dxa"/>
            <w:vAlign w:val="center"/>
          </w:tcPr>
          <w:p w14:paraId="3092D78A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Wspomaganie układu kierowniczego</w:t>
            </w:r>
          </w:p>
        </w:tc>
        <w:tc>
          <w:tcPr>
            <w:tcW w:w="5852" w:type="dxa"/>
            <w:vAlign w:val="center"/>
          </w:tcPr>
          <w:p w14:paraId="0C63A3F3" w14:textId="77777777" w:rsidR="00185CA1" w:rsidRPr="009A46D0" w:rsidRDefault="00185CA1" w:rsidP="00E83157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 xml:space="preserve">wymagane </w:t>
            </w:r>
          </w:p>
        </w:tc>
      </w:tr>
      <w:tr w:rsidR="00185CA1" w:rsidRPr="00637B3C" w14:paraId="158D051A" w14:textId="77777777" w:rsidTr="00631BB1">
        <w:trPr>
          <w:trHeight w:val="365"/>
        </w:trPr>
        <w:tc>
          <w:tcPr>
            <w:tcW w:w="9889" w:type="dxa"/>
            <w:gridSpan w:val="3"/>
            <w:vAlign w:val="center"/>
          </w:tcPr>
          <w:p w14:paraId="2DBBB7F5" w14:textId="313267E7" w:rsidR="00185CA1" w:rsidRPr="00F36A74" w:rsidRDefault="00185CA1" w:rsidP="00F36A74">
            <w:pPr>
              <w:pStyle w:val="Akapitzlist"/>
              <w:numPr>
                <w:ilvl w:val="1"/>
                <w:numId w:val="21"/>
              </w:numPr>
              <w:tabs>
                <w:tab w:val="clear" w:pos="1440"/>
              </w:tabs>
              <w:ind w:left="601" w:hanging="567"/>
              <w:rPr>
                <w:b/>
                <w:bCs/>
                <w:sz w:val="24"/>
                <w:szCs w:val="24"/>
              </w:rPr>
            </w:pPr>
            <w:r w:rsidRPr="00F36A74">
              <w:rPr>
                <w:b/>
                <w:bCs/>
                <w:sz w:val="24"/>
                <w:szCs w:val="24"/>
              </w:rPr>
              <w:t>Wyposażenie zewnętrzne:</w:t>
            </w:r>
          </w:p>
        </w:tc>
      </w:tr>
      <w:tr w:rsidR="00F36A74" w:rsidRPr="00637B3C" w14:paraId="4AB32AD5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5E097AC7" w14:textId="71580814" w:rsidR="00185CA1" w:rsidRPr="00637B3C" w:rsidRDefault="00F36A74" w:rsidP="00C01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401" w:type="dxa"/>
            <w:vAlign w:val="center"/>
          </w:tcPr>
          <w:p w14:paraId="2CB8174F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Hak holowniczy</w:t>
            </w:r>
          </w:p>
        </w:tc>
        <w:tc>
          <w:tcPr>
            <w:tcW w:w="5852" w:type="dxa"/>
            <w:vAlign w:val="center"/>
          </w:tcPr>
          <w:p w14:paraId="2D630492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demontowany hak holowniczy</w:t>
            </w:r>
          </w:p>
        </w:tc>
      </w:tr>
      <w:tr w:rsidR="00F36A74" w:rsidRPr="00637B3C" w14:paraId="332CAD77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567F0665" w14:textId="674D687C" w:rsidR="00185CA1" w:rsidRPr="00637B3C" w:rsidRDefault="00F36A74" w:rsidP="00E8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401" w:type="dxa"/>
            <w:vAlign w:val="center"/>
          </w:tcPr>
          <w:p w14:paraId="62252270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Felgi</w:t>
            </w:r>
          </w:p>
        </w:tc>
        <w:tc>
          <w:tcPr>
            <w:tcW w:w="5852" w:type="dxa"/>
            <w:vAlign w:val="center"/>
          </w:tcPr>
          <w:p w14:paraId="45A7030C" w14:textId="7990DFAD" w:rsidR="00185CA1" w:rsidRPr="009A46D0" w:rsidRDefault="00185CA1" w:rsidP="00E83157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minimum 1</w:t>
            </w:r>
            <w:r w:rsidR="00190513" w:rsidRPr="009A46D0">
              <w:rPr>
                <w:sz w:val="24"/>
                <w:szCs w:val="24"/>
              </w:rPr>
              <w:t xml:space="preserve">7 lub 18 </w:t>
            </w:r>
            <w:r w:rsidRPr="009A46D0">
              <w:rPr>
                <w:sz w:val="24"/>
                <w:szCs w:val="24"/>
              </w:rPr>
              <w:t>calowe</w:t>
            </w:r>
          </w:p>
        </w:tc>
      </w:tr>
      <w:tr w:rsidR="00F36A74" w:rsidRPr="00637B3C" w14:paraId="7FE99ED8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54077A5B" w14:textId="658FACA0" w:rsidR="00185CA1" w:rsidRPr="00637B3C" w:rsidRDefault="00F36A74" w:rsidP="00E8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401" w:type="dxa"/>
            <w:vAlign w:val="center"/>
          </w:tcPr>
          <w:p w14:paraId="3DEDE3E1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Opony</w:t>
            </w:r>
          </w:p>
        </w:tc>
        <w:tc>
          <w:tcPr>
            <w:tcW w:w="5852" w:type="dxa"/>
            <w:vAlign w:val="center"/>
          </w:tcPr>
          <w:p w14:paraId="6A4BFB03" w14:textId="72E1CA1F" w:rsidR="00185CA1" w:rsidRPr="009A46D0" w:rsidRDefault="00190513" w:rsidP="00D37F50">
            <w:pPr>
              <w:pStyle w:val="NormalnyWeb"/>
              <w:spacing w:before="0" w:beforeAutospacing="0" w:after="0" w:afterAutospacing="0"/>
            </w:pPr>
            <w:r w:rsidRPr="009A46D0">
              <w:t>terenowe</w:t>
            </w:r>
          </w:p>
        </w:tc>
      </w:tr>
      <w:tr w:rsidR="00F36A74" w:rsidRPr="00637B3C" w14:paraId="5457481A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407FAEDE" w14:textId="2EB25A8F" w:rsidR="00185CA1" w:rsidRPr="00637B3C" w:rsidRDefault="00F36A74" w:rsidP="00E8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401" w:type="dxa"/>
            <w:vAlign w:val="center"/>
          </w:tcPr>
          <w:p w14:paraId="7D6451C9" w14:textId="77777777" w:rsidR="00185CA1" w:rsidRPr="009A46D0" w:rsidRDefault="007B4C25" w:rsidP="007B4C25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Część bagażowa</w:t>
            </w:r>
          </w:p>
        </w:tc>
        <w:tc>
          <w:tcPr>
            <w:tcW w:w="5852" w:type="dxa"/>
            <w:vAlign w:val="center"/>
          </w:tcPr>
          <w:p w14:paraId="0CA295BE" w14:textId="5115D87D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 xml:space="preserve">wyłożona wykładziną z tworzywa </w:t>
            </w:r>
          </w:p>
        </w:tc>
      </w:tr>
      <w:tr w:rsidR="00F36A74" w:rsidRPr="00637B3C" w14:paraId="39B5E07B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5F55E33D" w14:textId="68680300" w:rsidR="00185CA1" w:rsidRPr="00637B3C" w:rsidRDefault="00F36A74" w:rsidP="007B4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401" w:type="dxa"/>
            <w:vAlign w:val="center"/>
          </w:tcPr>
          <w:p w14:paraId="7CFB8E9F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Zamek centralny</w:t>
            </w:r>
          </w:p>
        </w:tc>
        <w:tc>
          <w:tcPr>
            <w:tcW w:w="5852" w:type="dxa"/>
            <w:vAlign w:val="center"/>
          </w:tcPr>
          <w:p w14:paraId="599B6671" w14:textId="3B9A6855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 xml:space="preserve">zamek centralny sterowany </w:t>
            </w:r>
            <w:r w:rsidR="00190513" w:rsidRPr="009A46D0">
              <w:rPr>
                <w:sz w:val="24"/>
                <w:szCs w:val="24"/>
              </w:rPr>
              <w:t>zdalnie</w:t>
            </w:r>
          </w:p>
        </w:tc>
      </w:tr>
      <w:tr w:rsidR="00F36A74" w:rsidRPr="00637B3C" w14:paraId="00C35E0F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35C86D10" w14:textId="3E0B64E5" w:rsidR="0057605E" w:rsidRPr="00637B3C" w:rsidRDefault="00F36A74" w:rsidP="007B4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401" w:type="dxa"/>
            <w:vAlign w:val="center"/>
          </w:tcPr>
          <w:p w14:paraId="650CD68D" w14:textId="636720CE" w:rsidR="0057605E" w:rsidRPr="009A46D0" w:rsidRDefault="0057605E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 xml:space="preserve">Aluminiowe progi </w:t>
            </w:r>
          </w:p>
        </w:tc>
        <w:tc>
          <w:tcPr>
            <w:tcW w:w="5852" w:type="dxa"/>
            <w:vAlign w:val="center"/>
          </w:tcPr>
          <w:p w14:paraId="388FD3F6" w14:textId="78538AAE" w:rsidR="0057605E" w:rsidRPr="009A46D0" w:rsidRDefault="0038338D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wymagane</w:t>
            </w:r>
          </w:p>
        </w:tc>
      </w:tr>
      <w:tr w:rsidR="00185CA1" w:rsidRPr="00637B3C" w14:paraId="0D84A858" w14:textId="77777777" w:rsidTr="00631BB1">
        <w:trPr>
          <w:trHeight w:val="396"/>
        </w:trPr>
        <w:tc>
          <w:tcPr>
            <w:tcW w:w="9889" w:type="dxa"/>
            <w:gridSpan w:val="3"/>
            <w:vAlign w:val="center"/>
          </w:tcPr>
          <w:p w14:paraId="4F6269E0" w14:textId="3E3133DF" w:rsidR="00185CA1" w:rsidRPr="00060FE8" w:rsidRDefault="00185CA1" w:rsidP="00060FE8">
            <w:pPr>
              <w:pStyle w:val="Akapitzlist"/>
              <w:numPr>
                <w:ilvl w:val="1"/>
                <w:numId w:val="21"/>
              </w:numPr>
              <w:tabs>
                <w:tab w:val="clear" w:pos="1440"/>
              </w:tabs>
              <w:ind w:left="601" w:hanging="567"/>
              <w:rPr>
                <w:b/>
                <w:bCs/>
                <w:sz w:val="24"/>
                <w:szCs w:val="24"/>
              </w:rPr>
            </w:pPr>
            <w:r w:rsidRPr="00060FE8">
              <w:rPr>
                <w:b/>
                <w:bCs/>
                <w:sz w:val="24"/>
                <w:szCs w:val="24"/>
              </w:rPr>
              <w:t>Wyposażenie wewnętrzne:</w:t>
            </w:r>
          </w:p>
        </w:tc>
      </w:tr>
      <w:tr w:rsidR="00F36A74" w:rsidRPr="00637B3C" w14:paraId="2043116B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353AF603" w14:textId="52B0E80E" w:rsidR="00185CA1" w:rsidRPr="00637B3C" w:rsidRDefault="00060FE8" w:rsidP="007B4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401" w:type="dxa"/>
            <w:vAlign w:val="center"/>
          </w:tcPr>
          <w:p w14:paraId="31FC93DA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Tapicerka</w:t>
            </w:r>
          </w:p>
        </w:tc>
        <w:tc>
          <w:tcPr>
            <w:tcW w:w="5852" w:type="dxa"/>
            <w:vAlign w:val="center"/>
          </w:tcPr>
          <w:p w14:paraId="41C0E5F7" w14:textId="77777777" w:rsidR="00185CA1" w:rsidRPr="009A46D0" w:rsidRDefault="00185CA1" w:rsidP="00074D9F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materiałowa wykonana z ciemnego materiału odpornego na zużycie mechaniczne</w:t>
            </w:r>
          </w:p>
        </w:tc>
      </w:tr>
      <w:tr w:rsidR="00F36A74" w:rsidRPr="00637B3C" w14:paraId="390FE9EA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480003CC" w14:textId="6DED8C99" w:rsidR="00185CA1" w:rsidRPr="00637B3C" w:rsidRDefault="00060FE8" w:rsidP="007B4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401" w:type="dxa"/>
            <w:vAlign w:val="center"/>
          </w:tcPr>
          <w:p w14:paraId="439E7F5A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Klimatyzacja</w:t>
            </w:r>
          </w:p>
        </w:tc>
        <w:tc>
          <w:tcPr>
            <w:tcW w:w="5852" w:type="dxa"/>
            <w:vAlign w:val="center"/>
          </w:tcPr>
          <w:p w14:paraId="32887C28" w14:textId="3C4AB51B" w:rsidR="00185CA1" w:rsidRPr="009A46D0" w:rsidRDefault="008E6670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A</w:t>
            </w:r>
            <w:r w:rsidR="00185CA1" w:rsidRPr="009A46D0">
              <w:rPr>
                <w:sz w:val="24"/>
                <w:szCs w:val="24"/>
              </w:rPr>
              <w:t>utomatyczna</w:t>
            </w:r>
            <w:r w:rsidRPr="009A46D0">
              <w:rPr>
                <w:sz w:val="24"/>
                <w:szCs w:val="24"/>
              </w:rPr>
              <w:t xml:space="preserve"> dwustrefowa</w:t>
            </w:r>
          </w:p>
        </w:tc>
      </w:tr>
      <w:tr w:rsidR="00F36A74" w:rsidRPr="00637B3C" w14:paraId="6CAC12F4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21EF3BC7" w14:textId="0ECC62F4" w:rsidR="00185CA1" w:rsidRPr="00637B3C" w:rsidRDefault="00060FE8" w:rsidP="00E8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3401" w:type="dxa"/>
            <w:vAlign w:val="center"/>
          </w:tcPr>
          <w:p w14:paraId="71D4F31E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Koło zapasowe</w:t>
            </w:r>
          </w:p>
        </w:tc>
        <w:tc>
          <w:tcPr>
            <w:tcW w:w="5852" w:type="dxa"/>
            <w:vAlign w:val="center"/>
          </w:tcPr>
          <w:p w14:paraId="117FBE16" w14:textId="57185A36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 xml:space="preserve">pełnowymiarowe koło </w:t>
            </w:r>
            <w:r w:rsidR="008E6670" w:rsidRPr="009A46D0">
              <w:rPr>
                <w:sz w:val="24"/>
                <w:szCs w:val="24"/>
              </w:rPr>
              <w:t>dojazdowe stalowe</w:t>
            </w:r>
          </w:p>
        </w:tc>
      </w:tr>
      <w:tr w:rsidR="00F36A74" w:rsidRPr="00637B3C" w14:paraId="70DD27C1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6274B83D" w14:textId="48218AD9" w:rsidR="002F3591" w:rsidRPr="00637B3C" w:rsidRDefault="00060FE8" w:rsidP="00E8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3401" w:type="dxa"/>
            <w:vAlign w:val="center"/>
          </w:tcPr>
          <w:p w14:paraId="32CCE895" w14:textId="78B78C1B" w:rsidR="002F3591" w:rsidRPr="009A46D0" w:rsidRDefault="00A6061D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System multimedialny</w:t>
            </w:r>
            <w:r w:rsidR="0038338D" w:rsidRPr="009A46D0">
              <w:rPr>
                <w:sz w:val="24"/>
                <w:szCs w:val="24"/>
              </w:rPr>
              <w:t xml:space="preserve"> </w:t>
            </w:r>
            <w:r w:rsidRPr="009A46D0">
              <w:rPr>
                <w:sz w:val="24"/>
                <w:szCs w:val="24"/>
              </w:rPr>
              <w:t>/</w:t>
            </w:r>
            <w:r w:rsidR="0038338D" w:rsidRPr="009A46D0">
              <w:rPr>
                <w:sz w:val="24"/>
                <w:szCs w:val="24"/>
              </w:rPr>
              <w:t xml:space="preserve"> </w:t>
            </w:r>
            <w:r w:rsidRPr="009A46D0">
              <w:rPr>
                <w:sz w:val="24"/>
                <w:szCs w:val="24"/>
              </w:rPr>
              <w:t>nawigacja</w:t>
            </w:r>
            <w:r w:rsidR="0038338D" w:rsidRPr="009A46D0">
              <w:rPr>
                <w:sz w:val="24"/>
                <w:szCs w:val="24"/>
              </w:rPr>
              <w:t xml:space="preserve"> </w:t>
            </w:r>
            <w:r w:rsidRPr="009A46D0">
              <w:rPr>
                <w:sz w:val="24"/>
                <w:szCs w:val="24"/>
              </w:rPr>
              <w:t>/</w:t>
            </w:r>
            <w:r w:rsidR="0038338D" w:rsidRPr="009A46D0">
              <w:rPr>
                <w:sz w:val="24"/>
                <w:szCs w:val="24"/>
              </w:rPr>
              <w:t xml:space="preserve"> </w:t>
            </w:r>
            <w:r w:rsidRPr="009A46D0">
              <w:rPr>
                <w:sz w:val="24"/>
                <w:szCs w:val="24"/>
              </w:rPr>
              <w:t>radio DAB</w:t>
            </w:r>
          </w:p>
        </w:tc>
        <w:tc>
          <w:tcPr>
            <w:tcW w:w="5852" w:type="dxa"/>
            <w:vAlign w:val="center"/>
          </w:tcPr>
          <w:p w14:paraId="7A036F99" w14:textId="37FC2920" w:rsidR="002F3591" w:rsidRPr="009A46D0" w:rsidRDefault="0038338D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wymagane</w:t>
            </w:r>
          </w:p>
        </w:tc>
      </w:tr>
      <w:tr w:rsidR="00F36A74" w:rsidRPr="00637B3C" w14:paraId="543FA2E1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6B63AE83" w14:textId="4E308EA0" w:rsidR="002F3591" w:rsidRPr="00637B3C" w:rsidRDefault="00060FE8" w:rsidP="00E8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3401" w:type="dxa"/>
            <w:vAlign w:val="center"/>
          </w:tcPr>
          <w:p w14:paraId="6A2AD1CC" w14:textId="6FE9E5B4" w:rsidR="002F3591" w:rsidRPr="009A46D0" w:rsidRDefault="00A6061D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Bluetooth/złącze USB/</w:t>
            </w:r>
            <w:proofErr w:type="spellStart"/>
            <w:r w:rsidRPr="009A46D0">
              <w:rPr>
                <w:sz w:val="24"/>
                <w:szCs w:val="24"/>
              </w:rPr>
              <w:t>CarPlay</w:t>
            </w:r>
            <w:proofErr w:type="spellEnd"/>
            <w:r w:rsidRPr="009A46D0">
              <w:rPr>
                <w:sz w:val="24"/>
                <w:szCs w:val="24"/>
              </w:rPr>
              <w:t xml:space="preserve"> i Android Auto</w:t>
            </w:r>
          </w:p>
        </w:tc>
        <w:tc>
          <w:tcPr>
            <w:tcW w:w="5852" w:type="dxa"/>
            <w:vAlign w:val="center"/>
          </w:tcPr>
          <w:p w14:paraId="07BF62D8" w14:textId="5FC28A76" w:rsidR="002F3591" w:rsidRPr="009A46D0" w:rsidRDefault="0038338D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wymagane</w:t>
            </w:r>
          </w:p>
        </w:tc>
      </w:tr>
      <w:tr w:rsidR="00F36A74" w:rsidRPr="00637B3C" w14:paraId="710A88CF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6AB0D0A9" w14:textId="7770A4C1" w:rsidR="00185CA1" w:rsidRPr="00637B3C" w:rsidRDefault="00060FE8" w:rsidP="00E8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3401" w:type="dxa"/>
            <w:vAlign w:val="center"/>
          </w:tcPr>
          <w:p w14:paraId="1C41DB82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Dywaniki</w:t>
            </w:r>
          </w:p>
        </w:tc>
        <w:tc>
          <w:tcPr>
            <w:tcW w:w="5852" w:type="dxa"/>
            <w:vAlign w:val="center"/>
          </w:tcPr>
          <w:p w14:paraId="258EC439" w14:textId="4FEB2CBC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 xml:space="preserve">gumowe, dla </w:t>
            </w:r>
            <w:r w:rsidR="00DF3210" w:rsidRPr="009A46D0">
              <w:rPr>
                <w:sz w:val="24"/>
                <w:szCs w:val="24"/>
              </w:rPr>
              <w:t xml:space="preserve">kierowcy i </w:t>
            </w:r>
            <w:r w:rsidRPr="009A46D0">
              <w:rPr>
                <w:sz w:val="24"/>
                <w:szCs w:val="24"/>
              </w:rPr>
              <w:t>pasażerów</w:t>
            </w:r>
          </w:p>
        </w:tc>
      </w:tr>
      <w:tr w:rsidR="00F36A74" w:rsidRPr="00637B3C" w14:paraId="0DD82417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2ED631B7" w14:textId="6A1362C4" w:rsidR="00A6061D" w:rsidRPr="00637B3C" w:rsidRDefault="00060FE8" w:rsidP="00E8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3401" w:type="dxa"/>
            <w:vAlign w:val="center"/>
          </w:tcPr>
          <w:p w14:paraId="6A3DF964" w14:textId="06DA2E3B" w:rsidR="00A6061D" w:rsidRPr="009A46D0" w:rsidRDefault="00A6061D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Elektryczne szyby przednie/tylne</w:t>
            </w:r>
          </w:p>
        </w:tc>
        <w:tc>
          <w:tcPr>
            <w:tcW w:w="5852" w:type="dxa"/>
            <w:vAlign w:val="center"/>
          </w:tcPr>
          <w:p w14:paraId="66956F35" w14:textId="63C84811" w:rsidR="00A6061D" w:rsidRPr="009A46D0" w:rsidRDefault="0004671F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wymagane</w:t>
            </w:r>
          </w:p>
        </w:tc>
      </w:tr>
      <w:tr w:rsidR="00185CA1" w:rsidRPr="00637B3C" w14:paraId="2D3BD9B2" w14:textId="77777777" w:rsidTr="00185CA1">
        <w:trPr>
          <w:trHeight w:val="448"/>
        </w:trPr>
        <w:tc>
          <w:tcPr>
            <w:tcW w:w="9889" w:type="dxa"/>
            <w:gridSpan w:val="3"/>
            <w:vAlign w:val="center"/>
          </w:tcPr>
          <w:p w14:paraId="237727BA" w14:textId="73AD6931" w:rsidR="00185CA1" w:rsidRPr="00060FE8" w:rsidRDefault="00185CA1" w:rsidP="00060FE8">
            <w:pPr>
              <w:pStyle w:val="Akapitzlist"/>
              <w:numPr>
                <w:ilvl w:val="1"/>
                <w:numId w:val="21"/>
              </w:numPr>
              <w:tabs>
                <w:tab w:val="clear" w:pos="1440"/>
              </w:tabs>
              <w:ind w:left="601" w:hanging="601"/>
              <w:rPr>
                <w:b/>
                <w:bCs/>
                <w:sz w:val="24"/>
                <w:szCs w:val="24"/>
              </w:rPr>
            </w:pPr>
            <w:r w:rsidRPr="00060FE8">
              <w:rPr>
                <w:b/>
                <w:bCs/>
                <w:sz w:val="24"/>
                <w:szCs w:val="24"/>
              </w:rPr>
              <w:t>Wyposażenie w zakresie bezpieczeństwa:</w:t>
            </w:r>
          </w:p>
        </w:tc>
      </w:tr>
      <w:tr w:rsidR="00F36A74" w:rsidRPr="00637B3C" w14:paraId="0CED7979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6C1B544F" w14:textId="2DD8D191" w:rsidR="00185CA1" w:rsidRPr="00637B3C" w:rsidRDefault="00060FE8" w:rsidP="001C2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401" w:type="dxa"/>
            <w:vAlign w:val="center"/>
          </w:tcPr>
          <w:p w14:paraId="6F7E41F3" w14:textId="77777777" w:rsidR="00185CA1" w:rsidRPr="009A46D0" w:rsidRDefault="00F9511D" w:rsidP="00F9511D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System ABS</w:t>
            </w:r>
          </w:p>
        </w:tc>
        <w:tc>
          <w:tcPr>
            <w:tcW w:w="5852" w:type="dxa"/>
            <w:vAlign w:val="center"/>
          </w:tcPr>
          <w:p w14:paraId="59B4ECCE" w14:textId="77777777" w:rsidR="00185CA1" w:rsidRPr="009A46D0" w:rsidRDefault="00185CA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wymagany</w:t>
            </w:r>
          </w:p>
        </w:tc>
      </w:tr>
      <w:tr w:rsidR="00F36A74" w:rsidRPr="00637B3C" w14:paraId="0478028E" w14:textId="77777777" w:rsidTr="00F36A74">
        <w:trPr>
          <w:trHeight w:val="330"/>
        </w:trPr>
        <w:tc>
          <w:tcPr>
            <w:tcW w:w="636" w:type="dxa"/>
            <w:vAlign w:val="center"/>
          </w:tcPr>
          <w:p w14:paraId="0D59DA3F" w14:textId="6EB92FE3" w:rsidR="00F9511D" w:rsidRPr="00637B3C" w:rsidRDefault="00060FE8" w:rsidP="001C2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3401" w:type="dxa"/>
            <w:vAlign w:val="center"/>
          </w:tcPr>
          <w:p w14:paraId="4B165AB5" w14:textId="77777777" w:rsidR="00F9511D" w:rsidRPr="009A46D0" w:rsidRDefault="00F9511D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Elektroniczny System Kontroli Trakcji (ETC).</w:t>
            </w:r>
          </w:p>
        </w:tc>
        <w:tc>
          <w:tcPr>
            <w:tcW w:w="5852" w:type="dxa"/>
            <w:vAlign w:val="center"/>
          </w:tcPr>
          <w:p w14:paraId="33A2B7F5" w14:textId="77777777" w:rsidR="00F9511D" w:rsidRPr="009A46D0" w:rsidRDefault="00F9511D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wymagany</w:t>
            </w:r>
          </w:p>
        </w:tc>
      </w:tr>
      <w:tr w:rsidR="00185CA1" w:rsidRPr="00637B3C" w14:paraId="34713865" w14:textId="77777777" w:rsidTr="00185CA1">
        <w:trPr>
          <w:trHeight w:val="500"/>
        </w:trPr>
        <w:tc>
          <w:tcPr>
            <w:tcW w:w="9889" w:type="dxa"/>
            <w:gridSpan w:val="3"/>
            <w:vAlign w:val="center"/>
          </w:tcPr>
          <w:p w14:paraId="7596C785" w14:textId="7E0C89A7" w:rsidR="00185CA1" w:rsidRPr="00060FE8" w:rsidRDefault="00185CA1" w:rsidP="00060FE8">
            <w:pPr>
              <w:pStyle w:val="Akapitzlist"/>
              <w:numPr>
                <w:ilvl w:val="1"/>
                <w:numId w:val="21"/>
              </w:numPr>
              <w:tabs>
                <w:tab w:val="clear" w:pos="1440"/>
              </w:tabs>
              <w:ind w:left="601" w:hanging="567"/>
              <w:rPr>
                <w:b/>
                <w:bCs/>
                <w:sz w:val="24"/>
                <w:szCs w:val="24"/>
              </w:rPr>
            </w:pPr>
            <w:r w:rsidRPr="00060FE8">
              <w:rPr>
                <w:b/>
                <w:bCs/>
                <w:sz w:val="24"/>
                <w:szCs w:val="24"/>
              </w:rPr>
              <w:t>Pozostałe wymagania</w:t>
            </w:r>
          </w:p>
        </w:tc>
      </w:tr>
      <w:tr w:rsidR="00F36A74" w:rsidRPr="00637B3C" w14:paraId="06A1E87D" w14:textId="77777777" w:rsidTr="00F36A74">
        <w:trPr>
          <w:trHeight w:val="628"/>
        </w:trPr>
        <w:tc>
          <w:tcPr>
            <w:tcW w:w="636" w:type="dxa"/>
            <w:vAlign w:val="center"/>
          </w:tcPr>
          <w:p w14:paraId="768D56ED" w14:textId="072AA341" w:rsidR="00097951" w:rsidRPr="00637B3C" w:rsidRDefault="00060FE8" w:rsidP="00DF3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401" w:type="dxa"/>
            <w:vAlign w:val="center"/>
          </w:tcPr>
          <w:p w14:paraId="274CB2F1" w14:textId="4298A75F" w:rsidR="00097951" w:rsidRPr="009A46D0" w:rsidRDefault="00097951" w:rsidP="00230A5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Rok produkcji, fabrycznie nowy,</w:t>
            </w:r>
            <w:r w:rsidR="00637B3C" w:rsidRPr="009A46D0">
              <w:rPr>
                <w:sz w:val="24"/>
                <w:szCs w:val="24"/>
              </w:rPr>
              <w:t xml:space="preserve"> nie poleasingowy</w:t>
            </w:r>
            <w:r w:rsidRPr="009A4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2" w:type="dxa"/>
            <w:vAlign w:val="center"/>
          </w:tcPr>
          <w:p w14:paraId="4479904E" w14:textId="6825A941" w:rsidR="00097951" w:rsidRPr="009A46D0" w:rsidRDefault="00097951" w:rsidP="00230A5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20</w:t>
            </w:r>
            <w:r w:rsidR="00637B3C" w:rsidRPr="009A46D0">
              <w:rPr>
                <w:sz w:val="24"/>
                <w:szCs w:val="24"/>
              </w:rPr>
              <w:t>22</w:t>
            </w:r>
          </w:p>
        </w:tc>
      </w:tr>
      <w:tr w:rsidR="00F36A74" w:rsidRPr="00637B3C" w14:paraId="4B08AE08" w14:textId="77777777" w:rsidTr="00F36A74">
        <w:trPr>
          <w:trHeight w:val="936"/>
        </w:trPr>
        <w:tc>
          <w:tcPr>
            <w:tcW w:w="636" w:type="dxa"/>
            <w:vAlign w:val="center"/>
          </w:tcPr>
          <w:p w14:paraId="0C60C952" w14:textId="1FDF7541" w:rsidR="00097951" w:rsidRPr="00637B3C" w:rsidRDefault="00060FE8" w:rsidP="00DF3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401" w:type="dxa"/>
            <w:vAlign w:val="center"/>
          </w:tcPr>
          <w:p w14:paraId="78181452" w14:textId="77777777" w:rsidR="00097951" w:rsidRPr="009A46D0" w:rsidRDefault="00097951" w:rsidP="001C22A0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Wymagany minimalny okres gwarancji (w miesiącach)</w:t>
            </w:r>
          </w:p>
        </w:tc>
        <w:tc>
          <w:tcPr>
            <w:tcW w:w="5852" w:type="dxa"/>
            <w:vAlign w:val="center"/>
          </w:tcPr>
          <w:p w14:paraId="4ED07D35" w14:textId="77777777" w:rsidR="00097951" w:rsidRPr="009A46D0" w:rsidRDefault="00097951" w:rsidP="00097951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na elementy mechaniczne    – 24</w:t>
            </w:r>
          </w:p>
          <w:p w14:paraId="2F6037FE" w14:textId="77777777" w:rsidR="00097951" w:rsidRPr="009A46D0" w:rsidRDefault="00097951" w:rsidP="00097951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na lakier                               – 24</w:t>
            </w:r>
          </w:p>
          <w:p w14:paraId="1950C7AB" w14:textId="77777777" w:rsidR="00097951" w:rsidRPr="009A46D0" w:rsidRDefault="00097951" w:rsidP="00097951">
            <w:pPr>
              <w:rPr>
                <w:sz w:val="24"/>
                <w:szCs w:val="24"/>
              </w:rPr>
            </w:pPr>
            <w:r w:rsidRPr="009A46D0">
              <w:rPr>
                <w:sz w:val="24"/>
                <w:szCs w:val="24"/>
              </w:rPr>
              <w:t>na perforację nadwozia        – 60</w:t>
            </w:r>
          </w:p>
        </w:tc>
      </w:tr>
      <w:tr w:rsidR="00F36A74" w:rsidRPr="00637B3C" w14:paraId="273AA69F" w14:textId="77777777" w:rsidTr="00F36A74">
        <w:trPr>
          <w:trHeight w:val="936"/>
        </w:trPr>
        <w:tc>
          <w:tcPr>
            <w:tcW w:w="636" w:type="dxa"/>
            <w:vAlign w:val="center"/>
          </w:tcPr>
          <w:p w14:paraId="27094A9D" w14:textId="6C47540C" w:rsidR="000F30EE" w:rsidRPr="00637B3C" w:rsidRDefault="00060FE8" w:rsidP="00DF3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3401" w:type="dxa"/>
            <w:vAlign w:val="center"/>
          </w:tcPr>
          <w:p w14:paraId="01D52668" w14:textId="4DCA3A17" w:rsidR="000F30EE" w:rsidRDefault="000F30EE" w:rsidP="000F30E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46D0">
              <w:rPr>
                <w:rFonts w:eastAsiaTheme="minorHAnsi"/>
                <w:sz w:val="24"/>
                <w:szCs w:val="24"/>
                <w:lang w:eastAsia="en-US"/>
              </w:rPr>
              <w:t>Zestaw niezbędnego wyposażenia samochodu)</w:t>
            </w:r>
          </w:p>
          <w:p w14:paraId="2A803D7B" w14:textId="343F776B" w:rsidR="00060FE8" w:rsidRPr="009A46D0" w:rsidRDefault="00060FE8" w:rsidP="000F30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475AC2E0" w14:textId="22E07E34" w:rsidR="00060FE8" w:rsidRDefault="00060FE8" w:rsidP="00060FE8">
            <w:pPr>
              <w:tabs>
                <w:tab w:val="num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37B3C">
              <w:rPr>
                <w:sz w:val="24"/>
                <w:szCs w:val="24"/>
              </w:rPr>
              <w:t>gaśnic</w:t>
            </w:r>
            <w:r>
              <w:rPr>
                <w:sz w:val="24"/>
                <w:szCs w:val="24"/>
              </w:rPr>
              <w:t>a</w:t>
            </w:r>
            <w:r w:rsidRPr="00637B3C">
              <w:rPr>
                <w:sz w:val="24"/>
                <w:szCs w:val="24"/>
              </w:rPr>
              <w:t xml:space="preserve"> proszkow</w:t>
            </w:r>
            <w:r>
              <w:rPr>
                <w:sz w:val="24"/>
                <w:szCs w:val="24"/>
              </w:rPr>
              <w:t>a</w:t>
            </w:r>
            <w:r w:rsidRPr="00637B3C">
              <w:rPr>
                <w:sz w:val="24"/>
                <w:szCs w:val="24"/>
              </w:rPr>
              <w:t xml:space="preserve"> typu samochodowego zamontowana w</w:t>
            </w:r>
            <w:r>
              <w:rPr>
                <w:sz w:val="24"/>
                <w:szCs w:val="24"/>
              </w:rPr>
              <w:t> </w:t>
            </w:r>
            <w:r w:rsidRPr="00637B3C">
              <w:rPr>
                <w:sz w:val="24"/>
                <w:szCs w:val="24"/>
              </w:rPr>
              <w:t>pojeździe w pobliżu siedzenia kierowcy,</w:t>
            </w:r>
          </w:p>
          <w:p w14:paraId="3AFAAD64" w14:textId="20AB97BE" w:rsidR="00060FE8" w:rsidRPr="00637B3C" w:rsidRDefault="00060FE8" w:rsidP="00060FE8">
            <w:pPr>
              <w:tabs>
                <w:tab w:val="num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37B3C">
              <w:rPr>
                <w:sz w:val="24"/>
                <w:szCs w:val="24"/>
              </w:rPr>
              <w:t>link</w:t>
            </w:r>
            <w:r>
              <w:rPr>
                <w:sz w:val="24"/>
                <w:szCs w:val="24"/>
              </w:rPr>
              <w:t>a</w:t>
            </w:r>
            <w:r w:rsidRPr="00637B3C">
              <w:rPr>
                <w:sz w:val="24"/>
                <w:szCs w:val="24"/>
              </w:rPr>
              <w:t xml:space="preserve"> holowniczą,</w:t>
            </w:r>
          </w:p>
          <w:p w14:paraId="3DDABBC1" w14:textId="13EB6A03" w:rsidR="00060FE8" w:rsidRPr="00637B3C" w:rsidRDefault="00060FE8" w:rsidP="00060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37B3C">
              <w:rPr>
                <w:sz w:val="24"/>
                <w:szCs w:val="24"/>
              </w:rPr>
              <w:t>apteczk</w:t>
            </w:r>
            <w:r>
              <w:rPr>
                <w:sz w:val="24"/>
                <w:szCs w:val="24"/>
              </w:rPr>
              <w:t>a</w:t>
            </w:r>
            <w:r w:rsidRPr="00637B3C">
              <w:rPr>
                <w:sz w:val="24"/>
                <w:szCs w:val="24"/>
              </w:rPr>
              <w:t xml:space="preserve"> samochodow</w:t>
            </w:r>
            <w:r>
              <w:rPr>
                <w:sz w:val="24"/>
                <w:szCs w:val="24"/>
              </w:rPr>
              <w:t>a</w:t>
            </w:r>
            <w:r w:rsidRPr="00637B3C">
              <w:rPr>
                <w:sz w:val="24"/>
                <w:szCs w:val="24"/>
              </w:rPr>
              <w:t xml:space="preserve"> </w:t>
            </w:r>
          </w:p>
          <w:p w14:paraId="0B61C092" w14:textId="69C812CB" w:rsidR="00060FE8" w:rsidRPr="00637B3C" w:rsidRDefault="00060FE8" w:rsidP="00060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37B3C">
              <w:rPr>
                <w:sz w:val="24"/>
                <w:szCs w:val="24"/>
              </w:rPr>
              <w:t>trójkąt ostrzegawczy wystawiany na zewnątrz pojazdu,</w:t>
            </w:r>
          </w:p>
          <w:p w14:paraId="14C3665C" w14:textId="62236EAD" w:rsidR="000F30EE" w:rsidRPr="009A46D0" w:rsidRDefault="000F30EE" w:rsidP="00097951">
            <w:pPr>
              <w:rPr>
                <w:sz w:val="24"/>
                <w:szCs w:val="24"/>
              </w:rPr>
            </w:pPr>
          </w:p>
        </w:tc>
      </w:tr>
    </w:tbl>
    <w:p w14:paraId="2340CBA0" w14:textId="35EF9867" w:rsidR="00060FE8" w:rsidRDefault="00060FE8" w:rsidP="000C697F">
      <w:pPr>
        <w:ind w:left="180" w:hanging="180"/>
        <w:rPr>
          <w:b/>
          <w:sz w:val="24"/>
          <w:szCs w:val="24"/>
        </w:rPr>
      </w:pPr>
    </w:p>
    <w:sectPr w:rsidR="00060FE8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6F3B1" w14:textId="77777777" w:rsidR="00E65BDB" w:rsidRDefault="00E65BDB" w:rsidP="00AC3E6B">
      <w:r>
        <w:separator/>
      </w:r>
    </w:p>
  </w:endnote>
  <w:endnote w:type="continuationSeparator" w:id="0">
    <w:p w14:paraId="2AC3B41E" w14:textId="77777777" w:rsidR="00E65BDB" w:rsidRDefault="00E65BDB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4E6810A" w14:textId="77777777" w:rsidR="00230A50" w:rsidRDefault="00230A50" w:rsidP="00BA637E">
            <w:pPr>
              <w:pStyle w:val="Stopka"/>
              <w:jc w:val="center"/>
            </w:pPr>
          </w:p>
          <w:p w14:paraId="79F15377" w14:textId="77777777" w:rsidR="00230A50" w:rsidRDefault="00230A50">
            <w:pPr>
              <w:pStyle w:val="Stopka"/>
              <w:jc w:val="right"/>
            </w:pPr>
            <w:r>
              <w:t xml:space="preserve">Strona </w:t>
            </w:r>
            <w:r w:rsidR="00CF229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F2290">
              <w:rPr>
                <w:b/>
                <w:sz w:val="24"/>
                <w:szCs w:val="24"/>
              </w:rPr>
              <w:fldChar w:fldCharType="separate"/>
            </w:r>
            <w:r w:rsidR="00FE3DA8">
              <w:rPr>
                <w:b/>
                <w:noProof/>
              </w:rPr>
              <w:t>3</w:t>
            </w:r>
            <w:r w:rsidR="00CF229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F229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F2290">
              <w:rPr>
                <w:b/>
                <w:sz w:val="24"/>
                <w:szCs w:val="24"/>
              </w:rPr>
              <w:fldChar w:fldCharType="separate"/>
            </w:r>
            <w:r w:rsidR="00FE3DA8">
              <w:rPr>
                <w:b/>
                <w:noProof/>
              </w:rPr>
              <w:t>3</w:t>
            </w:r>
            <w:r w:rsidR="00CF229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53847" w14:textId="77777777" w:rsidR="00E65BDB" w:rsidRDefault="00E65BDB" w:rsidP="00AC3E6B">
      <w:r>
        <w:separator/>
      </w:r>
    </w:p>
  </w:footnote>
  <w:footnote w:type="continuationSeparator" w:id="0">
    <w:p w14:paraId="375FE654" w14:textId="77777777" w:rsidR="00E65BDB" w:rsidRDefault="00E65BDB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C67FF" w14:textId="77777777" w:rsidR="00230A50" w:rsidRDefault="00230A50">
    <w:pPr>
      <w:pStyle w:val="Nagwek"/>
    </w:pPr>
  </w:p>
  <w:p w14:paraId="572EA9EE" w14:textId="77777777" w:rsidR="00230A50" w:rsidRDefault="00230A50"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DE5BF" w14:textId="77777777" w:rsidR="00230A50" w:rsidRPr="009E31C3" w:rsidRDefault="00E65BDB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388CF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720250274" r:id="rId2"/>
      </w:object>
    </w:r>
    <w:r w:rsidR="00230A50">
      <w:rPr>
        <w:rFonts w:ascii="Arial" w:hAnsi="Arial" w:cs="Arial"/>
        <w:color w:val="005042"/>
      </w:rPr>
      <w:t>PGL LP  Nadleśnictwo  Ujsoły</w:t>
    </w:r>
  </w:p>
  <w:p w14:paraId="43339C97" w14:textId="77777777" w:rsidR="00230A50" w:rsidRDefault="00230A50" w:rsidP="00B55288">
    <w:pPr>
      <w:pStyle w:val="Nagwek"/>
      <w:ind w:left="-284"/>
    </w:pPr>
  </w:p>
  <w:p w14:paraId="2E0B1C48" w14:textId="24260ADE" w:rsidR="00230A50" w:rsidRDefault="00230A50" w:rsidP="00B55288">
    <w:pPr>
      <w:pStyle w:val="Nagwek"/>
      <w:ind w:left="-284"/>
      <w:rPr>
        <w:sz w:val="18"/>
      </w:rPr>
    </w:pPr>
  </w:p>
  <w:p w14:paraId="627BAEE1" w14:textId="5D2D3C02" w:rsidR="007C55E9" w:rsidRDefault="007C55E9" w:rsidP="00B55288">
    <w:pPr>
      <w:pStyle w:val="Nagwek"/>
      <w:ind w:left="-284"/>
      <w:rPr>
        <w:sz w:val="18"/>
      </w:rPr>
    </w:pPr>
  </w:p>
  <w:p w14:paraId="2B6402D4" w14:textId="6D76856F" w:rsidR="007C55E9" w:rsidRPr="007C55E9" w:rsidRDefault="007C55E9" w:rsidP="00B55288">
    <w:pPr>
      <w:pStyle w:val="Nagwek"/>
      <w:ind w:left="-284"/>
      <w:rPr>
        <w:b/>
        <w:bCs/>
        <w:sz w:val="24"/>
        <w:szCs w:val="28"/>
      </w:rPr>
    </w:pPr>
    <w:r w:rsidRPr="007C55E9">
      <w:rPr>
        <w:b/>
        <w:bCs/>
        <w:sz w:val="24"/>
        <w:szCs w:val="28"/>
      </w:rPr>
      <w:t>Nr sprawy S.270.16.2022</w:t>
    </w:r>
  </w:p>
  <w:p w14:paraId="7B48BE4F" w14:textId="77777777" w:rsidR="00230A50" w:rsidRPr="00612F33" w:rsidRDefault="00230A50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7B43FD8"/>
    <w:multiLevelType w:val="hybridMultilevel"/>
    <w:tmpl w:val="F984054A"/>
    <w:lvl w:ilvl="0" w:tplc="DC4262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9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47FF9"/>
    <w:multiLevelType w:val="hybridMultilevel"/>
    <w:tmpl w:val="F042D7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2CC29E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D07070"/>
    <w:multiLevelType w:val="hybridMultilevel"/>
    <w:tmpl w:val="7652AC6E"/>
    <w:lvl w:ilvl="0" w:tplc="DC426274">
      <w:start w:val="1"/>
      <w:numFmt w:val="decimal"/>
      <w:lvlText w:val="%1)"/>
      <w:lvlJc w:val="left"/>
      <w:pPr>
        <w:tabs>
          <w:tab w:val="num" w:pos="857"/>
        </w:tabs>
        <w:ind w:left="857" w:hanging="360"/>
      </w:pPr>
    </w:lvl>
    <w:lvl w:ilvl="1" w:tplc="2CC29E34">
      <w:start w:val="1"/>
      <w:numFmt w:val="lowerLetter"/>
      <w:lvlText w:val="%2)"/>
      <w:lvlJc w:val="left"/>
      <w:pPr>
        <w:tabs>
          <w:tab w:val="num" w:pos="1511"/>
        </w:tabs>
        <w:ind w:left="1511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3522D8"/>
    <w:multiLevelType w:val="hybridMultilevel"/>
    <w:tmpl w:val="C8F890EA"/>
    <w:lvl w:ilvl="0" w:tplc="62E2D16C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DD2B76"/>
    <w:multiLevelType w:val="hybridMultilevel"/>
    <w:tmpl w:val="C5806A3A"/>
    <w:lvl w:ilvl="0" w:tplc="A18CF5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C95F27"/>
    <w:multiLevelType w:val="hybridMultilevel"/>
    <w:tmpl w:val="B1D0255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C3C7C"/>
    <w:multiLevelType w:val="hybridMultilevel"/>
    <w:tmpl w:val="50BA737E"/>
    <w:lvl w:ilvl="0" w:tplc="84BC9DF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D0AE20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B64144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7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7D741E5"/>
    <w:multiLevelType w:val="singleLevel"/>
    <w:tmpl w:val="BEAEAC6C"/>
    <w:lvl w:ilvl="0">
      <w:start w:val="1"/>
      <w:numFmt w:val="decimal"/>
      <w:lvlText w:val="%1."/>
      <w:lvlJc w:val="center"/>
      <w:pPr>
        <w:tabs>
          <w:tab w:val="num" w:pos="624"/>
        </w:tabs>
        <w:ind w:left="720" w:hanging="436"/>
      </w:pPr>
    </w:lvl>
  </w:abstractNum>
  <w:abstractNum w:abstractNumId="29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20"/>
  </w:num>
  <w:num w:numId="4">
    <w:abstractNumId w:val="26"/>
  </w:num>
  <w:num w:numId="5">
    <w:abstractNumId w:val="29"/>
  </w:num>
  <w:num w:numId="6">
    <w:abstractNumId w:val="18"/>
  </w:num>
  <w:num w:numId="7">
    <w:abstractNumId w:val="13"/>
  </w:num>
  <w:num w:numId="8">
    <w:abstractNumId w:val="21"/>
  </w:num>
  <w:num w:numId="9">
    <w:abstractNumId w:val="9"/>
  </w:num>
  <w:num w:numId="10">
    <w:abstractNumId w:val="24"/>
  </w:num>
  <w:num w:numId="11">
    <w:abstractNumId w:val="23"/>
  </w:num>
  <w:num w:numId="12">
    <w:abstractNumId w:val="7"/>
  </w:num>
  <w:num w:numId="13">
    <w:abstractNumId w:val="22"/>
  </w:num>
  <w:num w:numId="14">
    <w:abstractNumId w:val="17"/>
  </w:num>
  <w:num w:numId="15">
    <w:abstractNumId w:val="2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3C"/>
    <w:rsid w:val="00000B24"/>
    <w:rsid w:val="00002C18"/>
    <w:rsid w:val="00017B06"/>
    <w:rsid w:val="000237BA"/>
    <w:rsid w:val="000257F1"/>
    <w:rsid w:val="0002723B"/>
    <w:rsid w:val="00031654"/>
    <w:rsid w:val="000341BC"/>
    <w:rsid w:val="0004083C"/>
    <w:rsid w:val="00041FBB"/>
    <w:rsid w:val="0004331B"/>
    <w:rsid w:val="00043937"/>
    <w:rsid w:val="000439A9"/>
    <w:rsid w:val="000443E5"/>
    <w:rsid w:val="0004671F"/>
    <w:rsid w:val="00055278"/>
    <w:rsid w:val="00055594"/>
    <w:rsid w:val="00056362"/>
    <w:rsid w:val="00056709"/>
    <w:rsid w:val="0006081E"/>
    <w:rsid w:val="00060FE8"/>
    <w:rsid w:val="000741F8"/>
    <w:rsid w:val="000745E2"/>
    <w:rsid w:val="00074D9F"/>
    <w:rsid w:val="00075299"/>
    <w:rsid w:val="00075DF7"/>
    <w:rsid w:val="000826A6"/>
    <w:rsid w:val="000828BB"/>
    <w:rsid w:val="000859B7"/>
    <w:rsid w:val="0008624E"/>
    <w:rsid w:val="0009524A"/>
    <w:rsid w:val="00097951"/>
    <w:rsid w:val="000A7BA0"/>
    <w:rsid w:val="000B106A"/>
    <w:rsid w:val="000B1EA0"/>
    <w:rsid w:val="000B6E0A"/>
    <w:rsid w:val="000B6EC1"/>
    <w:rsid w:val="000C5964"/>
    <w:rsid w:val="000C697F"/>
    <w:rsid w:val="000C7EAC"/>
    <w:rsid w:val="000D12F4"/>
    <w:rsid w:val="000D2195"/>
    <w:rsid w:val="000D4A99"/>
    <w:rsid w:val="000E0817"/>
    <w:rsid w:val="000E1AA4"/>
    <w:rsid w:val="000E1DE8"/>
    <w:rsid w:val="000E5077"/>
    <w:rsid w:val="000E5390"/>
    <w:rsid w:val="000E67B2"/>
    <w:rsid w:val="000F07CB"/>
    <w:rsid w:val="000F0D21"/>
    <w:rsid w:val="000F25D9"/>
    <w:rsid w:val="000F30EE"/>
    <w:rsid w:val="000F425F"/>
    <w:rsid w:val="000F4C45"/>
    <w:rsid w:val="001006D9"/>
    <w:rsid w:val="00103F17"/>
    <w:rsid w:val="001050D5"/>
    <w:rsid w:val="00111683"/>
    <w:rsid w:val="001135E5"/>
    <w:rsid w:val="0011580A"/>
    <w:rsid w:val="00115FEC"/>
    <w:rsid w:val="0011604C"/>
    <w:rsid w:val="00120CCD"/>
    <w:rsid w:val="00120E4C"/>
    <w:rsid w:val="00125F3B"/>
    <w:rsid w:val="0013636A"/>
    <w:rsid w:val="001367B0"/>
    <w:rsid w:val="00137995"/>
    <w:rsid w:val="00140D6D"/>
    <w:rsid w:val="0014459A"/>
    <w:rsid w:val="00144EA4"/>
    <w:rsid w:val="00147657"/>
    <w:rsid w:val="00153AEA"/>
    <w:rsid w:val="001639DB"/>
    <w:rsid w:val="00165175"/>
    <w:rsid w:val="00172314"/>
    <w:rsid w:val="00173063"/>
    <w:rsid w:val="001812B7"/>
    <w:rsid w:val="00185368"/>
    <w:rsid w:val="00185CA1"/>
    <w:rsid w:val="001901AF"/>
    <w:rsid w:val="00190513"/>
    <w:rsid w:val="00190FD0"/>
    <w:rsid w:val="00191321"/>
    <w:rsid w:val="00191DCB"/>
    <w:rsid w:val="00192E2C"/>
    <w:rsid w:val="0019389F"/>
    <w:rsid w:val="001956B2"/>
    <w:rsid w:val="00195873"/>
    <w:rsid w:val="001958B0"/>
    <w:rsid w:val="0019725C"/>
    <w:rsid w:val="001B0CD7"/>
    <w:rsid w:val="001B3026"/>
    <w:rsid w:val="001B4D7A"/>
    <w:rsid w:val="001B50CB"/>
    <w:rsid w:val="001C1AD5"/>
    <w:rsid w:val="001C22A0"/>
    <w:rsid w:val="001C2F74"/>
    <w:rsid w:val="001D3687"/>
    <w:rsid w:val="001D39EE"/>
    <w:rsid w:val="001D3AF3"/>
    <w:rsid w:val="001D3D14"/>
    <w:rsid w:val="001E0224"/>
    <w:rsid w:val="001E4D83"/>
    <w:rsid w:val="001E65D5"/>
    <w:rsid w:val="001E664E"/>
    <w:rsid w:val="001F0895"/>
    <w:rsid w:val="001F0B52"/>
    <w:rsid w:val="001F3B92"/>
    <w:rsid w:val="0020029B"/>
    <w:rsid w:val="00203B9E"/>
    <w:rsid w:val="00205A04"/>
    <w:rsid w:val="0021025E"/>
    <w:rsid w:val="002110A0"/>
    <w:rsid w:val="002124F6"/>
    <w:rsid w:val="00215C9F"/>
    <w:rsid w:val="00221474"/>
    <w:rsid w:val="0022695B"/>
    <w:rsid w:val="002279D5"/>
    <w:rsid w:val="00230A50"/>
    <w:rsid w:val="00235A16"/>
    <w:rsid w:val="002367BB"/>
    <w:rsid w:val="00241EED"/>
    <w:rsid w:val="00242FF0"/>
    <w:rsid w:val="002434B3"/>
    <w:rsid w:val="00246311"/>
    <w:rsid w:val="002463F0"/>
    <w:rsid w:val="00254000"/>
    <w:rsid w:val="00254237"/>
    <w:rsid w:val="002600F3"/>
    <w:rsid w:val="00265D60"/>
    <w:rsid w:val="002730BE"/>
    <w:rsid w:val="00281FEF"/>
    <w:rsid w:val="002919EC"/>
    <w:rsid w:val="002956DB"/>
    <w:rsid w:val="002971C9"/>
    <w:rsid w:val="002A3F44"/>
    <w:rsid w:val="002A6404"/>
    <w:rsid w:val="002B4E95"/>
    <w:rsid w:val="002B75BD"/>
    <w:rsid w:val="002B7BC3"/>
    <w:rsid w:val="002B7D0A"/>
    <w:rsid w:val="002B7E6B"/>
    <w:rsid w:val="002C275E"/>
    <w:rsid w:val="002C6A08"/>
    <w:rsid w:val="002C7CC6"/>
    <w:rsid w:val="002D0A01"/>
    <w:rsid w:val="002D0EFB"/>
    <w:rsid w:val="002D2481"/>
    <w:rsid w:val="002D2F51"/>
    <w:rsid w:val="002D4B0C"/>
    <w:rsid w:val="002F3591"/>
    <w:rsid w:val="002F5B1F"/>
    <w:rsid w:val="002F6495"/>
    <w:rsid w:val="002F6A14"/>
    <w:rsid w:val="003015AF"/>
    <w:rsid w:val="00301CBF"/>
    <w:rsid w:val="00307086"/>
    <w:rsid w:val="00313261"/>
    <w:rsid w:val="00315E66"/>
    <w:rsid w:val="00320864"/>
    <w:rsid w:val="00323805"/>
    <w:rsid w:val="003240EE"/>
    <w:rsid w:val="003316AC"/>
    <w:rsid w:val="0034185C"/>
    <w:rsid w:val="00344141"/>
    <w:rsid w:val="00345678"/>
    <w:rsid w:val="00347AB3"/>
    <w:rsid w:val="00350BEC"/>
    <w:rsid w:val="00361141"/>
    <w:rsid w:val="00361B8E"/>
    <w:rsid w:val="003622BE"/>
    <w:rsid w:val="0036332F"/>
    <w:rsid w:val="00363F73"/>
    <w:rsid w:val="003641A0"/>
    <w:rsid w:val="00364215"/>
    <w:rsid w:val="003674BA"/>
    <w:rsid w:val="00373233"/>
    <w:rsid w:val="0037574D"/>
    <w:rsid w:val="00376E75"/>
    <w:rsid w:val="003821EC"/>
    <w:rsid w:val="0038338D"/>
    <w:rsid w:val="00386EC9"/>
    <w:rsid w:val="003971F0"/>
    <w:rsid w:val="0039791B"/>
    <w:rsid w:val="003A2044"/>
    <w:rsid w:val="003A4CDE"/>
    <w:rsid w:val="003B10D6"/>
    <w:rsid w:val="003B62E7"/>
    <w:rsid w:val="003C075B"/>
    <w:rsid w:val="003C11DB"/>
    <w:rsid w:val="003C39A2"/>
    <w:rsid w:val="003C3C48"/>
    <w:rsid w:val="003C4D11"/>
    <w:rsid w:val="003C58FC"/>
    <w:rsid w:val="003C793C"/>
    <w:rsid w:val="003C7E50"/>
    <w:rsid w:val="003D015A"/>
    <w:rsid w:val="003D02C8"/>
    <w:rsid w:val="003D05D1"/>
    <w:rsid w:val="003D087D"/>
    <w:rsid w:val="003D540C"/>
    <w:rsid w:val="003D60EE"/>
    <w:rsid w:val="003E6736"/>
    <w:rsid w:val="003F5BB3"/>
    <w:rsid w:val="00400E12"/>
    <w:rsid w:val="00410307"/>
    <w:rsid w:val="00410E35"/>
    <w:rsid w:val="00417ED0"/>
    <w:rsid w:val="00422858"/>
    <w:rsid w:val="00424548"/>
    <w:rsid w:val="00424DE5"/>
    <w:rsid w:val="0044333D"/>
    <w:rsid w:val="0045246D"/>
    <w:rsid w:val="00452940"/>
    <w:rsid w:val="00454E46"/>
    <w:rsid w:val="00455277"/>
    <w:rsid w:val="00461D1D"/>
    <w:rsid w:val="00464417"/>
    <w:rsid w:val="004715D7"/>
    <w:rsid w:val="004754FE"/>
    <w:rsid w:val="00480D59"/>
    <w:rsid w:val="0049478F"/>
    <w:rsid w:val="0049600D"/>
    <w:rsid w:val="004A1D4E"/>
    <w:rsid w:val="004A3577"/>
    <w:rsid w:val="004A7CCF"/>
    <w:rsid w:val="004A7E12"/>
    <w:rsid w:val="004B24AF"/>
    <w:rsid w:val="004B4A1E"/>
    <w:rsid w:val="004B4F9D"/>
    <w:rsid w:val="004B68B2"/>
    <w:rsid w:val="004D2E4E"/>
    <w:rsid w:val="004D7350"/>
    <w:rsid w:val="004D74BF"/>
    <w:rsid w:val="004E029A"/>
    <w:rsid w:val="004E2A73"/>
    <w:rsid w:val="004E4BEE"/>
    <w:rsid w:val="004F1B4D"/>
    <w:rsid w:val="004F20F3"/>
    <w:rsid w:val="004F377D"/>
    <w:rsid w:val="004F5893"/>
    <w:rsid w:val="00501AF7"/>
    <w:rsid w:val="00507099"/>
    <w:rsid w:val="005106A8"/>
    <w:rsid w:val="005134F8"/>
    <w:rsid w:val="0051357E"/>
    <w:rsid w:val="00515F63"/>
    <w:rsid w:val="005209B1"/>
    <w:rsid w:val="00530ED6"/>
    <w:rsid w:val="00533B16"/>
    <w:rsid w:val="00535A8A"/>
    <w:rsid w:val="005413E7"/>
    <w:rsid w:val="00550219"/>
    <w:rsid w:val="00550736"/>
    <w:rsid w:val="005526B2"/>
    <w:rsid w:val="00552945"/>
    <w:rsid w:val="005532DF"/>
    <w:rsid w:val="005546E4"/>
    <w:rsid w:val="00560983"/>
    <w:rsid w:val="0056285A"/>
    <w:rsid w:val="005672F9"/>
    <w:rsid w:val="00575C97"/>
    <w:rsid w:val="0057605E"/>
    <w:rsid w:val="00576C65"/>
    <w:rsid w:val="00581414"/>
    <w:rsid w:val="00583538"/>
    <w:rsid w:val="0058557D"/>
    <w:rsid w:val="00593121"/>
    <w:rsid w:val="00595647"/>
    <w:rsid w:val="005A0193"/>
    <w:rsid w:val="005A0660"/>
    <w:rsid w:val="005B01DD"/>
    <w:rsid w:val="005B083A"/>
    <w:rsid w:val="005B3FB9"/>
    <w:rsid w:val="005B6635"/>
    <w:rsid w:val="005B6D13"/>
    <w:rsid w:val="005C0FF2"/>
    <w:rsid w:val="005C3EB4"/>
    <w:rsid w:val="005C5A6B"/>
    <w:rsid w:val="005D0E15"/>
    <w:rsid w:val="005D4B0B"/>
    <w:rsid w:val="005D56A3"/>
    <w:rsid w:val="005D7F4D"/>
    <w:rsid w:val="005E0341"/>
    <w:rsid w:val="005E5279"/>
    <w:rsid w:val="005E720F"/>
    <w:rsid w:val="005E7483"/>
    <w:rsid w:val="005F5ECB"/>
    <w:rsid w:val="00601EB2"/>
    <w:rsid w:val="00604319"/>
    <w:rsid w:val="00606945"/>
    <w:rsid w:val="00612314"/>
    <w:rsid w:val="00612F33"/>
    <w:rsid w:val="0061356A"/>
    <w:rsid w:val="00614F1E"/>
    <w:rsid w:val="006165B9"/>
    <w:rsid w:val="00617881"/>
    <w:rsid w:val="006179D0"/>
    <w:rsid w:val="00621F38"/>
    <w:rsid w:val="006223CC"/>
    <w:rsid w:val="00631BB1"/>
    <w:rsid w:val="00631E6E"/>
    <w:rsid w:val="006342D9"/>
    <w:rsid w:val="00636212"/>
    <w:rsid w:val="00637B3C"/>
    <w:rsid w:val="00643EC9"/>
    <w:rsid w:val="00646490"/>
    <w:rsid w:val="006466C0"/>
    <w:rsid w:val="0064770B"/>
    <w:rsid w:val="00647826"/>
    <w:rsid w:val="0065519D"/>
    <w:rsid w:val="00656DA0"/>
    <w:rsid w:val="006576E3"/>
    <w:rsid w:val="0066086C"/>
    <w:rsid w:val="00661FD8"/>
    <w:rsid w:val="00662010"/>
    <w:rsid w:val="00663BA6"/>
    <w:rsid w:val="006650F7"/>
    <w:rsid w:val="0066584E"/>
    <w:rsid w:val="00671320"/>
    <w:rsid w:val="0067266C"/>
    <w:rsid w:val="00672C11"/>
    <w:rsid w:val="00672FE9"/>
    <w:rsid w:val="00674522"/>
    <w:rsid w:val="00674895"/>
    <w:rsid w:val="006803DD"/>
    <w:rsid w:val="00680BFD"/>
    <w:rsid w:val="00680C64"/>
    <w:rsid w:val="006825FB"/>
    <w:rsid w:val="00683C09"/>
    <w:rsid w:val="00683F54"/>
    <w:rsid w:val="00685637"/>
    <w:rsid w:val="00685793"/>
    <w:rsid w:val="00693B83"/>
    <w:rsid w:val="00694F2E"/>
    <w:rsid w:val="006A0954"/>
    <w:rsid w:val="006A32D7"/>
    <w:rsid w:val="006A34CC"/>
    <w:rsid w:val="006A3CE5"/>
    <w:rsid w:val="006A70A9"/>
    <w:rsid w:val="006C2AD8"/>
    <w:rsid w:val="006D1C34"/>
    <w:rsid w:val="006D349F"/>
    <w:rsid w:val="006D6E5A"/>
    <w:rsid w:val="006D7653"/>
    <w:rsid w:val="006E463B"/>
    <w:rsid w:val="006E6C41"/>
    <w:rsid w:val="006E72A6"/>
    <w:rsid w:val="006F3487"/>
    <w:rsid w:val="006F761B"/>
    <w:rsid w:val="00700BB1"/>
    <w:rsid w:val="00712AB4"/>
    <w:rsid w:val="0071751A"/>
    <w:rsid w:val="0072011B"/>
    <w:rsid w:val="00725B53"/>
    <w:rsid w:val="007262AC"/>
    <w:rsid w:val="00740B4B"/>
    <w:rsid w:val="00740BA9"/>
    <w:rsid w:val="00742226"/>
    <w:rsid w:val="0074510F"/>
    <w:rsid w:val="00745385"/>
    <w:rsid w:val="00746C20"/>
    <w:rsid w:val="00750462"/>
    <w:rsid w:val="00752599"/>
    <w:rsid w:val="00764760"/>
    <w:rsid w:val="0076501B"/>
    <w:rsid w:val="0077261C"/>
    <w:rsid w:val="00790595"/>
    <w:rsid w:val="007928D1"/>
    <w:rsid w:val="007A035C"/>
    <w:rsid w:val="007A0A80"/>
    <w:rsid w:val="007A17D4"/>
    <w:rsid w:val="007A2343"/>
    <w:rsid w:val="007A75E9"/>
    <w:rsid w:val="007B19F3"/>
    <w:rsid w:val="007B2D15"/>
    <w:rsid w:val="007B4C25"/>
    <w:rsid w:val="007B5BC5"/>
    <w:rsid w:val="007B76D3"/>
    <w:rsid w:val="007C0309"/>
    <w:rsid w:val="007C5039"/>
    <w:rsid w:val="007C55E9"/>
    <w:rsid w:val="007D0957"/>
    <w:rsid w:val="007D2389"/>
    <w:rsid w:val="007E064A"/>
    <w:rsid w:val="007E4E16"/>
    <w:rsid w:val="007E6CC7"/>
    <w:rsid w:val="007F19B7"/>
    <w:rsid w:val="007F3EF9"/>
    <w:rsid w:val="00805388"/>
    <w:rsid w:val="00806A5A"/>
    <w:rsid w:val="008178D6"/>
    <w:rsid w:val="008217BE"/>
    <w:rsid w:val="008219E8"/>
    <w:rsid w:val="00821F7D"/>
    <w:rsid w:val="00833E30"/>
    <w:rsid w:val="00840694"/>
    <w:rsid w:val="0084157A"/>
    <w:rsid w:val="00843BC7"/>
    <w:rsid w:val="00845255"/>
    <w:rsid w:val="00853B0B"/>
    <w:rsid w:val="00865443"/>
    <w:rsid w:val="00866091"/>
    <w:rsid w:val="00866C13"/>
    <w:rsid w:val="0087294F"/>
    <w:rsid w:val="0087775D"/>
    <w:rsid w:val="0088018F"/>
    <w:rsid w:val="008827D6"/>
    <w:rsid w:val="00882F06"/>
    <w:rsid w:val="00883B78"/>
    <w:rsid w:val="008862FD"/>
    <w:rsid w:val="00886E10"/>
    <w:rsid w:val="008952D7"/>
    <w:rsid w:val="00895879"/>
    <w:rsid w:val="00895977"/>
    <w:rsid w:val="00896017"/>
    <w:rsid w:val="008A143C"/>
    <w:rsid w:val="008A6F59"/>
    <w:rsid w:val="008A72C5"/>
    <w:rsid w:val="008B334C"/>
    <w:rsid w:val="008B5212"/>
    <w:rsid w:val="008B7120"/>
    <w:rsid w:val="008C1C1A"/>
    <w:rsid w:val="008C693D"/>
    <w:rsid w:val="008D022B"/>
    <w:rsid w:val="008D2B02"/>
    <w:rsid w:val="008D3C53"/>
    <w:rsid w:val="008D6D25"/>
    <w:rsid w:val="008E3499"/>
    <w:rsid w:val="008E41DE"/>
    <w:rsid w:val="008E6670"/>
    <w:rsid w:val="008F076D"/>
    <w:rsid w:val="008F0BA9"/>
    <w:rsid w:val="008F1AFC"/>
    <w:rsid w:val="008F32C4"/>
    <w:rsid w:val="008F37D5"/>
    <w:rsid w:val="00901821"/>
    <w:rsid w:val="0090192F"/>
    <w:rsid w:val="009031C8"/>
    <w:rsid w:val="00906804"/>
    <w:rsid w:val="00906EFB"/>
    <w:rsid w:val="00910FA2"/>
    <w:rsid w:val="00912300"/>
    <w:rsid w:val="00915CEC"/>
    <w:rsid w:val="00916187"/>
    <w:rsid w:val="00916A04"/>
    <w:rsid w:val="00920667"/>
    <w:rsid w:val="009216F2"/>
    <w:rsid w:val="00923F0B"/>
    <w:rsid w:val="00924E6F"/>
    <w:rsid w:val="00926067"/>
    <w:rsid w:val="009322A9"/>
    <w:rsid w:val="009329F2"/>
    <w:rsid w:val="00934826"/>
    <w:rsid w:val="00936FE6"/>
    <w:rsid w:val="009377F4"/>
    <w:rsid w:val="00946D14"/>
    <w:rsid w:val="009479FB"/>
    <w:rsid w:val="00947A2E"/>
    <w:rsid w:val="00953B0B"/>
    <w:rsid w:val="00953EDE"/>
    <w:rsid w:val="00964E21"/>
    <w:rsid w:val="009665C6"/>
    <w:rsid w:val="009729BF"/>
    <w:rsid w:val="009740D7"/>
    <w:rsid w:val="00976A2A"/>
    <w:rsid w:val="00976CB8"/>
    <w:rsid w:val="00977071"/>
    <w:rsid w:val="00984467"/>
    <w:rsid w:val="00985289"/>
    <w:rsid w:val="00991057"/>
    <w:rsid w:val="009954D2"/>
    <w:rsid w:val="009A0BD5"/>
    <w:rsid w:val="009A17E8"/>
    <w:rsid w:val="009A24E5"/>
    <w:rsid w:val="009A46D0"/>
    <w:rsid w:val="009A4BA7"/>
    <w:rsid w:val="009A5A87"/>
    <w:rsid w:val="009A7730"/>
    <w:rsid w:val="009B4F11"/>
    <w:rsid w:val="009B57C4"/>
    <w:rsid w:val="009C044C"/>
    <w:rsid w:val="009C16C3"/>
    <w:rsid w:val="009C333A"/>
    <w:rsid w:val="009D6463"/>
    <w:rsid w:val="009D6EC9"/>
    <w:rsid w:val="009E0EBB"/>
    <w:rsid w:val="009E32EA"/>
    <w:rsid w:val="009E394D"/>
    <w:rsid w:val="009E4B0B"/>
    <w:rsid w:val="009E5AC0"/>
    <w:rsid w:val="009F0675"/>
    <w:rsid w:val="009F0757"/>
    <w:rsid w:val="009F1231"/>
    <w:rsid w:val="00A01E45"/>
    <w:rsid w:val="00A01F94"/>
    <w:rsid w:val="00A02C0D"/>
    <w:rsid w:val="00A0334B"/>
    <w:rsid w:val="00A05317"/>
    <w:rsid w:val="00A122F3"/>
    <w:rsid w:val="00A15274"/>
    <w:rsid w:val="00A21202"/>
    <w:rsid w:val="00A21CDD"/>
    <w:rsid w:val="00A238B4"/>
    <w:rsid w:val="00A248BF"/>
    <w:rsid w:val="00A25844"/>
    <w:rsid w:val="00A2602A"/>
    <w:rsid w:val="00A328B0"/>
    <w:rsid w:val="00A32F6E"/>
    <w:rsid w:val="00A42E06"/>
    <w:rsid w:val="00A445AF"/>
    <w:rsid w:val="00A44BBD"/>
    <w:rsid w:val="00A50A51"/>
    <w:rsid w:val="00A51257"/>
    <w:rsid w:val="00A51F7B"/>
    <w:rsid w:val="00A53EFF"/>
    <w:rsid w:val="00A55FB6"/>
    <w:rsid w:val="00A56556"/>
    <w:rsid w:val="00A6061D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A0B79"/>
    <w:rsid w:val="00AA0BA6"/>
    <w:rsid w:val="00AB0A06"/>
    <w:rsid w:val="00AB330B"/>
    <w:rsid w:val="00AB356E"/>
    <w:rsid w:val="00AB3BAF"/>
    <w:rsid w:val="00AB7856"/>
    <w:rsid w:val="00AB7879"/>
    <w:rsid w:val="00AC0502"/>
    <w:rsid w:val="00AC0517"/>
    <w:rsid w:val="00AC0AD6"/>
    <w:rsid w:val="00AC166B"/>
    <w:rsid w:val="00AC250A"/>
    <w:rsid w:val="00AC3E6B"/>
    <w:rsid w:val="00AC5048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F22"/>
    <w:rsid w:val="00B0309E"/>
    <w:rsid w:val="00B04A24"/>
    <w:rsid w:val="00B1062C"/>
    <w:rsid w:val="00B12899"/>
    <w:rsid w:val="00B13F40"/>
    <w:rsid w:val="00B21522"/>
    <w:rsid w:val="00B22799"/>
    <w:rsid w:val="00B31C03"/>
    <w:rsid w:val="00B340F6"/>
    <w:rsid w:val="00B35462"/>
    <w:rsid w:val="00B367FA"/>
    <w:rsid w:val="00B378FD"/>
    <w:rsid w:val="00B403D9"/>
    <w:rsid w:val="00B41965"/>
    <w:rsid w:val="00B44610"/>
    <w:rsid w:val="00B54251"/>
    <w:rsid w:val="00B55288"/>
    <w:rsid w:val="00B63ED1"/>
    <w:rsid w:val="00B64AA4"/>
    <w:rsid w:val="00B6549E"/>
    <w:rsid w:val="00B66C93"/>
    <w:rsid w:val="00B7114C"/>
    <w:rsid w:val="00B71DAA"/>
    <w:rsid w:val="00B75253"/>
    <w:rsid w:val="00B80219"/>
    <w:rsid w:val="00B80BB3"/>
    <w:rsid w:val="00B84D31"/>
    <w:rsid w:val="00B86B3E"/>
    <w:rsid w:val="00B9364C"/>
    <w:rsid w:val="00BA0C66"/>
    <w:rsid w:val="00BA58E4"/>
    <w:rsid w:val="00BA637E"/>
    <w:rsid w:val="00BB0FA4"/>
    <w:rsid w:val="00BB45BC"/>
    <w:rsid w:val="00BC34DE"/>
    <w:rsid w:val="00BC612C"/>
    <w:rsid w:val="00BC7148"/>
    <w:rsid w:val="00BD165D"/>
    <w:rsid w:val="00BD22AA"/>
    <w:rsid w:val="00BD3C0C"/>
    <w:rsid w:val="00BD45E1"/>
    <w:rsid w:val="00BE0B37"/>
    <w:rsid w:val="00BF2139"/>
    <w:rsid w:val="00BF58C9"/>
    <w:rsid w:val="00BF5FB1"/>
    <w:rsid w:val="00BF6FCD"/>
    <w:rsid w:val="00C01FC5"/>
    <w:rsid w:val="00C03BD8"/>
    <w:rsid w:val="00C1014F"/>
    <w:rsid w:val="00C24B7F"/>
    <w:rsid w:val="00C258D2"/>
    <w:rsid w:val="00C264CD"/>
    <w:rsid w:val="00C30E17"/>
    <w:rsid w:val="00C358F3"/>
    <w:rsid w:val="00C3658A"/>
    <w:rsid w:val="00C41F69"/>
    <w:rsid w:val="00C62CEA"/>
    <w:rsid w:val="00C64359"/>
    <w:rsid w:val="00C64FBA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5947"/>
    <w:rsid w:val="00C86ADC"/>
    <w:rsid w:val="00C86C7D"/>
    <w:rsid w:val="00C870DC"/>
    <w:rsid w:val="00C9102E"/>
    <w:rsid w:val="00C911F5"/>
    <w:rsid w:val="00C92D94"/>
    <w:rsid w:val="00C92E95"/>
    <w:rsid w:val="00C94959"/>
    <w:rsid w:val="00C95562"/>
    <w:rsid w:val="00C964EB"/>
    <w:rsid w:val="00C96578"/>
    <w:rsid w:val="00C968D1"/>
    <w:rsid w:val="00CA1CC6"/>
    <w:rsid w:val="00CA5867"/>
    <w:rsid w:val="00CA5CA2"/>
    <w:rsid w:val="00CA769A"/>
    <w:rsid w:val="00CB3CFF"/>
    <w:rsid w:val="00CB4DD3"/>
    <w:rsid w:val="00CB5EF3"/>
    <w:rsid w:val="00CB6C21"/>
    <w:rsid w:val="00CC02B3"/>
    <w:rsid w:val="00CC07C6"/>
    <w:rsid w:val="00CC4790"/>
    <w:rsid w:val="00CD1AF2"/>
    <w:rsid w:val="00CD428B"/>
    <w:rsid w:val="00CE2408"/>
    <w:rsid w:val="00CF2290"/>
    <w:rsid w:val="00CF2973"/>
    <w:rsid w:val="00CF661C"/>
    <w:rsid w:val="00CF7821"/>
    <w:rsid w:val="00CF7858"/>
    <w:rsid w:val="00D000E7"/>
    <w:rsid w:val="00D01104"/>
    <w:rsid w:val="00D02C49"/>
    <w:rsid w:val="00D0597E"/>
    <w:rsid w:val="00D0649C"/>
    <w:rsid w:val="00D069EC"/>
    <w:rsid w:val="00D06C5F"/>
    <w:rsid w:val="00D131E0"/>
    <w:rsid w:val="00D143FC"/>
    <w:rsid w:val="00D14B2B"/>
    <w:rsid w:val="00D23EF1"/>
    <w:rsid w:val="00D24695"/>
    <w:rsid w:val="00D27776"/>
    <w:rsid w:val="00D35CE2"/>
    <w:rsid w:val="00D374F8"/>
    <w:rsid w:val="00D37F50"/>
    <w:rsid w:val="00D40E23"/>
    <w:rsid w:val="00D42BEF"/>
    <w:rsid w:val="00D5354A"/>
    <w:rsid w:val="00D67EE6"/>
    <w:rsid w:val="00D70047"/>
    <w:rsid w:val="00D7431E"/>
    <w:rsid w:val="00D7525B"/>
    <w:rsid w:val="00D82859"/>
    <w:rsid w:val="00D8399F"/>
    <w:rsid w:val="00D83FEA"/>
    <w:rsid w:val="00D8786A"/>
    <w:rsid w:val="00D9015F"/>
    <w:rsid w:val="00D969BE"/>
    <w:rsid w:val="00DA1BD1"/>
    <w:rsid w:val="00DB3983"/>
    <w:rsid w:val="00DC2029"/>
    <w:rsid w:val="00DC263B"/>
    <w:rsid w:val="00DD138A"/>
    <w:rsid w:val="00DD1B1C"/>
    <w:rsid w:val="00DD56A5"/>
    <w:rsid w:val="00DD6ABD"/>
    <w:rsid w:val="00DE1141"/>
    <w:rsid w:val="00DE2390"/>
    <w:rsid w:val="00DE43FB"/>
    <w:rsid w:val="00DE71D0"/>
    <w:rsid w:val="00DF3210"/>
    <w:rsid w:val="00DF3468"/>
    <w:rsid w:val="00DF45EE"/>
    <w:rsid w:val="00DF4E7D"/>
    <w:rsid w:val="00E02CF4"/>
    <w:rsid w:val="00E02EC6"/>
    <w:rsid w:val="00E041BF"/>
    <w:rsid w:val="00E04F1B"/>
    <w:rsid w:val="00E10ACA"/>
    <w:rsid w:val="00E1104E"/>
    <w:rsid w:val="00E22561"/>
    <w:rsid w:val="00E242C6"/>
    <w:rsid w:val="00E26CA9"/>
    <w:rsid w:val="00E317CE"/>
    <w:rsid w:val="00E31DB8"/>
    <w:rsid w:val="00E32E5F"/>
    <w:rsid w:val="00E33F0C"/>
    <w:rsid w:val="00E41F40"/>
    <w:rsid w:val="00E44CEA"/>
    <w:rsid w:val="00E46A41"/>
    <w:rsid w:val="00E5066B"/>
    <w:rsid w:val="00E5260F"/>
    <w:rsid w:val="00E54D03"/>
    <w:rsid w:val="00E56A82"/>
    <w:rsid w:val="00E62ACD"/>
    <w:rsid w:val="00E641FF"/>
    <w:rsid w:val="00E65BDB"/>
    <w:rsid w:val="00E672A1"/>
    <w:rsid w:val="00E7607B"/>
    <w:rsid w:val="00E77B3E"/>
    <w:rsid w:val="00E80049"/>
    <w:rsid w:val="00E808E8"/>
    <w:rsid w:val="00E83157"/>
    <w:rsid w:val="00E90EEA"/>
    <w:rsid w:val="00E92E4B"/>
    <w:rsid w:val="00EA2460"/>
    <w:rsid w:val="00EA372C"/>
    <w:rsid w:val="00EA5710"/>
    <w:rsid w:val="00EA6FC2"/>
    <w:rsid w:val="00EB15C9"/>
    <w:rsid w:val="00EB4A0D"/>
    <w:rsid w:val="00EB502A"/>
    <w:rsid w:val="00EC029D"/>
    <w:rsid w:val="00EC38AA"/>
    <w:rsid w:val="00EC3F90"/>
    <w:rsid w:val="00EC7F9D"/>
    <w:rsid w:val="00ED382B"/>
    <w:rsid w:val="00ED6899"/>
    <w:rsid w:val="00ED7C33"/>
    <w:rsid w:val="00EE15C8"/>
    <w:rsid w:val="00EE2B13"/>
    <w:rsid w:val="00EE5466"/>
    <w:rsid w:val="00F01D5C"/>
    <w:rsid w:val="00F02CA3"/>
    <w:rsid w:val="00F03BB1"/>
    <w:rsid w:val="00F03D3C"/>
    <w:rsid w:val="00F22367"/>
    <w:rsid w:val="00F239A5"/>
    <w:rsid w:val="00F25779"/>
    <w:rsid w:val="00F34A4B"/>
    <w:rsid w:val="00F36A74"/>
    <w:rsid w:val="00F405F2"/>
    <w:rsid w:val="00F417DF"/>
    <w:rsid w:val="00F4244F"/>
    <w:rsid w:val="00F44C21"/>
    <w:rsid w:val="00F47B1F"/>
    <w:rsid w:val="00F53AED"/>
    <w:rsid w:val="00F56527"/>
    <w:rsid w:val="00F57FD5"/>
    <w:rsid w:val="00F63F68"/>
    <w:rsid w:val="00F667A6"/>
    <w:rsid w:val="00F67D5C"/>
    <w:rsid w:val="00F70C94"/>
    <w:rsid w:val="00F72BBE"/>
    <w:rsid w:val="00F810E6"/>
    <w:rsid w:val="00F82101"/>
    <w:rsid w:val="00F85EE3"/>
    <w:rsid w:val="00F87CBF"/>
    <w:rsid w:val="00F9114D"/>
    <w:rsid w:val="00F91D38"/>
    <w:rsid w:val="00F9511D"/>
    <w:rsid w:val="00FA2838"/>
    <w:rsid w:val="00FA4601"/>
    <w:rsid w:val="00FB5040"/>
    <w:rsid w:val="00FB5C38"/>
    <w:rsid w:val="00FC0C31"/>
    <w:rsid w:val="00FC4A53"/>
    <w:rsid w:val="00FC4B35"/>
    <w:rsid w:val="00FD1A2E"/>
    <w:rsid w:val="00FD4447"/>
    <w:rsid w:val="00FD4686"/>
    <w:rsid w:val="00FD494A"/>
    <w:rsid w:val="00FD5881"/>
    <w:rsid w:val="00FE0199"/>
    <w:rsid w:val="00FE109C"/>
    <w:rsid w:val="00FE111E"/>
    <w:rsid w:val="00FE3DA8"/>
    <w:rsid w:val="00FE646C"/>
    <w:rsid w:val="00FE72FF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4868EAB"/>
  <w15:docId w15:val="{4F08E5CE-6C68-419A-89CD-61CF4C56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0C697F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DA2C-EB6B-42FF-B14F-376B2D7D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Tomasz Węglarz</cp:lastModifiedBy>
  <cp:revision>13</cp:revision>
  <cp:lastPrinted>2011-10-20T06:12:00Z</cp:lastPrinted>
  <dcterms:created xsi:type="dcterms:W3CDTF">2022-07-11T09:20:00Z</dcterms:created>
  <dcterms:modified xsi:type="dcterms:W3CDTF">2022-07-25T08:31:00Z</dcterms:modified>
</cp:coreProperties>
</file>