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E698" w14:textId="77777777" w:rsidR="004679E8" w:rsidRPr="000D65CF" w:rsidRDefault="00000000">
      <w:pPr>
        <w:pStyle w:val="Nagwek1"/>
        <w:jc w:val="center"/>
        <w:rPr>
          <w:lang w:val="pl-PL"/>
        </w:rPr>
      </w:pPr>
      <w:r w:rsidRPr="000D65CF">
        <w:rPr>
          <w:lang w:val="pl-PL"/>
        </w:rPr>
        <w:t>Wniosek o wydanie zaświadczenia ze zdarzenia</w:t>
      </w:r>
    </w:p>
    <w:p w14:paraId="52DE2757" w14:textId="77777777" w:rsidR="004679E8" w:rsidRPr="000D65CF" w:rsidRDefault="00000000">
      <w:pPr>
        <w:rPr>
          <w:lang w:val="pl-PL"/>
        </w:rPr>
      </w:pPr>
      <w:r w:rsidRPr="000D65CF">
        <w:rPr>
          <w:lang w:val="pl-PL"/>
        </w:rPr>
        <w:t>Instrukcja: Wypełnij formularz czytelnie. Jeżeli dane pole Cię nie dotyczy, wpisz „nie dotyczy”.</w:t>
      </w:r>
    </w:p>
    <w:p w14:paraId="2F981171" w14:textId="77777777" w:rsidR="004679E8" w:rsidRDefault="00000000">
      <w:pPr>
        <w:pStyle w:val="Nagwek2"/>
      </w:pPr>
      <w:r>
        <w:t xml:space="preserve">Dane </w:t>
      </w:r>
      <w:proofErr w:type="spellStart"/>
      <w:r>
        <w:t>wnioskodawcy</w:t>
      </w:r>
      <w:proofErr w:type="spellEnd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5102"/>
      </w:tblGrid>
      <w:tr w:rsidR="004679E8" w14:paraId="53511C03" w14:textId="77777777">
        <w:tc>
          <w:tcPr>
            <w:tcW w:w="3969" w:type="dxa"/>
          </w:tcPr>
          <w:p w14:paraId="77E1F7E9" w14:textId="77777777" w:rsidR="004679E8" w:rsidRDefault="00000000">
            <w:r>
              <w:rPr>
                <w:b/>
              </w:rPr>
              <w:t>Miejscowość i data:</w:t>
            </w:r>
          </w:p>
        </w:tc>
        <w:tc>
          <w:tcPr>
            <w:tcW w:w="5102" w:type="dxa"/>
          </w:tcPr>
          <w:p w14:paraId="32F09A02" w14:textId="28BD2A75" w:rsidR="004679E8" w:rsidRDefault="004679E8"/>
        </w:tc>
      </w:tr>
      <w:tr w:rsidR="004679E8" w14:paraId="752D67C2" w14:textId="77777777">
        <w:tc>
          <w:tcPr>
            <w:tcW w:w="3969" w:type="dxa"/>
          </w:tcPr>
          <w:p w14:paraId="69AC7E65" w14:textId="77777777" w:rsidR="004679E8" w:rsidRPr="000D65CF" w:rsidRDefault="00000000">
            <w:pPr>
              <w:rPr>
                <w:lang w:val="pl-PL"/>
              </w:rPr>
            </w:pPr>
            <w:r w:rsidRPr="000D65CF">
              <w:rPr>
                <w:b/>
                <w:lang w:val="pl-PL"/>
              </w:rPr>
              <w:t>Imię i nazwisko / nazwa wnioskodawcy:</w:t>
            </w:r>
          </w:p>
        </w:tc>
        <w:tc>
          <w:tcPr>
            <w:tcW w:w="5102" w:type="dxa"/>
          </w:tcPr>
          <w:p w14:paraId="1979EAB2" w14:textId="7C12A636" w:rsidR="004679E8" w:rsidRDefault="004679E8"/>
        </w:tc>
      </w:tr>
      <w:tr w:rsidR="004679E8" w14:paraId="1FC6A562" w14:textId="77777777">
        <w:tc>
          <w:tcPr>
            <w:tcW w:w="3969" w:type="dxa"/>
          </w:tcPr>
          <w:p w14:paraId="69F2670C" w14:textId="77777777" w:rsidR="004679E8" w:rsidRDefault="00000000">
            <w:r>
              <w:rPr>
                <w:b/>
              </w:rPr>
              <w:t>Adres:</w:t>
            </w:r>
          </w:p>
        </w:tc>
        <w:tc>
          <w:tcPr>
            <w:tcW w:w="5102" w:type="dxa"/>
          </w:tcPr>
          <w:p w14:paraId="13683504" w14:textId="727F7268" w:rsidR="004679E8" w:rsidRDefault="004679E8"/>
        </w:tc>
      </w:tr>
      <w:tr w:rsidR="004679E8" w14:paraId="3F6800B7" w14:textId="77777777">
        <w:tc>
          <w:tcPr>
            <w:tcW w:w="3969" w:type="dxa"/>
          </w:tcPr>
          <w:p w14:paraId="22C36CA8" w14:textId="77777777" w:rsidR="004679E8" w:rsidRPr="000D65CF" w:rsidRDefault="00000000">
            <w:pPr>
              <w:rPr>
                <w:lang w:val="pl-PL"/>
              </w:rPr>
            </w:pPr>
            <w:r w:rsidRPr="000D65CF">
              <w:rPr>
                <w:b/>
                <w:lang w:val="pl-PL"/>
              </w:rPr>
              <w:t>Telefon lub adres e-mail:</w:t>
            </w:r>
          </w:p>
        </w:tc>
        <w:tc>
          <w:tcPr>
            <w:tcW w:w="5102" w:type="dxa"/>
          </w:tcPr>
          <w:p w14:paraId="3E2C2A85" w14:textId="1E54E550" w:rsidR="004679E8" w:rsidRDefault="004679E8"/>
        </w:tc>
      </w:tr>
      <w:tr w:rsidR="004679E8" w14:paraId="7A8D34D4" w14:textId="77777777">
        <w:tc>
          <w:tcPr>
            <w:tcW w:w="3969" w:type="dxa"/>
          </w:tcPr>
          <w:p w14:paraId="13F04280" w14:textId="77777777" w:rsidR="004679E8" w:rsidRDefault="00000000">
            <w:r>
              <w:rPr>
                <w:b/>
              </w:rPr>
              <w:t>Data zdarzenia:</w:t>
            </w:r>
          </w:p>
        </w:tc>
        <w:tc>
          <w:tcPr>
            <w:tcW w:w="5102" w:type="dxa"/>
          </w:tcPr>
          <w:p w14:paraId="0333F010" w14:textId="39EDE656" w:rsidR="004679E8" w:rsidRDefault="004679E8"/>
        </w:tc>
      </w:tr>
      <w:tr w:rsidR="004679E8" w14:paraId="7B406AFC" w14:textId="77777777">
        <w:tc>
          <w:tcPr>
            <w:tcW w:w="3969" w:type="dxa"/>
          </w:tcPr>
          <w:p w14:paraId="1630B0DE" w14:textId="77777777" w:rsidR="004679E8" w:rsidRDefault="00000000">
            <w:r>
              <w:rPr>
                <w:b/>
              </w:rPr>
              <w:t>Miejsce zdarzenia:</w:t>
            </w:r>
          </w:p>
        </w:tc>
        <w:tc>
          <w:tcPr>
            <w:tcW w:w="5102" w:type="dxa"/>
          </w:tcPr>
          <w:p w14:paraId="64FDE4D3" w14:textId="76AA3486" w:rsidR="004679E8" w:rsidRDefault="004679E8"/>
        </w:tc>
      </w:tr>
    </w:tbl>
    <w:p w14:paraId="71553ACF" w14:textId="77777777" w:rsidR="004679E8" w:rsidRDefault="004679E8"/>
    <w:p w14:paraId="6DBDFB60" w14:textId="77777777" w:rsidR="004679E8" w:rsidRPr="000D65CF" w:rsidRDefault="00000000">
      <w:pPr>
        <w:rPr>
          <w:lang w:val="pl-PL"/>
        </w:rPr>
      </w:pPr>
      <w:r w:rsidRPr="000D65CF">
        <w:rPr>
          <w:b/>
          <w:lang w:val="pl-PL"/>
        </w:rPr>
        <w:t>Adresat:</w:t>
      </w:r>
      <w:r w:rsidRPr="000D65CF">
        <w:rPr>
          <w:b/>
          <w:lang w:val="pl-PL"/>
        </w:rPr>
        <w:br/>
      </w:r>
      <w:r w:rsidRPr="000D65CF">
        <w:rPr>
          <w:lang w:val="pl-PL"/>
        </w:rPr>
        <w:t>Komendant Miejski</w:t>
      </w:r>
      <w:r w:rsidRPr="000D65CF">
        <w:rPr>
          <w:lang w:val="pl-PL"/>
        </w:rPr>
        <w:br/>
        <w:t>Państwowej Straży Pożarnej</w:t>
      </w:r>
      <w:r w:rsidRPr="000D65CF">
        <w:rPr>
          <w:lang w:val="pl-PL"/>
        </w:rPr>
        <w:br/>
        <w:t>w Jeleniej Górze</w:t>
      </w:r>
    </w:p>
    <w:p w14:paraId="2C618C89" w14:textId="77777777" w:rsidR="004679E8" w:rsidRPr="000D65CF" w:rsidRDefault="00000000">
      <w:pPr>
        <w:pStyle w:val="Nagwek2"/>
        <w:rPr>
          <w:lang w:val="pl-PL"/>
        </w:rPr>
      </w:pPr>
      <w:r w:rsidRPr="000D65CF">
        <w:rPr>
          <w:lang w:val="pl-PL"/>
        </w:rPr>
        <w:t>Treść wniosku</w:t>
      </w:r>
    </w:p>
    <w:p w14:paraId="35592495" w14:textId="77777777" w:rsidR="004679E8" w:rsidRPr="000D65CF" w:rsidRDefault="00000000">
      <w:pPr>
        <w:rPr>
          <w:lang w:val="pl-PL"/>
        </w:rPr>
      </w:pPr>
      <w:r w:rsidRPr="000D65CF">
        <w:rPr>
          <w:lang w:val="pl-PL"/>
        </w:rPr>
        <w:t>Zwracam się z prośbą o wydanie zaświadczenia dotyczącego zdarzenia, które miało miejsce w podanym wyżej terminie i miejscu.</w:t>
      </w:r>
    </w:p>
    <w:p w14:paraId="37DD468A" w14:textId="77777777" w:rsidR="004679E8" w:rsidRDefault="00000000">
      <w:pPr>
        <w:pStyle w:val="Nagwek2"/>
      </w:pPr>
      <w:proofErr w:type="spellStart"/>
      <w:r>
        <w:t>Opis</w:t>
      </w:r>
      <w:proofErr w:type="spellEnd"/>
      <w:r>
        <w:t xml:space="preserve"> zdarzenia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679E8" w14:paraId="6310ABEC" w14:textId="77777777">
        <w:tc>
          <w:tcPr>
            <w:tcW w:w="9406" w:type="dxa"/>
          </w:tcPr>
          <w:p w14:paraId="7FD88058" w14:textId="77777777" w:rsidR="004679E8" w:rsidRDefault="00000000">
            <w:r>
              <w:t xml:space="preserve"> </w:t>
            </w:r>
          </w:p>
          <w:p w14:paraId="0DDD1D9D" w14:textId="77777777" w:rsidR="000D65CF" w:rsidRDefault="000D65CF"/>
          <w:p w14:paraId="1E2C1045" w14:textId="77777777" w:rsidR="000D65CF" w:rsidRDefault="000D65CF"/>
          <w:p w14:paraId="08AF3DCA" w14:textId="77777777" w:rsidR="000D65CF" w:rsidRDefault="000D65CF"/>
          <w:p w14:paraId="0FA701AF" w14:textId="77777777" w:rsidR="000D65CF" w:rsidRDefault="000D65CF"/>
          <w:p w14:paraId="13B3AC9B" w14:textId="77777777" w:rsidR="000D65CF" w:rsidRDefault="000D65CF"/>
          <w:p w14:paraId="3F48CC1F" w14:textId="77777777" w:rsidR="000D65CF" w:rsidRDefault="000D65CF"/>
          <w:p w14:paraId="3EE7F0E1" w14:textId="77777777" w:rsidR="000D65CF" w:rsidRDefault="000D65CF"/>
        </w:tc>
      </w:tr>
    </w:tbl>
    <w:p w14:paraId="3DF27D0D" w14:textId="77777777" w:rsidR="004679E8" w:rsidRDefault="004679E8"/>
    <w:p w14:paraId="1AB43531" w14:textId="77777777" w:rsidR="004679E8" w:rsidRDefault="00000000">
      <w:pPr>
        <w:pStyle w:val="Nagwek2"/>
      </w:pPr>
      <w:r>
        <w:t>Załączniki (jeżeli dotyczy)</w:t>
      </w:r>
    </w:p>
    <w:p w14:paraId="0E6947A2" w14:textId="77777777" w:rsidR="004679E8" w:rsidRDefault="00000000">
      <w:pPr>
        <w:pStyle w:val="Listapunktowana"/>
      </w:pPr>
      <w:r>
        <w:t>Dokument potwierdzający tożsamość</w:t>
      </w:r>
    </w:p>
    <w:p w14:paraId="77EDD97B" w14:textId="77777777" w:rsidR="004679E8" w:rsidRDefault="00000000">
      <w:pPr>
        <w:pStyle w:val="Listapunktowana"/>
      </w:pPr>
      <w:r>
        <w:t>Pełnomocnictwo</w:t>
      </w:r>
    </w:p>
    <w:p w14:paraId="7ABD3665" w14:textId="77777777" w:rsidR="004679E8" w:rsidRDefault="00000000">
      <w:pPr>
        <w:pStyle w:val="Listapunktowana"/>
      </w:pPr>
      <w:r>
        <w:t>Inne dokumenty związane ze zdarzeniem</w:t>
      </w:r>
    </w:p>
    <w:p w14:paraId="47DCC47D" w14:textId="77777777" w:rsidR="004679E8" w:rsidRDefault="004679E8"/>
    <w:p w14:paraId="7B6ADCBA" w14:textId="77777777" w:rsidR="004679E8" w:rsidRDefault="00000000">
      <w:pPr>
        <w:jc w:val="right"/>
      </w:pPr>
      <w:r>
        <w:rPr>
          <w:b/>
        </w:rPr>
        <w:t>..........................................</w:t>
      </w:r>
      <w:r>
        <w:rPr>
          <w:b/>
        </w:rPr>
        <w:br/>
      </w:r>
      <w:r>
        <w:t>podpis wnioskodawcy</w:t>
      </w:r>
    </w:p>
    <w:sectPr w:rsidR="004679E8" w:rsidSect="00034616">
      <w:foot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D321" w14:textId="77777777" w:rsidR="00200ED7" w:rsidRDefault="00200ED7">
      <w:pPr>
        <w:spacing w:after="0" w:line="240" w:lineRule="auto"/>
      </w:pPr>
      <w:r>
        <w:separator/>
      </w:r>
    </w:p>
  </w:endnote>
  <w:endnote w:type="continuationSeparator" w:id="0">
    <w:p w14:paraId="443009F1" w14:textId="77777777" w:rsidR="00200ED7" w:rsidRDefault="0020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4797" w14:textId="77777777" w:rsidR="004679E8" w:rsidRPr="000D65CF" w:rsidRDefault="00000000">
    <w:pPr>
      <w:pStyle w:val="Stopka"/>
      <w:jc w:val="center"/>
      <w:rPr>
        <w:lang w:val="pl-PL"/>
      </w:rPr>
    </w:pPr>
    <w:r w:rsidRPr="000D65CF">
      <w:rPr>
        <w:lang w:val="pl-PL"/>
      </w:rPr>
      <w:t>Dokument przygotowany zgodnie z zasadami dostępności cyfrowej.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57DE" w14:textId="77777777" w:rsidR="00200ED7" w:rsidRDefault="00200ED7">
      <w:pPr>
        <w:spacing w:after="0" w:line="240" w:lineRule="auto"/>
      </w:pPr>
      <w:r>
        <w:separator/>
      </w:r>
    </w:p>
  </w:footnote>
  <w:footnote w:type="continuationSeparator" w:id="0">
    <w:p w14:paraId="41A780FA" w14:textId="77777777" w:rsidR="00200ED7" w:rsidRDefault="00200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580265">
    <w:abstractNumId w:val="8"/>
  </w:num>
  <w:num w:numId="2" w16cid:durableId="1367022283">
    <w:abstractNumId w:val="6"/>
  </w:num>
  <w:num w:numId="3" w16cid:durableId="1446149692">
    <w:abstractNumId w:val="5"/>
  </w:num>
  <w:num w:numId="4" w16cid:durableId="742064661">
    <w:abstractNumId w:val="4"/>
  </w:num>
  <w:num w:numId="5" w16cid:durableId="1929773844">
    <w:abstractNumId w:val="7"/>
  </w:num>
  <w:num w:numId="6" w16cid:durableId="709764153">
    <w:abstractNumId w:val="3"/>
  </w:num>
  <w:num w:numId="7" w16cid:durableId="1274097554">
    <w:abstractNumId w:val="2"/>
  </w:num>
  <w:num w:numId="8" w16cid:durableId="939021928">
    <w:abstractNumId w:val="1"/>
  </w:num>
  <w:num w:numId="9" w16cid:durableId="125870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5CF"/>
    <w:rsid w:val="0015074B"/>
    <w:rsid w:val="00200ED7"/>
    <w:rsid w:val="0029639D"/>
    <w:rsid w:val="00326F90"/>
    <w:rsid w:val="004679E8"/>
    <w:rsid w:val="009A744C"/>
    <w:rsid w:val="00AA1D8D"/>
    <w:rsid w:val="00B0107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9052F"/>
  <w14:defaultImageDpi w14:val="300"/>
  <w15:docId w15:val="{AE542909-6F76-4E5A-96D4-8C37088C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D65CF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65C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Dariusz Małenda (KM Jelenia Góra)</cp:lastModifiedBy>
  <cp:revision>2</cp:revision>
  <dcterms:created xsi:type="dcterms:W3CDTF">2026-05-11T13:17:00Z</dcterms:created>
  <dcterms:modified xsi:type="dcterms:W3CDTF">2026-05-11T13:17:00Z</dcterms:modified>
  <cp:category/>
</cp:coreProperties>
</file>