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83F3" w14:textId="77777777" w:rsidR="00A32CEB" w:rsidRDefault="00A32CEB" w:rsidP="00A32CEB">
      <w:pPr>
        <w:pStyle w:val="Nagwek3"/>
        <w:jc w:val="right"/>
        <w:rPr>
          <w:rFonts w:ascii="Calibri" w:hAnsi="Calibri"/>
          <w:b w:val="0"/>
          <w:sz w:val="22"/>
        </w:rPr>
      </w:pPr>
      <w:bookmarkStart w:id="0" w:name="_Toc515366663"/>
      <w:r>
        <w:rPr>
          <w:b w:val="0"/>
          <w:sz w:val="16"/>
        </w:rPr>
        <w:t>Załącznik nr 1 do procedury</w:t>
      </w:r>
      <w:bookmarkEnd w:id="0"/>
    </w:p>
    <w:p w14:paraId="2D13F1BF" w14:textId="77777777" w:rsidR="00A32CEB" w:rsidRDefault="00A32CEB" w:rsidP="00A32CEB">
      <w:pPr>
        <w:jc w:val="right"/>
        <w:rPr>
          <w:rFonts w:ascii="Calibri" w:hAnsi="Calibri"/>
        </w:rPr>
      </w:pPr>
    </w:p>
    <w:p w14:paraId="712DF896" w14:textId="77777777" w:rsidR="00A32CEB" w:rsidRDefault="00A32CEB" w:rsidP="00A32CEB">
      <w:pPr>
        <w:jc w:val="right"/>
        <w:rPr>
          <w:rFonts w:ascii="Calibri" w:hAnsi="Calibri"/>
          <w:color w:val="CCCCCC"/>
          <w:sz w:val="12"/>
          <w:szCs w:val="12"/>
        </w:rPr>
      </w:pPr>
      <w:r>
        <w:rPr>
          <w:rFonts w:ascii="Calibri" w:hAnsi="Calibri"/>
        </w:rPr>
        <w:t xml:space="preserve">Kołobrzeg, dnia  </w:t>
      </w:r>
      <w:r>
        <w:rPr>
          <w:rFonts w:ascii="Calibri" w:hAnsi="Calibri"/>
          <w:color w:val="CCCCCC"/>
        </w:rPr>
        <w:t>dd</w:t>
      </w:r>
      <w:r>
        <w:rPr>
          <w:rFonts w:ascii="Calibri" w:hAnsi="Calibri"/>
        </w:rPr>
        <w:t xml:space="preserve">/ </w:t>
      </w:r>
      <w:r>
        <w:rPr>
          <w:rFonts w:ascii="Calibri" w:hAnsi="Calibri"/>
          <w:color w:val="CCCCCC"/>
        </w:rPr>
        <w:t xml:space="preserve">mm </w:t>
      </w:r>
      <w:r>
        <w:rPr>
          <w:rFonts w:ascii="Calibri" w:hAnsi="Calibri"/>
        </w:rPr>
        <w:t xml:space="preserve">/ </w:t>
      </w:r>
      <w:r>
        <w:rPr>
          <w:rFonts w:ascii="Calibri" w:hAnsi="Calibri"/>
          <w:color w:val="CCCCCC"/>
        </w:rPr>
        <w:t>rrrr</w:t>
      </w:r>
    </w:p>
    <w:p w14:paraId="0BA68848" w14:textId="77777777" w:rsidR="00A32CEB" w:rsidRDefault="00A32CEB" w:rsidP="00A32CEB">
      <w:pPr>
        <w:rPr>
          <w:rFonts w:ascii="Calibri" w:hAnsi="Calibri"/>
          <w:color w:val="CCCCCC"/>
          <w:sz w:val="12"/>
          <w:szCs w:val="12"/>
        </w:rPr>
      </w:pPr>
    </w:p>
    <w:p w14:paraId="0EC6FA51" w14:textId="77777777" w:rsidR="00A32CEB" w:rsidRDefault="00A32CEB" w:rsidP="00A32CEB">
      <w:pPr>
        <w:jc w:val="center"/>
        <w:rPr>
          <w:sz w:val="12"/>
          <w:szCs w:val="12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WNIOSEK NR ….........</w:t>
      </w:r>
      <w:r>
        <w:rPr>
          <w:rFonts w:ascii="Calibri" w:hAnsi="Calibri"/>
          <w:color w:val="000000"/>
          <w:sz w:val="28"/>
          <w:szCs w:val="28"/>
        </w:rPr>
        <w:t xml:space="preserve">/ </w:t>
      </w:r>
      <w:r>
        <w:rPr>
          <w:rFonts w:ascii="Calibri" w:hAnsi="Calibri"/>
          <w:color w:val="CCCCCC"/>
          <w:sz w:val="28"/>
          <w:szCs w:val="28"/>
        </w:rPr>
        <w:t>rrrr</w:t>
      </w:r>
      <w:r>
        <w:rPr>
          <w:rFonts w:ascii="Calibri" w:hAnsi="Calibri"/>
          <w:color w:val="000000"/>
          <w:sz w:val="28"/>
          <w:szCs w:val="28"/>
        </w:rPr>
        <w:t>/</w:t>
      </w:r>
      <w:r>
        <w:rPr>
          <w:rFonts w:ascii="Calibri" w:hAnsi="Calibri"/>
          <w:color w:val="CCCCCC"/>
          <w:sz w:val="28"/>
          <w:szCs w:val="28"/>
        </w:rPr>
        <w:t>A, R, PZP, P</w:t>
      </w:r>
    </w:p>
    <w:p w14:paraId="027DA5D5" w14:textId="77777777" w:rsidR="00A32CEB" w:rsidRDefault="00A32CEB" w:rsidP="00A32CEB">
      <w:pPr>
        <w:pStyle w:val="Liniapozioma"/>
      </w:pPr>
    </w:p>
    <w:p w14:paraId="294F9CE5" w14:textId="782FB54D" w:rsidR="00A32CEB" w:rsidRDefault="00A32CEB" w:rsidP="00A32CEB">
      <w:pPr>
        <w:jc w:val="center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 xml:space="preserve">o wydanie </w:t>
      </w:r>
      <w:r>
        <w:rPr>
          <w:rFonts w:ascii="Calibri" w:hAnsi="Calibri"/>
          <w:b/>
          <w:bCs/>
          <w:i/>
          <w:iCs/>
          <w:color w:val="000000"/>
          <w:sz w:val="16"/>
          <w:szCs w:val="16"/>
        </w:rPr>
        <w:t>kserokopii</w:t>
      </w:r>
      <w:r>
        <w:rPr>
          <w:rFonts w:ascii="Calibri" w:hAnsi="Calibri"/>
          <w:i/>
          <w:iCs/>
          <w:color w:val="000000"/>
          <w:sz w:val="16"/>
          <w:szCs w:val="16"/>
        </w:rPr>
        <w:t xml:space="preserve"> / </w:t>
      </w:r>
      <w:r>
        <w:rPr>
          <w:rFonts w:ascii="Calibri" w:hAnsi="Calibri"/>
          <w:b/>
          <w:bCs/>
          <w:i/>
          <w:iCs/>
          <w:color w:val="000000"/>
          <w:sz w:val="16"/>
          <w:szCs w:val="16"/>
        </w:rPr>
        <w:t>wgląd</w:t>
      </w:r>
      <w:r w:rsidR="00434839">
        <w:rPr>
          <w:rFonts w:ascii="Calibri" w:hAnsi="Calibri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Calibri" w:hAnsi="Calibri"/>
          <w:b/>
          <w:bCs/>
          <w:i/>
          <w:iCs/>
          <w:color w:val="000000"/>
          <w:sz w:val="16"/>
          <w:szCs w:val="16"/>
        </w:rPr>
        <w:t>do</w:t>
      </w:r>
      <w:r>
        <w:rPr>
          <w:rFonts w:ascii="Calibri" w:hAnsi="Calibri"/>
          <w:i/>
          <w:iCs/>
          <w:color w:val="000000"/>
          <w:sz w:val="16"/>
          <w:szCs w:val="16"/>
          <w:vertAlign w:val="superscript"/>
        </w:rPr>
        <w:t>*</w:t>
      </w:r>
      <w:r>
        <w:rPr>
          <w:rFonts w:ascii="Calibri" w:hAnsi="Calibri"/>
          <w:i/>
          <w:iCs/>
          <w:color w:val="000000"/>
          <w:sz w:val="16"/>
          <w:szCs w:val="16"/>
        </w:rPr>
        <w:t xml:space="preserve"> dokumentacji medycznej znajdującej się w zasobach (archiwalnych) </w:t>
      </w:r>
      <w:r w:rsidR="00434839">
        <w:rPr>
          <w:rFonts w:ascii="Calibri" w:hAnsi="Calibri"/>
          <w:i/>
          <w:iCs/>
          <w:color w:val="000000"/>
          <w:sz w:val="16"/>
          <w:szCs w:val="16"/>
        </w:rPr>
        <w:t xml:space="preserve">                                                                               </w:t>
      </w:r>
      <w:r>
        <w:rPr>
          <w:rFonts w:ascii="Calibri" w:hAnsi="Calibri"/>
          <w:i/>
          <w:iCs/>
          <w:color w:val="000000"/>
          <w:sz w:val="16"/>
          <w:szCs w:val="16"/>
        </w:rPr>
        <w:t>SP ZOZ Sanatorium Uzdrowiskowe MSWiA</w:t>
      </w:r>
      <w:r>
        <w:rPr>
          <w:rFonts w:ascii="Calibri" w:hAnsi="Calibri"/>
          <w:i/>
          <w:iCs/>
          <w:color w:val="000000"/>
          <w:sz w:val="16"/>
          <w:szCs w:val="16"/>
        </w:rPr>
        <w:br/>
        <w:t xml:space="preserve"> w </w:t>
      </w:r>
      <w:r w:rsidR="00434839">
        <w:rPr>
          <w:rFonts w:ascii="Calibri" w:hAnsi="Calibri"/>
          <w:i/>
          <w:iCs/>
          <w:color w:val="000000"/>
          <w:sz w:val="16"/>
          <w:szCs w:val="16"/>
        </w:rPr>
        <w:t>Kołobrzegu</w:t>
      </w:r>
      <w:r>
        <w:rPr>
          <w:rFonts w:ascii="Calibri" w:hAnsi="Calibri"/>
          <w:i/>
          <w:iCs/>
          <w:color w:val="000000"/>
          <w:sz w:val="16"/>
          <w:szCs w:val="16"/>
        </w:rPr>
        <w:t xml:space="preserve"> </w:t>
      </w:r>
      <w:r w:rsidR="00434839">
        <w:rPr>
          <w:rFonts w:ascii="Calibri" w:hAnsi="Calibri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i/>
          <w:iCs/>
          <w:color w:val="000000"/>
          <w:sz w:val="16"/>
          <w:szCs w:val="16"/>
        </w:rPr>
        <w:t>dotyczącej:</w:t>
      </w:r>
    </w:p>
    <w:p w14:paraId="6E42BFBA" w14:textId="77777777" w:rsidR="00A32CEB" w:rsidRDefault="00A32CEB" w:rsidP="00A32CEB">
      <w:pPr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14:paraId="11C23ECE" w14:textId="77777777" w:rsidR="00A32CEB" w:rsidRDefault="00A32CEB" w:rsidP="00A32CEB">
      <w:pPr>
        <w:numPr>
          <w:ilvl w:val="0"/>
          <w:numId w:val="1"/>
        </w:num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Mojej osoby</w:t>
      </w:r>
    </w:p>
    <w:p w14:paraId="63F01E9B" w14:textId="77777777" w:rsidR="00A32CEB" w:rsidRDefault="00A32CEB" w:rsidP="00A32CEB">
      <w:pPr>
        <w:numPr>
          <w:ilvl w:val="0"/>
          <w:numId w:val="1"/>
        </w:num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Osoby, której jestem prawnym opiekunem</w:t>
      </w:r>
    </w:p>
    <w:p w14:paraId="0DD2FBE0" w14:textId="77777777" w:rsidR="00A32CEB" w:rsidRDefault="00A32CEB" w:rsidP="00A32CEB">
      <w:pPr>
        <w:numPr>
          <w:ilvl w:val="0"/>
          <w:numId w:val="1"/>
        </w:num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Posiadam upoważnienie</w:t>
      </w:r>
    </w:p>
    <w:p w14:paraId="72157280" w14:textId="77777777" w:rsidR="00A32CEB" w:rsidRDefault="00A32CEB" w:rsidP="00A32CEB">
      <w:pPr>
        <w:rPr>
          <w:rFonts w:ascii="Calibri" w:hAnsi="Calibri"/>
          <w:color w:val="000000"/>
          <w:sz w:val="12"/>
          <w:szCs w:val="12"/>
        </w:rPr>
      </w:pPr>
    </w:p>
    <w:p w14:paraId="3BD68632" w14:textId="26A4553D" w:rsidR="00A32CEB" w:rsidRDefault="00A32CEB" w:rsidP="00A32CEB">
      <w:pPr>
        <w:rPr>
          <w:rFonts w:ascii="Calibri" w:hAnsi="Calibri"/>
          <w:b/>
          <w:bCs/>
          <w:color w:val="000000"/>
          <w:sz w:val="12"/>
          <w:szCs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580A662" wp14:editId="049A1856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59450" cy="44450"/>
            <wp:effectExtent l="0" t="0" r="0" b="0"/>
            <wp:wrapTopAndBottom/>
            <wp:docPr id="4" name="Obraz 4" descr="file:///C:/Users/Program%20Files/OpenOffice%204/share/gallery/rulers/blurulr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9" descr="file:///C:/Users/Program%20Files/OpenOffice%204/share/gallery/rulers/blurulr6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450"/>
                    </a:xfrm>
                    <a:prstGeom prst="rect">
                      <a:avLst/>
                    </a:prstGeom>
                    <a:solidFill>
                      <a:srgbClr val="333333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70302" w14:textId="77777777" w:rsidR="00A32CEB" w:rsidRDefault="00A32CEB" w:rsidP="00A32CEB">
      <w:pPr>
        <w:numPr>
          <w:ilvl w:val="0"/>
          <w:numId w:val="2"/>
        </w:num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DANE PACJENTA, którego dokumentacja dotyczy:</w:t>
      </w:r>
    </w:p>
    <w:p w14:paraId="4C6B2B35" w14:textId="77777777" w:rsidR="00A32CEB" w:rsidRDefault="00A32CEB" w:rsidP="00A32CEB">
      <w:pPr>
        <w:rPr>
          <w:rFonts w:ascii="Calibri" w:hAnsi="Calibri"/>
          <w:b/>
          <w:bCs/>
          <w:color w:val="000000"/>
          <w:sz w:val="12"/>
          <w:szCs w:val="12"/>
        </w:rPr>
      </w:pPr>
    </w:p>
    <w:p w14:paraId="46657508" w14:textId="77777777" w:rsidR="00A32CEB" w:rsidRDefault="00A32CEB" w:rsidP="00A32CEB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Imię …..................................................................... Nazwisko............................................................................</w:t>
      </w:r>
    </w:p>
    <w:p w14:paraId="3D479982" w14:textId="77777777" w:rsidR="00A32CEB" w:rsidRDefault="00A32CEB" w:rsidP="00A32CEB">
      <w:pPr>
        <w:rPr>
          <w:rFonts w:ascii="Calibri" w:hAnsi="Calibri"/>
          <w:color w:val="000000"/>
          <w:sz w:val="18"/>
          <w:szCs w:val="18"/>
        </w:rPr>
      </w:pPr>
    </w:p>
    <w:p w14:paraId="7ED8F5C0" w14:textId="77777777" w:rsidR="00A32CEB" w:rsidRDefault="00A32CEB" w:rsidP="00A32CEB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Adres zamieszkania: .....................................................................................................................................................</w:t>
      </w:r>
    </w:p>
    <w:p w14:paraId="6458CBAC" w14:textId="77777777" w:rsidR="00A32CEB" w:rsidRDefault="00A32CEB" w:rsidP="00A32CEB">
      <w:pPr>
        <w:rPr>
          <w:rFonts w:ascii="Calibri" w:hAnsi="Calibri"/>
          <w:color w:val="000000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"/>
        <w:gridCol w:w="314"/>
        <w:gridCol w:w="315"/>
        <w:gridCol w:w="314"/>
        <w:gridCol w:w="314"/>
        <w:gridCol w:w="315"/>
        <w:gridCol w:w="314"/>
        <w:gridCol w:w="314"/>
        <w:gridCol w:w="315"/>
        <w:gridCol w:w="314"/>
        <w:gridCol w:w="314"/>
        <w:gridCol w:w="314"/>
        <w:gridCol w:w="1229"/>
        <w:gridCol w:w="264"/>
        <w:gridCol w:w="264"/>
        <w:gridCol w:w="265"/>
        <w:gridCol w:w="264"/>
        <w:gridCol w:w="264"/>
        <w:gridCol w:w="265"/>
        <w:gridCol w:w="264"/>
        <w:gridCol w:w="264"/>
        <w:gridCol w:w="265"/>
        <w:gridCol w:w="1286"/>
      </w:tblGrid>
      <w:tr w:rsidR="00A32CEB" w14:paraId="070A4245" w14:textId="77777777" w:rsidTr="00A32CEB">
        <w:tc>
          <w:tcPr>
            <w:tcW w:w="691" w:type="dxa"/>
            <w:vAlign w:val="center"/>
            <w:hideMark/>
          </w:tcPr>
          <w:p w14:paraId="3D8A6851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PESEL</w:t>
            </w: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0B54F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C84EEC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88888F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EB91BF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2FDEA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13D653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11F03E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3A35F0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439F6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08349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95718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  <w:hideMark/>
          </w:tcPr>
          <w:p w14:paraId="3BEF09D0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Nr telefonu</w:t>
            </w: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583F16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79169E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658D42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E8D8FE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D97512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6D11E0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38C27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347C79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812A8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  <w:hideMark/>
          </w:tcPr>
          <w:p w14:paraId="7210BC07" w14:textId="77777777" w:rsidR="00A32CEB" w:rsidRDefault="00A32CEB">
            <w:pPr>
              <w:pStyle w:val="Zawartotabeli"/>
              <w:jc w:val="center"/>
            </w:pPr>
            <w:r>
              <w:rPr>
                <w:rFonts w:ascii="Calibri" w:hAnsi="Calibri"/>
                <w:sz w:val="14"/>
                <w:szCs w:val="14"/>
              </w:rPr>
              <w:t>(nie obowiązkowo)</w:t>
            </w:r>
          </w:p>
        </w:tc>
      </w:tr>
    </w:tbl>
    <w:p w14:paraId="2F9D0FEF" w14:textId="77777777" w:rsidR="00A32CEB" w:rsidRDefault="00A32CEB" w:rsidP="00A32CEB">
      <w:pPr>
        <w:rPr>
          <w:rFonts w:ascii="Calibri" w:hAnsi="Calibri"/>
          <w:b/>
          <w:bCs/>
          <w:color w:val="000000"/>
          <w:sz w:val="18"/>
          <w:szCs w:val="18"/>
        </w:rPr>
      </w:pPr>
    </w:p>
    <w:p w14:paraId="37790683" w14:textId="77777777" w:rsidR="00A32CEB" w:rsidRDefault="00A32CEB" w:rsidP="00A32CEB">
      <w:pPr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b/>
          <w:bCs/>
          <w:color w:val="000000"/>
          <w:sz w:val="16"/>
          <w:szCs w:val="16"/>
        </w:rPr>
        <w:t>Dokumentacja medyczna z oddziału:</w:t>
      </w:r>
      <w:r>
        <w:rPr>
          <w:rFonts w:ascii="Calibri" w:hAnsi="Calibri"/>
          <w:color w:val="000000"/>
          <w:sz w:val="16"/>
          <w:szCs w:val="16"/>
        </w:rPr>
        <w:t>............................................................................................................................................</w:t>
      </w:r>
    </w:p>
    <w:p w14:paraId="38FB9C64" w14:textId="77777777" w:rsidR="00A32CEB" w:rsidRDefault="00A32CEB" w:rsidP="00A32CEB">
      <w:pPr>
        <w:rPr>
          <w:rFonts w:ascii="Calibri" w:hAnsi="Calibri"/>
          <w:color w:val="000000"/>
          <w:sz w:val="16"/>
          <w:szCs w:val="16"/>
        </w:rPr>
      </w:pPr>
    </w:p>
    <w:p w14:paraId="27AB8923" w14:textId="77777777" w:rsidR="00A32CEB" w:rsidRDefault="00A32CEB" w:rsidP="00A32CEB">
      <w:pPr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b/>
          <w:bCs/>
          <w:color w:val="000000"/>
          <w:sz w:val="16"/>
          <w:szCs w:val="16"/>
        </w:rPr>
        <w:t>Zakres kopiowanej dokumentacji</w:t>
      </w:r>
      <w:r>
        <w:rPr>
          <w:rFonts w:ascii="Calibri" w:hAnsi="Calibri"/>
          <w:color w:val="000000"/>
          <w:sz w:val="16"/>
          <w:szCs w:val="16"/>
        </w:rPr>
        <w:t xml:space="preserve"> (zakres od – do, data hospitalizacji, data wizyty)</w:t>
      </w:r>
    </w:p>
    <w:p w14:paraId="7AB8D143" w14:textId="77777777" w:rsidR="00A32CEB" w:rsidRDefault="00A32CEB" w:rsidP="00A32CEB">
      <w:pPr>
        <w:rPr>
          <w:rFonts w:ascii="Calibri" w:hAnsi="Calibri"/>
          <w:color w:val="000000"/>
          <w:sz w:val="16"/>
          <w:szCs w:val="16"/>
        </w:rPr>
      </w:pPr>
    </w:p>
    <w:p w14:paraId="1F40F778" w14:textId="77777777" w:rsidR="00A32CEB" w:rsidRDefault="00A32CEB" w:rsidP="00A32CEB">
      <w:pPr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.....................................................................................................................................................................................................</w:t>
      </w:r>
    </w:p>
    <w:p w14:paraId="1A628173" w14:textId="77777777" w:rsidR="00A32CEB" w:rsidRDefault="00A32CEB" w:rsidP="00A32CEB">
      <w:pPr>
        <w:rPr>
          <w:rFonts w:ascii="Calibri" w:hAnsi="Calibri"/>
          <w:color w:val="000000"/>
          <w:sz w:val="16"/>
          <w:szCs w:val="16"/>
        </w:rPr>
      </w:pPr>
    </w:p>
    <w:p w14:paraId="500CDDDC" w14:textId="77777777" w:rsidR="00A32CEB" w:rsidRDefault="00A32CEB" w:rsidP="00A32CEB">
      <w:pPr>
        <w:spacing w:line="360" w:lineRule="auto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Inne szczegóły ...........................................................................................................................................................................................</w:t>
      </w:r>
    </w:p>
    <w:p w14:paraId="18A82CE5" w14:textId="77777777" w:rsidR="00A32CEB" w:rsidRDefault="00A32CEB" w:rsidP="00A32CEB">
      <w:pPr>
        <w:spacing w:line="360" w:lineRule="auto"/>
      </w:pPr>
      <w:r>
        <w:rPr>
          <w:rFonts w:ascii="Calibri" w:hAnsi="Calibri"/>
          <w:color w:val="000000"/>
          <w:sz w:val="16"/>
          <w:szCs w:val="16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CF1D38" w14:textId="0D979D25" w:rsidR="00A32CEB" w:rsidRDefault="00A32CEB" w:rsidP="00A32CEB">
      <w:pPr>
        <w:rPr>
          <w:rFonts w:ascii="Calibri" w:hAnsi="Calibri"/>
          <w:b/>
          <w:bCs/>
          <w:color w:val="000000"/>
          <w:sz w:val="12"/>
          <w:szCs w:val="1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37BE3BA" wp14:editId="39B270A1">
            <wp:simplePos x="0" y="0"/>
            <wp:positionH relativeFrom="column">
              <wp:align>center</wp:align>
            </wp:positionH>
            <wp:positionV relativeFrom="paragraph">
              <wp:posOffset>61595</wp:posOffset>
            </wp:positionV>
            <wp:extent cx="5759450" cy="44450"/>
            <wp:effectExtent l="0" t="0" r="0" b="0"/>
            <wp:wrapTopAndBottom/>
            <wp:docPr id="3" name="Obraz 3" descr="file:///C:/Users/Program%20Files/OpenOffice%204/share/gallery/rulers/blurulr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0" descr="file:///C:/Users/Program%20Files/OpenOffice%204/share/gallery/rulers/blurulr6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450"/>
                    </a:xfrm>
                    <a:prstGeom prst="rect">
                      <a:avLst/>
                    </a:prstGeom>
                    <a:solidFill>
                      <a:srgbClr val="333333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0A085" w14:textId="77777777" w:rsidR="00A32CEB" w:rsidRDefault="00A32CEB" w:rsidP="00A32CEB">
      <w:pPr>
        <w:numPr>
          <w:ilvl w:val="0"/>
          <w:numId w:val="3"/>
        </w:numPr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DANE WNIOSKODAWCY </w:t>
      </w:r>
      <w:r>
        <w:rPr>
          <w:rFonts w:ascii="Calibri" w:hAnsi="Calibri"/>
          <w:i/>
          <w:iCs/>
          <w:color w:val="000000"/>
          <w:sz w:val="22"/>
          <w:szCs w:val="22"/>
        </w:rPr>
        <w:t>(wypełnia się, jeśli składający wniosek nie jest pacjentem)</w:t>
      </w:r>
    </w:p>
    <w:p w14:paraId="773AEA7A" w14:textId="77777777" w:rsidR="00A32CEB" w:rsidRDefault="00A32CEB" w:rsidP="00A32CE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(w przypadku odbioru kopii dokumentacji przez inne osoby niż wnioskodawca wymagane jest upoważnienie)</w:t>
      </w:r>
    </w:p>
    <w:p w14:paraId="2A423432" w14:textId="77777777" w:rsidR="00A32CEB" w:rsidRDefault="00A32CEB" w:rsidP="00A32CEB">
      <w:pPr>
        <w:rPr>
          <w:rFonts w:ascii="Calibri" w:hAnsi="Calibri"/>
          <w:color w:val="000000"/>
          <w:sz w:val="12"/>
          <w:szCs w:val="12"/>
        </w:rPr>
      </w:pPr>
    </w:p>
    <w:p w14:paraId="48D92EF7" w14:textId="77777777" w:rsidR="00A32CEB" w:rsidRDefault="00A32CEB" w:rsidP="00A32CEB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Imię …..................................................................... Nazwisko ….......................................................................</w:t>
      </w:r>
    </w:p>
    <w:p w14:paraId="4EEB9A8A" w14:textId="77777777" w:rsidR="00A32CEB" w:rsidRDefault="00A32CEB" w:rsidP="00A32CEB">
      <w:pPr>
        <w:rPr>
          <w:rFonts w:ascii="Calibri" w:hAnsi="Calibri"/>
          <w:color w:val="000000"/>
          <w:sz w:val="18"/>
          <w:szCs w:val="18"/>
        </w:rPr>
      </w:pPr>
    </w:p>
    <w:p w14:paraId="3F946DAF" w14:textId="77777777" w:rsidR="00A32CEB" w:rsidRDefault="00A32CEB" w:rsidP="00A32CEB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Adres zamieszkania: .....................................................................................................................................................</w:t>
      </w:r>
    </w:p>
    <w:p w14:paraId="3C40AC57" w14:textId="77777777" w:rsidR="00A32CEB" w:rsidRDefault="00A32CEB" w:rsidP="00A32CEB">
      <w:pPr>
        <w:rPr>
          <w:rFonts w:ascii="Calibri" w:hAnsi="Calibri"/>
          <w:color w:val="000000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314"/>
        <w:gridCol w:w="315"/>
        <w:gridCol w:w="314"/>
        <w:gridCol w:w="314"/>
        <w:gridCol w:w="315"/>
        <w:gridCol w:w="314"/>
        <w:gridCol w:w="314"/>
        <w:gridCol w:w="315"/>
        <w:gridCol w:w="314"/>
        <w:gridCol w:w="314"/>
        <w:gridCol w:w="314"/>
        <w:gridCol w:w="1228"/>
        <w:gridCol w:w="264"/>
        <w:gridCol w:w="264"/>
        <w:gridCol w:w="265"/>
        <w:gridCol w:w="264"/>
        <w:gridCol w:w="264"/>
        <w:gridCol w:w="265"/>
        <w:gridCol w:w="264"/>
        <w:gridCol w:w="264"/>
        <w:gridCol w:w="265"/>
        <w:gridCol w:w="1288"/>
      </w:tblGrid>
      <w:tr w:rsidR="00A32CEB" w14:paraId="42FC80BD" w14:textId="77777777" w:rsidTr="00A32CEB">
        <w:tc>
          <w:tcPr>
            <w:tcW w:w="690" w:type="dxa"/>
            <w:vAlign w:val="center"/>
            <w:hideMark/>
          </w:tcPr>
          <w:p w14:paraId="18205050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PESEL</w:t>
            </w: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B5C436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351978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1EDFDF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7F283A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73E72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37242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231576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FB0E48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5FC5C2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28901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EC9FF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  <w:hideMark/>
          </w:tcPr>
          <w:p w14:paraId="0458254A" w14:textId="77777777" w:rsidR="00A32CEB" w:rsidRDefault="00A32CEB">
            <w:pPr>
              <w:pStyle w:val="Zawartotabeli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Nr telefonu</w:t>
            </w: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9B3FDB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ED8256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ADE58C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C108F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2442F2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2927A4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E27D5D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F0613B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EE56F" w14:textId="77777777" w:rsidR="00A32CEB" w:rsidRDefault="00A32CEB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  <w:hideMark/>
          </w:tcPr>
          <w:p w14:paraId="5544945C" w14:textId="77777777" w:rsidR="00A32CEB" w:rsidRDefault="00A32CEB">
            <w:pPr>
              <w:pStyle w:val="Zawartotabeli"/>
              <w:jc w:val="center"/>
            </w:pPr>
            <w:r>
              <w:rPr>
                <w:rFonts w:ascii="Calibri" w:hAnsi="Calibri"/>
                <w:sz w:val="14"/>
                <w:szCs w:val="14"/>
              </w:rPr>
              <w:t>(nie obowiązkowo)</w:t>
            </w:r>
          </w:p>
        </w:tc>
      </w:tr>
    </w:tbl>
    <w:p w14:paraId="6BE39B0A" w14:textId="77777777" w:rsidR="00A32CEB" w:rsidRDefault="00A32CEB" w:rsidP="00A32CEB">
      <w:pPr>
        <w:rPr>
          <w:rFonts w:ascii="Calibri" w:hAnsi="Calibri"/>
          <w:color w:val="000000"/>
          <w:sz w:val="18"/>
          <w:szCs w:val="18"/>
        </w:rPr>
      </w:pPr>
    </w:p>
    <w:p w14:paraId="15BFBA4F" w14:textId="2FABCE05" w:rsidR="00A32CEB" w:rsidRDefault="00A32CEB" w:rsidP="00A32CEB">
      <w:pPr>
        <w:rPr>
          <w:rFonts w:ascii="Calibri" w:hAnsi="Calibri"/>
          <w:b/>
          <w:bCs/>
          <w:sz w:val="12"/>
          <w:szCs w:val="12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2DC4697" wp14:editId="45D5A1C5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59450" cy="44450"/>
            <wp:effectExtent l="0" t="0" r="0" b="0"/>
            <wp:wrapTopAndBottom/>
            <wp:docPr id="2" name="Obraz 2" descr="file:///C:/Users/Program%20Files/OpenOffice%204/share/gallery/rulers/blurulr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 descr="file:///C:/Users/Program%20Files/OpenOffice%204/share/gallery/rulers/blurulr6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450"/>
                    </a:xfrm>
                    <a:prstGeom prst="rect">
                      <a:avLst/>
                    </a:prstGeom>
                    <a:solidFill>
                      <a:srgbClr val="333333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B1CEC" w14:textId="77777777" w:rsidR="00A32CEB" w:rsidRDefault="00A32CEB" w:rsidP="00A32CEB">
      <w:p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sz w:val="22"/>
          <w:szCs w:val="22"/>
        </w:rPr>
        <w:t>Sposób odbioru dokumentacji</w:t>
      </w:r>
    </w:p>
    <w:p w14:paraId="7D717AB9" w14:textId="77777777" w:rsidR="00A32CEB" w:rsidRDefault="00A32CEB" w:rsidP="00A32CE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□ </w:t>
      </w:r>
      <w:r>
        <w:rPr>
          <w:rFonts w:ascii="Calibri" w:hAnsi="Calibri"/>
          <w:bCs/>
          <w:color w:val="000000"/>
          <w:sz w:val="22"/>
          <w:szCs w:val="22"/>
        </w:rPr>
        <w:t>Odbiór osobisty</w:t>
      </w:r>
    </w:p>
    <w:p w14:paraId="057E081E" w14:textId="77777777" w:rsidR="00A32CEB" w:rsidRDefault="00A32CEB" w:rsidP="00A32CEB">
      <w:pPr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□ </w:t>
      </w:r>
      <w:r>
        <w:rPr>
          <w:rFonts w:ascii="Calibri" w:hAnsi="Calibri"/>
          <w:bCs/>
          <w:color w:val="000000"/>
          <w:sz w:val="22"/>
          <w:szCs w:val="22"/>
        </w:rPr>
        <w:t>Przesłanie za zaliczeniem pocztowym na adres pacjenta lub wnioskodawcy</w:t>
      </w:r>
    </w:p>
    <w:p w14:paraId="4F0A1295" w14:textId="77777777" w:rsidR="00A32CEB" w:rsidRDefault="00A32CEB" w:rsidP="00A32CEB">
      <w:pPr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□ Odbiór przez osobę upoważnioną</w:t>
      </w:r>
    </w:p>
    <w:p w14:paraId="5077B3FF" w14:textId="77777777" w:rsidR="00A32CEB" w:rsidRDefault="00A32CEB" w:rsidP="00A32CEB">
      <w:pPr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□ inny (w izbie przyjęć) 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  <w:t>data:……………………. godz. ………………………………..</w:t>
      </w:r>
    </w:p>
    <w:p w14:paraId="1B411D9F" w14:textId="77777777" w:rsidR="00A32CEB" w:rsidRDefault="00A32CEB" w:rsidP="00A32CEB">
      <w:pPr>
        <w:rPr>
          <w:rFonts w:ascii="Calibri" w:hAnsi="Calibri"/>
          <w:bCs/>
          <w:color w:val="000000"/>
          <w:sz w:val="12"/>
          <w:szCs w:val="12"/>
        </w:rPr>
      </w:pPr>
    </w:p>
    <w:p w14:paraId="2C1A2A64" w14:textId="77777777" w:rsidR="00A32CEB" w:rsidRDefault="00A32CEB" w:rsidP="00A32CEB">
      <w:pPr>
        <w:jc w:val="both"/>
        <w:rPr>
          <w:rFonts w:ascii="Calibri" w:hAnsi="Calibri"/>
          <w:i/>
          <w:iCs/>
          <w:color w:val="000000"/>
          <w:sz w:val="14"/>
          <w:szCs w:val="14"/>
        </w:rPr>
      </w:pPr>
      <w:r>
        <w:rPr>
          <w:rFonts w:ascii="Calibri" w:hAnsi="Calibri"/>
          <w:i/>
          <w:iCs/>
          <w:color w:val="000000"/>
          <w:sz w:val="14"/>
          <w:szCs w:val="14"/>
        </w:rPr>
        <w:t>Wnioskuję o wydanie kserokopii dokumentacji medycznej i zobowiązuję się do pokrycia kosztów jej wykonania zgodnie z cennikiem obowiązującym w SP ZOZ Sanatorium Uzdrowiskowe MSWiA w Bydgoszczy</w:t>
      </w:r>
    </w:p>
    <w:p w14:paraId="02D8F8B4" w14:textId="77777777" w:rsidR="00A32CEB" w:rsidRDefault="00A32CEB" w:rsidP="00A32CEB">
      <w:pPr>
        <w:jc w:val="both"/>
        <w:rPr>
          <w:rFonts w:ascii="Calibri" w:hAnsi="Calibri"/>
          <w:i/>
          <w:iCs/>
          <w:color w:val="000000"/>
          <w:sz w:val="14"/>
          <w:szCs w:val="14"/>
        </w:rPr>
      </w:pPr>
    </w:p>
    <w:p w14:paraId="58C9B19C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color w:val="000000"/>
          <w:sz w:val="12"/>
          <w:szCs w:val="12"/>
        </w:rPr>
      </w:pPr>
      <w:r>
        <w:rPr>
          <w:rFonts w:ascii="Calibri" w:hAnsi="Calibri"/>
          <w:color w:val="000000"/>
          <w:sz w:val="12"/>
          <w:szCs w:val="12"/>
        </w:rPr>
        <w:tab/>
        <w:t>…...........................................................................</w:t>
      </w:r>
      <w:r>
        <w:rPr>
          <w:rFonts w:ascii="Calibri" w:hAnsi="Calibri"/>
          <w:color w:val="000000"/>
          <w:sz w:val="12"/>
          <w:szCs w:val="12"/>
        </w:rPr>
        <w:tab/>
        <w:t>…...........................................................................</w:t>
      </w:r>
      <w:r>
        <w:rPr>
          <w:rFonts w:ascii="Calibri" w:hAnsi="Calibri"/>
          <w:color w:val="000000"/>
          <w:sz w:val="12"/>
          <w:szCs w:val="12"/>
        </w:rPr>
        <w:tab/>
      </w:r>
    </w:p>
    <w:p w14:paraId="4CAF8B8F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color w:val="000000"/>
          <w:sz w:val="12"/>
          <w:szCs w:val="12"/>
        </w:rPr>
      </w:pPr>
      <w:r>
        <w:rPr>
          <w:rFonts w:ascii="Calibri" w:hAnsi="Calibri"/>
          <w:color w:val="000000"/>
          <w:sz w:val="12"/>
          <w:szCs w:val="12"/>
        </w:rPr>
        <w:tab/>
        <w:t xml:space="preserve"> Czytelny podpis osoby</w:t>
      </w:r>
      <w:r>
        <w:rPr>
          <w:rFonts w:ascii="Calibri" w:hAnsi="Calibri"/>
          <w:color w:val="000000"/>
          <w:sz w:val="12"/>
          <w:szCs w:val="12"/>
        </w:rPr>
        <w:tab/>
        <w:t xml:space="preserve"> Czytelny podpis osoby</w:t>
      </w:r>
    </w:p>
    <w:p w14:paraId="0589CE49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i/>
          <w:iCs/>
          <w:color w:val="000000"/>
          <w:sz w:val="12"/>
          <w:szCs w:val="12"/>
        </w:rPr>
      </w:pPr>
      <w:r>
        <w:rPr>
          <w:rFonts w:ascii="Calibri" w:hAnsi="Calibri"/>
          <w:color w:val="000000"/>
          <w:sz w:val="12"/>
          <w:szCs w:val="12"/>
        </w:rPr>
        <w:tab/>
        <w:t>przyjmującej wniosek</w:t>
      </w:r>
      <w:r>
        <w:rPr>
          <w:rFonts w:ascii="Calibri" w:hAnsi="Calibri"/>
          <w:color w:val="000000"/>
          <w:sz w:val="12"/>
          <w:szCs w:val="12"/>
        </w:rPr>
        <w:tab/>
        <w:t>składającej wniosek</w:t>
      </w:r>
    </w:p>
    <w:p w14:paraId="12BB7820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i/>
          <w:iCs/>
          <w:color w:val="000000"/>
          <w:sz w:val="12"/>
          <w:szCs w:val="12"/>
        </w:rPr>
      </w:pPr>
    </w:p>
    <w:p w14:paraId="3CFC208B" w14:textId="77777777" w:rsidR="00A32CEB" w:rsidRDefault="00A32CEB" w:rsidP="00A32CEB">
      <w:pPr>
        <w:tabs>
          <w:tab w:val="center" w:pos="6795"/>
        </w:tabs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ab/>
      </w:r>
      <w:r>
        <w:rPr>
          <w:rFonts w:ascii="Calibri" w:hAnsi="Calibri"/>
          <w:color w:val="000000"/>
          <w:sz w:val="12"/>
          <w:szCs w:val="12"/>
        </w:rPr>
        <w:tab/>
      </w:r>
    </w:p>
    <w:p w14:paraId="2F7941D3" w14:textId="77777777" w:rsidR="00A32CEB" w:rsidRDefault="00A32CEB" w:rsidP="00A32CEB">
      <w:pPr>
        <w:rPr>
          <w:color w:val="000000"/>
          <w:sz w:val="12"/>
          <w:szCs w:val="12"/>
        </w:rPr>
      </w:pPr>
    </w:p>
    <w:p w14:paraId="59DF0083" w14:textId="77777777" w:rsidR="00A32CEB" w:rsidRDefault="00A32CEB" w:rsidP="00A32CEB">
      <w:pPr>
        <w:rPr>
          <w:rFonts w:ascii="Calibri" w:hAnsi="Calibri"/>
          <w:b/>
          <w:bCs/>
          <w:color w:val="000000"/>
          <w:sz w:val="12"/>
          <w:szCs w:val="12"/>
        </w:rPr>
      </w:pPr>
    </w:p>
    <w:p w14:paraId="5B2378A8" w14:textId="77777777" w:rsidR="00A32CEB" w:rsidRDefault="00A32CEB" w:rsidP="00A32CEB">
      <w:pPr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Potwierdzenie udostępnienia</w:t>
      </w:r>
    </w:p>
    <w:p w14:paraId="7AD8A16A" w14:textId="77777777" w:rsidR="00A32CEB" w:rsidRDefault="00A32CEB" w:rsidP="00A32CEB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63B55E49" w14:textId="77777777" w:rsidR="00A32CEB" w:rsidRDefault="00A32CEB" w:rsidP="00A32CEB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Tożsamość osoby odbierającej kserokopię dokumentacji medycznej stwierdzono na podstawie:</w:t>
      </w:r>
    </w:p>
    <w:p w14:paraId="3FEEFD3F" w14:textId="77777777" w:rsidR="00A32CEB" w:rsidRDefault="00A32CEB" w:rsidP="00A32CEB">
      <w:pPr>
        <w:rPr>
          <w:rFonts w:ascii="Calibri" w:hAnsi="Calibri"/>
          <w:color w:val="000000"/>
          <w:sz w:val="22"/>
          <w:szCs w:val="22"/>
        </w:rPr>
      </w:pPr>
    </w:p>
    <w:p w14:paraId="4E7634D9" w14:textId="77777777" w:rsidR="00A32CEB" w:rsidRDefault="00A32CEB" w:rsidP="00A32CEB">
      <w:pPr>
        <w:ind w:left="735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….............................................................. Seria …........ Nr …...............................</w:t>
      </w:r>
    </w:p>
    <w:p w14:paraId="27D6564E" w14:textId="77777777" w:rsidR="00A32CEB" w:rsidRDefault="00A32CEB" w:rsidP="00A32CEB">
      <w:pPr>
        <w:ind w:left="735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(podać nazwę dokumentu tożsamości)</w:t>
      </w:r>
    </w:p>
    <w:p w14:paraId="64B9B045" w14:textId="77777777" w:rsidR="00A32CEB" w:rsidRDefault="00A32CEB" w:rsidP="00A32CEB">
      <w:pPr>
        <w:ind w:left="735"/>
        <w:rPr>
          <w:rFonts w:ascii="Calibri" w:hAnsi="Calibri"/>
          <w:color w:val="000000"/>
          <w:sz w:val="22"/>
          <w:szCs w:val="22"/>
        </w:rPr>
      </w:pPr>
    </w:p>
    <w:p w14:paraId="42AC4146" w14:textId="77777777" w:rsidR="00A32CEB" w:rsidRDefault="00A32CEB" w:rsidP="00A32CEB">
      <w:pPr>
        <w:numPr>
          <w:ilvl w:val="0"/>
          <w:numId w:val="4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Ilość stron …..........................................</w:t>
      </w:r>
    </w:p>
    <w:p w14:paraId="6550FE15" w14:textId="77777777" w:rsidR="00A32CEB" w:rsidRDefault="00A32CEB" w:rsidP="00A32CEB">
      <w:pPr>
        <w:rPr>
          <w:rFonts w:ascii="Calibri" w:hAnsi="Calibri"/>
          <w:color w:val="000000"/>
          <w:sz w:val="22"/>
          <w:szCs w:val="22"/>
        </w:rPr>
      </w:pPr>
    </w:p>
    <w:p w14:paraId="6F305BCB" w14:textId="77777777" w:rsidR="00A32CEB" w:rsidRDefault="00A32CEB" w:rsidP="00A32CEB">
      <w:pPr>
        <w:numPr>
          <w:ilvl w:val="0"/>
          <w:numId w:val="4"/>
        </w:numPr>
        <w:spacing w:before="2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Wniesiono opłatę (gotówką/za pobraniem/nie podlega opłacie) w wysokości</w:t>
      </w:r>
    </w:p>
    <w:p w14:paraId="2D3E77BA" w14:textId="77777777" w:rsidR="00A32CEB" w:rsidRDefault="00A32CEB" w:rsidP="00A32CEB">
      <w:pPr>
        <w:spacing w:before="240"/>
        <w:ind w:left="735"/>
        <w:rPr>
          <w:rFonts w:ascii="Calibri" w:hAnsi="Calibri"/>
          <w:color w:val="000000"/>
          <w:sz w:val="12"/>
          <w:szCs w:val="12"/>
        </w:rPr>
      </w:pPr>
      <w:r>
        <w:rPr>
          <w:rFonts w:ascii="Calibri" w:hAnsi="Calibri"/>
          <w:color w:val="000000"/>
          <w:sz w:val="22"/>
          <w:szCs w:val="22"/>
        </w:rPr>
        <w:t xml:space="preserve"> …........... PLN</w:t>
      </w:r>
    </w:p>
    <w:p w14:paraId="5083F382" w14:textId="77777777" w:rsidR="00A32CEB" w:rsidRDefault="00A32CEB" w:rsidP="00A32CEB">
      <w:pPr>
        <w:numPr>
          <w:ilvl w:val="0"/>
          <w:numId w:val="4"/>
        </w:numPr>
        <w:spacing w:before="2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Data odbioru dokumentacji ……………….</w:t>
      </w:r>
    </w:p>
    <w:p w14:paraId="7121B35E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color w:val="000000"/>
          <w:sz w:val="12"/>
          <w:szCs w:val="12"/>
        </w:rPr>
      </w:pPr>
    </w:p>
    <w:p w14:paraId="34EB01A1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color w:val="000000"/>
          <w:sz w:val="12"/>
          <w:szCs w:val="12"/>
        </w:rPr>
      </w:pPr>
    </w:p>
    <w:p w14:paraId="36AA474B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color w:val="000000"/>
          <w:sz w:val="12"/>
          <w:szCs w:val="12"/>
        </w:rPr>
      </w:pPr>
    </w:p>
    <w:p w14:paraId="3D7DDEDD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color w:val="000000"/>
          <w:sz w:val="12"/>
          <w:szCs w:val="12"/>
        </w:rPr>
      </w:pPr>
    </w:p>
    <w:p w14:paraId="20DB9D3A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color w:val="000000"/>
          <w:sz w:val="12"/>
          <w:szCs w:val="12"/>
        </w:rPr>
      </w:pPr>
      <w:r>
        <w:rPr>
          <w:rFonts w:ascii="Calibri" w:hAnsi="Calibri"/>
          <w:color w:val="000000"/>
          <w:sz w:val="12"/>
          <w:szCs w:val="12"/>
        </w:rPr>
        <w:tab/>
        <w:t>…...........................................................................</w:t>
      </w:r>
      <w:r>
        <w:rPr>
          <w:rFonts w:ascii="Calibri" w:hAnsi="Calibri"/>
          <w:color w:val="000000"/>
          <w:sz w:val="12"/>
          <w:szCs w:val="12"/>
        </w:rPr>
        <w:tab/>
        <w:t>…...........................................................................</w:t>
      </w:r>
      <w:r>
        <w:rPr>
          <w:rFonts w:ascii="Calibri" w:hAnsi="Calibri"/>
          <w:color w:val="000000"/>
          <w:sz w:val="12"/>
          <w:szCs w:val="12"/>
        </w:rPr>
        <w:tab/>
      </w:r>
    </w:p>
    <w:p w14:paraId="242B84DA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6"/>
          <w:szCs w:val="16"/>
        </w:rPr>
        <w:t xml:space="preserve"> Czytelny podpis osoby</w:t>
      </w:r>
      <w:r>
        <w:rPr>
          <w:rFonts w:ascii="Calibri" w:hAnsi="Calibri"/>
          <w:color w:val="000000"/>
          <w:sz w:val="16"/>
          <w:szCs w:val="16"/>
        </w:rPr>
        <w:tab/>
        <w:t xml:space="preserve"> Czytelny podpis osoby</w:t>
      </w:r>
    </w:p>
    <w:p w14:paraId="34945D50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color w:val="000000"/>
          <w:sz w:val="12"/>
          <w:szCs w:val="12"/>
        </w:rPr>
      </w:pPr>
      <w:r>
        <w:rPr>
          <w:rFonts w:ascii="Calibri" w:hAnsi="Calibri"/>
          <w:color w:val="000000"/>
          <w:sz w:val="16"/>
          <w:szCs w:val="16"/>
        </w:rPr>
        <w:tab/>
        <w:t>wydającej dokumentację medyczną</w:t>
      </w:r>
      <w:r>
        <w:rPr>
          <w:rFonts w:ascii="Calibri" w:hAnsi="Calibri"/>
          <w:color w:val="000000"/>
          <w:sz w:val="16"/>
          <w:szCs w:val="16"/>
        </w:rPr>
        <w:tab/>
        <w:t>odbierającej dokumentację medyczną</w:t>
      </w:r>
    </w:p>
    <w:p w14:paraId="3ACC8FCB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color w:val="000000"/>
          <w:sz w:val="12"/>
          <w:szCs w:val="12"/>
        </w:rPr>
      </w:pPr>
    </w:p>
    <w:p w14:paraId="54B52E65" w14:textId="77777777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b/>
          <w:bCs/>
          <w:color w:val="000000"/>
          <w:sz w:val="12"/>
          <w:szCs w:val="12"/>
        </w:rPr>
      </w:pPr>
    </w:p>
    <w:p w14:paraId="45C1B5C1" w14:textId="2CBC0CD6" w:rsidR="00A32CEB" w:rsidRDefault="00A32CEB" w:rsidP="00A32CEB">
      <w:pPr>
        <w:tabs>
          <w:tab w:val="center" w:pos="2265"/>
          <w:tab w:val="center" w:pos="7380"/>
        </w:tabs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78CD788" wp14:editId="37900FD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59450" cy="99695"/>
            <wp:effectExtent l="0" t="0" r="0" b="0"/>
            <wp:wrapTopAndBottom/>
            <wp:docPr id="1" name="Obraz 1" descr="file:///C:/Users/Program%20Files/OpenOffice%204/share/gallery/rulers/blurulr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" descr="file:///C:/Users/Program%20Files/OpenOffice%204/share/gallery/rulers/blurulr6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9695"/>
                    </a:xfrm>
                    <a:prstGeom prst="rect">
                      <a:avLst/>
                    </a:prstGeom>
                    <a:solidFill>
                      <a:srgbClr val="333333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F4AB" w14:textId="5F9BF269" w:rsidR="00A32CEB" w:rsidRPr="00A32CEB" w:rsidRDefault="00A32CEB" w:rsidP="00A32CEB">
      <w:pPr>
        <w:tabs>
          <w:tab w:val="center" w:pos="2265"/>
          <w:tab w:val="center" w:pos="7380"/>
        </w:tabs>
        <w:rPr>
          <w:b/>
          <w:color w:val="000000"/>
          <w:sz w:val="12"/>
          <w:szCs w:val="12"/>
        </w:rPr>
        <w:sectPr w:rsidR="00A32CEB" w:rsidRPr="00A32CEB">
          <w:pgSz w:w="11906" w:h="16838"/>
          <w:pgMar w:top="1418" w:right="1418" w:bottom="1418" w:left="1418" w:header="426" w:footer="489" w:gutter="0"/>
          <w:cols w:space="708"/>
        </w:sectPr>
      </w:pPr>
      <w:r>
        <w:rPr>
          <w:rFonts w:ascii="Calibri" w:hAnsi="Calibri"/>
          <w:b/>
          <w:bCs/>
          <w:color w:val="000000"/>
          <w:sz w:val="22"/>
          <w:szCs w:val="22"/>
        </w:rPr>
        <w:t>INNE ADNOTACJE:</w:t>
      </w:r>
    </w:p>
    <w:p w14:paraId="31D11293" w14:textId="77777777" w:rsidR="00492A4F" w:rsidRDefault="00492A4F"/>
    <w:sectPr w:rsidR="00492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78836463">
    <w:abstractNumId w:val="0"/>
  </w:num>
  <w:num w:numId="2" w16cid:durableId="2142915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360850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66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EB"/>
    <w:rsid w:val="00434839"/>
    <w:rsid w:val="00492A4F"/>
    <w:rsid w:val="00A3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7785"/>
  <w15:chartTrackingRefBased/>
  <w15:docId w15:val="{F88899CB-C6E6-486D-BA5D-017DDA12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CE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32CE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32CEB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A32CEB"/>
    <w:pPr>
      <w:suppressLineNumbers/>
    </w:pPr>
  </w:style>
  <w:style w:type="paragraph" w:customStyle="1" w:styleId="Liniapozioma">
    <w:name w:val="Linia pozioma"/>
    <w:basedOn w:val="Normalny"/>
    <w:next w:val="Tekstpodstawowy"/>
    <w:rsid w:val="00A32CE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2C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2CEB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file:///C:\Users\Program%20Files\OpenOffice%204\share\gallery\rulers\blurulr6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619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2022-05-25T09:21:00Z</cp:lastPrinted>
  <dcterms:created xsi:type="dcterms:W3CDTF">2022-05-25T09:00:00Z</dcterms:created>
  <dcterms:modified xsi:type="dcterms:W3CDTF">2022-05-25T09:23:00Z</dcterms:modified>
</cp:coreProperties>
</file>