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7373E" w14:textId="73B0C29C" w:rsidR="00702DD6" w:rsidRDefault="00702DD6" w:rsidP="00702DD6">
      <w:pPr>
        <w:rPr>
          <w:rFonts w:ascii="Arial" w:hAnsi="Arial" w:cs="Arial"/>
        </w:rPr>
      </w:pPr>
      <w:r>
        <w:rPr>
          <w:rFonts w:ascii="Arial" w:hAnsi="Arial" w:cs="Arial"/>
        </w:rPr>
        <w:t>……………………………………………..</w:t>
      </w:r>
    </w:p>
    <w:p w14:paraId="32D66BED" w14:textId="414B9BDD" w:rsidR="00177509" w:rsidRPr="00702DD6" w:rsidRDefault="00615B24" w:rsidP="00702DD6">
      <w:pPr>
        <w:spacing w:after="0"/>
        <w:rPr>
          <w:rFonts w:ascii="Arial" w:hAnsi="Arial" w:cs="Arial"/>
        </w:rPr>
      </w:pPr>
      <w:r w:rsidRPr="00702DD6">
        <w:rPr>
          <w:rFonts w:ascii="Arial" w:hAnsi="Arial" w:cs="Arial"/>
        </w:rPr>
        <w:t>Imię i Nazwisko Wnioskodawcy</w:t>
      </w:r>
      <w:r w:rsidRPr="00702DD6">
        <w:rPr>
          <w:rFonts w:ascii="Arial" w:hAnsi="Arial" w:cs="Arial"/>
        </w:rPr>
        <w:br/>
        <w:t>……………………………………………….</w:t>
      </w:r>
      <w:r w:rsidRPr="00702DD6">
        <w:rPr>
          <w:rFonts w:ascii="Arial" w:hAnsi="Arial" w:cs="Arial"/>
        </w:rPr>
        <w:br/>
        <w:t>adres zamieszkania</w:t>
      </w:r>
      <w:r w:rsidRPr="00702DD6">
        <w:rPr>
          <w:rFonts w:ascii="Arial" w:hAnsi="Arial" w:cs="Arial"/>
        </w:rPr>
        <w:br/>
        <w:t>………………………………………………</w:t>
      </w:r>
    </w:p>
    <w:p w14:paraId="66F73F55" w14:textId="0A104602" w:rsidR="00177509" w:rsidRPr="00702DD6" w:rsidRDefault="00000000" w:rsidP="00702DD6">
      <w:pPr>
        <w:rPr>
          <w:rFonts w:ascii="Arial" w:hAnsi="Arial" w:cs="Arial"/>
        </w:rPr>
      </w:pPr>
      <w:r w:rsidRPr="00702DD6">
        <w:rPr>
          <w:rFonts w:ascii="Arial" w:hAnsi="Arial" w:cs="Arial"/>
        </w:rPr>
        <w:t>numer telefonu</w:t>
      </w:r>
      <w:r w:rsidRPr="00702DD6">
        <w:rPr>
          <w:rFonts w:ascii="Arial" w:hAnsi="Arial" w:cs="Arial"/>
        </w:rPr>
        <w:br/>
        <w:t>………………………………………………</w:t>
      </w:r>
    </w:p>
    <w:p w14:paraId="364590B9" w14:textId="2D5A740C" w:rsidR="00177509" w:rsidRPr="00702DD6" w:rsidRDefault="00000000" w:rsidP="00702DD6">
      <w:pPr>
        <w:rPr>
          <w:rFonts w:ascii="Arial" w:hAnsi="Arial" w:cs="Arial"/>
        </w:rPr>
      </w:pPr>
      <w:r w:rsidRPr="00702DD6">
        <w:rPr>
          <w:rFonts w:ascii="Arial" w:hAnsi="Arial" w:cs="Arial"/>
        </w:rPr>
        <w:t>adres e-mail</w:t>
      </w:r>
      <w:r w:rsidRPr="00702DD6">
        <w:rPr>
          <w:rFonts w:ascii="Arial" w:hAnsi="Arial" w:cs="Arial"/>
        </w:rPr>
        <w:br/>
        <w:t>…………………………………….…………, dnia……………………………………</w:t>
      </w:r>
    </w:p>
    <w:p w14:paraId="257797E4" w14:textId="34A8ADF5" w:rsidR="00615B24" w:rsidRPr="00702DD6" w:rsidRDefault="00000000" w:rsidP="00615B24">
      <w:pPr>
        <w:spacing w:after="0"/>
        <w:rPr>
          <w:rFonts w:ascii="Arial" w:hAnsi="Arial" w:cs="Arial"/>
        </w:rPr>
      </w:pPr>
      <w:r w:rsidRPr="00702DD6">
        <w:rPr>
          <w:rFonts w:ascii="Arial" w:hAnsi="Arial" w:cs="Arial"/>
        </w:rPr>
        <w:t>Wniosek o zapewnienie</w:t>
      </w:r>
      <w:r w:rsidR="00615B24" w:rsidRPr="00702DD6">
        <w:rPr>
          <w:rFonts w:ascii="Arial" w:hAnsi="Arial" w:cs="Arial"/>
        </w:rPr>
        <w:t xml:space="preserve"> </w:t>
      </w:r>
      <w:r w:rsidRPr="00702DD6">
        <w:rPr>
          <w:rFonts w:ascii="Arial" w:hAnsi="Arial" w:cs="Arial"/>
        </w:rPr>
        <w:t>dost</w:t>
      </w:r>
      <w:r w:rsidR="00615B24" w:rsidRPr="00702DD6">
        <w:rPr>
          <w:rFonts w:ascii="Arial" w:hAnsi="Arial" w:cs="Arial"/>
        </w:rPr>
        <w:t>ę</w:t>
      </w:r>
      <w:r w:rsidRPr="00702DD6">
        <w:rPr>
          <w:rFonts w:ascii="Arial" w:hAnsi="Arial" w:cs="Arial"/>
        </w:rPr>
        <w:t>pności cyfrowej</w:t>
      </w:r>
      <w:r w:rsidRPr="00702DD6">
        <w:rPr>
          <w:rFonts w:ascii="Arial" w:hAnsi="Arial" w:cs="Arial"/>
        </w:rPr>
        <w:br/>
      </w:r>
    </w:p>
    <w:p w14:paraId="63F6F2C6" w14:textId="77CAFCA7" w:rsidR="00177509" w:rsidRPr="00702DD6" w:rsidRDefault="00000000" w:rsidP="00615B24">
      <w:pPr>
        <w:spacing w:after="0"/>
        <w:rPr>
          <w:rFonts w:ascii="Arial" w:hAnsi="Arial" w:cs="Arial"/>
        </w:rPr>
      </w:pPr>
      <w:r w:rsidRPr="00702DD6">
        <w:rPr>
          <w:rFonts w:ascii="Arial" w:hAnsi="Arial" w:cs="Arial"/>
        </w:rPr>
        <w:t>Zwracam się z wnioskiem o: zapewnienie dostępności:</w:t>
      </w:r>
      <w:r w:rsidR="00615B24" w:rsidRPr="00702DD6">
        <w:rPr>
          <w:rFonts w:ascii="Arial" w:hAnsi="Arial" w:cs="Arial"/>
        </w:rPr>
        <w:t xml:space="preserve"> </w:t>
      </w:r>
      <w:r w:rsidRPr="00702DD6">
        <w:rPr>
          <w:rFonts w:ascii="Arial" w:hAnsi="Arial" w:cs="Arial"/>
        </w:rPr>
        <w:t>(proszę zaznaczyć właściwy przedmiot wniosku z</w:t>
      </w:r>
      <w:r w:rsidR="00702DD6">
        <w:rPr>
          <w:rFonts w:ascii="Arial" w:hAnsi="Arial" w:cs="Arial"/>
        </w:rPr>
        <w:t xml:space="preserve"> </w:t>
      </w:r>
      <w:r w:rsidRPr="00702DD6">
        <w:rPr>
          <w:rFonts w:ascii="Arial" w:hAnsi="Arial" w:cs="Arial"/>
        </w:rPr>
        <w:t>wymienionych poniżej )</w:t>
      </w:r>
      <w:r w:rsidRPr="00702DD6">
        <w:rPr>
          <w:rFonts w:ascii="Arial" w:hAnsi="Arial" w:cs="Arial"/>
        </w:rPr>
        <w:br/>
      </w:r>
    </w:p>
    <w:p w14:paraId="13CC8A72" w14:textId="3286E692" w:rsidR="00177509" w:rsidRPr="00702DD6" w:rsidRDefault="00000000">
      <w:pPr>
        <w:rPr>
          <w:rFonts w:ascii="Arial" w:hAnsi="Arial" w:cs="Arial"/>
        </w:rPr>
      </w:pPr>
      <w:r w:rsidRPr="00702DD6">
        <w:rPr>
          <w:rFonts w:ascii="Arial" w:hAnsi="Arial" w:cs="Arial"/>
        </w:rPr>
        <w:t>□ zapewnienie dostępności strony internetowej:</w:t>
      </w:r>
      <w:r w:rsidR="00615B24" w:rsidRPr="00702DD6">
        <w:rPr>
          <w:rFonts w:ascii="Arial" w:hAnsi="Arial" w:cs="Arial"/>
        </w:rPr>
        <w:t xml:space="preserve"> </w:t>
      </w:r>
      <w:r w:rsidRPr="00702DD6">
        <w:rPr>
          <w:rFonts w:ascii="Arial" w:hAnsi="Arial" w:cs="Arial"/>
        </w:rPr>
        <w:t>(należy podać adres strony internetowej)</w:t>
      </w:r>
      <w:r w:rsidRPr="00702DD6">
        <w:rPr>
          <w:rFonts w:ascii="Arial" w:hAnsi="Arial" w:cs="Arial"/>
        </w:rPr>
        <w:br/>
      </w:r>
      <w:r w:rsidRPr="00702DD6">
        <w:rPr>
          <w:rFonts w:ascii="Arial" w:hAnsi="Arial" w:cs="Arial"/>
        </w:rPr>
        <w:br/>
        <w:t>………………………………………………………………………………………………</w:t>
      </w:r>
    </w:p>
    <w:p w14:paraId="66C300A0" w14:textId="7C483445" w:rsidR="00177509" w:rsidRPr="00702DD6" w:rsidRDefault="00000000" w:rsidP="00615B24">
      <w:pPr>
        <w:spacing w:line="360" w:lineRule="auto"/>
        <w:rPr>
          <w:rFonts w:ascii="Arial" w:hAnsi="Arial" w:cs="Arial"/>
        </w:rPr>
      </w:pPr>
      <w:r w:rsidRPr="00702DD6">
        <w:rPr>
          <w:rFonts w:ascii="Arial" w:hAnsi="Arial" w:cs="Arial"/>
        </w:rPr>
        <w:t>□ zapewnienie dostępności wskazanych poniżej elementów strony internetowej:</w:t>
      </w:r>
      <w:r w:rsidR="00615B24" w:rsidRPr="00702DD6">
        <w:rPr>
          <w:rFonts w:ascii="Arial" w:hAnsi="Arial" w:cs="Arial"/>
        </w:rPr>
        <w:t xml:space="preserve"> </w:t>
      </w:r>
      <w:r w:rsidRPr="00702DD6">
        <w:rPr>
          <w:rFonts w:ascii="Arial" w:hAnsi="Arial" w:cs="Arial"/>
        </w:rPr>
        <w:t>(należy wskazać elementy strony,</w:t>
      </w:r>
      <w:r w:rsidR="00615B24" w:rsidRPr="00702DD6">
        <w:rPr>
          <w:rFonts w:ascii="Arial" w:hAnsi="Arial" w:cs="Arial"/>
        </w:rPr>
        <w:t xml:space="preserve"> </w:t>
      </w:r>
      <w:r w:rsidRPr="00702DD6">
        <w:rPr>
          <w:rFonts w:ascii="Arial" w:hAnsi="Arial" w:cs="Arial"/>
        </w:rPr>
        <w:t>które mają być dostępne oraz adres strony www)</w:t>
      </w:r>
      <w:r w:rsidRPr="00702DD6">
        <w:rPr>
          <w:rFonts w:ascii="Arial" w:hAnsi="Arial" w:cs="Arial"/>
        </w:rPr>
        <w:br/>
        <w:t>………………………………………………………………………………………………</w:t>
      </w:r>
    </w:p>
    <w:p w14:paraId="61FBDAA2" w14:textId="4290FF32" w:rsidR="00177509" w:rsidRPr="00702DD6" w:rsidRDefault="00000000" w:rsidP="00615B24">
      <w:pPr>
        <w:spacing w:line="360" w:lineRule="auto"/>
        <w:rPr>
          <w:rFonts w:ascii="Arial" w:hAnsi="Arial" w:cs="Arial"/>
        </w:rPr>
      </w:pPr>
      <w:r w:rsidRPr="00702DD6">
        <w:rPr>
          <w:rFonts w:ascii="Arial" w:hAnsi="Arial" w:cs="Arial"/>
        </w:rPr>
        <w:t>………………………………………………………………………………………………</w:t>
      </w:r>
    </w:p>
    <w:p w14:paraId="7ECF2513" w14:textId="179F22AE" w:rsidR="00177509" w:rsidRPr="00702DD6" w:rsidRDefault="00000000">
      <w:pPr>
        <w:rPr>
          <w:rFonts w:ascii="Arial" w:hAnsi="Arial" w:cs="Arial"/>
        </w:rPr>
      </w:pPr>
      <w:r w:rsidRPr="00702DD6">
        <w:rPr>
          <w:rFonts w:ascii="Arial" w:hAnsi="Arial" w:cs="Arial"/>
        </w:rPr>
        <w:t>□ udostępnienie za pomocą alternatywnego sposobu dostępu następującego elementu strony internetowej :</w:t>
      </w:r>
      <w:r w:rsidR="00615B24" w:rsidRPr="00702DD6">
        <w:rPr>
          <w:rFonts w:ascii="Arial" w:hAnsi="Arial" w:cs="Arial"/>
        </w:rPr>
        <w:t xml:space="preserve"> </w:t>
      </w:r>
      <w:r w:rsidRPr="00702DD6">
        <w:rPr>
          <w:rFonts w:ascii="Arial" w:hAnsi="Arial" w:cs="Arial"/>
        </w:rPr>
        <w:t>(należy wskazać preferowany sposób dostępu alternatywnego, element strony, który ma być udostępniony w sposób alternatywny oraz adres strony www)</w:t>
      </w:r>
      <w:r w:rsidRPr="00702DD6">
        <w:rPr>
          <w:rFonts w:ascii="Arial" w:hAnsi="Arial" w:cs="Arial"/>
        </w:rPr>
        <w:br/>
        <w:t>………………………………………………………………………………………………</w:t>
      </w:r>
    </w:p>
    <w:p w14:paraId="6BCE3978" w14:textId="025D19FD" w:rsidR="00177509" w:rsidRPr="00702DD6" w:rsidRDefault="00000000">
      <w:pPr>
        <w:rPr>
          <w:rFonts w:ascii="Arial" w:hAnsi="Arial" w:cs="Arial"/>
        </w:rPr>
      </w:pPr>
      <w:r w:rsidRPr="00702DD6">
        <w:rPr>
          <w:rFonts w:ascii="Arial" w:hAnsi="Arial" w:cs="Arial"/>
        </w:rPr>
        <w:t>………………………………………………………………………………………………</w:t>
      </w:r>
    </w:p>
    <w:p w14:paraId="617F9C44" w14:textId="6D70A2F5" w:rsidR="00177509" w:rsidRPr="00702DD6" w:rsidRDefault="00000000">
      <w:pPr>
        <w:rPr>
          <w:rFonts w:ascii="Arial" w:hAnsi="Arial" w:cs="Arial"/>
        </w:rPr>
      </w:pPr>
      <w:r w:rsidRPr="00702DD6">
        <w:rPr>
          <w:rFonts w:ascii="Arial" w:hAnsi="Arial" w:cs="Arial"/>
        </w:rPr>
        <w:t>………………………………………………………………………………………………</w:t>
      </w:r>
      <w:r w:rsidRPr="00702DD6">
        <w:rPr>
          <w:rFonts w:ascii="Arial" w:hAnsi="Arial" w:cs="Arial"/>
        </w:rPr>
        <w:br/>
      </w:r>
    </w:p>
    <w:p w14:paraId="779AB74A" w14:textId="77777777" w:rsidR="00177509" w:rsidRPr="00702DD6" w:rsidRDefault="00000000" w:rsidP="00615B24">
      <w:pPr>
        <w:jc w:val="right"/>
        <w:rPr>
          <w:rFonts w:ascii="Arial" w:hAnsi="Arial" w:cs="Arial"/>
        </w:rPr>
      </w:pPr>
      <w:r w:rsidRPr="00702DD6">
        <w:rPr>
          <w:rFonts w:ascii="Arial" w:hAnsi="Arial" w:cs="Arial"/>
        </w:rPr>
        <w:t>( czytelny podpis Wnioskodawcy )</w:t>
      </w:r>
      <w:r w:rsidRPr="00702DD6">
        <w:rPr>
          <w:rFonts w:ascii="Arial" w:hAnsi="Arial" w:cs="Arial"/>
        </w:rPr>
        <w:br/>
      </w:r>
    </w:p>
    <w:p w14:paraId="057682E1" w14:textId="77777777" w:rsidR="00177509" w:rsidRPr="00702DD6" w:rsidRDefault="00000000">
      <w:pPr>
        <w:rPr>
          <w:rFonts w:ascii="Arial" w:hAnsi="Arial" w:cs="Arial"/>
          <w:sz w:val="22"/>
          <w:szCs w:val="20"/>
        </w:rPr>
      </w:pPr>
      <w:r w:rsidRPr="00702DD6">
        <w:rPr>
          <w:rFonts w:ascii="Arial" w:hAnsi="Arial" w:cs="Arial"/>
          <w:sz w:val="22"/>
          <w:szCs w:val="20"/>
        </w:rPr>
        <w:lastRenderedPageBreak/>
        <w:t>KLAUZULA INFORMACYJNA</w:t>
      </w:r>
    </w:p>
    <w:p w14:paraId="2E87A1EB" w14:textId="77777777" w:rsidR="00177509" w:rsidRPr="00702DD6" w:rsidRDefault="00000000">
      <w:pPr>
        <w:rPr>
          <w:rFonts w:ascii="Arial" w:hAnsi="Arial" w:cs="Arial"/>
          <w:sz w:val="22"/>
          <w:szCs w:val="20"/>
        </w:rPr>
      </w:pPr>
      <w:r w:rsidRPr="00702DD6">
        <w:rPr>
          <w:rFonts w:ascii="Arial" w:hAnsi="Arial" w:cs="Arial"/>
          <w:sz w:val="22"/>
          <w:szCs w:val="20"/>
        </w:rPr>
        <w:t>Zgodnie z art. 13 ust. 1 i 2, ogólnego Rozporządzenia Parlamentu Europejskiego i Rady (UE) 2016/679 z dnia 27 kwietnia 2016 r. w sprawie ochrony osób fizycznych w związku z przetwarzaniem danych osobowych i w sprawie swobodnego przepływu takich danych oraz uchylenia dyrektywy 95/46/WE (RODO), informuję, że:</w:t>
      </w:r>
      <w:r w:rsidRPr="00702DD6">
        <w:rPr>
          <w:rFonts w:ascii="Arial" w:hAnsi="Arial" w:cs="Arial"/>
          <w:sz w:val="22"/>
          <w:szCs w:val="20"/>
        </w:rPr>
        <w:br/>
        <w:t>1. Administratorem przetwarzającym Pani/Pana dane osobowe jest: Komendant Powiatowy Państwowej Straży Pożarnej w Sławnie, 76-100 Sławno, ul. Aleja Wojska Polskiego 19, tel. …………………., fax: …………………., e-mail: …………………….</w:t>
      </w:r>
      <w:r w:rsidRPr="00702DD6">
        <w:rPr>
          <w:rFonts w:ascii="Arial" w:hAnsi="Arial" w:cs="Arial"/>
          <w:sz w:val="22"/>
          <w:szCs w:val="20"/>
        </w:rPr>
        <w:br/>
        <w:t>2. W Komendzie Powiatowej PSP w Sławnie wyznaczony został Inspektor Ochrony Danych, tel. …………………., e-mail: …………………….</w:t>
      </w:r>
      <w:r w:rsidRPr="00702DD6">
        <w:rPr>
          <w:rFonts w:ascii="Arial" w:hAnsi="Arial" w:cs="Arial"/>
          <w:sz w:val="22"/>
          <w:szCs w:val="20"/>
        </w:rPr>
        <w:br/>
        <w:t>3. Państwa dane osobowe przetwarzane będą w celu rozpatrzenia wniosku o zapewnienie dostępności architektonicznej, informacyjno–komunikacyjnej lub cyfrowej.</w:t>
      </w:r>
      <w:r w:rsidRPr="00702DD6">
        <w:rPr>
          <w:rFonts w:ascii="Arial" w:hAnsi="Arial" w:cs="Arial"/>
          <w:sz w:val="22"/>
          <w:szCs w:val="20"/>
        </w:rPr>
        <w:br/>
        <w:t>4. Państwa dane osobowe będą przetwarzane na podstawie: art. 6 ust. 1 lit. c RODO tj. przetwarzanie jest niezbędne do wypełnienia obowiązku prawnego ciążącego na administratorze wynikającego z art. 30 ustawy z dnia 19 lipca 2019 r. o zapewnieniu dostępności osobom ze szczególnymi potrzebami (Dz. U. z 2020 r. poz.1062) oraz art. 18 ustawy z dnia 4 kwietnia 2019 r. o dostępności cyfrowej stron internetowych i aplikacji mobilnych podmiotów publicznych (Dz.U. z 2019 r. poz. 848).</w:t>
      </w:r>
      <w:r w:rsidRPr="00702DD6">
        <w:rPr>
          <w:rFonts w:ascii="Arial" w:hAnsi="Arial" w:cs="Arial"/>
          <w:sz w:val="22"/>
          <w:szCs w:val="20"/>
        </w:rPr>
        <w:br/>
        <w:t>5. Państwa dane osobowe będą przetwarzane jedynie w okresie niezbędnym do rozpatrzenia wniosku i skargi (w tym z uwzględnieniem przepisów KPA: por. art. 18 ust.8 ustawy z dnia 4 kwietnia 2019 r. o dostępności cyfrowej stron internetowych i aplikacji mobilnych podmiotów publicznych - Dz.U. z 2019 r. poz. 848) i przechowywane przez okres wskazany w przepisach ustawy z dnia 14 lipca 1983 r. o narodowym zasobie archiwalnym i archiwach.</w:t>
      </w:r>
      <w:r w:rsidRPr="00702DD6">
        <w:rPr>
          <w:rFonts w:ascii="Arial" w:hAnsi="Arial" w:cs="Arial"/>
          <w:sz w:val="22"/>
          <w:szCs w:val="20"/>
        </w:rPr>
        <w:br/>
        <w:t>6. Przysługuje Państwu prawo do żądania dostępu do swoich danych oraz ich sprostowania. Przysługują także Państwu prawa: do żądania usunięcia lub ograniczenia przetwarzania, a także sprzeciwu na przetwarzanie, przy czym przysługują one jedynie w sytuacjach przewidzianych w RODO.</w:t>
      </w:r>
      <w:r w:rsidRPr="00702DD6">
        <w:rPr>
          <w:rFonts w:ascii="Arial" w:hAnsi="Arial" w:cs="Arial"/>
          <w:sz w:val="22"/>
          <w:szCs w:val="20"/>
        </w:rPr>
        <w:br/>
        <w:t>7. Dane osobowe mogą być przekazywane innym podmiotom, które uprawnione są do ich otrzymania na mocy przepisów prawa. Ponadto dane osobowe mogą być udostępnione podmiotom prowadzącym działalność pocztową lub kurierską, podmiotom wspierającym Administratora w prowadzonej działalności na jego zlecenie, w szczególności dostawcom zewnętrznych systemów i programów informatycznych i innym podmiotom.</w:t>
      </w:r>
      <w:r w:rsidRPr="00702DD6">
        <w:rPr>
          <w:rFonts w:ascii="Arial" w:hAnsi="Arial" w:cs="Arial"/>
          <w:sz w:val="22"/>
          <w:szCs w:val="20"/>
        </w:rPr>
        <w:br/>
        <w:t>8. Dane osobowe nie będą przekazywane do państwa trzeciego lub do organizacji międzynarodowej, a także nie będą profilowane. Nie będą również służyły do podejmowania zautomatyzowanych decyzji.</w:t>
      </w:r>
      <w:r w:rsidRPr="00702DD6">
        <w:rPr>
          <w:rFonts w:ascii="Arial" w:hAnsi="Arial" w:cs="Arial"/>
          <w:sz w:val="22"/>
          <w:szCs w:val="20"/>
        </w:rPr>
        <w:br/>
        <w:t>9. Jeśli stwierdzą Państwo, że przetwarzanie Państwa danych osobowych narusza przepisy RODO, mają Państwo prawo wnieść skargę do organu nadzorczego, którym jest Prezes Urzędu Ochrony Danych Osobowych (adres: ul. Stawki 2, 00-193 Warszawa).</w:t>
      </w:r>
    </w:p>
    <w:sectPr w:rsidR="00177509" w:rsidRPr="00702DD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869689162">
    <w:abstractNumId w:val="8"/>
  </w:num>
  <w:num w:numId="2" w16cid:durableId="1278634879">
    <w:abstractNumId w:val="6"/>
  </w:num>
  <w:num w:numId="3" w16cid:durableId="16974200">
    <w:abstractNumId w:val="5"/>
  </w:num>
  <w:num w:numId="4" w16cid:durableId="1187984931">
    <w:abstractNumId w:val="4"/>
  </w:num>
  <w:num w:numId="5" w16cid:durableId="168983648">
    <w:abstractNumId w:val="7"/>
  </w:num>
  <w:num w:numId="6" w16cid:durableId="1284842085">
    <w:abstractNumId w:val="3"/>
  </w:num>
  <w:num w:numId="7" w16cid:durableId="1245452138">
    <w:abstractNumId w:val="2"/>
  </w:num>
  <w:num w:numId="8" w16cid:durableId="195702707">
    <w:abstractNumId w:val="1"/>
  </w:num>
  <w:num w:numId="9" w16cid:durableId="419982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77509"/>
    <w:rsid w:val="0029639D"/>
    <w:rsid w:val="00326F90"/>
    <w:rsid w:val="005552F3"/>
    <w:rsid w:val="00615B24"/>
    <w:rsid w:val="00702DD6"/>
    <w:rsid w:val="00AA1D8D"/>
    <w:rsid w:val="00B47730"/>
    <w:rsid w:val="00CB0664"/>
    <w:rsid w:val="00CF007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DA4C0"/>
  <w14:defaultImageDpi w14:val="300"/>
  <w15:docId w15:val="{6F256CC0-E337-4C25-8FAF-CB362324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Times New Roman" w:hAnsi="Times New Roman"/>
      <w:sz w:val="24"/>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565</Words>
  <Characters>3394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Paulina Kubicka (KP Sławno)</cp:lastModifiedBy>
  <cp:revision>3</cp:revision>
  <dcterms:created xsi:type="dcterms:W3CDTF">2013-12-23T23:15:00Z</dcterms:created>
  <dcterms:modified xsi:type="dcterms:W3CDTF">2025-06-24T09:53:00Z</dcterms:modified>
  <cp:category/>
</cp:coreProperties>
</file>