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58CD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Miejscowość i data: [miejsce do uzupełnienia] - np. Świdnica, 11.06.2026 r.</w:t>
      </w:r>
    </w:p>
    <w:p w14:paraId="7B8A2E97" w14:textId="77777777" w:rsidR="002B6DCE" w:rsidRPr="002B6DCE" w:rsidRDefault="002B6DCE">
      <w:pPr>
        <w:pStyle w:val="Nagwek1"/>
        <w:spacing w:before="0" w:after="60" w:line="252" w:lineRule="auto"/>
        <w:rPr>
          <w:b w:val="0"/>
          <w:lang w:val="pl-PL"/>
        </w:rPr>
      </w:pPr>
    </w:p>
    <w:p w14:paraId="7C058CB5" w14:textId="1226F4CE" w:rsidR="00A34DB2" w:rsidRPr="002B6DCE" w:rsidRDefault="00000000">
      <w:pPr>
        <w:pStyle w:val="Nagwek1"/>
        <w:spacing w:before="0" w:after="60" w:line="252" w:lineRule="auto"/>
        <w:rPr>
          <w:b w:val="0"/>
          <w:lang w:val="pl-PL"/>
        </w:rPr>
      </w:pPr>
      <w:r w:rsidRPr="002B6DCE">
        <w:rPr>
          <w:b w:val="0"/>
          <w:lang w:val="pl-PL"/>
        </w:rPr>
        <w:t>Wniosek o wydanie opinii o przydatności lokalu albo budynku do prowadzenia placówki oświatowej</w:t>
      </w:r>
    </w:p>
    <w:p w14:paraId="16CDA707" w14:textId="77777777" w:rsidR="002B6DCE" w:rsidRPr="002B6DCE" w:rsidRDefault="002B6DCE" w:rsidP="002B6DCE">
      <w:pPr>
        <w:rPr>
          <w:lang w:val="pl-PL"/>
        </w:rPr>
      </w:pPr>
    </w:p>
    <w:p w14:paraId="4D9778C4" w14:textId="77777777" w:rsidR="002B6DCE" w:rsidRPr="002B6DCE" w:rsidRDefault="002B6DCE" w:rsidP="002B6DCE">
      <w:pPr>
        <w:rPr>
          <w:lang w:val="pl-PL"/>
        </w:rPr>
      </w:pPr>
    </w:p>
    <w:p w14:paraId="7BF3EC98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b/>
          <w:lang w:val="pl-PL"/>
        </w:rPr>
        <w:t xml:space="preserve">Formularz należy wypełnić czytelnie. </w:t>
      </w:r>
      <w:r w:rsidRPr="002B6DCE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57C87256" w14:textId="77777777" w:rsidR="00A34DB2" w:rsidRPr="002B6DCE" w:rsidRDefault="00000000">
      <w:pPr>
        <w:pStyle w:val="Nagwek2"/>
        <w:spacing w:before="0" w:after="60" w:line="252" w:lineRule="auto"/>
        <w:rPr>
          <w:lang w:val="pl-PL"/>
        </w:rPr>
      </w:pPr>
      <w:r w:rsidRPr="002B6DCE">
        <w:rPr>
          <w:b w:val="0"/>
          <w:lang w:val="pl-PL"/>
        </w:rPr>
        <w:t>1. Dane wnioskodawcy</w:t>
      </w:r>
    </w:p>
    <w:p w14:paraId="3FD73578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Imię i nazwisko albo nazwa firmy:</w:t>
      </w:r>
      <w:r w:rsidRPr="002B6DCE">
        <w:rPr>
          <w:lang w:val="pl-PL"/>
        </w:rPr>
        <w:t xml:space="preserve"> [miejsce do uzupełnienia]</w:t>
      </w:r>
    </w:p>
    <w:p w14:paraId="3E2B0978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Adres korespondencyjny:</w:t>
      </w:r>
      <w:r w:rsidRPr="002B6DCE">
        <w:rPr>
          <w:lang w:val="pl-PL"/>
        </w:rPr>
        <w:t xml:space="preserve"> [miejsce do uzupełnienia]</w:t>
      </w:r>
    </w:p>
    <w:p w14:paraId="1417285F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Telefon kontaktowy:</w:t>
      </w:r>
      <w:r w:rsidRPr="002B6DCE">
        <w:rPr>
          <w:lang w:val="pl-PL"/>
        </w:rPr>
        <w:t xml:space="preserve"> [miejsce do uzupełnienia] - wypełnić w razie potrzeby kontaktu w sprawie wniosku</w:t>
      </w:r>
    </w:p>
    <w:p w14:paraId="57748DF1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Adres e-mail:</w:t>
      </w:r>
      <w:r w:rsidRPr="002B6DCE">
        <w:rPr>
          <w:lang w:val="pl-PL"/>
        </w:rPr>
        <w:t xml:space="preserve"> [miejsce do uzupełnienia] - wypełnić, jeżeli korespondencja ma być prowadzona elektronicznie</w:t>
      </w:r>
    </w:p>
    <w:p w14:paraId="2D7630B1" w14:textId="77777777" w:rsidR="00A34DB2" w:rsidRPr="002B6DCE" w:rsidRDefault="00000000">
      <w:pPr>
        <w:pStyle w:val="Nagwek2"/>
        <w:spacing w:before="0" w:after="60" w:line="252" w:lineRule="auto"/>
        <w:rPr>
          <w:lang w:val="pl-PL"/>
        </w:rPr>
      </w:pPr>
      <w:r w:rsidRPr="002B6DCE">
        <w:rPr>
          <w:b w:val="0"/>
          <w:lang w:val="pl-PL"/>
        </w:rPr>
        <w:t>2. Adresat wniosku</w:t>
      </w:r>
    </w:p>
    <w:p w14:paraId="2A36BD7C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Komendant Powiatowy Państwowej Straży Pożarnej w Świdnicy</w:t>
      </w:r>
    </w:p>
    <w:p w14:paraId="111006F5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al. Niepodległości 8-10, 58-100 Świdnica</w:t>
      </w:r>
    </w:p>
    <w:p w14:paraId="2EE78E5E" w14:textId="77777777" w:rsidR="00A34DB2" w:rsidRPr="002B6DCE" w:rsidRDefault="00000000">
      <w:pPr>
        <w:pStyle w:val="Nagwek2"/>
        <w:spacing w:before="0" w:after="60" w:line="252" w:lineRule="auto"/>
        <w:rPr>
          <w:lang w:val="pl-PL"/>
        </w:rPr>
      </w:pPr>
      <w:r w:rsidRPr="002B6DCE">
        <w:rPr>
          <w:b w:val="0"/>
          <w:lang w:val="pl-PL"/>
        </w:rPr>
        <w:t>3. Treść wniosku</w:t>
      </w:r>
    </w:p>
    <w:p w14:paraId="044D69D2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Na podstawie art. 168 ust. 4 pkt 3 lit. d) ustawy z dnia 14.12.2016 r. Prawo oświatowe (</w:t>
      </w:r>
      <w:proofErr w:type="spellStart"/>
      <w:r w:rsidRPr="002B6DCE">
        <w:rPr>
          <w:lang w:val="pl-PL"/>
        </w:rPr>
        <w:t>t.j</w:t>
      </w:r>
      <w:proofErr w:type="spellEnd"/>
      <w:r w:rsidRPr="002B6DCE">
        <w:rPr>
          <w:lang w:val="pl-PL"/>
        </w:rPr>
        <w:t>. Dz. U. z 2021 r., poz. 1082 ze zm.) wnoszę o wydanie opinii o przydatności:</w:t>
      </w:r>
    </w:p>
    <w:p w14:paraId="28E13D36" w14:textId="77777777" w:rsidR="00A34DB2" w:rsidRPr="002B6DCE" w:rsidRDefault="00000000">
      <w:pPr>
        <w:spacing w:after="20" w:line="252" w:lineRule="auto"/>
        <w:ind w:left="340"/>
        <w:rPr>
          <w:lang w:val="pl-PL"/>
        </w:rPr>
      </w:pPr>
      <w:r w:rsidRPr="002B6DCE">
        <w:rPr>
          <w:lang w:val="pl-PL"/>
        </w:rPr>
        <w:t>☐ lokalu</w:t>
      </w:r>
    </w:p>
    <w:p w14:paraId="63F602A1" w14:textId="77777777" w:rsidR="00A34DB2" w:rsidRPr="002B6DCE" w:rsidRDefault="00000000">
      <w:pPr>
        <w:spacing w:after="20" w:line="252" w:lineRule="auto"/>
        <w:ind w:left="340"/>
        <w:rPr>
          <w:lang w:val="pl-PL"/>
        </w:rPr>
      </w:pPr>
      <w:r w:rsidRPr="002B6DCE">
        <w:rPr>
          <w:lang w:val="pl-PL"/>
        </w:rPr>
        <w:t>☐ budynku</w:t>
      </w:r>
    </w:p>
    <w:p w14:paraId="6FCFB54C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Nazwa i adres obiektu:</w:t>
      </w:r>
      <w:r w:rsidRPr="002B6DCE">
        <w:rPr>
          <w:lang w:val="pl-PL"/>
        </w:rPr>
        <w:t xml:space="preserve"> [miejsce do uzupełnienia]</w:t>
      </w:r>
    </w:p>
    <w:p w14:paraId="0E6B2A82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Lokalizacja oraz numer lokalu, jeżeli dotyczy:</w:t>
      </w:r>
      <w:r w:rsidRPr="002B6DCE">
        <w:rPr>
          <w:lang w:val="pl-PL"/>
        </w:rPr>
        <w:t xml:space="preserve"> [miejsce do uzupełnienia]</w:t>
      </w:r>
    </w:p>
    <w:p w14:paraId="404A877B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Nazwa instytucji albo podmiotu prowadzącego:</w:t>
      </w:r>
      <w:r w:rsidRPr="002B6DCE">
        <w:rPr>
          <w:lang w:val="pl-PL"/>
        </w:rPr>
        <w:t xml:space="preserve"> [miejsce do uzupełnienia]</w:t>
      </w:r>
    </w:p>
    <w:p w14:paraId="063C53C0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Adres instytucji albo podmiotu prowadzącego:</w:t>
      </w:r>
      <w:r w:rsidRPr="002B6DCE">
        <w:rPr>
          <w:lang w:val="pl-PL"/>
        </w:rPr>
        <w:t xml:space="preserve"> [miejsce do uzupełnienia]</w:t>
      </w:r>
    </w:p>
    <w:p w14:paraId="5365ACF6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NIP:</w:t>
      </w:r>
      <w:r w:rsidRPr="002B6DCE">
        <w:rPr>
          <w:lang w:val="pl-PL"/>
        </w:rPr>
        <w:t xml:space="preserve"> [miejsce do uzupełnienia]</w:t>
      </w:r>
    </w:p>
    <w:p w14:paraId="7EA94CC1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Telefon kontaktowy:</w:t>
      </w:r>
      <w:r w:rsidRPr="002B6DCE">
        <w:rPr>
          <w:lang w:val="pl-PL"/>
        </w:rPr>
        <w:t xml:space="preserve"> [miejsce do uzupełnienia]</w:t>
      </w:r>
    </w:p>
    <w:p w14:paraId="3FF27DD3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Wskazany lokal albo budynek ma być przeznaczony do prowadzenia placówki oświatowej.</w:t>
      </w:r>
    </w:p>
    <w:p w14:paraId="54D1EF47" w14:textId="77777777" w:rsidR="00A34DB2" w:rsidRPr="002B6DCE" w:rsidRDefault="00000000">
      <w:pPr>
        <w:pStyle w:val="Nagwek2"/>
        <w:spacing w:before="0" w:after="60" w:line="252" w:lineRule="auto"/>
        <w:rPr>
          <w:lang w:val="pl-PL"/>
        </w:rPr>
      </w:pPr>
      <w:r w:rsidRPr="002B6DCE">
        <w:rPr>
          <w:b w:val="0"/>
          <w:lang w:val="pl-PL"/>
        </w:rPr>
        <w:t>4. Uwagi dodatkowe</w:t>
      </w:r>
    </w:p>
    <w:p w14:paraId="14D558A7" w14:textId="77777777" w:rsidR="00A34DB2" w:rsidRPr="002B6DCE" w:rsidRDefault="00000000">
      <w:pPr>
        <w:spacing w:after="40" w:line="252" w:lineRule="auto"/>
        <w:rPr>
          <w:lang w:val="pl-PL"/>
        </w:rPr>
      </w:pPr>
      <w:r w:rsidRPr="002B6DCE">
        <w:rPr>
          <w:b/>
          <w:lang w:val="pl-PL"/>
        </w:rPr>
        <w:t>Uwagi wnioskodawcy:</w:t>
      </w:r>
      <w:r w:rsidRPr="002B6DCE">
        <w:rPr>
          <w:lang w:val="pl-PL"/>
        </w:rPr>
        <w:t xml:space="preserve"> [miejsce do uzupełnienia albo wpisać: nie dotyczy]</w:t>
      </w:r>
    </w:p>
    <w:p w14:paraId="57B6BAAF" w14:textId="77777777" w:rsidR="00A34DB2" w:rsidRPr="002B6DCE" w:rsidRDefault="00000000">
      <w:pPr>
        <w:pStyle w:val="Nagwek2"/>
        <w:spacing w:before="0" w:after="60" w:line="252" w:lineRule="auto"/>
        <w:rPr>
          <w:b w:val="0"/>
          <w:lang w:val="pl-PL"/>
        </w:rPr>
      </w:pPr>
      <w:r w:rsidRPr="002B6DCE">
        <w:rPr>
          <w:b w:val="0"/>
          <w:lang w:val="pl-PL"/>
        </w:rPr>
        <w:t>5. Podpis wnioskodawcy</w:t>
      </w:r>
    </w:p>
    <w:p w14:paraId="04972DBA" w14:textId="77777777" w:rsidR="002B6DCE" w:rsidRPr="002B6DCE" w:rsidRDefault="002B6DCE" w:rsidP="002B6DCE">
      <w:pPr>
        <w:rPr>
          <w:lang w:val="pl-PL"/>
        </w:rPr>
      </w:pPr>
    </w:p>
    <w:p w14:paraId="1824B85F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Podpis: .................................................................</w:t>
      </w:r>
    </w:p>
    <w:p w14:paraId="45B4FA9F" w14:textId="77777777" w:rsidR="002B6DCE" w:rsidRPr="002B6DCE" w:rsidRDefault="002B6DCE">
      <w:pPr>
        <w:spacing w:after="60" w:line="252" w:lineRule="auto"/>
        <w:rPr>
          <w:lang w:val="pl-PL"/>
        </w:rPr>
      </w:pPr>
    </w:p>
    <w:p w14:paraId="53C1E476" w14:textId="77777777" w:rsidR="00A34DB2" w:rsidRPr="002B6DCE" w:rsidRDefault="00000000">
      <w:pPr>
        <w:spacing w:after="60" w:line="252" w:lineRule="auto"/>
        <w:rPr>
          <w:lang w:val="pl-PL"/>
        </w:rPr>
      </w:pPr>
      <w:r w:rsidRPr="002B6DCE">
        <w:rPr>
          <w:lang w:val="pl-PL"/>
        </w:rPr>
        <w:t>Data podpisu: ............................................................</w:t>
      </w:r>
    </w:p>
    <w:sectPr w:rsidR="00A34DB2" w:rsidRPr="002B6DCE" w:rsidSect="00034616">
      <w:headerReference w:type="default" r:id="rId8"/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3542" w14:textId="77777777" w:rsidR="003A09AC" w:rsidRDefault="003A09AC">
      <w:pPr>
        <w:spacing w:after="0" w:line="240" w:lineRule="auto"/>
      </w:pPr>
      <w:r>
        <w:separator/>
      </w:r>
    </w:p>
  </w:endnote>
  <w:endnote w:type="continuationSeparator" w:id="0">
    <w:p w14:paraId="68B34890" w14:textId="77777777" w:rsidR="003A09AC" w:rsidRDefault="003A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2A12" w14:textId="77777777" w:rsidR="00A34DB2" w:rsidRDefault="00000000">
    <w:pPr>
      <w:pStyle w:val="Stopka"/>
      <w:jc w:val="right"/>
    </w:pPr>
    <w:r>
      <w:rPr>
        <w:sz w:val="17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7A5F" w14:textId="77777777" w:rsidR="003A09AC" w:rsidRDefault="003A09AC">
      <w:pPr>
        <w:spacing w:after="0" w:line="240" w:lineRule="auto"/>
      </w:pPr>
      <w:r>
        <w:separator/>
      </w:r>
    </w:p>
  </w:footnote>
  <w:footnote w:type="continuationSeparator" w:id="0">
    <w:p w14:paraId="4C29F038" w14:textId="77777777" w:rsidR="003A09AC" w:rsidRDefault="003A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91BC" w14:textId="77777777" w:rsidR="00A34DB2" w:rsidRPr="002B6DCE" w:rsidRDefault="00000000">
    <w:pPr>
      <w:rPr>
        <w:lang w:val="pl-PL"/>
      </w:rPr>
    </w:pPr>
    <w:r w:rsidRPr="002B6DCE">
      <w:rPr>
        <w:sz w:val="17"/>
        <w:lang w:val="pl-PL"/>
      </w:rPr>
      <w:t>Wniosek o wydanie opinii o przydatności lokalu albo budynku do prowadzenia placówki oświatowej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4064099">
    <w:abstractNumId w:val="8"/>
  </w:num>
  <w:num w:numId="2" w16cid:durableId="1344093615">
    <w:abstractNumId w:val="6"/>
  </w:num>
  <w:num w:numId="3" w16cid:durableId="1775517352">
    <w:abstractNumId w:val="5"/>
  </w:num>
  <w:num w:numId="4" w16cid:durableId="963970779">
    <w:abstractNumId w:val="4"/>
  </w:num>
  <w:num w:numId="5" w16cid:durableId="1929850543">
    <w:abstractNumId w:val="7"/>
  </w:num>
  <w:num w:numId="6" w16cid:durableId="2036271829">
    <w:abstractNumId w:val="3"/>
  </w:num>
  <w:num w:numId="7" w16cid:durableId="199318627">
    <w:abstractNumId w:val="2"/>
  </w:num>
  <w:num w:numId="8" w16cid:durableId="697975667">
    <w:abstractNumId w:val="1"/>
  </w:num>
  <w:num w:numId="9" w16cid:durableId="11721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6DCE"/>
    <w:rsid w:val="00326F90"/>
    <w:rsid w:val="003A09AC"/>
    <w:rsid w:val="00A34DB2"/>
    <w:rsid w:val="00AA1D8D"/>
    <w:rsid w:val="00B47730"/>
    <w:rsid w:val="00CB0664"/>
    <w:rsid w:val="00FB5E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84BA4"/>
  <w14:defaultImageDpi w14:val="300"/>
  <w15:docId w15:val="{FD5DE93F-3010-40C9-9245-D2C0094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przydatności lokalu albo budynku do prowadzenia placówki oświatowej</dc:title>
  <dc:subject>Dostępny cyfrowo formularz wniosku</dc:subject>
  <dc:creator>KP PSP w Świdnicy</dc:creator>
  <cp:keywords>wniosek, placówka oświatowa, opinia, ochrona przeciwpożarowa, KP PSP Świdnica</cp:keywords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2026-06-11T13:12:00Z</dcterms:modified>
  <cp:category/>
  <dc:language>pl-PL</dc:language>
</cp:coreProperties>
</file>