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AF" w:rsidRDefault="006961AF" w:rsidP="006961AF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7</w:t>
      </w:r>
      <w:r w:rsidRPr="000008F6">
        <w:rPr>
          <w:rFonts w:ascii="Times New Roman" w:hAnsi="Times New Roman"/>
          <w:sz w:val="24"/>
          <w:szCs w:val="24"/>
        </w:rPr>
        <w:t xml:space="preserve"> do SIWZ</w:t>
      </w:r>
    </w:p>
    <w:p w:rsidR="006961AF" w:rsidRDefault="006961AF" w:rsidP="006961AF">
      <w:pPr>
        <w:keepNext/>
        <w:numPr>
          <w:ilvl w:val="1"/>
          <w:numId w:val="0"/>
        </w:numPr>
        <w:tabs>
          <w:tab w:val="num" w:pos="1800"/>
          <w:tab w:val="left" w:pos="9540"/>
        </w:tabs>
        <w:ind w:right="96"/>
        <w:jc w:val="right"/>
        <w:outlineLvl w:val="1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(załącznik nr 2</w:t>
      </w:r>
      <w:r w:rsidRPr="00E940BE">
        <w:rPr>
          <w:b/>
          <w:bCs/>
          <w:i/>
          <w:iCs/>
          <w:sz w:val="20"/>
          <w:szCs w:val="20"/>
        </w:rPr>
        <w:t xml:space="preserve"> do Umowy nr ...../2017 z dnia …………….2017</w:t>
      </w:r>
      <w:r>
        <w:rPr>
          <w:b/>
          <w:bCs/>
          <w:i/>
          <w:iCs/>
          <w:sz w:val="20"/>
          <w:szCs w:val="20"/>
        </w:rPr>
        <w:t>r.</w:t>
      </w:r>
      <w:r w:rsidRPr="00E940BE">
        <w:rPr>
          <w:b/>
          <w:bCs/>
          <w:i/>
          <w:iCs/>
          <w:sz w:val="20"/>
          <w:szCs w:val="20"/>
        </w:rPr>
        <w:t>)</w:t>
      </w:r>
    </w:p>
    <w:p w:rsidR="006961AF" w:rsidRDefault="006961AF" w:rsidP="006961AF">
      <w:pPr>
        <w:rPr>
          <w:b/>
        </w:rPr>
      </w:pPr>
    </w:p>
    <w:p w:rsidR="006961AF" w:rsidRPr="00C02238" w:rsidRDefault="006961AF" w:rsidP="006961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-</w:t>
      </w:r>
      <w:r w:rsidRPr="00C02238">
        <w:rPr>
          <w:b/>
          <w:sz w:val="28"/>
          <w:szCs w:val="28"/>
        </w:rPr>
        <w:t>PARAMETRY OFEROWANYCH URZĄDZEŃ</w:t>
      </w:r>
    </w:p>
    <w:p w:rsidR="006961AF" w:rsidRDefault="006961AF" w:rsidP="006961AF">
      <w:pPr>
        <w:rPr>
          <w:sz w:val="16"/>
          <w:szCs w:val="16"/>
        </w:rPr>
      </w:pPr>
    </w:p>
    <w:p w:rsidR="006961AF" w:rsidRDefault="006961AF" w:rsidP="006961AF">
      <w:pPr>
        <w:rPr>
          <w:sz w:val="16"/>
          <w:szCs w:val="16"/>
        </w:rPr>
      </w:pPr>
    </w:p>
    <w:p w:rsidR="006961AF" w:rsidRPr="00804432" w:rsidRDefault="006961AF" w:rsidP="006961AF">
      <w:pPr>
        <w:ind w:firstLine="426"/>
      </w:pPr>
      <w:r w:rsidRPr="00804432">
        <w:t>Tabela</w:t>
      </w:r>
      <w:r>
        <w:t xml:space="preserve"> nr</w:t>
      </w:r>
      <w:r w:rsidRPr="00804432">
        <w:t xml:space="preserve"> 1. Wymagania </w:t>
      </w:r>
      <w:r>
        <w:t>wspólne dla wszystkich serwerów.</w:t>
      </w:r>
    </w:p>
    <w:tbl>
      <w:tblPr>
        <w:tblW w:w="4645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977"/>
        <w:gridCol w:w="6177"/>
      </w:tblGrid>
      <w:tr w:rsidR="006961AF" w:rsidRPr="00804432" w:rsidTr="000D4D12">
        <w:trPr>
          <w:trHeight w:val="533"/>
          <w:tblHeader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1AF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 w:rsidRPr="00804432">
              <w:rPr>
                <w:b/>
                <w:sz w:val="22"/>
                <w:szCs w:val="22"/>
              </w:rPr>
              <w:t>OPI</w:t>
            </w:r>
            <w:r>
              <w:rPr>
                <w:b/>
                <w:sz w:val="22"/>
                <w:szCs w:val="22"/>
              </w:rPr>
              <w:t>S (oferowane parametry</w:t>
            </w:r>
            <w:r w:rsidRPr="00804432">
              <w:rPr>
                <w:b/>
                <w:sz w:val="22"/>
                <w:szCs w:val="22"/>
              </w:rPr>
              <w:t>)</w:t>
            </w:r>
          </w:p>
          <w:p w:rsidR="006961AF" w:rsidRPr="008529AC" w:rsidRDefault="006961AF" w:rsidP="000D4D12">
            <w:pPr>
              <w:jc w:val="center"/>
              <w:rPr>
                <w:b/>
                <w:i/>
                <w:sz w:val="18"/>
                <w:szCs w:val="18"/>
              </w:rPr>
            </w:pPr>
            <w:r w:rsidRPr="008529AC">
              <w:rPr>
                <w:b/>
                <w:i/>
                <w:sz w:val="18"/>
                <w:szCs w:val="18"/>
              </w:rPr>
              <w:t>Proszę podać dokładne parametry oferowanych urządzeń/elementów</w:t>
            </w:r>
          </w:p>
        </w:tc>
      </w:tr>
      <w:tr w:rsidR="006961AF" w:rsidRPr="00804432" w:rsidTr="000D4D12">
        <w:trPr>
          <w:trHeight w:val="504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Obudowa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Płyta główna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Pamięć operacyjna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04432">
              <w:rPr>
                <w:color w:val="000000"/>
                <w:sz w:val="22"/>
                <w:szCs w:val="22"/>
              </w:rPr>
              <w:t>Dysk twardy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Kontroler dyskowy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Karta graficzna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Chłodzenie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Zasilacz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Zarządzanie i obsługa</w:t>
            </w:r>
          </w:p>
          <w:p w:rsidR="006961AF" w:rsidRPr="00804432" w:rsidRDefault="006961AF" w:rsidP="000D4D12">
            <w:pPr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techniczna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61AF" w:rsidRPr="00804432" w:rsidRDefault="006961AF" w:rsidP="000D4D12">
            <w:pPr>
              <w:rPr>
                <w:sz w:val="22"/>
                <w:szCs w:val="22"/>
                <w:lang w:val="sv-SE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color w:val="000000"/>
                <w:sz w:val="22"/>
                <w:szCs w:val="22"/>
              </w:rPr>
              <w:t>Oprogramowanie zarządzające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61AF" w:rsidRPr="00804432" w:rsidRDefault="006961AF" w:rsidP="000D4D12">
            <w:pPr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62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Wspierane systemy operacyjne</w:t>
            </w:r>
          </w:p>
        </w:tc>
        <w:tc>
          <w:tcPr>
            <w:tcW w:w="337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6961AF" w:rsidRPr="00804432" w:rsidRDefault="006961AF" w:rsidP="006961AF">
      <w:pPr>
        <w:ind w:left="993" w:hanging="993"/>
        <w:rPr>
          <w:sz w:val="22"/>
          <w:szCs w:val="22"/>
          <w:lang w:val="en-US"/>
        </w:rPr>
      </w:pPr>
    </w:p>
    <w:p w:rsidR="006961AF" w:rsidRPr="00804432" w:rsidRDefault="006961AF" w:rsidP="006961AF">
      <w:pPr>
        <w:ind w:left="993" w:hanging="993"/>
        <w:rPr>
          <w:lang w:val="en-US"/>
        </w:rPr>
      </w:pPr>
    </w:p>
    <w:p w:rsidR="006961AF" w:rsidRPr="00804432" w:rsidRDefault="006961AF" w:rsidP="006961AF">
      <w:pPr>
        <w:ind w:left="426"/>
      </w:pPr>
      <w:r w:rsidRPr="00804432">
        <w:t>Tabela</w:t>
      </w:r>
      <w:r>
        <w:t xml:space="preserve"> nr</w:t>
      </w:r>
      <w:r w:rsidRPr="00804432">
        <w:t xml:space="preserve"> 2. Serwer Rack Typ 1, spełniający poniżs</w:t>
      </w:r>
      <w:r>
        <w:t>ze wymagania – szt. 2.</w:t>
      </w:r>
    </w:p>
    <w:tbl>
      <w:tblPr>
        <w:tblW w:w="4645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93"/>
        <w:gridCol w:w="7061"/>
      </w:tblGrid>
      <w:tr w:rsidR="006961AF" w:rsidRPr="00804432" w:rsidTr="000D4D12">
        <w:trPr>
          <w:trHeight w:val="533"/>
          <w:tblHeader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1AF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 w:rsidRPr="00804432">
              <w:rPr>
                <w:b/>
                <w:sz w:val="22"/>
                <w:szCs w:val="22"/>
              </w:rPr>
              <w:t>OPI</w:t>
            </w:r>
            <w:r>
              <w:rPr>
                <w:b/>
                <w:sz w:val="22"/>
                <w:szCs w:val="22"/>
              </w:rPr>
              <w:t>S (oferowane parametry</w:t>
            </w:r>
            <w:r w:rsidRPr="00804432">
              <w:rPr>
                <w:b/>
                <w:sz w:val="22"/>
                <w:szCs w:val="22"/>
              </w:rPr>
              <w:t>)</w:t>
            </w:r>
          </w:p>
          <w:p w:rsidR="006961AF" w:rsidRPr="00804432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 w:rsidRPr="008529AC">
              <w:rPr>
                <w:b/>
                <w:i/>
                <w:sz w:val="18"/>
                <w:szCs w:val="18"/>
              </w:rPr>
              <w:t>Proszę podać dokładne parametry oferowanych urządzeń/elementów</w:t>
            </w: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Procesor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6961AF" w:rsidRPr="007E5704" w:rsidRDefault="006961AF" w:rsidP="000D4D12">
            <w:pPr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8529AC">
              <w:rPr>
                <w:i/>
                <w:sz w:val="16"/>
                <w:szCs w:val="16"/>
              </w:rPr>
              <w:t>/Proszę wpisać model i producenta podzespołu oraz parametry techniczne/</w:t>
            </w: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Pamięć operacyjna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Sloty rozszerzeń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Dysk twardy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Karty sieciowe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Porty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  <w:lang w:val="en-US"/>
              </w:rPr>
              <w:t>System operacyjny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  <w:lang w:val="sv-SE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Oznakowanie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  <w:lang w:val="sv-SE"/>
              </w:rPr>
            </w:pPr>
          </w:p>
        </w:tc>
      </w:tr>
    </w:tbl>
    <w:p w:rsidR="006961AF" w:rsidRPr="00804432" w:rsidRDefault="006961AF" w:rsidP="006961AF">
      <w:pPr>
        <w:ind w:left="2340" w:hanging="1620"/>
        <w:rPr>
          <w:lang w:val="en-US"/>
        </w:rPr>
      </w:pPr>
    </w:p>
    <w:p w:rsidR="006961AF" w:rsidRPr="00804432" w:rsidRDefault="006961AF" w:rsidP="006961AF">
      <w:pPr>
        <w:ind w:left="993" w:hanging="993"/>
        <w:rPr>
          <w:lang w:val="en-US"/>
        </w:rPr>
      </w:pPr>
    </w:p>
    <w:p w:rsidR="006961AF" w:rsidRDefault="006961AF" w:rsidP="006961AF">
      <w:r>
        <w:br w:type="page"/>
      </w:r>
    </w:p>
    <w:p w:rsidR="006961AF" w:rsidRPr="00804432" w:rsidRDefault="006961AF" w:rsidP="006961AF">
      <w:pPr>
        <w:ind w:left="426"/>
      </w:pPr>
      <w:r w:rsidRPr="00804432">
        <w:lastRenderedPageBreak/>
        <w:t>Tabela</w:t>
      </w:r>
      <w:r>
        <w:t xml:space="preserve"> nr</w:t>
      </w:r>
      <w:r w:rsidRPr="00804432">
        <w:t xml:space="preserve"> 3. Serwer Rack Typ 2, spełniający pon</w:t>
      </w:r>
      <w:r>
        <w:t>iższe wymagania – szt. 1.</w:t>
      </w:r>
    </w:p>
    <w:tbl>
      <w:tblPr>
        <w:tblW w:w="4645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93"/>
        <w:gridCol w:w="7061"/>
      </w:tblGrid>
      <w:tr w:rsidR="006961AF" w:rsidRPr="00804432" w:rsidTr="000D4D12">
        <w:trPr>
          <w:trHeight w:val="533"/>
          <w:tblHeader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1AF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(oferowane parametry</w:t>
            </w:r>
            <w:r w:rsidRPr="00804432">
              <w:rPr>
                <w:b/>
                <w:sz w:val="22"/>
                <w:szCs w:val="22"/>
              </w:rPr>
              <w:t>)</w:t>
            </w:r>
          </w:p>
          <w:p w:rsidR="006961AF" w:rsidRPr="00804432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 w:rsidRPr="008529AC">
              <w:rPr>
                <w:b/>
                <w:i/>
                <w:sz w:val="18"/>
                <w:szCs w:val="18"/>
              </w:rPr>
              <w:t>Proszę podać dokładne parametry oferowanych urządzeń/elementów</w:t>
            </w: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Procesor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6961AF" w:rsidRPr="008529AC" w:rsidRDefault="006961AF" w:rsidP="000D4D1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8529AC">
              <w:rPr>
                <w:i/>
                <w:sz w:val="16"/>
                <w:szCs w:val="16"/>
              </w:rPr>
              <w:t>/Proszę wpisać model i producenta podzespołu oraz parametry techniczne/</w:t>
            </w: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Pamięć operacyjna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Sloty rozszerzeń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Dysk twardy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Napęd optyczny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Karty sieciowe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Porty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System operacyjny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Oznakowanie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</w:tbl>
    <w:p w:rsidR="006961AF" w:rsidRPr="00804432" w:rsidRDefault="006961AF" w:rsidP="006961AF">
      <w:pPr>
        <w:ind w:left="2340" w:hanging="1620"/>
        <w:rPr>
          <w:lang w:val="en-US"/>
        </w:rPr>
      </w:pPr>
    </w:p>
    <w:p w:rsidR="006961AF" w:rsidRPr="00804432" w:rsidRDefault="006961AF" w:rsidP="006961AF">
      <w:pPr>
        <w:ind w:firstLine="426"/>
        <w:rPr>
          <w:b/>
        </w:rPr>
      </w:pPr>
      <w:r w:rsidRPr="00804432">
        <w:t>Tabela</w:t>
      </w:r>
      <w:r>
        <w:t xml:space="preserve"> nr</w:t>
      </w:r>
      <w:r w:rsidRPr="00804432">
        <w:t xml:space="preserve"> 4. Serwer Rack Typ 3, spełniający po</w:t>
      </w:r>
      <w:r>
        <w:t>niższe wymagania – szt. 1.</w:t>
      </w:r>
    </w:p>
    <w:tbl>
      <w:tblPr>
        <w:tblW w:w="4645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93"/>
        <w:gridCol w:w="7061"/>
      </w:tblGrid>
      <w:tr w:rsidR="006961AF" w:rsidRPr="00804432" w:rsidTr="000D4D12">
        <w:trPr>
          <w:trHeight w:val="533"/>
          <w:tblHeader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1AF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 w:rsidRPr="00804432">
              <w:rPr>
                <w:b/>
                <w:sz w:val="22"/>
                <w:szCs w:val="22"/>
              </w:rPr>
              <w:t>OPI</w:t>
            </w:r>
            <w:r>
              <w:rPr>
                <w:b/>
                <w:sz w:val="22"/>
                <w:szCs w:val="22"/>
              </w:rPr>
              <w:t>S (oferowane parametry</w:t>
            </w:r>
            <w:r w:rsidRPr="00804432">
              <w:rPr>
                <w:b/>
                <w:sz w:val="22"/>
                <w:szCs w:val="22"/>
              </w:rPr>
              <w:t>)</w:t>
            </w:r>
          </w:p>
          <w:p w:rsidR="006961AF" w:rsidRPr="00804432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 w:rsidRPr="008529AC">
              <w:rPr>
                <w:b/>
                <w:i/>
                <w:sz w:val="18"/>
                <w:szCs w:val="18"/>
              </w:rPr>
              <w:t>Proszę podać dokładne parametry oferowanych urządzeń/elementów</w:t>
            </w: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Procesor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6961AF" w:rsidRPr="008529AC" w:rsidRDefault="006961AF" w:rsidP="000D4D1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8529AC">
              <w:rPr>
                <w:i/>
                <w:sz w:val="16"/>
                <w:szCs w:val="16"/>
              </w:rPr>
              <w:t>/Proszę wpisać model i producenta podzespołu oraz parametry techniczne/</w:t>
            </w: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Pamięć operacyjna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Sloty rozszerzeń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Dysk twardy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Napęd optyczny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Karty sieciowe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Porty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  <w:lang w:val="sv-SE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System operacyjny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Oznakowanie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  <w:lang w:val="sv-SE"/>
              </w:rPr>
            </w:pPr>
          </w:p>
        </w:tc>
      </w:tr>
    </w:tbl>
    <w:p w:rsidR="006961AF" w:rsidRPr="00804432" w:rsidRDefault="006961AF" w:rsidP="006961AF">
      <w:pPr>
        <w:rPr>
          <w:b/>
          <w:lang w:val="en-US"/>
        </w:rPr>
      </w:pPr>
    </w:p>
    <w:p w:rsidR="006961AF" w:rsidRDefault="006961AF" w:rsidP="006961AF">
      <w:pPr>
        <w:ind w:firstLine="426"/>
      </w:pPr>
      <w:r w:rsidRPr="00804432">
        <w:t>Tabela</w:t>
      </w:r>
      <w:r>
        <w:t xml:space="preserve"> nr</w:t>
      </w:r>
      <w:r w:rsidRPr="00804432">
        <w:t xml:space="preserve"> 5. Serwer Rack Typ 4, spełniający poniższe wym</w:t>
      </w:r>
      <w:r>
        <w:t>agania - szt. 2.</w:t>
      </w:r>
    </w:p>
    <w:tbl>
      <w:tblPr>
        <w:tblW w:w="4645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93"/>
        <w:gridCol w:w="7061"/>
      </w:tblGrid>
      <w:tr w:rsidR="006961AF" w:rsidRPr="00804432" w:rsidTr="000D4D12">
        <w:trPr>
          <w:trHeight w:val="533"/>
          <w:tblHeader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1AF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(oferowane parametry</w:t>
            </w:r>
            <w:r w:rsidRPr="00804432">
              <w:rPr>
                <w:b/>
                <w:sz w:val="22"/>
                <w:szCs w:val="22"/>
              </w:rPr>
              <w:t>)</w:t>
            </w:r>
          </w:p>
          <w:p w:rsidR="006961AF" w:rsidRPr="00804432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 w:rsidRPr="008529AC">
              <w:rPr>
                <w:b/>
                <w:i/>
                <w:sz w:val="18"/>
                <w:szCs w:val="18"/>
              </w:rPr>
              <w:t>Proszę podać dokładne parametry oferowanych urządzeń/elementów</w:t>
            </w: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Procesor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6961AF" w:rsidRPr="008529AC" w:rsidRDefault="006961AF" w:rsidP="000D4D1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8529AC">
              <w:rPr>
                <w:i/>
                <w:sz w:val="16"/>
                <w:szCs w:val="16"/>
              </w:rPr>
              <w:t>/Proszę wpisać model i producenta podzespołu oraz parametry techniczne/</w:t>
            </w: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Pamięć operacyjna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Sloty rozszerzeń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Dysk twardy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lastRenderedPageBreak/>
              <w:t>Napęd optyczny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Karty sieciowe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Porty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System operacyjny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Oznakowanie</w:t>
            </w:r>
          </w:p>
        </w:tc>
        <w:tc>
          <w:tcPr>
            <w:tcW w:w="3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</w:tbl>
    <w:p w:rsidR="006961AF" w:rsidRDefault="006961AF" w:rsidP="006961AF">
      <w:pPr>
        <w:rPr>
          <w:b/>
          <w:lang w:val="en-US"/>
        </w:rPr>
      </w:pPr>
    </w:p>
    <w:p w:rsidR="006961AF" w:rsidRPr="00804432" w:rsidRDefault="006961AF" w:rsidP="006961AF">
      <w:pPr>
        <w:rPr>
          <w:b/>
          <w:lang w:val="en-US"/>
        </w:rPr>
      </w:pPr>
    </w:p>
    <w:p w:rsidR="006961AF" w:rsidRPr="00804432" w:rsidRDefault="006961AF" w:rsidP="006961AF">
      <w:pPr>
        <w:ind w:firstLine="426"/>
      </w:pPr>
      <w:r w:rsidRPr="00804432">
        <w:t>Tabela</w:t>
      </w:r>
      <w:r>
        <w:t xml:space="preserve"> nr</w:t>
      </w:r>
      <w:r w:rsidRPr="00804432">
        <w:t xml:space="preserve"> 6. Serwer Rack Typ 5, spełniający</w:t>
      </w:r>
      <w:r>
        <w:t xml:space="preserve"> poniższe wymagania - szt. 2.</w:t>
      </w:r>
    </w:p>
    <w:tbl>
      <w:tblPr>
        <w:tblW w:w="4645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93"/>
        <w:gridCol w:w="7061"/>
      </w:tblGrid>
      <w:tr w:rsidR="006961AF" w:rsidRPr="00804432" w:rsidTr="000D4D12">
        <w:trPr>
          <w:trHeight w:val="533"/>
          <w:tblHeader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1AF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(oferowane parametry</w:t>
            </w:r>
            <w:r w:rsidRPr="00804432">
              <w:rPr>
                <w:b/>
                <w:sz w:val="22"/>
                <w:szCs w:val="22"/>
              </w:rPr>
              <w:t>)</w:t>
            </w:r>
          </w:p>
          <w:p w:rsidR="006961AF" w:rsidRPr="00804432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 w:rsidRPr="008529AC">
              <w:rPr>
                <w:b/>
                <w:i/>
                <w:sz w:val="18"/>
                <w:szCs w:val="18"/>
              </w:rPr>
              <w:t>Proszę podać dokładne parametry oferowanych urządzeń/elementów</w:t>
            </w: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Procesor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6961AF" w:rsidRPr="008529AC" w:rsidRDefault="006961AF" w:rsidP="000D4D1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8529AC">
              <w:rPr>
                <w:i/>
                <w:sz w:val="16"/>
                <w:szCs w:val="16"/>
              </w:rPr>
              <w:t>/Proszę wpisać model i producenta podzespołu oraz parametry techniczne/</w:t>
            </w:r>
          </w:p>
        </w:tc>
      </w:tr>
      <w:tr w:rsidR="006961AF" w:rsidRPr="00804432" w:rsidTr="000D4D12">
        <w:trPr>
          <w:trHeight w:val="548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Pamięć operacyjna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Dysk twardy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Napęd optyczny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Karty sieciowe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Porty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Oznakowanie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961AF" w:rsidRPr="00804432" w:rsidRDefault="006961AF" w:rsidP="006961AF">
      <w:pPr>
        <w:ind w:left="993" w:hanging="993"/>
      </w:pPr>
    </w:p>
    <w:p w:rsidR="006961AF" w:rsidRPr="00804432" w:rsidRDefault="006961AF" w:rsidP="006961AF">
      <w:pPr>
        <w:ind w:left="993" w:hanging="567"/>
      </w:pPr>
      <w:r w:rsidRPr="00804432">
        <w:t xml:space="preserve">Tabela </w:t>
      </w:r>
      <w:r>
        <w:t xml:space="preserve">nr </w:t>
      </w:r>
      <w:r w:rsidRPr="00804432">
        <w:t>7. Serwer Rack Typ 6, spełniaj</w:t>
      </w:r>
      <w:r>
        <w:t>ący poniższe wymagania – szt. 1.</w:t>
      </w:r>
    </w:p>
    <w:tbl>
      <w:tblPr>
        <w:tblW w:w="4645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093"/>
        <w:gridCol w:w="7061"/>
      </w:tblGrid>
      <w:tr w:rsidR="006961AF" w:rsidRPr="00804432" w:rsidTr="000D4D12">
        <w:trPr>
          <w:trHeight w:val="533"/>
          <w:tblHeader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1AF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 w:rsidRPr="00804432">
              <w:rPr>
                <w:b/>
                <w:sz w:val="22"/>
                <w:szCs w:val="22"/>
              </w:rPr>
              <w:t>OPIS (wymagane parametry techniczne)</w:t>
            </w:r>
          </w:p>
          <w:p w:rsidR="006961AF" w:rsidRPr="00804432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 w:rsidRPr="008529AC">
              <w:rPr>
                <w:b/>
                <w:i/>
                <w:sz w:val="18"/>
                <w:szCs w:val="18"/>
              </w:rPr>
              <w:t>Proszę podać dokładne parametry oferowanych urządzeń/elementów</w:t>
            </w: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Procesor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6961AF" w:rsidRPr="008529AC" w:rsidRDefault="006961AF" w:rsidP="000D4D1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8529AC">
              <w:rPr>
                <w:i/>
                <w:sz w:val="16"/>
                <w:szCs w:val="16"/>
              </w:rPr>
              <w:t>/Proszę wpisać model i producenta podzespołu oraz parametry techniczne/</w:t>
            </w: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Pamięć operacyjna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Sloty rozszerzeń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314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Dysk twardy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Karty sieciowe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Zasilacz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Porty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14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Oznakowanie</w:t>
            </w:r>
          </w:p>
        </w:tc>
        <w:tc>
          <w:tcPr>
            <w:tcW w:w="385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6961AF" w:rsidRPr="00804432" w:rsidRDefault="006961AF" w:rsidP="006961AF">
      <w:pPr>
        <w:spacing w:line="276" w:lineRule="auto"/>
        <w:jc w:val="both"/>
      </w:pPr>
    </w:p>
    <w:p w:rsidR="006961AF" w:rsidRDefault="006961AF" w:rsidP="006961AF">
      <w:r>
        <w:br w:type="page"/>
      </w:r>
    </w:p>
    <w:p w:rsidR="006961AF" w:rsidRPr="00804432" w:rsidRDefault="006961AF" w:rsidP="006961AF">
      <w:pPr>
        <w:spacing w:line="276" w:lineRule="auto"/>
        <w:jc w:val="both"/>
      </w:pPr>
      <w:r w:rsidRPr="00804432">
        <w:lastRenderedPageBreak/>
        <w:t xml:space="preserve">Tabela </w:t>
      </w:r>
      <w:r>
        <w:t xml:space="preserve">nr </w:t>
      </w:r>
      <w:r w:rsidRPr="00804432">
        <w:t>8. Wymagania dla obudowy serwerów kasetowych c7000</w:t>
      </w:r>
      <w:r>
        <w:t xml:space="preserve"> – szt. 1.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6573"/>
      </w:tblGrid>
      <w:tr w:rsidR="006961AF" w:rsidRPr="00804432" w:rsidTr="000D4D12">
        <w:tc>
          <w:tcPr>
            <w:tcW w:w="9639" w:type="dxa"/>
            <w:gridSpan w:val="2"/>
            <w:shd w:val="clear" w:color="auto" w:fill="auto"/>
          </w:tcPr>
          <w:p w:rsidR="006961AF" w:rsidRDefault="006961AF" w:rsidP="000D4D12">
            <w:pPr>
              <w:autoSpaceDE w:val="0"/>
              <w:autoSpaceDN w:val="0"/>
              <w:adjustRightInd w:val="0"/>
              <w:spacing w:line="276" w:lineRule="auto"/>
              <w:ind w:right="-18"/>
              <w:jc w:val="center"/>
              <w:rPr>
                <w:b/>
                <w:sz w:val="22"/>
                <w:szCs w:val="22"/>
              </w:rPr>
            </w:pPr>
            <w:r w:rsidRPr="00804432">
              <w:rPr>
                <w:b/>
                <w:sz w:val="22"/>
                <w:szCs w:val="22"/>
              </w:rPr>
              <w:t>OPI</w:t>
            </w:r>
            <w:r>
              <w:rPr>
                <w:b/>
                <w:sz w:val="22"/>
                <w:szCs w:val="22"/>
              </w:rPr>
              <w:t>S (oferowane parametry</w:t>
            </w:r>
            <w:r w:rsidRPr="00804432">
              <w:rPr>
                <w:b/>
                <w:sz w:val="22"/>
                <w:szCs w:val="22"/>
              </w:rPr>
              <w:t>)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spacing w:line="276" w:lineRule="auto"/>
              <w:ind w:right="-18"/>
              <w:jc w:val="center"/>
              <w:rPr>
                <w:b/>
                <w:color w:val="000000"/>
                <w:sz w:val="22"/>
                <w:szCs w:val="22"/>
              </w:rPr>
            </w:pPr>
            <w:r w:rsidRPr="008529AC">
              <w:rPr>
                <w:b/>
                <w:i/>
                <w:sz w:val="18"/>
                <w:szCs w:val="18"/>
              </w:rPr>
              <w:t>Proszę podać dokładne parametry oferowanych urządzeń/elementów</w:t>
            </w:r>
          </w:p>
        </w:tc>
      </w:tr>
      <w:tr w:rsidR="006961AF" w:rsidRPr="00804432" w:rsidTr="000D4D12">
        <w:tc>
          <w:tcPr>
            <w:tcW w:w="3066" w:type="dxa"/>
          </w:tcPr>
          <w:p w:rsidR="006961AF" w:rsidRPr="00804432" w:rsidRDefault="006961AF" w:rsidP="000D4D1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04432">
              <w:rPr>
                <w:color w:val="000000"/>
                <w:sz w:val="22"/>
                <w:szCs w:val="22"/>
              </w:rPr>
              <w:t xml:space="preserve">Infrastruktura, typ, obudowy </w:t>
            </w:r>
          </w:p>
        </w:tc>
        <w:tc>
          <w:tcPr>
            <w:tcW w:w="6573" w:type="dxa"/>
          </w:tcPr>
          <w:p w:rsidR="006961AF" w:rsidRPr="00804432" w:rsidRDefault="006961AF" w:rsidP="000D4D1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961AF" w:rsidRPr="00804432" w:rsidTr="000D4D12">
        <w:tc>
          <w:tcPr>
            <w:tcW w:w="3066" w:type="dxa"/>
          </w:tcPr>
          <w:p w:rsidR="006961AF" w:rsidRPr="00804432" w:rsidRDefault="006961AF" w:rsidP="000D4D12">
            <w:pPr>
              <w:spacing w:line="276" w:lineRule="auto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Sposób agregacji/wyprowadzeń sygnałów Ethernet</w:t>
            </w:r>
          </w:p>
        </w:tc>
        <w:tc>
          <w:tcPr>
            <w:tcW w:w="6573" w:type="dxa"/>
          </w:tcPr>
          <w:p w:rsidR="006961AF" w:rsidRPr="00804432" w:rsidRDefault="006961AF" w:rsidP="000D4D12">
            <w:pPr>
              <w:keepNext/>
              <w:spacing w:before="240" w:after="60" w:line="276" w:lineRule="auto"/>
              <w:contextualSpacing/>
              <w:outlineLvl w:val="1"/>
              <w:rPr>
                <w:color w:val="000000"/>
                <w:sz w:val="22"/>
                <w:szCs w:val="22"/>
              </w:rPr>
            </w:pPr>
          </w:p>
        </w:tc>
      </w:tr>
      <w:tr w:rsidR="006961AF" w:rsidRPr="00804432" w:rsidTr="000D4D12">
        <w:tc>
          <w:tcPr>
            <w:tcW w:w="3066" w:type="dxa"/>
          </w:tcPr>
          <w:p w:rsidR="006961AF" w:rsidRPr="00804432" w:rsidRDefault="006961AF" w:rsidP="000D4D12">
            <w:pPr>
              <w:spacing w:line="276" w:lineRule="auto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Sposób agregacji/wyprowadzeń sygnałów FC</w:t>
            </w:r>
          </w:p>
        </w:tc>
        <w:tc>
          <w:tcPr>
            <w:tcW w:w="6573" w:type="dxa"/>
          </w:tcPr>
          <w:p w:rsidR="006961AF" w:rsidRPr="00804432" w:rsidRDefault="006961AF" w:rsidP="000D4D12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961AF" w:rsidRPr="00804432" w:rsidTr="000D4D12">
        <w:tc>
          <w:tcPr>
            <w:tcW w:w="3066" w:type="dxa"/>
          </w:tcPr>
          <w:p w:rsidR="006961AF" w:rsidRPr="00804432" w:rsidRDefault="006961AF" w:rsidP="000D4D1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04432">
              <w:rPr>
                <w:color w:val="000000"/>
                <w:sz w:val="22"/>
                <w:szCs w:val="22"/>
              </w:rPr>
              <w:t xml:space="preserve">Dodatkowa funkcjonalność dla pojedynczej obudowy (wymagana) </w:t>
            </w:r>
          </w:p>
        </w:tc>
        <w:tc>
          <w:tcPr>
            <w:tcW w:w="6573" w:type="dxa"/>
          </w:tcPr>
          <w:p w:rsidR="006961AF" w:rsidRPr="00804432" w:rsidDel="00E83C6D" w:rsidRDefault="006961AF" w:rsidP="000D4D12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6961AF" w:rsidRPr="00804432" w:rsidTr="000D4D12">
        <w:tc>
          <w:tcPr>
            <w:tcW w:w="3066" w:type="dxa"/>
          </w:tcPr>
          <w:p w:rsidR="006961AF" w:rsidRPr="00804432" w:rsidRDefault="006961AF" w:rsidP="000D4D1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04432">
              <w:rPr>
                <w:color w:val="000000"/>
                <w:sz w:val="22"/>
                <w:szCs w:val="22"/>
              </w:rPr>
              <w:t>Chłodzenie</w:t>
            </w:r>
          </w:p>
        </w:tc>
        <w:tc>
          <w:tcPr>
            <w:tcW w:w="6573" w:type="dxa"/>
          </w:tcPr>
          <w:p w:rsidR="006961AF" w:rsidRPr="00804432" w:rsidRDefault="006961AF" w:rsidP="000D4D1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961AF" w:rsidRPr="00804432" w:rsidTr="000D4D12">
        <w:tc>
          <w:tcPr>
            <w:tcW w:w="3066" w:type="dxa"/>
          </w:tcPr>
          <w:p w:rsidR="006961AF" w:rsidRPr="00804432" w:rsidRDefault="006961AF" w:rsidP="000D4D1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04432">
              <w:rPr>
                <w:color w:val="000000"/>
                <w:sz w:val="22"/>
                <w:szCs w:val="22"/>
              </w:rPr>
              <w:t>Zasilanie</w:t>
            </w:r>
          </w:p>
        </w:tc>
        <w:tc>
          <w:tcPr>
            <w:tcW w:w="6573" w:type="dxa"/>
          </w:tcPr>
          <w:p w:rsidR="006961AF" w:rsidRPr="00804432" w:rsidRDefault="006961AF" w:rsidP="000D4D1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961AF" w:rsidRPr="00804432" w:rsidTr="000D4D12">
        <w:tc>
          <w:tcPr>
            <w:tcW w:w="3066" w:type="dxa"/>
          </w:tcPr>
          <w:p w:rsidR="006961AF" w:rsidRPr="00804432" w:rsidRDefault="006961AF" w:rsidP="000D4D1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04432">
              <w:rPr>
                <w:color w:val="000000"/>
                <w:sz w:val="22"/>
                <w:szCs w:val="22"/>
              </w:rPr>
              <w:t>Inne standardy komunikacyjne</w:t>
            </w:r>
          </w:p>
        </w:tc>
        <w:tc>
          <w:tcPr>
            <w:tcW w:w="6573" w:type="dxa"/>
          </w:tcPr>
          <w:p w:rsidR="006961AF" w:rsidRPr="00804432" w:rsidRDefault="006961AF" w:rsidP="000D4D1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961AF" w:rsidRPr="00804432" w:rsidTr="000D4D12">
        <w:tc>
          <w:tcPr>
            <w:tcW w:w="3066" w:type="dxa"/>
          </w:tcPr>
          <w:p w:rsidR="006961AF" w:rsidRPr="00804432" w:rsidRDefault="006961AF" w:rsidP="000D4D12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804432">
              <w:rPr>
                <w:color w:val="000000"/>
                <w:sz w:val="22"/>
                <w:szCs w:val="22"/>
              </w:rPr>
              <w:t xml:space="preserve">Moduły zarządzające </w:t>
            </w:r>
          </w:p>
        </w:tc>
        <w:tc>
          <w:tcPr>
            <w:tcW w:w="6573" w:type="dxa"/>
          </w:tcPr>
          <w:p w:rsidR="006961AF" w:rsidRPr="00804432" w:rsidRDefault="006961AF" w:rsidP="000D4D1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961AF" w:rsidRPr="00804432" w:rsidTr="000D4D12">
        <w:tc>
          <w:tcPr>
            <w:tcW w:w="3066" w:type="dxa"/>
          </w:tcPr>
          <w:p w:rsidR="006961AF" w:rsidRPr="00804432" w:rsidRDefault="006961AF" w:rsidP="000D4D12">
            <w:pPr>
              <w:spacing w:line="276" w:lineRule="auto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Wymagania dodatkowe</w:t>
            </w:r>
          </w:p>
        </w:tc>
        <w:tc>
          <w:tcPr>
            <w:tcW w:w="6573" w:type="dxa"/>
          </w:tcPr>
          <w:p w:rsidR="006961AF" w:rsidRPr="00804432" w:rsidRDefault="006961AF" w:rsidP="000D4D12">
            <w:pPr>
              <w:numPr>
                <w:ilvl w:val="0"/>
                <w:numId w:val="47"/>
              </w:numPr>
              <w:spacing w:line="276" w:lineRule="auto"/>
              <w:ind w:left="228" w:hanging="141"/>
              <w:contextualSpacing/>
              <w:rPr>
                <w:sz w:val="22"/>
                <w:szCs w:val="22"/>
              </w:rPr>
            </w:pPr>
          </w:p>
        </w:tc>
      </w:tr>
      <w:tr w:rsidR="006961AF" w:rsidRPr="00804432" w:rsidTr="000D4D12">
        <w:tc>
          <w:tcPr>
            <w:tcW w:w="3066" w:type="dxa"/>
          </w:tcPr>
          <w:p w:rsidR="006961AF" w:rsidRPr="00804432" w:rsidRDefault="006961AF" w:rsidP="000D4D12">
            <w:pPr>
              <w:spacing w:line="276" w:lineRule="auto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Kompatybilność</w:t>
            </w:r>
          </w:p>
        </w:tc>
        <w:tc>
          <w:tcPr>
            <w:tcW w:w="6573" w:type="dxa"/>
          </w:tcPr>
          <w:p w:rsidR="006961AF" w:rsidRPr="00804432" w:rsidRDefault="006961AF" w:rsidP="000D4D1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961AF" w:rsidRPr="00804432" w:rsidTr="000D4D12">
        <w:tc>
          <w:tcPr>
            <w:tcW w:w="3066" w:type="dxa"/>
          </w:tcPr>
          <w:p w:rsidR="006961AF" w:rsidRPr="00804432" w:rsidRDefault="006961AF" w:rsidP="000D4D1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Oznakowanie</w:t>
            </w:r>
          </w:p>
        </w:tc>
        <w:tc>
          <w:tcPr>
            <w:tcW w:w="6573" w:type="dxa"/>
          </w:tcPr>
          <w:p w:rsidR="006961AF" w:rsidRPr="00804432" w:rsidRDefault="006961AF" w:rsidP="000D4D1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6961AF" w:rsidRPr="00804432" w:rsidRDefault="006961AF" w:rsidP="006961AF">
      <w:pPr>
        <w:spacing w:line="276" w:lineRule="auto"/>
        <w:jc w:val="both"/>
        <w:rPr>
          <w:color w:val="000000"/>
        </w:rPr>
      </w:pPr>
    </w:p>
    <w:p w:rsidR="006961AF" w:rsidRPr="00804432" w:rsidRDefault="006961AF" w:rsidP="006961AF">
      <w:r w:rsidRPr="00804432">
        <w:t xml:space="preserve">Tabela </w:t>
      </w:r>
      <w:r>
        <w:t xml:space="preserve">nr </w:t>
      </w:r>
      <w:r w:rsidRPr="00804432">
        <w:t>9. Serwer blade, spełniający poniższe wymagania – szt. 2</w:t>
      </w:r>
      <w:r>
        <w:t>.</w:t>
      </w:r>
    </w:p>
    <w:tbl>
      <w:tblPr>
        <w:tblW w:w="48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79"/>
        <w:gridCol w:w="6901"/>
      </w:tblGrid>
      <w:tr w:rsidR="006961AF" w:rsidRPr="00804432" w:rsidTr="000D4D12">
        <w:trPr>
          <w:trHeight w:val="533"/>
          <w:tblHeader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61AF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 w:rsidRPr="00804432">
              <w:rPr>
                <w:b/>
                <w:sz w:val="22"/>
                <w:szCs w:val="22"/>
              </w:rPr>
              <w:t>OPI</w:t>
            </w:r>
            <w:r>
              <w:rPr>
                <w:b/>
                <w:sz w:val="22"/>
                <w:szCs w:val="22"/>
              </w:rPr>
              <w:t>S (parametry oferowane</w:t>
            </w:r>
            <w:r w:rsidRPr="00804432">
              <w:rPr>
                <w:b/>
                <w:sz w:val="22"/>
                <w:szCs w:val="22"/>
              </w:rPr>
              <w:t>)</w:t>
            </w:r>
          </w:p>
          <w:p w:rsidR="006961AF" w:rsidRPr="00804432" w:rsidRDefault="006961AF" w:rsidP="000D4D12">
            <w:pPr>
              <w:jc w:val="center"/>
              <w:rPr>
                <w:b/>
                <w:sz w:val="22"/>
                <w:szCs w:val="22"/>
              </w:rPr>
            </w:pPr>
            <w:r w:rsidRPr="008529AC">
              <w:rPr>
                <w:b/>
                <w:i/>
                <w:sz w:val="18"/>
                <w:szCs w:val="18"/>
              </w:rPr>
              <w:t>Proszę podać dokładne parametry oferowanych urządzeń/elementów</w:t>
            </w: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Procesor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6961AF" w:rsidRPr="008529AC" w:rsidRDefault="006961AF" w:rsidP="000D4D12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8529AC">
              <w:rPr>
                <w:i/>
                <w:sz w:val="16"/>
                <w:szCs w:val="16"/>
              </w:rPr>
              <w:t>/Proszę wpisać model i producenta podzespołu oraz parametry techniczne/</w:t>
            </w: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Pamięć operacyjna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Sloty rozszerzeń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Karty sieciowe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Kontroler dyskowy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Dysk twardy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Karta graficzna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Porty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Zarządzanie i obsługa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techniczna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61AF" w:rsidRPr="00804432" w:rsidRDefault="006961AF" w:rsidP="000D4D12">
            <w:pPr>
              <w:rPr>
                <w:sz w:val="22"/>
                <w:szCs w:val="22"/>
                <w:highlight w:val="yellow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04432">
              <w:rPr>
                <w:color w:val="000000"/>
                <w:sz w:val="22"/>
                <w:szCs w:val="22"/>
              </w:rPr>
              <w:t>Oprogramowanie zarządzające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61AF" w:rsidRPr="00804432" w:rsidRDefault="006961AF" w:rsidP="000D4D12">
            <w:pPr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Wspierane systemy operacyjne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  <w:lang w:val="en-US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</w:rPr>
            </w:pPr>
            <w:r w:rsidRPr="00804432">
              <w:rPr>
                <w:sz w:val="22"/>
                <w:szCs w:val="22"/>
              </w:rPr>
              <w:t>System operacyjny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  <w:lang w:val="en-US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sz w:val="22"/>
                <w:szCs w:val="22"/>
              </w:rPr>
            </w:pPr>
            <w:r w:rsidRPr="00804432">
              <w:rPr>
                <w:color w:val="000000"/>
                <w:sz w:val="22"/>
                <w:szCs w:val="22"/>
              </w:rPr>
              <w:t>Zgodność z obudową serwerów kasetowych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61AF" w:rsidRPr="00804432" w:rsidRDefault="006961AF" w:rsidP="000D4D12">
            <w:pPr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Oznakowanie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61AF" w:rsidRPr="00804432" w:rsidRDefault="006961AF" w:rsidP="000D4D12">
            <w:pPr>
              <w:rPr>
                <w:sz w:val="22"/>
                <w:szCs w:val="22"/>
              </w:rPr>
            </w:pPr>
          </w:p>
        </w:tc>
      </w:tr>
    </w:tbl>
    <w:p w:rsidR="006961AF" w:rsidRDefault="006961AF" w:rsidP="006961AF">
      <w:pPr>
        <w:rPr>
          <w:sz w:val="16"/>
          <w:szCs w:val="16"/>
        </w:rPr>
      </w:pPr>
    </w:p>
    <w:p w:rsidR="006961AF" w:rsidRDefault="006961AF" w:rsidP="006961A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961AF" w:rsidRPr="009D6DC1" w:rsidRDefault="006961AF" w:rsidP="006961AF">
      <w:pPr>
        <w:jc w:val="both"/>
        <w:rPr>
          <w:b/>
        </w:rPr>
      </w:pPr>
      <w:r>
        <w:rPr>
          <w:b/>
        </w:rPr>
        <w:lastRenderedPageBreak/>
        <w:t>Uzupełnienie poniższych tabel</w:t>
      </w:r>
      <w:r w:rsidRPr="009D6DC1">
        <w:rPr>
          <w:b/>
        </w:rPr>
        <w:t xml:space="preserve"> wymagane jest od Wykonawcy, który zaof</w:t>
      </w:r>
      <w:r>
        <w:rPr>
          <w:b/>
        </w:rPr>
        <w:t>eruje rozwiązanie</w:t>
      </w:r>
      <w:r w:rsidRPr="009D6DC1">
        <w:rPr>
          <w:b/>
        </w:rPr>
        <w:t xml:space="preserve"> równoważne:</w:t>
      </w:r>
    </w:p>
    <w:p w:rsidR="006961AF" w:rsidRDefault="006961AF" w:rsidP="006961AF"/>
    <w:p w:rsidR="006961AF" w:rsidRPr="00804432" w:rsidRDefault="006961AF" w:rsidP="006961AF">
      <w:r>
        <w:t>Tabela nr 10. Oprogramowanie zarządzające.</w:t>
      </w:r>
    </w:p>
    <w:tbl>
      <w:tblPr>
        <w:tblW w:w="48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79"/>
        <w:gridCol w:w="6901"/>
      </w:tblGrid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Oprogramowanie zarządzające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Default="006961AF" w:rsidP="000D4D12">
            <w:pPr>
              <w:autoSpaceDE w:val="0"/>
              <w:autoSpaceDN w:val="0"/>
              <w:adjustRightInd w:val="0"/>
              <w:spacing w:before="4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……………………………………………………………………………..</w:t>
            </w:r>
          </w:p>
          <w:p w:rsidR="006961AF" w:rsidRPr="00804432" w:rsidRDefault="006961AF" w:rsidP="000D4D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/producent, nazwa  i wersja/</w:t>
            </w:r>
          </w:p>
        </w:tc>
      </w:tr>
    </w:tbl>
    <w:p w:rsidR="006961AF" w:rsidRDefault="006961AF" w:rsidP="006961AF">
      <w:pPr>
        <w:rPr>
          <w:sz w:val="16"/>
          <w:szCs w:val="16"/>
        </w:rPr>
      </w:pPr>
    </w:p>
    <w:p w:rsidR="006961AF" w:rsidRDefault="006961AF" w:rsidP="006961AF">
      <w:pPr>
        <w:rPr>
          <w:sz w:val="16"/>
          <w:szCs w:val="16"/>
        </w:rPr>
      </w:pPr>
    </w:p>
    <w:p w:rsidR="006961AF" w:rsidRDefault="006961AF" w:rsidP="006961AF">
      <w:pPr>
        <w:rPr>
          <w:sz w:val="16"/>
          <w:szCs w:val="16"/>
        </w:rPr>
      </w:pPr>
    </w:p>
    <w:p w:rsidR="006961AF" w:rsidRPr="00804432" w:rsidRDefault="006961AF" w:rsidP="006961AF">
      <w:r>
        <w:t>Tabela nr 11. Serwer do oprogramowania zarządzającego.</w:t>
      </w:r>
    </w:p>
    <w:tbl>
      <w:tblPr>
        <w:tblW w:w="48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79"/>
        <w:gridCol w:w="6901"/>
      </w:tblGrid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 i model serwera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61AF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Procesor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61AF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Pamięć RAM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61AF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Dyski twarde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961AF" w:rsidRPr="00804432" w:rsidTr="000D4D12">
        <w:trPr>
          <w:trHeight w:val="492"/>
        </w:trPr>
        <w:tc>
          <w:tcPr>
            <w:tcW w:w="139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961AF" w:rsidRDefault="006961AF" w:rsidP="000D4D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System operacyjny</w:t>
            </w:r>
          </w:p>
        </w:tc>
        <w:tc>
          <w:tcPr>
            <w:tcW w:w="360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961AF" w:rsidRPr="00804432" w:rsidRDefault="006961AF" w:rsidP="000D4D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92454" w:rsidRPr="006961AF" w:rsidRDefault="00692454" w:rsidP="006961AF">
      <w:bookmarkStart w:id="0" w:name="_GoBack"/>
      <w:bookmarkEnd w:id="0"/>
    </w:p>
    <w:sectPr w:rsidR="00692454" w:rsidRPr="006961AF" w:rsidSect="00543245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8D" w:rsidRDefault="007D5A8D">
      <w:r>
        <w:separator/>
      </w:r>
    </w:p>
  </w:endnote>
  <w:endnote w:type="continuationSeparator" w:id="0">
    <w:p w:rsidR="007D5A8D" w:rsidRDefault="007D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8D" w:rsidRDefault="007D5A8D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7D5A8D" w:rsidRDefault="007D5A8D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77942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D5A8D" w:rsidRPr="00FD6C44" w:rsidRDefault="007D5A8D">
        <w:pPr>
          <w:pStyle w:val="Stopka"/>
          <w:jc w:val="center"/>
          <w:rPr>
            <w:sz w:val="16"/>
            <w:szCs w:val="16"/>
          </w:rPr>
        </w:pPr>
        <w:r w:rsidRPr="00FD6C44">
          <w:rPr>
            <w:sz w:val="16"/>
            <w:szCs w:val="16"/>
          </w:rPr>
          <w:fldChar w:fldCharType="begin"/>
        </w:r>
        <w:r w:rsidRPr="00FD6C44">
          <w:rPr>
            <w:sz w:val="16"/>
            <w:szCs w:val="16"/>
          </w:rPr>
          <w:instrText>PAGE   \* MERGEFORMAT</w:instrText>
        </w:r>
        <w:r w:rsidRPr="00FD6C44">
          <w:rPr>
            <w:sz w:val="16"/>
            <w:szCs w:val="16"/>
          </w:rPr>
          <w:fldChar w:fldCharType="separate"/>
        </w:r>
        <w:r w:rsidR="006961AF">
          <w:rPr>
            <w:noProof/>
            <w:sz w:val="16"/>
            <w:szCs w:val="16"/>
          </w:rPr>
          <w:t>5</w:t>
        </w:r>
        <w:r w:rsidRPr="00FD6C44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82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D5A8D" w:rsidRPr="00EB0C21" w:rsidRDefault="007D5A8D">
        <w:pPr>
          <w:pStyle w:val="Stopka"/>
          <w:jc w:val="center"/>
          <w:rPr>
            <w:sz w:val="16"/>
            <w:szCs w:val="16"/>
          </w:rPr>
        </w:pPr>
        <w:r w:rsidRPr="00EB0C21">
          <w:rPr>
            <w:sz w:val="16"/>
            <w:szCs w:val="16"/>
          </w:rPr>
          <w:fldChar w:fldCharType="begin"/>
        </w:r>
        <w:r w:rsidRPr="00EB0C21">
          <w:rPr>
            <w:sz w:val="16"/>
            <w:szCs w:val="16"/>
          </w:rPr>
          <w:instrText>PAGE   \* MERGEFORMAT</w:instrText>
        </w:r>
        <w:r w:rsidRPr="00EB0C21">
          <w:rPr>
            <w:sz w:val="16"/>
            <w:szCs w:val="16"/>
          </w:rPr>
          <w:fldChar w:fldCharType="separate"/>
        </w:r>
        <w:r w:rsidR="006961AF">
          <w:rPr>
            <w:noProof/>
            <w:sz w:val="16"/>
            <w:szCs w:val="16"/>
          </w:rPr>
          <w:t>1</w:t>
        </w:r>
        <w:r w:rsidRPr="00EB0C21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8D" w:rsidRDefault="007D5A8D">
      <w:r>
        <w:separator/>
      </w:r>
    </w:p>
  </w:footnote>
  <w:footnote w:type="continuationSeparator" w:id="0">
    <w:p w:rsidR="007D5A8D" w:rsidRDefault="007D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DBA27FA0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5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1874881"/>
    <w:multiLevelType w:val="hybridMultilevel"/>
    <w:tmpl w:val="7CB80ADC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FC78B2"/>
    <w:multiLevelType w:val="hybridMultilevel"/>
    <w:tmpl w:val="32206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B55541"/>
    <w:multiLevelType w:val="hybridMultilevel"/>
    <w:tmpl w:val="B16C11C6"/>
    <w:lvl w:ilvl="0" w:tplc="777EBB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B73A19"/>
    <w:multiLevelType w:val="hybridMultilevel"/>
    <w:tmpl w:val="016CD218"/>
    <w:lvl w:ilvl="0" w:tplc="27123B0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09AB1E53"/>
    <w:multiLevelType w:val="multilevel"/>
    <w:tmpl w:val="E724EF7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114144"/>
    <w:multiLevelType w:val="hybridMultilevel"/>
    <w:tmpl w:val="FE36F4F4"/>
    <w:lvl w:ilvl="0" w:tplc="4F6443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B503B8"/>
    <w:multiLevelType w:val="hybridMultilevel"/>
    <w:tmpl w:val="CE0AEADA"/>
    <w:lvl w:ilvl="0" w:tplc="13DE82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914BD9"/>
    <w:multiLevelType w:val="hybridMultilevel"/>
    <w:tmpl w:val="19EAAF7E"/>
    <w:lvl w:ilvl="0" w:tplc="9CC834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F002DC"/>
    <w:multiLevelType w:val="hybridMultilevel"/>
    <w:tmpl w:val="B99AB722"/>
    <w:lvl w:ilvl="0" w:tplc="9D82E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197005"/>
    <w:multiLevelType w:val="hybridMultilevel"/>
    <w:tmpl w:val="32206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352907"/>
    <w:multiLevelType w:val="hybridMultilevel"/>
    <w:tmpl w:val="3FEA6950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34B67F78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96421D"/>
    <w:multiLevelType w:val="hybridMultilevel"/>
    <w:tmpl w:val="0CCC3DC4"/>
    <w:lvl w:ilvl="0" w:tplc="04150011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417D3F"/>
    <w:multiLevelType w:val="hybridMultilevel"/>
    <w:tmpl w:val="BA8AC8C0"/>
    <w:lvl w:ilvl="0" w:tplc="3EC4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700999"/>
    <w:multiLevelType w:val="hybridMultilevel"/>
    <w:tmpl w:val="E3C0BB70"/>
    <w:name w:val="WW8Num1222"/>
    <w:lvl w:ilvl="0" w:tplc="F3ACB124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7E2986"/>
    <w:multiLevelType w:val="hybridMultilevel"/>
    <w:tmpl w:val="51441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606AAF"/>
    <w:multiLevelType w:val="hybridMultilevel"/>
    <w:tmpl w:val="F44A5394"/>
    <w:lvl w:ilvl="0" w:tplc="3DE61078">
      <w:start w:val="1"/>
      <w:numFmt w:val="lowerLetter"/>
      <w:lvlText w:val="%1)"/>
      <w:lvlJc w:val="righ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69A150D"/>
    <w:multiLevelType w:val="hybridMultilevel"/>
    <w:tmpl w:val="165AD982"/>
    <w:lvl w:ilvl="0" w:tplc="BCF0C2B6">
      <w:start w:val="1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F10074"/>
    <w:multiLevelType w:val="hybridMultilevel"/>
    <w:tmpl w:val="4052ED00"/>
    <w:lvl w:ilvl="0" w:tplc="3E1288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9222930A">
      <w:start w:val="1"/>
      <w:numFmt w:val="lowerLetter"/>
      <w:lvlText w:val="%2)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2EDC7813"/>
    <w:multiLevelType w:val="hybridMultilevel"/>
    <w:tmpl w:val="0D086430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2">
    <w:nsid w:val="357175ED"/>
    <w:multiLevelType w:val="hybridMultilevel"/>
    <w:tmpl w:val="FE24603E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BA109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AC438A"/>
    <w:multiLevelType w:val="hybridMultilevel"/>
    <w:tmpl w:val="6A72F49C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FC1C22"/>
    <w:multiLevelType w:val="multilevel"/>
    <w:tmpl w:val="1A82422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9">
    <w:nsid w:val="3F9B5146"/>
    <w:multiLevelType w:val="hybridMultilevel"/>
    <w:tmpl w:val="6DD88C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DE39C1"/>
    <w:multiLevelType w:val="hybridMultilevel"/>
    <w:tmpl w:val="CE542206"/>
    <w:lvl w:ilvl="0" w:tplc="8B2A2B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BA97D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1872740"/>
    <w:multiLevelType w:val="hybridMultilevel"/>
    <w:tmpl w:val="F9421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4442D5C"/>
    <w:multiLevelType w:val="multilevel"/>
    <w:tmpl w:val="6A303DEA"/>
    <w:lvl w:ilvl="0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4">
    <w:nsid w:val="480D625B"/>
    <w:multiLevelType w:val="hybridMultilevel"/>
    <w:tmpl w:val="1DCA14F8"/>
    <w:lvl w:ilvl="0" w:tplc="C05E4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6B576">
      <w:start w:val="1"/>
      <w:numFmt w:val="decimal"/>
      <w:lvlText w:val="%3)"/>
      <w:lvlJc w:val="left"/>
      <w:pPr>
        <w:tabs>
          <w:tab w:val="num" w:pos="2367"/>
        </w:tabs>
        <w:ind w:left="2310" w:hanging="510"/>
      </w:pPr>
      <w:rPr>
        <w:rFonts w:hint="default"/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6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CE124F7"/>
    <w:multiLevelType w:val="hybridMultilevel"/>
    <w:tmpl w:val="7DD00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6993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D8D4DEC"/>
    <w:multiLevelType w:val="hybridMultilevel"/>
    <w:tmpl w:val="1BF2611E"/>
    <w:lvl w:ilvl="0" w:tplc="4F5848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2102FF"/>
    <w:multiLevelType w:val="hybridMultilevel"/>
    <w:tmpl w:val="20D61B70"/>
    <w:lvl w:ilvl="0" w:tplc="3E1288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A4003A0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2D87143"/>
    <w:multiLevelType w:val="hybridMultilevel"/>
    <w:tmpl w:val="F1863146"/>
    <w:name w:val="WW8Num3823"/>
    <w:lvl w:ilvl="0" w:tplc="3FB67A7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32859C3"/>
    <w:multiLevelType w:val="hybridMultilevel"/>
    <w:tmpl w:val="673CCADA"/>
    <w:lvl w:ilvl="0" w:tplc="9222930A">
      <w:start w:val="1"/>
      <w:numFmt w:val="lowerLetter"/>
      <w:lvlText w:val="%1)"/>
      <w:lvlJc w:val="righ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>
    <w:nsid w:val="552A64BC"/>
    <w:multiLevelType w:val="hybridMultilevel"/>
    <w:tmpl w:val="421827AE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CAC280">
      <w:start w:val="80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7227AB6"/>
    <w:multiLevelType w:val="hybridMultilevel"/>
    <w:tmpl w:val="D9E47CC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722FD5"/>
    <w:multiLevelType w:val="hybridMultilevel"/>
    <w:tmpl w:val="811A253C"/>
    <w:name w:val="WW8Num3822"/>
    <w:lvl w:ilvl="0" w:tplc="64B871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BBF6D96"/>
    <w:multiLevelType w:val="hybridMultilevel"/>
    <w:tmpl w:val="C4A0D162"/>
    <w:lvl w:ilvl="0" w:tplc="6C3477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D597663"/>
    <w:multiLevelType w:val="hybridMultilevel"/>
    <w:tmpl w:val="E6329A16"/>
    <w:lvl w:ilvl="0" w:tplc="BFEE8766">
      <w:start w:val="1"/>
      <w:numFmt w:val="lowerLetter"/>
      <w:lvlText w:val="%1)"/>
      <w:lvlJc w:val="left"/>
      <w:pPr>
        <w:ind w:left="957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DB1206F"/>
    <w:multiLevelType w:val="hybridMultilevel"/>
    <w:tmpl w:val="4C2CA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B5CE0A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F272E25"/>
    <w:multiLevelType w:val="hybridMultilevel"/>
    <w:tmpl w:val="212020E2"/>
    <w:lvl w:ilvl="0" w:tplc="86840ED8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F9D5E76"/>
    <w:multiLevelType w:val="hybridMultilevel"/>
    <w:tmpl w:val="55066194"/>
    <w:lvl w:ilvl="0" w:tplc="2F6211EE">
      <w:start w:val="1"/>
      <w:numFmt w:val="lowerLetter"/>
      <w:lvlText w:val="%1)"/>
      <w:lvlJc w:val="right"/>
      <w:pPr>
        <w:ind w:left="1801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77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0322F2F"/>
    <w:multiLevelType w:val="hybridMultilevel"/>
    <w:tmpl w:val="D2465206"/>
    <w:lvl w:ilvl="0" w:tplc="25CEC626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26C5B80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2040714"/>
    <w:multiLevelType w:val="hybridMultilevel"/>
    <w:tmpl w:val="7846B4B2"/>
    <w:lvl w:ilvl="0" w:tplc="2D8E1D9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8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65054E"/>
    <w:multiLevelType w:val="hybridMultilevel"/>
    <w:tmpl w:val="43EC37F8"/>
    <w:lvl w:ilvl="0" w:tplc="4B4061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77E011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DD5522A"/>
    <w:multiLevelType w:val="hybridMultilevel"/>
    <w:tmpl w:val="A664D23A"/>
    <w:name w:val="WW8Num422"/>
    <w:lvl w:ilvl="0" w:tplc="5FA0EF46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E31154A"/>
    <w:multiLevelType w:val="hybridMultilevel"/>
    <w:tmpl w:val="BF826024"/>
    <w:lvl w:ilvl="0" w:tplc="EC9E2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E88236D"/>
    <w:multiLevelType w:val="hybridMultilevel"/>
    <w:tmpl w:val="9E0A7F38"/>
    <w:lvl w:ilvl="0" w:tplc="477E0118">
      <w:start w:val="1"/>
      <w:numFmt w:val="decimal"/>
      <w:lvlText w:val="%1)"/>
      <w:lvlJc w:val="left"/>
      <w:pPr>
        <w:tabs>
          <w:tab w:val="num" w:pos="2625"/>
        </w:tabs>
        <w:ind w:left="2625" w:hanging="645"/>
      </w:pPr>
      <w:rPr>
        <w:rFonts w:ascii="Times New Roman" w:hAnsi="Times New Roman" w:cs="Times New Roman"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F9205E1"/>
    <w:multiLevelType w:val="hybridMultilevel"/>
    <w:tmpl w:val="7F78AE76"/>
    <w:name w:val="WW8Num4222"/>
    <w:lvl w:ilvl="0" w:tplc="B08A20C8">
      <w:start w:val="1"/>
      <w:numFmt w:val="decimal"/>
      <w:lvlText w:val="%1)"/>
      <w:lvlJc w:val="center"/>
      <w:pPr>
        <w:ind w:left="1146" w:hanging="360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>
    <w:nsid w:val="705F2C4B"/>
    <w:multiLevelType w:val="hybridMultilevel"/>
    <w:tmpl w:val="9CC4AAC8"/>
    <w:lvl w:ilvl="0" w:tplc="CADE4EBA">
      <w:start w:val="1"/>
      <w:numFmt w:val="decimal"/>
      <w:lvlText w:val="%1)"/>
      <w:lvlJc w:val="center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37E053C"/>
    <w:multiLevelType w:val="hybridMultilevel"/>
    <w:tmpl w:val="951CBBB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>
    <w:nsid w:val="774F5208"/>
    <w:multiLevelType w:val="hybridMultilevel"/>
    <w:tmpl w:val="86E47BEE"/>
    <w:lvl w:ilvl="0" w:tplc="A5E606EC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7875597"/>
    <w:multiLevelType w:val="hybridMultilevel"/>
    <w:tmpl w:val="D7AA49E8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9127D15"/>
    <w:multiLevelType w:val="hybridMultilevel"/>
    <w:tmpl w:val="85EE7472"/>
    <w:lvl w:ilvl="0" w:tplc="1EE820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4066DAE0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4"/>
      </w:rPr>
    </w:lvl>
    <w:lvl w:ilvl="2" w:tplc="73761092">
      <w:start w:val="1"/>
      <w:numFmt w:val="decimal"/>
      <w:lvlText w:val="%3)"/>
      <w:lvlJc w:val="left"/>
      <w:pPr>
        <w:tabs>
          <w:tab w:val="num" w:pos="2895"/>
        </w:tabs>
        <w:ind w:left="2838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2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AD22403"/>
    <w:multiLevelType w:val="hybridMultilevel"/>
    <w:tmpl w:val="F66C35DE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DD8263A"/>
    <w:multiLevelType w:val="hybridMultilevel"/>
    <w:tmpl w:val="E8AE0674"/>
    <w:lvl w:ilvl="0" w:tplc="4A46B2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46B2AA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9"/>
  </w:num>
  <w:num w:numId="2">
    <w:abstractNumId w:val="41"/>
  </w:num>
  <w:num w:numId="3">
    <w:abstractNumId w:val="103"/>
  </w:num>
  <w:num w:numId="4">
    <w:abstractNumId w:val="57"/>
  </w:num>
  <w:num w:numId="5">
    <w:abstractNumId w:val="35"/>
  </w:num>
  <w:num w:numId="6">
    <w:abstractNumId w:val="32"/>
  </w:num>
  <w:num w:numId="7">
    <w:abstractNumId w:val="5"/>
  </w:num>
  <w:num w:numId="8">
    <w:abstractNumId w:val="83"/>
  </w:num>
  <w:num w:numId="9">
    <w:abstractNumId w:val="99"/>
  </w:num>
  <w:num w:numId="10">
    <w:abstractNumId w:val="93"/>
  </w:num>
  <w:num w:numId="11">
    <w:abstractNumId w:val="87"/>
  </w:num>
  <w:num w:numId="12">
    <w:abstractNumId w:val="10"/>
  </w:num>
  <w:num w:numId="13">
    <w:abstractNumId w:val="40"/>
  </w:num>
  <w:num w:numId="14">
    <w:abstractNumId w:val="23"/>
  </w:num>
  <w:num w:numId="15">
    <w:abstractNumId w:val="52"/>
  </w:num>
  <w:num w:numId="16">
    <w:abstractNumId w:val="38"/>
  </w:num>
  <w:num w:numId="17">
    <w:abstractNumId w:val="68"/>
  </w:num>
  <w:num w:numId="18">
    <w:abstractNumId w:val="100"/>
  </w:num>
  <w:num w:numId="19">
    <w:abstractNumId w:val="9"/>
  </w:num>
  <w:num w:numId="20">
    <w:abstractNumId w:val="94"/>
  </w:num>
  <w:num w:numId="21">
    <w:abstractNumId w:val="61"/>
  </w:num>
  <w:num w:numId="22">
    <w:abstractNumId w:val="66"/>
  </w:num>
  <w:num w:numId="23">
    <w:abstractNumId w:val="106"/>
  </w:num>
  <w:num w:numId="24">
    <w:abstractNumId w:val="96"/>
  </w:num>
  <w:num w:numId="25">
    <w:abstractNumId w:val="15"/>
  </w:num>
  <w:num w:numId="26">
    <w:abstractNumId w:val="81"/>
  </w:num>
  <w:num w:numId="27">
    <w:abstractNumId w:val="13"/>
  </w:num>
  <w:num w:numId="28">
    <w:abstractNumId w:val="55"/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6"/>
  </w:num>
  <w:num w:numId="32">
    <w:abstractNumId w:val="82"/>
  </w:num>
  <w:num w:numId="33">
    <w:abstractNumId w:val="18"/>
  </w:num>
  <w:num w:numId="34">
    <w:abstractNumId w:val="92"/>
  </w:num>
  <w:num w:numId="35">
    <w:abstractNumId w:val="85"/>
  </w:num>
  <w:num w:numId="36">
    <w:abstractNumId w:val="31"/>
  </w:num>
  <w:num w:numId="37">
    <w:abstractNumId w:val="77"/>
  </w:num>
  <w:num w:numId="38">
    <w:abstractNumId w:val="73"/>
  </w:num>
  <w:num w:numId="39">
    <w:abstractNumId w:val="97"/>
  </w:num>
  <w:num w:numId="40">
    <w:abstractNumId w:val="12"/>
  </w:num>
  <w:num w:numId="41">
    <w:abstractNumId w:val="90"/>
  </w:num>
  <w:num w:numId="4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5"/>
  </w:num>
  <w:num w:numId="44">
    <w:abstractNumId w:val="95"/>
  </w:num>
  <w:num w:numId="45">
    <w:abstractNumId w:val="25"/>
  </w:num>
  <w:num w:numId="46">
    <w:abstractNumId w:val="42"/>
  </w:num>
  <w:num w:numId="47">
    <w:abstractNumId w:val="47"/>
  </w:num>
  <w:num w:numId="48">
    <w:abstractNumId w:val="89"/>
  </w:num>
  <w:num w:numId="49">
    <w:abstractNumId w:val="65"/>
  </w:num>
  <w:num w:numId="50">
    <w:abstractNumId w:val="74"/>
  </w:num>
  <w:num w:numId="51">
    <w:abstractNumId w:val="48"/>
  </w:num>
  <w:num w:numId="52">
    <w:abstractNumId w:val="67"/>
  </w:num>
  <w:num w:numId="53">
    <w:abstractNumId w:val="7"/>
  </w:num>
  <w:num w:numId="54">
    <w:abstractNumId w:val="21"/>
  </w:num>
  <w:num w:numId="55">
    <w:abstractNumId w:val="29"/>
  </w:num>
  <w:num w:numId="56">
    <w:abstractNumId w:val="54"/>
  </w:num>
  <w:num w:numId="57">
    <w:abstractNumId w:val="51"/>
  </w:num>
  <w:num w:numId="5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</w:num>
  <w:num w:numId="60">
    <w:abstractNumId w:val="43"/>
  </w:num>
  <w:num w:numId="61">
    <w:abstractNumId w:val="104"/>
  </w:num>
  <w:num w:numId="62">
    <w:abstractNumId w:val="8"/>
  </w:num>
  <w:num w:numId="63">
    <w:abstractNumId w:val="75"/>
  </w:num>
  <w:num w:numId="64">
    <w:abstractNumId w:val="27"/>
  </w:num>
  <w:num w:numId="65">
    <w:abstractNumId w:val="69"/>
  </w:num>
  <w:num w:numId="66">
    <w:abstractNumId w:val="22"/>
  </w:num>
  <w:num w:numId="67">
    <w:abstractNumId w:val="46"/>
  </w:num>
  <w:num w:numId="68">
    <w:abstractNumId w:val="26"/>
  </w:num>
  <w:num w:numId="69">
    <w:abstractNumId w:val="6"/>
  </w:num>
  <w:num w:numId="70">
    <w:abstractNumId w:val="101"/>
  </w:num>
  <w:num w:numId="71">
    <w:abstractNumId w:val="78"/>
  </w:num>
  <w:num w:numId="72">
    <w:abstractNumId w:val="76"/>
  </w:num>
  <w:num w:numId="73">
    <w:abstractNumId w:val="60"/>
  </w:num>
  <w:num w:numId="74">
    <w:abstractNumId w:val="33"/>
  </w:num>
  <w:num w:numId="75">
    <w:abstractNumId w:val="72"/>
  </w:num>
  <w:num w:numId="76">
    <w:abstractNumId w:val="49"/>
  </w:num>
  <w:num w:numId="77">
    <w:abstractNumId w:val="64"/>
  </w:num>
  <w:num w:numId="78">
    <w:abstractNumId w:val="37"/>
  </w:num>
  <w:num w:numId="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8"/>
  </w:num>
  <w:num w:numId="85">
    <w:abstractNumId w:val="34"/>
  </w:num>
  <w:num w:numId="86">
    <w:abstractNumId w:val="58"/>
  </w:num>
  <w:num w:numId="87">
    <w:abstractNumId w:val="80"/>
  </w:num>
  <w:num w:numId="88">
    <w:abstractNumId w:val="50"/>
  </w:num>
  <w:num w:numId="89">
    <w:abstractNumId w:val="59"/>
  </w:num>
  <w:num w:numId="90">
    <w:abstractNumId w:val="30"/>
  </w:num>
  <w:num w:numId="91">
    <w:abstractNumId w:val="19"/>
  </w:num>
  <w:num w:numId="92">
    <w:abstractNumId w:val="84"/>
  </w:num>
  <w:num w:numId="93">
    <w:abstractNumId w:val="2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0DF4"/>
    <w:rsid w:val="00001E9E"/>
    <w:rsid w:val="00001ED2"/>
    <w:rsid w:val="00002C76"/>
    <w:rsid w:val="0000358D"/>
    <w:rsid w:val="00004FF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18C9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7E8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CA0"/>
    <w:rsid w:val="00027089"/>
    <w:rsid w:val="0002764F"/>
    <w:rsid w:val="00027CA1"/>
    <w:rsid w:val="00030A43"/>
    <w:rsid w:val="0003121B"/>
    <w:rsid w:val="0003141C"/>
    <w:rsid w:val="00031CF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5D4A"/>
    <w:rsid w:val="000361E7"/>
    <w:rsid w:val="00036858"/>
    <w:rsid w:val="00036C69"/>
    <w:rsid w:val="00036E3A"/>
    <w:rsid w:val="00036F15"/>
    <w:rsid w:val="00037280"/>
    <w:rsid w:val="00037A99"/>
    <w:rsid w:val="00037C63"/>
    <w:rsid w:val="00040EA1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1FB7"/>
    <w:rsid w:val="000521FC"/>
    <w:rsid w:val="0005244F"/>
    <w:rsid w:val="00052F61"/>
    <w:rsid w:val="00052FC7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3AE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99B"/>
    <w:rsid w:val="00070CA5"/>
    <w:rsid w:val="000714C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415"/>
    <w:rsid w:val="00080C1F"/>
    <w:rsid w:val="00080D14"/>
    <w:rsid w:val="00080FE3"/>
    <w:rsid w:val="00081060"/>
    <w:rsid w:val="00081598"/>
    <w:rsid w:val="00081A4B"/>
    <w:rsid w:val="00081BB1"/>
    <w:rsid w:val="0008201F"/>
    <w:rsid w:val="0008270D"/>
    <w:rsid w:val="00082986"/>
    <w:rsid w:val="00082A3E"/>
    <w:rsid w:val="00082F86"/>
    <w:rsid w:val="00083801"/>
    <w:rsid w:val="00083A7A"/>
    <w:rsid w:val="00083A84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170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A7A32"/>
    <w:rsid w:val="000A7C51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1E4"/>
    <w:rsid w:val="000C3A87"/>
    <w:rsid w:val="000C3C86"/>
    <w:rsid w:val="000C42C1"/>
    <w:rsid w:val="000C46E8"/>
    <w:rsid w:val="000C4765"/>
    <w:rsid w:val="000C517E"/>
    <w:rsid w:val="000C621F"/>
    <w:rsid w:val="000C6319"/>
    <w:rsid w:val="000C6507"/>
    <w:rsid w:val="000C661E"/>
    <w:rsid w:val="000C6BD8"/>
    <w:rsid w:val="000C6F46"/>
    <w:rsid w:val="000C7514"/>
    <w:rsid w:val="000C77D6"/>
    <w:rsid w:val="000D0641"/>
    <w:rsid w:val="000D10C3"/>
    <w:rsid w:val="000D13EE"/>
    <w:rsid w:val="000D2B7F"/>
    <w:rsid w:val="000D3042"/>
    <w:rsid w:val="000D390B"/>
    <w:rsid w:val="000D40DB"/>
    <w:rsid w:val="000D42E0"/>
    <w:rsid w:val="000D45AB"/>
    <w:rsid w:val="000D490C"/>
    <w:rsid w:val="000D7002"/>
    <w:rsid w:val="000D70E2"/>
    <w:rsid w:val="000D7ADD"/>
    <w:rsid w:val="000D7D98"/>
    <w:rsid w:val="000E03A5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E7CAA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1BF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733"/>
    <w:rsid w:val="00110AF1"/>
    <w:rsid w:val="0011114B"/>
    <w:rsid w:val="00111652"/>
    <w:rsid w:val="001126B2"/>
    <w:rsid w:val="001135FA"/>
    <w:rsid w:val="001138DD"/>
    <w:rsid w:val="0011466A"/>
    <w:rsid w:val="00114920"/>
    <w:rsid w:val="00115483"/>
    <w:rsid w:val="00115962"/>
    <w:rsid w:val="00115C04"/>
    <w:rsid w:val="0011618D"/>
    <w:rsid w:val="00116598"/>
    <w:rsid w:val="001206D3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09B"/>
    <w:rsid w:val="00135447"/>
    <w:rsid w:val="00135C5B"/>
    <w:rsid w:val="001362F6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4100"/>
    <w:rsid w:val="001451CE"/>
    <w:rsid w:val="001455FB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02"/>
    <w:rsid w:val="00153643"/>
    <w:rsid w:val="001540EF"/>
    <w:rsid w:val="00155504"/>
    <w:rsid w:val="00155ADB"/>
    <w:rsid w:val="00155C6D"/>
    <w:rsid w:val="0015661E"/>
    <w:rsid w:val="00156BB6"/>
    <w:rsid w:val="00156C4E"/>
    <w:rsid w:val="00157194"/>
    <w:rsid w:val="00157BC9"/>
    <w:rsid w:val="001611A3"/>
    <w:rsid w:val="001616FE"/>
    <w:rsid w:val="0016181A"/>
    <w:rsid w:val="0016209D"/>
    <w:rsid w:val="00162102"/>
    <w:rsid w:val="00162FC6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84A"/>
    <w:rsid w:val="00167A6D"/>
    <w:rsid w:val="00167CB5"/>
    <w:rsid w:val="001703AD"/>
    <w:rsid w:val="0017096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7BE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6678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17C"/>
    <w:rsid w:val="001A2D69"/>
    <w:rsid w:val="001A3730"/>
    <w:rsid w:val="001A3925"/>
    <w:rsid w:val="001A3DCA"/>
    <w:rsid w:val="001A4A52"/>
    <w:rsid w:val="001A4EB8"/>
    <w:rsid w:val="001A5837"/>
    <w:rsid w:val="001A6148"/>
    <w:rsid w:val="001A6308"/>
    <w:rsid w:val="001A6827"/>
    <w:rsid w:val="001A72C2"/>
    <w:rsid w:val="001A7542"/>
    <w:rsid w:val="001A75A8"/>
    <w:rsid w:val="001A75AC"/>
    <w:rsid w:val="001B0810"/>
    <w:rsid w:val="001B0C15"/>
    <w:rsid w:val="001B1419"/>
    <w:rsid w:val="001B19E6"/>
    <w:rsid w:val="001B236C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0E0D"/>
    <w:rsid w:val="001C1995"/>
    <w:rsid w:val="001C2229"/>
    <w:rsid w:val="001C38B7"/>
    <w:rsid w:val="001C3EAB"/>
    <w:rsid w:val="001C469B"/>
    <w:rsid w:val="001C4968"/>
    <w:rsid w:val="001C5000"/>
    <w:rsid w:val="001C5F52"/>
    <w:rsid w:val="001C6890"/>
    <w:rsid w:val="001C71E0"/>
    <w:rsid w:val="001C75EC"/>
    <w:rsid w:val="001C7A29"/>
    <w:rsid w:val="001C7D8C"/>
    <w:rsid w:val="001D0B50"/>
    <w:rsid w:val="001D0BE0"/>
    <w:rsid w:val="001D1F0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5F9B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7C3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89D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496A"/>
    <w:rsid w:val="002052F0"/>
    <w:rsid w:val="00205533"/>
    <w:rsid w:val="00205C15"/>
    <w:rsid w:val="00205D7E"/>
    <w:rsid w:val="00206ABC"/>
    <w:rsid w:val="00206ADA"/>
    <w:rsid w:val="00207A45"/>
    <w:rsid w:val="00207F78"/>
    <w:rsid w:val="00210524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3F31"/>
    <w:rsid w:val="00224BC7"/>
    <w:rsid w:val="00225062"/>
    <w:rsid w:val="00225535"/>
    <w:rsid w:val="00225B56"/>
    <w:rsid w:val="00225CAB"/>
    <w:rsid w:val="0022625F"/>
    <w:rsid w:val="00226A9A"/>
    <w:rsid w:val="00226C76"/>
    <w:rsid w:val="002277EC"/>
    <w:rsid w:val="00230111"/>
    <w:rsid w:val="00230904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5A8F"/>
    <w:rsid w:val="00236677"/>
    <w:rsid w:val="00236864"/>
    <w:rsid w:val="00236A61"/>
    <w:rsid w:val="002371EB"/>
    <w:rsid w:val="00237224"/>
    <w:rsid w:val="002376B2"/>
    <w:rsid w:val="002376CE"/>
    <w:rsid w:val="0023770D"/>
    <w:rsid w:val="00237F04"/>
    <w:rsid w:val="0024007F"/>
    <w:rsid w:val="00241309"/>
    <w:rsid w:val="00241A87"/>
    <w:rsid w:val="00241EAC"/>
    <w:rsid w:val="00242067"/>
    <w:rsid w:val="002422C3"/>
    <w:rsid w:val="0024271D"/>
    <w:rsid w:val="002429D0"/>
    <w:rsid w:val="00242B71"/>
    <w:rsid w:val="00243412"/>
    <w:rsid w:val="0024363C"/>
    <w:rsid w:val="002446C9"/>
    <w:rsid w:val="00244E8B"/>
    <w:rsid w:val="002452A2"/>
    <w:rsid w:val="002462FF"/>
    <w:rsid w:val="00247940"/>
    <w:rsid w:val="00251060"/>
    <w:rsid w:val="002515B2"/>
    <w:rsid w:val="00251787"/>
    <w:rsid w:val="0025185F"/>
    <w:rsid w:val="00253FC2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30D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09A2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349"/>
    <w:rsid w:val="0027583B"/>
    <w:rsid w:val="002767E5"/>
    <w:rsid w:val="00276989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594"/>
    <w:rsid w:val="00287736"/>
    <w:rsid w:val="00290655"/>
    <w:rsid w:val="002910FF"/>
    <w:rsid w:val="00291A96"/>
    <w:rsid w:val="00291B4B"/>
    <w:rsid w:val="002921F8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1971"/>
    <w:rsid w:val="002A274C"/>
    <w:rsid w:val="002A2EFD"/>
    <w:rsid w:val="002A3C72"/>
    <w:rsid w:val="002A3D3F"/>
    <w:rsid w:val="002A40D3"/>
    <w:rsid w:val="002A410E"/>
    <w:rsid w:val="002A42E9"/>
    <w:rsid w:val="002A44FB"/>
    <w:rsid w:val="002A46A3"/>
    <w:rsid w:val="002A46A5"/>
    <w:rsid w:val="002A4E1D"/>
    <w:rsid w:val="002A55FD"/>
    <w:rsid w:val="002A6457"/>
    <w:rsid w:val="002A64C1"/>
    <w:rsid w:val="002A67A4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C67"/>
    <w:rsid w:val="002C6E44"/>
    <w:rsid w:val="002C7145"/>
    <w:rsid w:val="002C71EB"/>
    <w:rsid w:val="002C74E9"/>
    <w:rsid w:val="002C76F2"/>
    <w:rsid w:val="002C7891"/>
    <w:rsid w:val="002C78CD"/>
    <w:rsid w:val="002C7BB9"/>
    <w:rsid w:val="002D05B3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CE4"/>
    <w:rsid w:val="002E0D39"/>
    <w:rsid w:val="002E2477"/>
    <w:rsid w:val="002E260B"/>
    <w:rsid w:val="002E3740"/>
    <w:rsid w:val="002E3909"/>
    <w:rsid w:val="002E3A79"/>
    <w:rsid w:val="002E40E1"/>
    <w:rsid w:val="002E4499"/>
    <w:rsid w:val="002E5C0E"/>
    <w:rsid w:val="002E5CD1"/>
    <w:rsid w:val="002E6002"/>
    <w:rsid w:val="002E6D18"/>
    <w:rsid w:val="002E77B7"/>
    <w:rsid w:val="002E7B09"/>
    <w:rsid w:val="002E7C23"/>
    <w:rsid w:val="002E7E3C"/>
    <w:rsid w:val="002E7FFA"/>
    <w:rsid w:val="002F0DC5"/>
    <w:rsid w:val="002F1880"/>
    <w:rsid w:val="002F1981"/>
    <w:rsid w:val="002F24F2"/>
    <w:rsid w:val="002F365D"/>
    <w:rsid w:val="002F4013"/>
    <w:rsid w:val="002F43F4"/>
    <w:rsid w:val="002F45E0"/>
    <w:rsid w:val="002F4BC3"/>
    <w:rsid w:val="002F4DD3"/>
    <w:rsid w:val="002F50AA"/>
    <w:rsid w:val="002F5544"/>
    <w:rsid w:val="002F6158"/>
    <w:rsid w:val="002F61B2"/>
    <w:rsid w:val="002F624E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8DF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2C16"/>
    <w:rsid w:val="003138B0"/>
    <w:rsid w:val="003140F9"/>
    <w:rsid w:val="00314448"/>
    <w:rsid w:val="003148F9"/>
    <w:rsid w:val="00314A14"/>
    <w:rsid w:val="00314CF4"/>
    <w:rsid w:val="00314F8D"/>
    <w:rsid w:val="003151E5"/>
    <w:rsid w:val="003153D3"/>
    <w:rsid w:val="0031693A"/>
    <w:rsid w:val="00317045"/>
    <w:rsid w:val="003170C1"/>
    <w:rsid w:val="0031750D"/>
    <w:rsid w:val="003203D0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44BD"/>
    <w:rsid w:val="003256CE"/>
    <w:rsid w:val="00326368"/>
    <w:rsid w:val="0032693C"/>
    <w:rsid w:val="00327980"/>
    <w:rsid w:val="0033046B"/>
    <w:rsid w:val="00330629"/>
    <w:rsid w:val="003306BE"/>
    <w:rsid w:val="003309A4"/>
    <w:rsid w:val="003317A2"/>
    <w:rsid w:val="00331960"/>
    <w:rsid w:val="00331C00"/>
    <w:rsid w:val="00332554"/>
    <w:rsid w:val="00332642"/>
    <w:rsid w:val="0033296F"/>
    <w:rsid w:val="00332F72"/>
    <w:rsid w:val="003333AC"/>
    <w:rsid w:val="00334081"/>
    <w:rsid w:val="003342DD"/>
    <w:rsid w:val="00334971"/>
    <w:rsid w:val="003356DD"/>
    <w:rsid w:val="00335F32"/>
    <w:rsid w:val="00337092"/>
    <w:rsid w:val="0033753C"/>
    <w:rsid w:val="003376A1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978"/>
    <w:rsid w:val="00351AE3"/>
    <w:rsid w:val="00351EF9"/>
    <w:rsid w:val="00351FA0"/>
    <w:rsid w:val="00352411"/>
    <w:rsid w:val="0035316B"/>
    <w:rsid w:val="0035365D"/>
    <w:rsid w:val="00353834"/>
    <w:rsid w:val="00353DB5"/>
    <w:rsid w:val="00354872"/>
    <w:rsid w:val="00355F83"/>
    <w:rsid w:val="003560D2"/>
    <w:rsid w:val="00356FA4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72D"/>
    <w:rsid w:val="00364883"/>
    <w:rsid w:val="00364EE6"/>
    <w:rsid w:val="003658A9"/>
    <w:rsid w:val="0036676D"/>
    <w:rsid w:val="003673AF"/>
    <w:rsid w:val="00367441"/>
    <w:rsid w:val="00367CBE"/>
    <w:rsid w:val="00367E8C"/>
    <w:rsid w:val="00371851"/>
    <w:rsid w:val="0037253E"/>
    <w:rsid w:val="003734DA"/>
    <w:rsid w:val="00373966"/>
    <w:rsid w:val="00373A81"/>
    <w:rsid w:val="00373AB8"/>
    <w:rsid w:val="00373B3F"/>
    <w:rsid w:val="00374998"/>
    <w:rsid w:val="00375870"/>
    <w:rsid w:val="00375B67"/>
    <w:rsid w:val="00375BB0"/>
    <w:rsid w:val="0037605F"/>
    <w:rsid w:val="003760CD"/>
    <w:rsid w:val="003768A8"/>
    <w:rsid w:val="00376A3D"/>
    <w:rsid w:val="00376B84"/>
    <w:rsid w:val="003770B2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6DE"/>
    <w:rsid w:val="0038372E"/>
    <w:rsid w:val="003846E0"/>
    <w:rsid w:val="0038491D"/>
    <w:rsid w:val="00385812"/>
    <w:rsid w:val="00385BE6"/>
    <w:rsid w:val="00385DFD"/>
    <w:rsid w:val="00385E1C"/>
    <w:rsid w:val="00385EC8"/>
    <w:rsid w:val="00386047"/>
    <w:rsid w:val="003865BF"/>
    <w:rsid w:val="003869DB"/>
    <w:rsid w:val="00387AB8"/>
    <w:rsid w:val="003903D9"/>
    <w:rsid w:val="00390787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462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6064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B87"/>
    <w:rsid w:val="003C6DFF"/>
    <w:rsid w:val="003C7742"/>
    <w:rsid w:val="003C7B2D"/>
    <w:rsid w:val="003D0A11"/>
    <w:rsid w:val="003D1129"/>
    <w:rsid w:val="003D1AF8"/>
    <w:rsid w:val="003D1DB2"/>
    <w:rsid w:val="003D23C4"/>
    <w:rsid w:val="003D25E4"/>
    <w:rsid w:val="003D3288"/>
    <w:rsid w:val="003D400D"/>
    <w:rsid w:val="003D407C"/>
    <w:rsid w:val="003D4E20"/>
    <w:rsid w:val="003D4F4D"/>
    <w:rsid w:val="003D57B2"/>
    <w:rsid w:val="003D5A7C"/>
    <w:rsid w:val="003D5E6E"/>
    <w:rsid w:val="003D6057"/>
    <w:rsid w:val="003D6794"/>
    <w:rsid w:val="003D6B6F"/>
    <w:rsid w:val="003D7043"/>
    <w:rsid w:val="003D7066"/>
    <w:rsid w:val="003D70A6"/>
    <w:rsid w:val="003D79B7"/>
    <w:rsid w:val="003D7BBD"/>
    <w:rsid w:val="003E1148"/>
    <w:rsid w:val="003E116D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062"/>
    <w:rsid w:val="003E4199"/>
    <w:rsid w:val="003E53C6"/>
    <w:rsid w:val="003E5BE1"/>
    <w:rsid w:val="003E5DDA"/>
    <w:rsid w:val="003E5F27"/>
    <w:rsid w:val="003E6456"/>
    <w:rsid w:val="003E6612"/>
    <w:rsid w:val="003E78E6"/>
    <w:rsid w:val="003E7AFB"/>
    <w:rsid w:val="003F0E6A"/>
    <w:rsid w:val="003F103F"/>
    <w:rsid w:val="003F1832"/>
    <w:rsid w:val="003F2D0D"/>
    <w:rsid w:val="003F2DF0"/>
    <w:rsid w:val="003F2ED6"/>
    <w:rsid w:val="003F38CB"/>
    <w:rsid w:val="003F43AF"/>
    <w:rsid w:val="003F466B"/>
    <w:rsid w:val="003F4715"/>
    <w:rsid w:val="003F4E5F"/>
    <w:rsid w:val="003F589C"/>
    <w:rsid w:val="003F5B3B"/>
    <w:rsid w:val="003F5BCF"/>
    <w:rsid w:val="003F63BE"/>
    <w:rsid w:val="003F7C5E"/>
    <w:rsid w:val="003F7CDB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65"/>
    <w:rsid w:val="00407D1A"/>
    <w:rsid w:val="00410136"/>
    <w:rsid w:val="00411539"/>
    <w:rsid w:val="00412C7D"/>
    <w:rsid w:val="00414102"/>
    <w:rsid w:val="00414152"/>
    <w:rsid w:val="0041555F"/>
    <w:rsid w:val="00415E3B"/>
    <w:rsid w:val="00416308"/>
    <w:rsid w:val="004163F3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39B"/>
    <w:rsid w:val="0043462C"/>
    <w:rsid w:val="004353FF"/>
    <w:rsid w:val="00435750"/>
    <w:rsid w:val="00435781"/>
    <w:rsid w:val="00435F17"/>
    <w:rsid w:val="00436F80"/>
    <w:rsid w:val="004371EE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B6E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34D7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6CF2"/>
    <w:rsid w:val="00467CC0"/>
    <w:rsid w:val="004701FE"/>
    <w:rsid w:val="00470332"/>
    <w:rsid w:val="0047142B"/>
    <w:rsid w:val="0047161C"/>
    <w:rsid w:val="0047199F"/>
    <w:rsid w:val="004724D1"/>
    <w:rsid w:val="00472AAC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F8D"/>
    <w:rsid w:val="004807FB"/>
    <w:rsid w:val="00480913"/>
    <w:rsid w:val="00480C4D"/>
    <w:rsid w:val="00480F4F"/>
    <w:rsid w:val="00481032"/>
    <w:rsid w:val="004824C3"/>
    <w:rsid w:val="00483F49"/>
    <w:rsid w:val="00484E16"/>
    <w:rsid w:val="0048515D"/>
    <w:rsid w:val="00486AFA"/>
    <w:rsid w:val="00486C6F"/>
    <w:rsid w:val="00486CC7"/>
    <w:rsid w:val="00487A62"/>
    <w:rsid w:val="00487FD4"/>
    <w:rsid w:val="00490A1F"/>
    <w:rsid w:val="00491657"/>
    <w:rsid w:val="00491A42"/>
    <w:rsid w:val="004922AF"/>
    <w:rsid w:val="004929B6"/>
    <w:rsid w:val="00494628"/>
    <w:rsid w:val="00494D4A"/>
    <w:rsid w:val="00495054"/>
    <w:rsid w:val="004956F0"/>
    <w:rsid w:val="00495B56"/>
    <w:rsid w:val="00495EA8"/>
    <w:rsid w:val="004964CA"/>
    <w:rsid w:val="00496847"/>
    <w:rsid w:val="00497776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27E"/>
    <w:rsid w:val="004B15E0"/>
    <w:rsid w:val="004B29B4"/>
    <w:rsid w:val="004B3FD4"/>
    <w:rsid w:val="004B461A"/>
    <w:rsid w:val="004B5571"/>
    <w:rsid w:val="004B5A3C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C7BF2"/>
    <w:rsid w:val="004D0CCB"/>
    <w:rsid w:val="004D1165"/>
    <w:rsid w:val="004D172E"/>
    <w:rsid w:val="004D1AD6"/>
    <w:rsid w:val="004D2550"/>
    <w:rsid w:val="004D2C86"/>
    <w:rsid w:val="004D328C"/>
    <w:rsid w:val="004D357E"/>
    <w:rsid w:val="004D3775"/>
    <w:rsid w:val="004D3A84"/>
    <w:rsid w:val="004D4778"/>
    <w:rsid w:val="004D47FF"/>
    <w:rsid w:val="004D49E0"/>
    <w:rsid w:val="004D6197"/>
    <w:rsid w:val="004D692C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5E42"/>
    <w:rsid w:val="004E6118"/>
    <w:rsid w:val="004E6287"/>
    <w:rsid w:val="004E7C77"/>
    <w:rsid w:val="004F0499"/>
    <w:rsid w:val="004F0812"/>
    <w:rsid w:val="004F2577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D6C"/>
    <w:rsid w:val="004F73F3"/>
    <w:rsid w:val="00500EDB"/>
    <w:rsid w:val="00500F5F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BAD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27001"/>
    <w:rsid w:val="00530046"/>
    <w:rsid w:val="00531632"/>
    <w:rsid w:val="00531656"/>
    <w:rsid w:val="0053203D"/>
    <w:rsid w:val="00532810"/>
    <w:rsid w:val="0053290E"/>
    <w:rsid w:val="00532B6F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5A1"/>
    <w:rsid w:val="00540D45"/>
    <w:rsid w:val="00541F87"/>
    <w:rsid w:val="00542297"/>
    <w:rsid w:val="005427AE"/>
    <w:rsid w:val="00542831"/>
    <w:rsid w:val="00543245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C93"/>
    <w:rsid w:val="00545E4B"/>
    <w:rsid w:val="00546AB7"/>
    <w:rsid w:val="0055013A"/>
    <w:rsid w:val="00550269"/>
    <w:rsid w:val="005511FF"/>
    <w:rsid w:val="00551343"/>
    <w:rsid w:val="00551F84"/>
    <w:rsid w:val="00552C03"/>
    <w:rsid w:val="00552D25"/>
    <w:rsid w:val="00552DA9"/>
    <w:rsid w:val="00553248"/>
    <w:rsid w:val="00553F43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0BD9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0588"/>
    <w:rsid w:val="00572E71"/>
    <w:rsid w:val="00573177"/>
    <w:rsid w:val="00573C35"/>
    <w:rsid w:val="005742EA"/>
    <w:rsid w:val="005747B3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5A"/>
    <w:rsid w:val="00583273"/>
    <w:rsid w:val="005838C2"/>
    <w:rsid w:val="00583E0C"/>
    <w:rsid w:val="00584457"/>
    <w:rsid w:val="00584CF8"/>
    <w:rsid w:val="005855FD"/>
    <w:rsid w:val="00586600"/>
    <w:rsid w:val="005868F4"/>
    <w:rsid w:val="00587123"/>
    <w:rsid w:val="00587B06"/>
    <w:rsid w:val="005900B1"/>
    <w:rsid w:val="00590266"/>
    <w:rsid w:val="00593BB7"/>
    <w:rsid w:val="00593E4A"/>
    <w:rsid w:val="005943C1"/>
    <w:rsid w:val="00594905"/>
    <w:rsid w:val="005949C7"/>
    <w:rsid w:val="00594A11"/>
    <w:rsid w:val="00595083"/>
    <w:rsid w:val="00595358"/>
    <w:rsid w:val="00596486"/>
    <w:rsid w:val="0059709B"/>
    <w:rsid w:val="005973E9"/>
    <w:rsid w:val="005975F6"/>
    <w:rsid w:val="00597624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2EC"/>
    <w:rsid w:val="005A750D"/>
    <w:rsid w:val="005A7FD2"/>
    <w:rsid w:val="005B126B"/>
    <w:rsid w:val="005B182B"/>
    <w:rsid w:val="005B1A0F"/>
    <w:rsid w:val="005B1A12"/>
    <w:rsid w:val="005B1F7A"/>
    <w:rsid w:val="005B2EEC"/>
    <w:rsid w:val="005B3186"/>
    <w:rsid w:val="005B37A5"/>
    <w:rsid w:val="005B3B75"/>
    <w:rsid w:val="005B3EC7"/>
    <w:rsid w:val="005B43EC"/>
    <w:rsid w:val="005B451A"/>
    <w:rsid w:val="005B4656"/>
    <w:rsid w:val="005B4BF7"/>
    <w:rsid w:val="005B4F0B"/>
    <w:rsid w:val="005B6C33"/>
    <w:rsid w:val="005B6E72"/>
    <w:rsid w:val="005B713F"/>
    <w:rsid w:val="005B74E6"/>
    <w:rsid w:val="005B7C56"/>
    <w:rsid w:val="005C11AE"/>
    <w:rsid w:val="005C2086"/>
    <w:rsid w:val="005C2C2A"/>
    <w:rsid w:val="005C2EF1"/>
    <w:rsid w:val="005C2F4D"/>
    <w:rsid w:val="005C306F"/>
    <w:rsid w:val="005C3651"/>
    <w:rsid w:val="005C3A5D"/>
    <w:rsid w:val="005C3CEB"/>
    <w:rsid w:val="005C40C1"/>
    <w:rsid w:val="005C4530"/>
    <w:rsid w:val="005C7261"/>
    <w:rsid w:val="005C78E6"/>
    <w:rsid w:val="005D04FA"/>
    <w:rsid w:val="005D0638"/>
    <w:rsid w:val="005D0AE4"/>
    <w:rsid w:val="005D0B31"/>
    <w:rsid w:val="005D0CAD"/>
    <w:rsid w:val="005D127F"/>
    <w:rsid w:val="005D13DF"/>
    <w:rsid w:val="005D301C"/>
    <w:rsid w:val="005D441D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027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37D2"/>
    <w:rsid w:val="005F422A"/>
    <w:rsid w:val="005F5A6E"/>
    <w:rsid w:val="005F6610"/>
    <w:rsid w:val="005F6905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561"/>
    <w:rsid w:val="00604E15"/>
    <w:rsid w:val="006056D7"/>
    <w:rsid w:val="00605C9E"/>
    <w:rsid w:val="00605D7E"/>
    <w:rsid w:val="00605FD2"/>
    <w:rsid w:val="00606EC0"/>
    <w:rsid w:val="0060785E"/>
    <w:rsid w:val="006106C1"/>
    <w:rsid w:val="00610A42"/>
    <w:rsid w:val="00610F83"/>
    <w:rsid w:val="00610FE8"/>
    <w:rsid w:val="00611451"/>
    <w:rsid w:val="006134C7"/>
    <w:rsid w:val="00614044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27104"/>
    <w:rsid w:val="006301CD"/>
    <w:rsid w:val="00630D4D"/>
    <w:rsid w:val="00630FA5"/>
    <w:rsid w:val="00631145"/>
    <w:rsid w:val="0063177F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6870"/>
    <w:rsid w:val="006471B6"/>
    <w:rsid w:val="006500E1"/>
    <w:rsid w:val="00650487"/>
    <w:rsid w:val="00650D8E"/>
    <w:rsid w:val="00650DB9"/>
    <w:rsid w:val="00651023"/>
    <w:rsid w:val="0065113B"/>
    <w:rsid w:val="006516E5"/>
    <w:rsid w:val="00651EE6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3D2"/>
    <w:rsid w:val="006670AF"/>
    <w:rsid w:val="006703B4"/>
    <w:rsid w:val="006703BC"/>
    <w:rsid w:val="00670429"/>
    <w:rsid w:val="006711C6"/>
    <w:rsid w:val="00671CC7"/>
    <w:rsid w:val="0067241A"/>
    <w:rsid w:val="006726EF"/>
    <w:rsid w:val="00672B89"/>
    <w:rsid w:val="006735A1"/>
    <w:rsid w:val="006739C7"/>
    <w:rsid w:val="00673B78"/>
    <w:rsid w:val="006752C9"/>
    <w:rsid w:val="00675307"/>
    <w:rsid w:val="0067785B"/>
    <w:rsid w:val="00680164"/>
    <w:rsid w:val="00680930"/>
    <w:rsid w:val="00680BE3"/>
    <w:rsid w:val="00680D1F"/>
    <w:rsid w:val="00681056"/>
    <w:rsid w:val="00681202"/>
    <w:rsid w:val="00682025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956"/>
    <w:rsid w:val="00687A40"/>
    <w:rsid w:val="00690EDC"/>
    <w:rsid w:val="00690F50"/>
    <w:rsid w:val="00691BFD"/>
    <w:rsid w:val="006920C5"/>
    <w:rsid w:val="00692454"/>
    <w:rsid w:val="00692915"/>
    <w:rsid w:val="00692A16"/>
    <w:rsid w:val="00692A50"/>
    <w:rsid w:val="00692DE0"/>
    <w:rsid w:val="0069337F"/>
    <w:rsid w:val="00694892"/>
    <w:rsid w:val="00694D7F"/>
    <w:rsid w:val="006950E3"/>
    <w:rsid w:val="00695D38"/>
    <w:rsid w:val="00696014"/>
    <w:rsid w:val="006961AF"/>
    <w:rsid w:val="00696906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66B1"/>
    <w:rsid w:val="006A713D"/>
    <w:rsid w:val="006A715D"/>
    <w:rsid w:val="006B02BE"/>
    <w:rsid w:val="006B0864"/>
    <w:rsid w:val="006B153A"/>
    <w:rsid w:val="006B1C62"/>
    <w:rsid w:val="006B265E"/>
    <w:rsid w:val="006B2C3B"/>
    <w:rsid w:val="006B2EC3"/>
    <w:rsid w:val="006B339E"/>
    <w:rsid w:val="006B37AC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A57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5C5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347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3F55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3E9"/>
    <w:rsid w:val="00702513"/>
    <w:rsid w:val="00702F89"/>
    <w:rsid w:val="0070379D"/>
    <w:rsid w:val="007040BC"/>
    <w:rsid w:val="00704538"/>
    <w:rsid w:val="00705026"/>
    <w:rsid w:val="00705785"/>
    <w:rsid w:val="00705D3A"/>
    <w:rsid w:val="007064C0"/>
    <w:rsid w:val="00706B77"/>
    <w:rsid w:val="00706BE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275"/>
    <w:rsid w:val="00726421"/>
    <w:rsid w:val="0072649E"/>
    <w:rsid w:val="00726AE8"/>
    <w:rsid w:val="007273A6"/>
    <w:rsid w:val="00727B25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4FBF"/>
    <w:rsid w:val="007363A4"/>
    <w:rsid w:val="0073658B"/>
    <w:rsid w:val="00736D03"/>
    <w:rsid w:val="007371BE"/>
    <w:rsid w:val="0073722F"/>
    <w:rsid w:val="00740A35"/>
    <w:rsid w:val="00740DDD"/>
    <w:rsid w:val="00740F89"/>
    <w:rsid w:val="00741E3C"/>
    <w:rsid w:val="00742071"/>
    <w:rsid w:val="007420DA"/>
    <w:rsid w:val="00742213"/>
    <w:rsid w:val="007438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B8E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18C8"/>
    <w:rsid w:val="0076278A"/>
    <w:rsid w:val="00762B31"/>
    <w:rsid w:val="0076316E"/>
    <w:rsid w:val="007632BD"/>
    <w:rsid w:val="007634B2"/>
    <w:rsid w:val="007636B7"/>
    <w:rsid w:val="00765044"/>
    <w:rsid w:val="00765177"/>
    <w:rsid w:val="00765644"/>
    <w:rsid w:val="00765F2D"/>
    <w:rsid w:val="00766865"/>
    <w:rsid w:val="0077001E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4918"/>
    <w:rsid w:val="00785877"/>
    <w:rsid w:val="007865BB"/>
    <w:rsid w:val="00786891"/>
    <w:rsid w:val="00786C89"/>
    <w:rsid w:val="00786C90"/>
    <w:rsid w:val="00786EBE"/>
    <w:rsid w:val="00787FF4"/>
    <w:rsid w:val="00790936"/>
    <w:rsid w:val="0079119E"/>
    <w:rsid w:val="007914B7"/>
    <w:rsid w:val="00791D38"/>
    <w:rsid w:val="00791D77"/>
    <w:rsid w:val="007936DB"/>
    <w:rsid w:val="00793ABD"/>
    <w:rsid w:val="00793D38"/>
    <w:rsid w:val="00794E62"/>
    <w:rsid w:val="007950A0"/>
    <w:rsid w:val="007952D9"/>
    <w:rsid w:val="007955A1"/>
    <w:rsid w:val="00797EEC"/>
    <w:rsid w:val="007A08DC"/>
    <w:rsid w:val="007A1900"/>
    <w:rsid w:val="007A2542"/>
    <w:rsid w:val="007A33D6"/>
    <w:rsid w:val="007A3BCF"/>
    <w:rsid w:val="007A4DC1"/>
    <w:rsid w:val="007A5193"/>
    <w:rsid w:val="007A5B3F"/>
    <w:rsid w:val="007A5C84"/>
    <w:rsid w:val="007A638B"/>
    <w:rsid w:val="007A6909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3B5A"/>
    <w:rsid w:val="007C435D"/>
    <w:rsid w:val="007C4B96"/>
    <w:rsid w:val="007C4CC2"/>
    <w:rsid w:val="007C5210"/>
    <w:rsid w:val="007C6A37"/>
    <w:rsid w:val="007C6D59"/>
    <w:rsid w:val="007C7F6B"/>
    <w:rsid w:val="007D043E"/>
    <w:rsid w:val="007D0733"/>
    <w:rsid w:val="007D13EB"/>
    <w:rsid w:val="007D18C9"/>
    <w:rsid w:val="007D322A"/>
    <w:rsid w:val="007D34B4"/>
    <w:rsid w:val="007D3BEF"/>
    <w:rsid w:val="007D42DF"/>
    <w:rsid w:val="007D44DC"/>
    <w:rsid w:val="007D4649"/>
    <w:rsid w:val="007D5739"/>
    <w:rsid w:val="007D5A8D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5704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432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0DBA"/>
    <w:rsid w:val="00821352"/>
    <w:rsid w:val="00821407"/>
    <w:rsid w:val="00821D96"/>
    <w:rsid w:val="008228A8"/>
    <w:rsid w:val="00823704"/>
    <w:rsid w:val="00823D56"/>
    <w:rsid w:val="0082491E"/>
    <w:rsid w:val="00825A92"/>
    <w:rsid w:val="00825CBE"/>
    <w:rsid w:val="008269F7"/>
    <w:rsid w:val="0082701F"/>
    <w:rsid w:val="008308E2"/>
    <w:rsid w:val="00830CBB"/>
    <w:rsid w:val="008312FD"/>
    <w:rsid w:val="00831794"/>
    <w:rsid w:val="00831DD6"/>
    <w:rsid w:val="00832101"/>
    <w:rsid w:val="008321C9"/>
    <w:rsid w:val="008333A5"/>
    <w:rsid w:val="008333BA"/>
    <w:rsid w:val="00834266"/>
    <w:rsid w:val="008342D6"/>
    <w:rsid w:val="00835094"/>
    <w:rsid w:val="0083525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1A9"/>
    <w:rsid w:val="008525F9"/>
    <w:rsid w:val="008529AC"/>
    <w:rsid w:val="00853519"/>
    <w:rsid w:val="008541DB"/>
    <w:rsid w:val="00854493"/>
    <w:rsid w:val="00855490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CFE"/>
    <w:rsid w:val="00865D43"/>
    <w:rsid w:val="0086675B"/>
    <w:rsid w:val="00866FDF"/>
    <w:rsid w:val="00867AA1"/>
    <w:rsid w:val="00870B3A"/>
    <w:rsid w:val="00870C92"/>
    <w:rsid w:val="00871587"/>
    <w:rsid w:val="0087167F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348"/>
    <w:rsid w:val="00876546"/>
    <w:rsid w:val="00877213"/>
    <w:rsid w:val="008774C2"/>
    <w:rsid w:val="00877AF1"/>
    <w:rsid w:val="00880CC6"/>
    <w:rsid w:val="00881B3C"/>
    <w:rsid w:val="00881E50"/>
    <w:rsid w:val="00882228"/>
    <w:rsid w:val="00883E8D"/>
    <w:rsid w:val="0088500D"/>
    <w:rsid w:val="00885409"/>
    <w:rsid w:val="008855ED"/>
    <w:rsid w:val="008857B9"/>
    <w:rsid w:val="00885F26"/>
    <w:rsid w:val="0088620F"/>
    <w:rsid w:val="008864B0"/>
    <w:rsid w:val="008871EB"/>
    <w:rsid w:val="008875C9"/>
    <w:rsid w:val="008909B1"/>
    <w:rsid w:val="008926A3"/>
    <w:rsid w:val="008929F3"/>
    <w:rsid w:val="00893D04"/>
    <w:rsid w:val="00893D0B"/>
    <w:rsid w:val="00893D31"/>
    <w:rsid w:val="008941DE"/>
    <w:rsid w:val="008948F8"/>
    <w:rsid w:val="0089496E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335"/>
    <w:rsid w:val="008A1E68"/>
    <w:rsid w:val="008A23F1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5F6B"/>
    <w:rsid w:val="008A61FC"/>
    <w:rsid w:val="008A62AE"/>
    <w:rsid w:val="008A63D1"/>
    <w:rsid w:val="008A65BE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1BCD"/>
    <w:rsid w:val="008B1BF8"/>
    <w:rsid w:val="008B34B8"/>
    <w:rsid w:val="008B373B"/>
    <w:rsid w:val="008B5167"/>
    <w:rsid w:val="008B5313"/>
    <w:rsid w:val="008B7265"/>
    <w:rsid w:val="008B760B"/>
    <w:rsid w:val="008B7934"/>
    <w:rsid w:val="008C14D2"/>
    <w:rsid w:val="008C1BB0"/>
    <w:rsid w:val="008C204B"/>
    <w:rsid w:val="008C2BD3"/>
    <w:rsid w:val="008C2CC8"/>
    <w:rsid w:val="008C4306"/>
    <w:rsid w:val="008C4BE4"/>
    <w:rsid w:val="008C5133"/>
    <w:rsid w:val="008C59F9"/>
    <w:rsid w:val="008C6490"/>
    <w:rsid w:val="008C6615"/>
    <w:rsid w:val="008C6884"/>
    <w:rsid w:val="008C68A3"/>
    <w:rsid w:val="008C6BE9"/>
    <w:rsid w:val="008C6DA7"/>
    <w:rsid w:val="008C7019"/>
    <w:rsid w:val="008C7FC1"/>
    <w:rsid w:val="008D0298"/>
    <w:rsid w:val="008D0542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A0A"/>
    <w:rsid w:val="008E0CB3"/>
    <w:rsid w:val="008E0E8D"/>
    <w:rsid w:val="008E1998"/>
    <w:rsid w:val="008E2212"/>
    <w:rsid w:val="008E2BBD"/>
    <w:rsid w:val="008E38C5"/>
    <w:rsid w:val="008E7C9E"/>
    <w:rsid w:val="008F0079"/>
    <w:rsid w:val="008F02F7"/>
    <w:rsid w:val="008F0F5F"/>
    <w:rsid w:val="008F149C"/>
    <w:rsid w:val="008F173B"/>
    <w:rsid w:val="008F1CEB"/>
    <w:rsid w:val="008F23B4"/>
    <w:rsid w:val="008F2B5F"/>
    <w:rsid w:val="008F3648"/>
    <w:rsid w:val="008F5496"/>
    <w:rsid w:val="008F5809"/>
    <w:rsid w:val="008F591C"/>
    <w:rsid w:val="008F5B62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78E"/>
    <w:rsid w:val="00901971"/>
    <w:rsid w:val="00901EF3"/>
    <w:rsid w:val="00901F71"/>
    <w:rsid w:val="009028B0"/>
    <w:rsid w:val="00902FBE"/>
    <w:rsid w:val="0090366B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0A9"/>
    <w:rsid w:val="00925774"/>
    <w:rsid w:val="009259A8"/>
    <w:rsid w:val="009266FF"/>
    <w:rsid w:val="00926969"/>
    <w:rsid w:val="00927162"/>
    <w:rsid w:val="00927670"/>
    <w:rsid w:val="00927E77"/>
    <w:rsid w:val="00927F1A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539F"/>
    <w:rsid w:val="009365A6"/>
    <w:rsid w:val="00936878"/>
    <w:rsid w:val="00936A50"/>
    <w:rsid w:val="00936B84"/>
    <w:rsid w:val="0093792C"/>
    <w:rsid w:val="00940901"/>
    <w:rsid w:val="00940A9A"/>
    <w:rsid w:val="00940FEA"/>
    <w:rsid w:val="0094126A"/>
    <w:rsid w:val="00941C8A"/>
    <w:rsid w:val="00942391"/>
    <w:rsid w:val="00942AB4"/>
    <w:rsid w:val="00942B00"/>
    <w:rsid w:val="00942B10"/>
    <w:rsid w:val="0094409A"/>
    <w:rsid w:val="009444B6"/>
    <w:rsid w:val="00944748"/>
    <w:rsid w:val="00944A83"/>
    <w:rsid w:val="00944C9E"/>
    <w:rsid w:val="0094561F"/>
    <w:rsid w:val="00945DB5"/>
    <w:rsid w:val="0094634D"/>
    <w:rsid w:val="00946D21"/>
    <w:rsid w:val="00947093"/>
    <w:rsid w:val="00947603"/>
    <w:rsid w:val="009476F9"/>
    <w:rsid w:val="009477BC"/>
    <w:rsid w:val="00947991"/>
    <w:rsid w:val="00951818"/>
    <w:rsid w:val="009522DF"/>
    <w:rsid w:val="00952D8A"/>
    <w:rsid w:val="00955986"/>
    <w:rsid w:val="009559F1"/>
    <w:rsid w:val="00955BAA"/>
    <w:rsid w:val="009569AD"/>
    <w:rsid w:val="00956ABF"/>
    <w:rsid w:val="00957109"/>
    <w:rsid w:val="00960730"/>
    <w:rsid w:val="00960948"/>
    <w:rsid w:val="009614AD"/>
    <w:rsid w:val="00961C4F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67C"/>
    <w:rsid w:val="009747BB"/>
    <w:rsid w:val="00974CF7"/>
    <w:rsid w:val="00974E92"/>
    <w:rsid w:val="009753CB"/>
    <w:rsid w:val="0097570E"/>
    <w:rsid w:val="00975D4F"/>
    <w:rsid w:val="009764D5"/>
    <w:rsid w:val="00976E24"/>
    <w:rsid w:val="00977105"/>
    <w:rsid w:val="00977317"/>
    <w:rsid w:val="00977C10"/>
    <w:rsid w:val="00977C72"/>
    <w:rsid w:val="009814AD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D2A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2686"/>
    <w:rsid w:val="009A3A02"/>
    <w:rsid w:val="009A3D76"/>
    <w:rsid w:val="009A5121"/>
    <w:rsid w:val="009A55C3"/>
    <w:rsid w:val="009A591B"/>
    <w:rsid w:val="009A646E"/>
    <w:rsid w:val="009A6B2D"/>
    <w:rsid w:val="009A6D06"/>
    <w:rsid w:val="009A74C2"/>
    <w:rsid w:val="009A75DF"/>
    <w:rsid w:val="009A7F8F"/>
    <w:rsid w:val="009B033E"/>
    <w:rsid w:val="009B0695"/>
    <w:rsid w:val="009B081A"/>
    <w:rsid w:val="009B145C"/>
    <w:rsid w:val="009B2869"/>
    <w:rsid w:val="009B29BD"/>
    <w:rsid w:val="009B3174"/>
    <w:rsid w:val="009B3E5C"/>
    <w:rsid w:val="009B4DF8"/>
    <w:rsid w:val="009B5C43"/>
    <w:rsid w:val="009B5ED2"/>
    <w:rsid w:val="009B64AB"/>
    <w:rsid w:val="009B669B"/>
    <w:rsid w:val="009B6903"/>
    <w:rsid w:val="009B6A76"/>
    <w:rsid w:val="009B797B"/>
    <w:rsid w:val="009B79AA"/>
    <w:rsid w:val="009B7B4E"/>
    <w:rsid w:val="009B7E8A"/>
    <w:rsid w:val="009C051B"/>
    <w:rsid w:val="009C07C9"/>
    <w:rsid w:val="009C11B1"/>
    <w:rsid w:val="009C2758"/>
    <w:rsid w:val="009C2D26"/>
    <w:rsid w:val="009C3988"/>
    <w:rsid w:val="009C3DF6"/>
    <w:rsid w:val="009C4045"/>
    <w:rsid w:val="009C4B92"/>
    <w:rsid w:val="009C4D4B"/>
    <w:rsid w:val="009C527B"/>
    <w:rsid w:val="009C5D64"/>
    <w:rsid w:val="009C6318"/>
    <w:rsid w:val="009C66C0"/>
    <w:rsid w:val="009C72EF"/>
    <w:rsid w:val="009C7996"/>
    <w:rsid w:val="009C7DF1"/>
    <w:rsid w:val="009D011D"/>
    <w:rsid w:val="009D01F1"/>
    <w:rsid w:val="009D02FA"/>
    <w:rsid w:val="009D0397"/>
    <w:rsid w:val="009D0812"/>
    <w:rsid w:val="009D1138"/>
    <w:rsid w:val="009D172F"/>
    <w:rsid w:val="009D21AD"/>
    <w:rsid w:val="009D263A"/>
    <w:rsid w:val="009D2C95"/>
    <w:rsid w:val="009D2CDE"/>
    <w:rsid w:val="009D2EF7"/>
    <w:rsid w:val="009D3012"/>
    <w:rsid w:val="009D3017"/>
    <w:rsid w:val="009D3A68"/>
    <w:rsid w:val="009D3EF5"/>
    <w:rsid w:val="009D3FA7"/>
    <w:rsid w:val="009D5340"/>
    <w:rsid w:val="009D59CE"/>
    <w:rsid w:val="009D659A"/>
    <w:rsid w:val="009D6CAB"/>
    <w:rsid w:val="009D6DC1"/>
    <w:rsid w:val="009D6E2F"/>
    <w:rsid w:val="009D6F16"/>
    <w:rsid w:val="009D7864"/>
    <w:rsid w:val="009E033B"/>
    <w:rsid w:val="009E0364"/>
    <w:rsid w:val="009E0523"/>
    <w:rsid w:val="009E158D"/>
    <w:rsid w:val="009E1C84"/>
    <w:rsid w:val="009E228A"/>
    <w:rsid w:val="009E25CD"/>
    <w:rsid w:val="009E3263"/>
    <w:rsid w:val="009E3C5F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0F6"/>
    <w:rsid w:val="009F2766"/>
    <w:rsid w:val="009F2E3F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264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87F"/>
    <w:rsid w:val="00A01C52"/>
    <w:rsid w:val="00A01E1E"/>
    <w:rsid w:val="00A02239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6C7A"/>
    <w:rsid w:val="00A1723E"/>
    <w:rsid w:val="00A17888"/>
    <w:rsid w:val="00A17DE0"/>
    <w:rsid w:val="00A17E4D"/>
    <w:rsid w:val="00A20067"/>
    <w:rsid w:val="00A20E49"/>
    <w:rsid w:val="00A21277"/>
    <w:rsid w:val="00A21976"/>
    <w:rsid w:val="00A22284"/>
    <w:rsid w:val="00A22400"/>
    <w:rsid w:val="00A22F0C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43C"/>
    <w:rsid w:val="00A26717"/>
    <w:rsid w:val="00A26863"/>
    <w:rsid w:val="00A26DB7"/>
    <w:rsid w:val="00A27720"/>
    <w:rsid w:val="00A27FA7"/>
    <w:rsid w:val="00A309D2"/>
    <w:rsid w:val="00A3164B"/>
    <w:rsid w:val="00A31892"/>
    <w:rsid w:val="00A320AA"/>
    <w:rsid w:val="00A33C4A"/>
    <w:rsid w:val="00A34149"/>
    <w:rsid w:val="00A3484F"/>
    <w:rsid w:val="00A36062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97F"/>
    <w:rsid w:val="00A52C9E"/>
    <w:rsid w:val="00A52DCD"/>
    <w:rsid w:val="00A533A3"/>
    <w:rsid w:val="00A5365A"/>
    <w:rsid w:val="00A54174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1E3C"/>
    <w:rsid w:val="00A62262"/>
    <w:rsid w:val="00A6326A"/>
    <w:rsid w:val="00A63AB2"/>
    <w:rsid w:val="00A65055"/>
    <w:rsid w:val="00A651C6"/>
    <w:rsid w:val="00A6609B"/>
    <w:rsid w:val="00A66A3A"/>
    <w:rsid w:val="00A67778"/>
    <w:rsid w:val="00A67BD7"/>
    <w:rsid w:val="00A70102"/>
    <w:rsid w:val="00A709A0"/>
    <w:rsid w:val="00A712A8"/>
    <w:rsid w:val="00A715EB"/>
    <w:rsid w:val="00A7180F"/>
    <w:rsid w:val="00A7237B"/>
    <w:rsid w:val="00A72654"/>
    <w:rsid w:val="00A72700"/>
    <w:rsid w:val="00A72D07"/>
    <w:rsid w:val="00A732A7"/>
    <w:rsid w:val="00A73382"/>
    <w:rsid w:val="00A735FB"/>
    <w:rsid w:val="00A74489"/>
    <w:rsid w:val="00A745C1"/>
    <w:rsid w:val="00A74CD2"/>
    <w:rsid w:val="00A7572F"/>
    <w:rsid w:val="00A75B1F"/>
    <w:rsid w:val="00A75E20"/>
    <w:rsid w:val="00A75FCC"/>
    <w:rsid w:val="00A76F7E"/>
    <w:rsid w:val="00A77E6A"/>
    <w:rsid w:val="00A80097"/>
    <w:rsid w:val="00A81230"/>
    <w:rsid w:val="00A82104"/>
    <w:rsid w:val="00A8222C"/>
    <w:rsid w:val="00A82F9E"/>
    <w:rsid w:val="00A83D21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27D8"/>
    <w:rsid w:val="00A936F0"/>
    <w:rsid w:val="00A937D4"/>
    <w:rsid w:val="00A93BCA"/>
    <w:rsid w:val="00A94515"/>
    <w:rsid w:val="00A95311"/>
    <w:rsid w:val="00A95CAE"/>
    <w:rsid w:val="00A95D15"/>
    <w:rsid w:val="00A975BA"/>
    <w:rsid w:val="00A975EE"/>
    <w:rsid w:val="00A978DD"/>
    <w:rsid w:val="00AA032C"/>
    <w:rsid w:val="00AA039C"/>
    <w:rsid w:val="00AA03EC"/>
    <w:rsid w:val="00AA05F1"/>
    <w:rsid w:val="00AA0993"/>
    <w:rsid w:val="00AA100C"/>
    <w:rsid w:val="00AA163B"/>
    <w:rsid w:val="00AA3124"/>
    <w:rsid w:val="00AA3BEE"/>
    <w:rsid w:val="00AA4797"/>
    <w:rsid w:val="00AA4F93"/>
    <w:rsid w:val="00AA6439"/>
    <w:rsid w:val="00AA6577"/>
    <w:rsid w:val="00AA6783"/>
    <w:rsid w:val="00AA6D83"/>
    <w:rsid w:val="00AB0830"/>
    <w:rsid w:val="00AB0973"/>
    <w:rsid w:val="00AB10CA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C03"/>
    <w:rsid w:val="00AB5D49"/>
    <w:rsid w:val="00AB6043"/>
    <w:rsid w:val="00AB6505"/>
    <w:rsid w:val="00AB6C6F"/>
    <w:rsid w:val="00AB6D2E"/>
    <w:rsid w:val="00AC15D2"/>
    <w:rsid w:val="00AC1C9B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77E"/>
    <w:rsid w:val="00AC7931"/>
    <w:rsid w:val="00AD0BC5"/>
    <w:rsid w:val="00AD0C42"/>
    <w:rsid w:val="00AD1325"/>
    <w:rsid w:val="00AD17A2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4DCE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1B70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C66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F7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32F"/>
    <w:rsid w:val="00B225B2"/>
    <w:rsid w:val="00B22BDD"/>
    <w:rsid w:val="00B22DE1"/>
    <w:rsid w:val="00B237A9"/>
    <w:rsid w:val="00B23A77"/>
    <w:rsid w:val="00B24043"/>
    <w:rsid w:val="00B261D8"/>
    <w:rsid w:val="00B26453"/>
    <w:rsid w:val="00B266B7"/>
    <w:rsid w:val="00B26CEC"/>
    <w:rsid w:val="00B26D09"/>
    <w:rsid w:val="00B31085"/>
    <w:rsid w:val="00B31731"/>
    <w:rsid w:val="00B3236D"/>
    <w:rsid w:val="00B32A43"/>
    <w:rsid w:val="00B330FC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67CDC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3AA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1D1F"/>
    <w:rsid w:val="00B92819"/>
    <w:rsid w:val="00B932E0"/>
    <w:rsid w:val="00B93606"/>
    <w:rsid w:val="00B937C1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28B0"/>
    <w:rsid w:val="00BA3087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8F0"/>
    <w:rsid w:val="00BB4DB9"/>
    <w:rsid w:val="00BB5240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3B8"/>
    <w:rsid w:val="00BC73BE"/>
    <w:rsid w:val="00BC7572"/>
    <w:rsid w:val="00BC788F"/>
    <w:rsid w:val="00BC78FB"/>
    <w:rsid w:val="00BC7ECA"/>
    <w:rsid w:val="00BD06C5"/>
    <w:rsid w:val="00BD0953"/>
    <w:rsid w:val="00BD0C11"/>
    <w:rsid w:val="00BD38A0"/>
    <w:rsid w:val="00BD4406"/>
    <w:rsid w:val="00BD46BB"/>
    <w:rsid w:val="00BD494E"/>
    <w:rsid w:val="00BD4B59"/>
    <w:rsid w:val="00BD5ED2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BF72CD"/>
    <w:rsid w:val="00C000AF"/>
    <w:rsid w:val="00C00341"/>
    <w:rsid w:val="00C00B57"/>
    <w:rsid w:val="00C02314"/>
    <w:rsid w:val="00C02F37"/>
    <w:rsid w:val="00C0355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BA3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086"/>
    <w:rsid w:val="00C2734F"/>
    <w:rsid w:val="00C2767E"/>
    <w:rsid w:val="00C27F72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A79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0FE2"/>
    <w:rsid w:val="00C524FE"/>
    <w:rsid w:val="00C52559"/>
    <w:rsid w:val="00C52ABD"/>
    <w:rsid w:val="00C530A3"/>
    <w:rsid w:val="00C530AB"/>
    <w:rsid w:val="00C53398"/>
    <w:rsid w:val="00C537CD"/>
    <w:rsid w:val="00C53E13"/>
    <w:rsid w:val="00C53ECA"/>
    <w:rsid w:val="00C54100"/>
    <w:rsid w:val="00C55C30"/>
    <w:rsid w:val="00C56600"/>
    <w:rsid w:val="00C567A6"/>
    <w:rsid w:val="00C56EAD"/>
    <w:rsid w:val="00C56F91"/>
    <w:rsid w:val="00C57F2F"/>
    <w:rsid w:val="00C618E1"/>
    <w:rsid w:val="00C61A69"/>
    <w:rsid w:val="00C61CA5"/>
    <w:rsid w:val="00C62119"/>
    <w:rsid w:val="00C6232A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67F"/>
    <w:rsid w:val="00C72931"/>
    <w:rsid w:val="00C72DE2"/>
    <w:rsid w:val="00C7333F"/>
    <w:rsid w:val="00C7380B"/>
    <w:rsid w:val="00C73DF8"/>
    <w:rsid w:val="00C744E8"/>
    <w:rsid w:val="00C7454E"/>
    <w:rsid w:val="00C77E4F"/>
    <w:rsid w:val="00C80B11"/>
    <w:rsid w:val="00C80DEA"/>
    <w:rsid w:val="00C8144D"/>
    <w:rsid w:val="00C81D9E"/>
    <w:rsid w:val="00C824B4"/>
    <w:rsid w:val="00C82C3B"/>
    <w:rsid w:val="00C8397A"/>
    <w:rsid w:val="00C84117"/>
    <w:rsid w:val="00C863FE"/>
    <w:rsid w:val="00C867EB"/>
    <w:rsid w:val="00C86A77"/>
    <w:rsid w:val="00C90598"/>
    <w:rsid w:val="00C9139A"/>
    <w:rsid w:val="00C917D0"/>
    <w:rsid w:val="00C92782"/>
    <w:rsid w:val="00C92EEF"/>
    <w:rsid w:val="00C939B4"/>
    <w:rsid w:val="00C94CF1"/>
    <w:rsid w:val="00C94E9D"/>
    <w:rsid w:val="00C95B90"/>
    <w:rsid w:val="00C970A7"/>
    <w:rsid w:val="00C976C9"/>
    <w:rsid w:val="00C97A2A"/>
    <w:rsid w:val="00CA0DE1"/>
    <w:rsid w:val="00CA0EF6"/>
    <w:rsid w:val="00CA15F1"/>
    <w:rsid w:val="00CA1B59"/>
    <w:rsid w:val="00CA1C26"/>
    <w:rsid w:val="00CA2E50"/>
    <w:rsid w:val="00CA3A34"/>
    <w:rsid w:val="00CA4524"/>
    <w:rsid w:val="00CA4858"/>
    <w:rsid w:val="00CA4E76"/>
    <w:rsid w:val="00CA5A61"/>
    <w:rsid w:val="00CA6875"/>
    <w:rsid w:val="00CA77B3"/>
    <w:rsid w:val="00CA7AED"/>
    <w:rsid w:val="00CB0E0D"/>
    <w:rsid w:val="00CB12F2"/>
    <w:rsid w:val="00CB1C6A"/>
    <w:rsid w:val="00CB1CBB"/>
    <w:rsid w:val="00CB2E8F"/>
    <w:rsid w:val="00CB31F8"/>
    <w:rsid w:val="00CB423D"/>
    <w:rsid w:val="00CB4CC7"/>
    <w:rsid w:val="00CB575A"/>
    <w:rsid w:val="00CB5A9E"/>
    <w:rsid w:val="00CB5B65"/>
    <w:rsid w:val="00CB5D22"/>
    <w:rsid w:val="00CB6A10"/>
    <w:rsid w:val="00CB70C4"/>
    <w:rsid w:val="00CB74D3"/>
    <w:rsid w:val="00CB7D8B"/>
    <w:rsid w:val="00CC0C82"/>
    <w:rsid w:val="00CC0D42"/>
    <w:rsid w:val="00CC102A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06A5"/>
    <w:rsid w:val="00CD13B5"/>
    <w:rsid w:val="00CD2310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D7371"/>
    <w:rsid w:val="00CE08BE"/>
    <w:rsid w:val="00CE13EF"/>
    <w:rsid w:val="00CE1646"/>
    <w:rsid w:val="00CE18A5"/>
    <w:rsid w:val="00CE1A54"/>
    <w:rsid w:val="00CE2810"/>
    <w:rsid w:val="00CE2D65"/>
    <w:rsid w:val="00CE3330"/>
    <w:rsid w:val="00CE3A52"/>
    <w:rsid w:val="00CE3CA0"/>
    <w:rsid w:val="00CE3CA3"/>
    <w:rsid w:val="00CE54A8"/>
    <w:rsid w:val="00CE5913"/>
    <w:rsid w:val="00CE5ABD"/>
    <w:rsid w:val="00CE5FA4"/>
    <w:rsid w:val="00CE645D"/>
    <w:rsid w:val="00CE67B4"/>
    <w:rsid w:val="00CE6835"/>
    <w:rsid w:val="00CE71A5"/>
    <w:rsid w:val="00CE7CD0"/>
    <w:rsid w:val="00CF0356"/>
    <w:rsid w:val="00CF0951"/>
    <w:rsid w:val="00CF141A"/>
    <w:rsid w:val="00CF1538"/>
    <w:rsid w:val="00CF194C"/>
    <w:rsid w:val="00CF19C9"/>
    <w:rsid w:val="00CF1EE7"/>
    <w:rsid w:val="00CF2424"/>
    <w:rsid w:val="00CF28C6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9E8"/>
    <w:rsid w:val="00D01A44"/>
    <w:rsid w:val="00D02276"/>
    <w:rsid w:val="00D038AF"/>
    <w:rsid w:val="00D04229"/>
    <w:rsid w:val="00D04754"/>
    <w:rsid w:val="00D04F1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1E99"/>
    <w:rsid w:val="00D33112"/>
    <w:rsid w:val="00D33B47"/>
    <w:rsid w:val="00D35136"/>
    <w:rsid w:val="00D41E49"/>
    <w:rsid w:val="00D42237"/>
    <w:rsid w:val="00D422AA"/>
    <w:rsid w:val="00D42609"/>
    <w:rsid w:val="00D42BB9"/>
    <w:rsid w:val="00D431FE"/>
    <w:rsid w:val="00D43732"/>
    <w:rsid w:val="00D4381B"/>
    <w:rsid w:val="00D438E9"/>
    <w:rsid w:val="00D43D5D"/>
    <w:rsid w:val="00D43F38"/>
    <w:rsid w:val="00D44A45"/>
    <w:rsid w:val="00D44CC2"/>
    <w:rsid w:val="00D44EE1"/>
    <w:rsid w:val="00D47381"/>
    <w:rsid w:val="00D505DD"/>
    <w:rsid w:val="00D50D22"/>
    <w:rsid w:val="00D51F6D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35"/>
    <w:rsid w:val="00D575C4"/>
    <w:rsid w:val="00D575FF"/>
    <w:rsid w:val="00D57861"/>
    <w:rsid w:val="00D57D2E"/>
    <w:rsid w:val="00D6180E"/>
    <w:rsid w:val="00D62286"/>
    <w:rsid w:val="00D62952"/>
    <w:rsid w:val="00D629EF"/>
    <w:rsid w:val="00D62C1D"/>
    <w:rsid w:val="00D62D46"/>
    <w:rsid w:val="00D63768"/>
    <w:rsid w:val="00D65317"/>
    <w:rsid w:val="00D65B93"/>
    <w:rsid w:val="00D703B3"/>
    <w:rsid w:val="00D70414"/>
    <w:rsid w:val="00D7195F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6F94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DA2"/>
    <w:rsid w:val="00D84F15"/>
    <w:rsid w:val="00D84FC6"/>
    <w:rsid w:val="00D854D5"/>
    <w:rsid w:val="00D855D7"/>
    <w:rsid w:val="00D8576E"/>
    <w:rsid w:val="00D858A6"/>
    <w:rsid w:val="00D86638"/>
    <w:rsid w:val="00D867D4"/>
    <w:rsid w:val="00D86C81"/>
    <w:rsid w:val="00D86F4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1E90"/>
    <w:rsid w:val="00D921B1"/>
    <w:rsid w:val="00D925B9"/>
    <w:rsid w:val="00D935BE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0FBC"/>
    <w:rsid w:val="00DA14CB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024"/>
    <w:rsid w:val="00DC0F46"/>
    <w:rsid w:val="00DC1F49"/>
    <w:rsid w:val="00DC1FD6"/>
    <w:rsid w:val="00DC2481"/>
    <w:rsid w:val="00DC2FF5"/>
    <w:rsid w:val="00DC4678"/>
    <w:rsid w:val="00DC4FBB"/>
    <w:rsid w:val="00DC5406"/>
    <w:rsid w:val="00DC5F73"/>
    <w:rsid w:val="00DC62C4"/>
    <w:rsid w:val="00DC62F5"/>
    <w:rsid w:val="00DD075C"/>
    <w:rsid w:val="00DD0811"/>
    <w:rsid w:val="00DD117F"/>
    <w:rsid w:val="00DD161E"/>
    <w:rsid w:val="00DD17CD"/>
    <w:rsid w:val="00DD1827"/>
    <w:rsid w:val="00DD20C5"/>
    <w:rsid w:val="00DD2165"/>
    <w:rsid w:val="00DD32EC"/>
    <w:rsid w:val="00DD34B8"/>
    <w:rsid w:val="00DD35B7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72B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5FA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63C"/>
    <w:rsid w:val="00E43EBB"/>
    <w:rsid w:val="00E43F5A"/>
    <w:rsid w:val="00E44905"/>
    <w:rsid w:val="00E45E0F"/>
    <w:rsid w:val="00E46DCF"/>
    <w:rsid w:val="00E4702F"/>
    <w:rsid w:val="00E50135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57C3D"/>
    <w:rsid w:val="00E600BE"/>
    <w:rsid w:val="00E60177"/>
    <w:rsid w:val="00E60AC7"/>
    <w:rsid w:val="00E612AB"/>
    <w:rsid w:val="00E619F9"/>
    <w:rsid w:val="00E61AF5"/>
    <w:rsid w:val="00E62770"/>
    <w:rsid w:val="00E6360A"/>
    <w:rsid w:val="00E63B07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3D4F"/>
    <w:rsid w:val="00E740F1"/>
    <w:rsid w:val="00E74934"/>
    <w:rsid w:val="00E74B69"/>
    <w:rsid w:val="00E74CF4"/>
    <w:rsid w:val="00E74DED"/>
    <w:rsid w:val="00E755D7"/>
    <w:rsid w:val="00E75B84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841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0BE"/>
    <w:rsid w:val="00E949A9"/>
    <w:rsid w:val="00E94CDB"/>
    <w:rsid w:val="00E95064"/>
    <w:rsid w:val="00E9530A"/>
    <w:rsid w:val="00E95546"/>
    <w:rsid w:val="00E958F7"/>
    <w:rsid w:val="00E96039"/>
    <w:rsid w:val="00E964C6"/>
    <w:rsid w:val="00E96918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C21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3F0"/>
    <w:rsid w:val="00EB4EA8"/>
    <w:rsid w:val="00EB4F32"/>
    <w:rsid w:val="00EB53BF"/>
    <w:rsid w:val="00EB5585"/>
    <w:rsid w:val="00EB708B"/>
    <w:rsid w:val="00EC0250"/>
    <w:rsid w:val="00EC0903"/>
    <w:rsid w:val="00EC0F27"/>
    <w:rsid w:val="00EC15FB"/>
    <w:rsid w:val="00EC16A2"/>
    <w:rsid w:val="00EC229D"/>
    <w:rsid w:val="00EC328F"/>
    <w:rsid w:val="00EC3B71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0BD9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5B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1962"/>
    <w:rsid w:val="00F12994"/>
    <w:rsid w:val="00F129D0"/>
    <w:rsid w:val="00F12D59"/>
    <w:rsid w:val="00F13B95"/>
    <w:rsid w:val="00F1666D"/>
    <w:rsid w:val="00F1681E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48A"/>
    <w:rsid w:val="00F22509"/>
    <w:rsid w:val="00F23301"/>
    <w:rsid w:val="00F23334"/>
    <w:rsid w:val="00F234AC"/>
    <w:rsid w:val="00F23C6D"/>
    <w:rsid w:val="00F24205"/>
    <w:rsid w:val="00F2442D"/>
    <w:rsid w:val="00F254E9"/>
    <w:rsid w:val="00F25B15"/>
    <w:rsid w:val="00F25B37"/>
    <w:rsid w:val="00F26027"/>
    <w:rsid w:val="00F26621"/>
    <w:rsid w:val="00F2770D"/>
    <w:rsid w:val="00F27E4D"/>
    <w:rsid w:val="00F27E66"/>
    <w:rsid w:val="00F300DB"/>
    <w:rsid w:val="00F301A7"/>
    <w:rsid w:val="00F31635"/>
    <w:rsid w:val="00F31937"/>
    <w:rsid w:val="00F31D85"/>
    <w:rsid w:val="00F3214B"/>
    <w:rsid w:val="00F32745"/>
    <w:rsid w:val="00F3290C"/>
    <w:rsid w:val="00F32A2F"/>
    <w:rsid w:val="00F32B7F"/>
    <w:rsid w:val="00F32EF5"/>
    <w:rsid w:val="00F334B8"/>
    <w:rsid w:val="00F35333"/>
    <w:rsid w:val="00F35579"/>
    <w:rsid w:val="00F356AD"/>
    <w:rsid w:val="00F3586C"/>
    <w:rsid w:val="00F36A2E"/>
    <w:rsid w:val="00F37648"/>
    <w:rsid w:val="00F3771B"/>
    <w:rsid w:val="00F407D8"/>
    <w:rsid w:val="00F40A63"/>
    <w:rsid w:val="00F40CBC"/>
    <w:rsid w:val="00F41503"/>
    <w:rsid w:val="00F415CB"/>
    <w:rsid w:val="00F416F6"/>
    <w:rsid w:val="00F42097"/>
    <w:rsid w:val="00F4282F"/>
    <w:rsid w:val="00F42BD4"/>
    <w:rsid w:val="00F42C21"/>
    <w:rsid w:val="00F42C6C"/>
    <w:rsid w:val="00F42F85"/>
    <w:rsid w:val="00F44341"/>
    <w:rsid w:val="00F44360"/>
    <w:rsid w:val="00F44A9F"/>
    <w:rsid w:val="00F45F81"/>
    <w:rsid w:val="00F46137"/>
    <w:rsid w:val="00F46A82"/>
    <w:rsid w:val="00F47176"/>
    <w:rsid w:val="00F47565"/>
    <w:rsid w:val="00F475D2"/>
    <w:rsid w:val="00F47614"/>
    <w:rsid w:val="00F50009"/>
    <w:rsid w:val="00F503C8"/>
    <w:rsid w:val="00F510C5"/>
    <w:rsid w:val="00F513DF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6DB4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1CFC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80D"/>
    <w:rsid w:val="00F73A30"/>
    <w:rsid w:val="00F74CA4"/>
    <w:rsid w:val="00F74D7E"/>
    <w:rsid w:val="00F74F4F"/>
    <w:rsid w:val="00F764A4"/>
    <w:rsid w:val="00F7666C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2AA"/>
    <w:rsid w:val="00F8753A"/>
    <w:rsid w:val="00F90198"/>
    <w:rsid w:val="00F90D49"/>
    <w:rsid w:val="00F90DC0"/>
    <w:rsid w:val="00F916C2"/>
    <w:rsid w:val="00F91923"/>
    <w:rsid w:val="00F91CA6"/>
    <w:rsid w:val="00F9213B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1D4"/>
    <w:rsid w:val="00FA2912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B94"/>
    <w:rsid w:val="00FA7C94"/>
    <w:rsid w:val="00FB00DF"/>
    <w:rsid w:val="00FB0CCA"/>
    <w:rsid w:val="00FB16BF"/>
    <w:rsid w:val="00FB1B55"/>
    <w:rsid w:val="00FB1D63"/>
    <w:rsid w:val="00FB2960"/>
    <w:rsid w:val="00FB2D46"/>
    <w:rsid w:val="00FB31FE"/>
    <w:rsid w:val="00FB3534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1FD3"/>
    <w:rsid w:val="00FC2446"/>
    <w:rsid w:val="00FC2917"/>
    <w:rsid w:val="00FC2FC0"/>
    <w:rsid w:val="00FC3058"/>
    <w:rsid w:val="00FC3BC4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61"/>
    <w:rsid w:val="00FC5FF9"/>
    <w:rsid w:val="00FC65AF"/>
    <w:rsid w:val="00FC692D"/>
    <w:rsid w:val="00FC6BB0"/>
    <w:rsid w:val="00FC6D44"/>
    <w:rsid w:val="00FC6F19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84D"/>
    <w:rsid w:val="00FD2DE0"/>
    <w:rsid w:val="00FD2FD6"/>
    <w:rsid w:val="00FD3AB8"/>
    <w:rsid w:val="00FD3AC5"/>
    <w:rsid w:val="00FD48EE"/>
    <w:rsid w:val="00FD5B66"/>
    <w:rsid w:val="00FD5BD6"/>
    <w:rsid w:val="00FD5CDD"/>
    <w:rsid w:val="00FD6B32"/>
    <w:rsid w:val="00FD6BF6"/>
    <w:rsid w:val="00FD6C44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4A"/>
    <w:rsid w:val="00FE39CF"/>
    <w:rsid w:val="00FE3A41"/>
    <w:rsid w:val="00FE3AF7"/>
    <w:rsid w:val="00FE3CB3"/>
    <w:rsid w:val="00FE4000"/>
    <w:rsid w:val="00FE407D"/>
    <w:rsid w:val="00FE4F38"/>
    <w:rsid w:val="00FE510C"/>
    <w:rsid w:val="00FE553E"/>
    <w:rsid w:val="00FE65AB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A38"/>
    <w:rsid w:val="00FF3B2A"/>
    <w:rsid w:val="00FF3D77"/>
    <w:rsid w:val="00FF451F"/>
    <w:rsid w:val="00FF4540"/>
    <w:rsid w:val="00FF4A3E"/>
    <w:rsid w:val="00FF567F"/>
    <w:rsid w:val="00FF6109"/>
    <w:rsid w:val="00FF64C2"/>
    <w:rsid w:val="00FF7263"/>
    <w:rsid w:val="00FF757A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rsid w:val="00E5013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8044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C40A4-8F15-4C53-9660-48A36C54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4074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2017-10-02T08:49:00Z</cp:lastPrinted>
  <dcterms:created xsi:type="dcterms:W3CDTF">2017-10-10T14:07:00Z</dcterms:created>
  <dcterms:modified xsi:type="dcterms:W3CDTF">2017-10-10T14:07:00Z</dcterms:modified>
</cp:coreProperties>
</file>