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7F5E" w14:textId="07188C99" w:rsidR="008B34C0" w:rsidRPr="00EF770F" w:rsidRDefault="0043435D" w:rsidP="008B34C0">
      <w:pPr>
        <w:pStyle w:val="Nagwek1"/>
        <w:spacing w:befor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B7D5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</w:t>
      </w:r>
      <w:r w:rsidR="008B34C0" w:rsidRPr="00DB7D5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</w:t>
      </w:r>
      <w:r w:rsidR="008B34C0" w:rsidRPr="00EF770F">
        <w:rPr>
          <w:rFonts w:ascii="Times New Roman" w:hAnsi="Times New Roman" w:cs="Times New Roman"/>
          <w:color w:val="000000" w:themeColor="text1"/>
          <w:sz w:val="16"/>
          <w:szCs w:val="16"/>
        </w:rPr>
        <w:t>………………………….</w:t>
      </w:r>
      <w:r w:rsidR="00DB7D50" w:rsidRPr="00EF770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</w:t>
      </w:r>
      <w:r w:rsidR="00EF770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EF770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EF770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EF770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EF770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DB7D50" w:rsidRPr="00EF770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………………………….</w:t>
      </w:r>
    </w:p>
    <w:p w14:paraId="5EC13262" w14:textId="51CF75DF" w:rsidR="008B34C0" w:rsidRPr="00EF770F" w:rsidRDefault="008B34C0" w:rsidP="008B34C0">
      <w:pPr>
        <w:pStyle w:val="Nagwek1"/>
        <w:spacing w:before="0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  <w:r w:rsidRPr="00EF770F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        Nazwa placówki                                                                                       </w:t>
      </w:r>
      <w:r w:rsidR="00DB7D50" w:rsidRPr="00EF770F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             </w:t>
      </w:r>
      <w:r w:rsidR="00EF770F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ab/>
      </w:r>
      <w:r w:rsidR="00EF770F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ab/>
      </w:r>
      <w:r w:rsidR="00EF770F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ab/>
      </w:r>
      <w:r w:rsidR="00DB7D50" w:rsidRPr="00EF770F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  </w:t>
      </w:r>
      <w:r w:rsidRPr="00EF770F"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  <w:t xml:space="preserve"> Data</w:t>
      </w:r>
    </w:p>
    <w:p w14:paraId="345D3751" w14:textId="77777777" w:rsidR="00EF770F" w:rsidRDefault="00EF770F" w:rsidP="00EF770F">
      <w:pPr>
        <w:pStyle w:val="Nagwek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0D433C" w14:textId="50BE6CB5" w:rsidR="00CB2485" w:rsidRPr="00EF770F" w:rsidRDefault="008B34C0" w:rsidP="00EF770F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EF770F">
        <w:rPr>
          <w:rFonts w:ascii="Times New Roman" w:hAnsi="Times New Roman" w:cs="Times New Roman"/>
          <w:color w:val="000000" w:themeColor="text1"/>
          <w:sz w:val="24"/>
          <w:szCs w:val="24"/>
        </w:rPr>
        <w:t>Uzupełniono szczepienia</w:t>
      </w:r>
      <w:r w:rsidR="000B3887" w:rsidRPr="00EF770F">
        <w:rPr>
          <w:rFonts w:ascii="Times New Roman" w:hAnsi="Times New Roman" w:cs="Times New Roman"/>
          <w:sz w:val="24"/>
          <w:szCs w:val="24"/>
        </w:rPr>
        <w:br/>
      </w:r>
    </w:p>
    <w:p w14:paraId="2E67691A" w14:textId="503D7F95" w:rsidR="00CB2485" w:rsidRPr="00EF770F" w:rsidRDefault="000B3887" w:rsidP="00EF770F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F770F">
        <w:rPr>
          <w:rFonts w:ascii="Times New Roman" w:hAnsi="Times New Roman" w:cs="Times New Roman"/>
          <w:color w:val="auto"/>
          <w:sz w:val="24"/>
          <w:szCs w:val="24"/>
        </w:rPr>
        <w:t>Pacjent</w:t>
      </w:r>
      <w:r w:rsidR="00CB2485" w:rsidRPr="00EF77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B2485" w:rsidRPr="00EF770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(imię, nazwisko)</w:t>
      </w:r>
      <w:r w:rsidRPr="00EF770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 ……………………………………………………</w:t>
      </w:r>
      <w:r w:rsidR="00EF770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………..</w:t>
      </w:r>
    </w:p>
    <w:p w14:paraId="0A8FD563" w14:textId="653A791D" w:rsidR="00CB2485" w:rsidRPr="00EF770F" w:rsidRDefault="00CB2485" w:rsidP="00EF7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70F">
        <w:rPr>
          <w:rFonts w:ascii="Times New Roman" w:hAnsi="Times New Roman" w:cs="Times New Roman"/>
          <w:b/>
          <w:bCs/>
          <w:sz w:val="24"/>
          <w:szCs w:val="24"/>
        </w:rPr>
        <w:t>Data urodzenia</w:t>
      </w:r>
      <w:r w:rsidR="00EF770F">
        <w:rPr>
          <w:rFonts w:ascii="Times New Roman" w:hAnsi="Times New Roman" w:cs="Times New Roman"/>
          <w:sz w:val="24"/>
          <w:szCs w:val="24"/>
        </w:rPr>
        <w:t>:</w:t>
      </w:r>
      <w:r w:rsidRPr="00EF77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F770F">
        <w:rPr>
          <w:rFonts w:ascii="Times New Roman" w:hAnsi="Times New Roman" w:cs="Times New Roman"/>
          <w:sz w:val="24"/>
          <w:szCs w:val="24"/>
        </w:rPr>
        <w:t>.</w:t>
      </w:r>
    </w:p>
    <w:p w14:paraId="34B6AF8C" w14:textId="5F796FAF" w:rsidR="00DB7D50" w:rsidRPr="00EF770F" w:rsidRDefault="000B3887" w:rsidP="00EF770F">
      <w:pPr>
        <w:pStyle w:val="Nagwek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F770F">
        <w:rPr>
          <w:rFonts w:ascii="Times New Roman" w:hAnsi="Times New Roman" w:cs="Times New Roman"/>
          <w:color w:val="auto"/>
          <w:sz w:val="24"/>
          <w:szCs w:val="24"/>
        </w:rPr>
        <w:t xml:space="preserve">PESEL: </w:t>
      </w:r>
      <w:r w:rsidRPr="00EF770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………………………………………………………………</w:t>
      </w:r>
      <w:r w:rsidR="00CB2485" w:rsidRPr="00EF770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</w:t>
      </w:r>
      <w:r w:rsidR="00EF770F">
        <w:rPr>
          <w:rFonts w:ascii="Times New Roman" w:hAnsi="Times New Roman" w:cs="Times New Roman"/>
          <w:sz w:val="24"/>
          <w:szCs w:val="24"/>
        </w:rPr>
        <w:t>……….</w:t>
      </w:r>
      <w:r w:rsidRPr="00EF770F">
        <w:rPr>
          <w:rFonts w:ascii="Times New Roman" w:hAnsi="Times New Roman" w:cs="Times New Roman"/>
          <w:sz w:val="24"/>
          <w:szCs w:val="24"/>
        </w:rPr>
        <w:br/>
      </w:r>
      <w:r w:rsidRPr="00EF770F">
        <w:rPr>
          <w:rFonts w:ascii="Times New Roman" w:hAnsi="Times New Roman" w:cs="Times New Roman"/>
          <w:sz w:val="24"/>
          <w:szCs w:val="24"/>
        </w:rPr>
        <w:br/>
      </w:r>
      <w:r w:rsidRPr="00EF770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Pacjent </w:t>
      </w:r>
      <w:r w:rsidR="008B34C0" w:rsidRPr="00EF770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uzupełnił zaległe szczepienia. Proszę o wykreślenie z raportu </w:t>
      </w:r>
    </w:p>
    <w:p w14:paraId="5F794E72" w14:textId="156AE92E" w:rsidR="00D57CCB" w:rsidRPr="00EF770F" w:rsidRDefault="008B34C0" w:rsidP="00EF770F">
      <w:pPr>
        <w:pStyle w:val="Nagwek1"/>
        <w:spacing w:before="0"/>
        <w:jc w:val="center"/>
        <w:rPr>
          <w:rFonts w:ascii="Times New Roman" w:hAnsi="Times New Roman" w:cs="Times New Roman"/>
          <w:sz w:val="16"/>
          <w:szCs w:val="16"/>
        </w:rPr>
      </w:pPr>
      <w:r w:rsidRPr="00EF770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 przypadkach niewykonania obowiązkowych szczepień ochronnych. </w:t>
      </w:r>
      <w:r w:rsidR="000B3887" w:rsidRPr="00EF770F">
        <w:rPr>
          <w:rFonts w:ascii="Times New Roman" w:hAnsi="Times New Roman" w:cs="Times New Roman"/>
          <w:sz w:val="24"/>
          <w:szCs w:val="24"/>
        </w:rPr>
        <w:br/>
      </w:r>
      <w:r w:rsidR="000B3887" w:rsidRPr="00DB7D50">
        <w:rPr>
          <w:rFonts w:ascii="Times New Roman" w:hAnsi="Times New Roman" w:cs="Times New Roman"/>
        </w:rPr>
        <w:br/>
      </w:r>
      <w:r w:rsidR="000B3887" w:rsidRPr="00DB7D50">
        <w:rPr>
          <w:rFonts w:ascii="Times New Roman" w:hAnsi="Times New Roman" w:cs="Times New Roman"/>
        </w:rPr>
        <w:br/>
      </w:r>
      <w:r w:rsidRPr="00DB7D50">
        <w:rPr>
          <w:rFonts w:ascii="Times New Roman" w:hAnsi="Times New Roman" w:cs="Times New Roman"/>
        </w:rPr>
        <w:t xml:space="preserve">                                     </w:t>
      </w:r>
      <w:r w:rsidR="00DB7D50">
        <w:rPr>
          <w:rFonts w:ascii="Times New Roman" w:hAnsi="Times New Roman" w:cs="Times New Roman"/>
        </w:rPr>
        <w:t xml:space="preserve">                        </w:t>
      </w:r>
      <w:r w:rsidRPr="00DB7D50">
        <w:rPr>
          <w:rFonts w:ascii="Times New Roman" w:hAnsi="Times New Roman" w:cs="Times New Roman"/>
        </w:rPr>
        <w:t xml:space="preserve"> </w:t>
      </w:r>
      <w:r w:rsidR="00DB7D50" w:rsidRPr="00EF770F">
        <w:rPr>
          <w:rFonts w:ascii="Times New Roman" w:hAnsi="Times New Roman" w:cs="Times New Roman"/>
          <w:color w:val="auto"/>
          <w:sz w:val="16"/>
          <w:szCs w:val="16"/>
        </w:rPr>
        <w:t>…………………………………….</w:t>
      </w:r>
      <w:r w:rsidRPr="00EF770F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Pr="00EF770F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EF770F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DB7D50" w:rsidRPr="00EF770F">
        <w:rPr>
          <w:rFonts w:ascii="Times New Roman" w:hAnsi="Times New Roman" w:cs="Times New Roman"/>
          <w:color w:val="auto"/>
          <w:sz w:val="16"/>
          <w:szCs w:val="16"/>
        </w:rPr>
        <w:t xml:space="preserve">               </w:t>
      </w:r>
      <w:r w:rsidR="000B3887" w:rsidRPr="00EF770F">
        <w:rPr>
          <w:rFonts w:ascii="Times New Roman" w:hAnsi="Times New Roman" w:cs="Times New Roman"/>
          <w:sz w:val="16"/>
          <w:szCs w:val="16"/>
        </w:rPr>
        <w:br/>
      </w:r>
      <w:r w:rsidRPr="00EF770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DB7D50" w:rsidRPr="00EF770F">
        <w:rPr>
          <w:rFonts w:ascii="Times New Roman" w:hAnsi="Times New Roman" w:cs="Times New Roman"/>
          <w:sz w:val="16"/>
          <w:szCs w:val="16"/>
        </w:rPr>
        <w:t xml:space="preserve">      </w:t>
      </w:r>
      <w:r w:rsidR="00EF770F">
        <w:rPr>
          <w:rFonts w:ascii="Times New Roman" w:hAnsi="Times New Roman" w:cs="Times New Roman"/>
          <w:sz w:val="16"/>
          <w:szCs w:val="16"/>
        </w:rPr>
        <w:tab/>
      </w:r>
      <w:r w:rsidR="00EF770F">
        <w:rPr>
          <w:rFonts w:ascii="Times New Roman" w:hAnsi="Times New Roman" w:cs="Times New Roman"/>
          <w:sz w:val="16"/>
          <w:szCs w:val="16"/>
        </w:rPr>
        <w:tab/>
      </w:r>
      <w:r w:rsidR="00EF770F">
        <w:rPr>
          <w:rFonts w:ascii="Times New Roman" w:hAnsi="Times New Roman" w:cs="Times New Roman"/>
          <w:sz w:val="16"/>
          <w:szCs w:val="16"/>
        </w:rPr>
        <w:tab/>
      </w:r>
      <w:r w:rsidR="00DB7D50" w:rsidRPr="00EF770F">
        <w:rPr>
          <w:rFonts w:ascii="Times New Roman" w:hAnsi="Times New Roman" w:cs="Times New Roman"/>
          <w:sz w:val="16"/>
          <w:szCs w:val="16"/>
        </w:rPr>
        <w:t xml:space="preserve">   </w:t>
      </w:r>
      <w:r w:rsidRPr="00EF770F">
        <w:rPr>
          <w:rFonts w:ascii="Times New Roman" w:hAnsi="Times New Roman" w:cs="Times New Roman"/>
          <w:sz w:val="16"/>
          <w:szCs w:val="16"/>
        </w:rPr>
        <w:t xml:space="preserve"> </w:t>
      </w:r>
      <w:r w:rsidR="000B3887" w:rsidRPr="00EF770F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Podpis osoby </w:t>
      </w:r>
      <w:r w:rsidRPr="00EF770F">
        <w:rPr>
          <w:rFonts w:ascii="Times New Roman" w:hAnsi="Times New Roman" w:cs="Times New Roman"/>
          <w:b w:val="0"/>
          <w:color w:val="auto"/>
          <w:sz w:val="16"/>
          <w:szCs w:val="16"/>
        </w:rPr>
        <w:t>informującej</w:t>
      </w:r>
    </w:p>
    <w:p w14:paraId="4BC35B48" w14:textId="77777777" w:rsidR="008B34C0" w:rsidRPr="00DB7D50" w:rsidRDefault="008B34C0" w:rsidP="008B34C0">
      <w:pPr>
        <w:rPr>
          <w:rFonts w:ascii="Times New Roman" w:hAnsi="Times New Roman" w:cs="Times New Roman"/>
        </w:rPr>
      </w:pPr>
    </w:p>
    <w:p w14:paraId="2091BA44" w14:textId="77777777" w:rsidR="0043435D" w:rsidRDefault="0043435D" w:rsidP="00DB7D50">
      <w:pPr>
        <w:pStyle w:val="Nagwek1"/>
        <w:spacing w:before="0"/>
        <w:rPr>
          <w:rFonts w:ascii="Times New Roman" w:hAnsi="Times New Roman" w:cs="Times New Roman"/>
          <w:color w:val="000000" w:themeColor="text1"/>
        </w:rPr>
      </w:pPr>
    </w:p>
    <w:p w14:paraId="6A7F8410" w14:textId="07448884" w:rsidR="00D57CCB" w:rsidRDefault="00DB7D50" w:rsidP="00757993">
      <w:pPr>
        <w:pStyle w:val="Nagwek1"/>
        <w:spacing w:before="0"/>
      </w:pPr>
      <w:r w:rsidRPr="00DB7D50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</w:t>
      </w:r>
      <w:r w:rsidR="0043435D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</w:p>
    <w:p w14:paraId="38FA54B2" w14:textId="77777777" w:rsidR="0043435D" w:rsidRDefault="0043435D"/>
    <w:sectPr w:rsidR="004343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C6606E"/>
    <w:multiLevelType w:val="hybridMultilevel"/>
    <w:tmpl w:val="5BA8C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740788">
    <w:abstractNumId w:val="8"/>
  </w:num>
  <w:num w:numId="2" w16cid:durableId="1164004969">
    <w:abstractNumId w:val="6"/>
  </w:num>
  <w:num w:numId="3" w16cid:durableId="2092120045">
    <w:abstractNumId w:val="5"/>
  </w:num>
  <w:num w:numId="4" w16cid:durableId="511455834">
    <w:abstractNumId w:val="4"/>
  </w:num>
  <w:num w:numId="5" w16cid:durableId="842014702">
    <w:abstractNumId w:val="7"/>
  </w:num>
  <w:num w:numId="6" w16cid:durableId="2085300688">
    <w:abstractNumId w:val="3"/>
  </w:num>
  <w:num w:numId="7" w16cid:durableId="2107143054">
    <w:abstractNumId w:val="2"/>
  </w:num>
  <w:num w:numId="8" w16cid:durableId="525556999">
    <w:abstractNumId w:val="1"/>
  </w:num>
  <w:num w:numId="9" w16cid:durableId="1051149238">
    <w:abstractNumId w:val="0"/>
  </w:num>
  <w:num w:numId="10" w16cid:durableId="278031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887"/>
    <w:rsid w:val="0015074B"/>
    <w:rsid w:val="001B174B"/>
    <w:rsid w:val="0029639D"/>
    <w:rsid w:val="00326F90"/>
    <w:rsid w:val="0043435D"/>
    <w:rsid w:val="004D5A50"/>
    <w:rsid w:val="0066452E"/>
    <w:rsid w:val="006D6597"/>
    <w:rsid w:val="00757993"/>
    <w:rsid w:val="00885BF0"/>
    <w:rsid w:val="008B34C0"/>
    <w:rsid w:val="00A50AC6"/>
    <w:rsid w:val="00AA1D8D"/>
    <w:rsid w:val="00AF2A9D"/>
    <w:rsid w:val="00B47730"/>
    <w:rsid w:val="00C962E9"/>
    <w:rsid w:val="00CB0664"/>
    <w:rsid w:val="00CB2485"/>
    <w:rsid w:val="00D57CCB"/>
    <w:rsid w:val="00DB7D50"/>
    <w:rsid w:val="00DE5881"/>
    <w:rsid w:val="00EF77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96C82"/>
  <w15:docId w15:val="{989B9B12-1EBE-4DC8-BDC3-127C0C5E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7F9C6B-28F3-4998-906E-0F77F943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PSSE Bielsko-Biała - Natalia Bury</cp:lastModifiedBy>
  <cp:revision>6</cp:revision>
  <dcterms:created xsi:type="dcterms:W3CDTF">2026-04-23T09:38:00Z</dcterms:created>
  <dcterms:modified xsi:type="dcterms:W3CDTF">2026-04-23T10:36:00Z</dcterms:modified>
</cp:coreProperties>
</file>