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90F8F" w14:textId="77777777" w:rsidR="009310A1" w:rsidRDefault="009310A1">
      <w:pPr>
        <w:spacing w:after="720"/>
        <w:jc w:val="right"/>
        <w:rPr>
          <w:b/>
          <w:sz w:val="23"/>
        </w:rPr>
      </w:pPr>
    </w:p>
    <w:p w14:paraId="2EDFED59" w14:textId="6EF120B7" w:rsidR="00733462" w:rsidRDefault="004736F4">
      <w:pPr>
        <w:spacing w:after="720"/>
        <w:jc w:val="right"/>
      </w:pPr>
      <w:r>
        <w:rPr>
          <w:b/>
          <w:sz w:val="23"/>
        </w:rPr>
        <w:t>Prokuratura Okręgowa</w:t>
      </w:r>
      <w:r w:rsidR="00F91BA9">
        <w:rPr>
          <w:b/>
          <w:sz w:val="23"/>
        </w:rPr>
        <w:br/>
        <w:t>w Krakowie</w:t>
      </w:r>
      <w:r w:rsidR="00F91BA9">
        <w:rPr>
          <w:b/>
          <w:sz w:val="23"/>
        </w:rPr>
        <w:br/>
        <w:t xml:space="preserve">ul. </w:t>
      </w:r>
      <w:r w:rsidR="008217C7">
        <w:rPr>
          <w:b/>
          <w:sz w:val="23"/>
        </w:rPr>
        <w:t>Lubicz 25</w:t>
      </w:r>
      <w:r w:rsidR="00F91BA9">
        <w:rPr>
          <w:b/>
          <w:sz w:val="23"/>
        </w:rPr>
        <w:br/>
      </w:r>
      <w:r w:rsidR="008217C7">
        <w:rPr>
          <w:b/>
          <w:sz w:val="23"/>
        </w:rPr>
        <w:t>31-503</w:t>
      </w:r>
      <w:r w:rsidR="00F91BA9">
        <w:rPr>
          <w:b/>
          <w:sz w:val="23"/>
        </w:rPr>
        <w:t xml:space="preserve"> Kraków</w:t>
      </w:r>
    </w:p>
    <w:p w14:paraId="5FA13D1B" w14:textId="2743B92D" w:rsidR="00733462" w:rsidRPr="00AA5A07" w:rsidRDefault="00F91BA9" w:rsidP="00AA5A07">
      <w:pPr>
        <w:spacing w:after="360"/>
        <w:jc w:val="center"/>
        <w:rPr>
          <w:b/>
          <w:sz w:val="28"/>
          <w:szCs w:val="28"/>
        </w:rPr>
      </w:pPr>
      <w:r>
        <w:rPr>
          <w:b/>
          <w:sz w:val="28"/>
        </w:rPr>
        <w:t>WNIOSEK</w:t>
      </w:r>
      <w:r>
        <w:rPr>
          <w:b/>
          <w:sz w:val="28"/>
        </w:rPr>
        <w:br/>
      </w:r>
      <w:r w:rsidRPr="00184ADE">
        <w:rPr>
          <w:b/>
          <w:sz w:val="28"/>
          <w:szCs w:val="28"/>
        </w:rPr>
        <w:t>o nieodpłatne przekazanie</w:t>
      </w:r>
      <w:r w:rsidR="003927F0" w:rsidRPr="00184ADE">
        <w:rPr>
          <w:b/>
          <w:sz w:val="28"/>
          <w:szCs w:val="28"/>
        </w:rPr>
        <w:t xml:space="preserve"> zbędnych lub zużytych</w:t>
      </w:r>
      <w:r w:rsidRPr="00184ADE">
        <w:rPr>
          <w:b/>
          <w:sz w:val="28"/>
          <w:szCs w:val="28"/>
        </w:rPr>
        <w:t xml:space="preserve"> składników majątku ruchomego</w:t>
      </w:r>
      <w:r w:rsidR="00AA5A07">
        <w:rPr>
          <w:b/>
          <w:sz w:val="28"/>
          <w:szCs w:val="28"/>
        </w:rPr>
        <w:t xml:space="preserve"> Prokuratury Okręgowej w Krakowie</w:t>
      </w:r>
      <w:r w:rsidRPr="00184ADE">
        <w:rPr>
          <w:b/>
          <w:sz w:val="28"/>
          <w:szCs w:val="28"/>
        </w:rPr>
        <w:t xml:space="preserve"> użytkowanych przez </w:t>
      </w:r>
      <w:r w:rsidR="003927F0" w:rsidRPr="00184ADE">
        <w:rPr>
          <w:b/>
          <w:sz w:val="28"/>
          <w:szCs w:val="28"/>
        </w:rPr>
        <w:t>Prokuratur</w:t>
      </w:r>
      <w:r w:rsidRPr="00184ADE">
        <w:rPr>
          <w:b/>
          <w:sz w:val="28"/>
          <w:szCs w:val="28"/>
        </w:rPr>
        <w:t>ę</w:t>
      </w:r>
      <w:r w:rsidR="003927F0" w:rsidRPr="00184ADE">
        <w:rPr>
          <w:b/>
          <w:sz w:val="28"/>
          <w:szCs w:val="28"/>
        </w:rPr>
        <w:t xml:space="preserve"> Rejonow</w:t>
      </w:r>
      <w:r w:rsidRPr="00184ADE">
        <w:rPr>
          <w:b/>
          <w:sz w:val="28"/>
          <w:szCs w:val="28"/>
        </w:rPr>
        <w:t>ą</w:t>
      </w:r>
      <w:r w:rsidR="003927F0" w:rsidRPr="00184ADE">
        <w:rPr>
          <w:b/>
          <w:sz w:val="28"/>
          <w:szCs w:val="28"/>
        </w:rPr>
        <w:t xml:space="preserve"> w Wieliczce</w:t>
      </w:r>
    </w:p>
    <w:p w14:paraId="69F5A84D" w14:textId="19806112" w:rsidR="008C2F21" w:rsidRPr="008C2F21" w:rsidRDefault="008C2F21" w:rsidP="008C2F21">
      <w:pPr>
        <w:spacing w:after="240" w:line="300" w:lineRule="auto"/>
        <w:ind w:firstLine="720"/>
        <w:jc w:val="both"/>
        <w:rPr>
          <w:sz w:val="20"/>
          <w:szCs w:val="20"/>
          <w:lang w:val="pl-PL"/>
        </w:rPr>
      </w:pPr>
      <w:r w:rsidRPr="008C2F21">
        <w:rPr>
          <w:sz w:val="20"/>
          <w:szCs w:val="20"/>
          <w:lang w:val="pl-PL"/>
        </w:rPr>
        <w:t xml:space="preserve">W nawiązaniu do informacji umieszczonej na stronie internetowej </w:t>
      </w:r>
      <w:r w:rsidRPr="009310A1">
        <w:rPr>
          <w:sz w:val="20"/>
          <w:szCs w:val="20"/>
          <w:lang w:val="pl-PL"/>
        </w:rPr>
        <w:t xml:space="preserve">Prokuratury Okręgowej </w:t>
      </w:r>
      <w:r w:rsidR="00125988">
        <w:rPr>
          <w:sz w:val="20"/>
          <w:szCs w:val="20"/>
          <w:lang w:val="pl-PL"/>
        </w:rPr>
        <w:br/>
      </w:r>
      <w:r w:rsidRPr="009310A1">
        <w:rPr>
          <w:sz w:val="20"/>
          <w:szCs w:val="20"/>
          <w:lang w:val="pl-PL"/>
        </w:rPr>
        <w:t>w Krakowie z</w:t>
      </w:r>
      <w:r w:rsidRPr="008C2F21">
        <w:rPr>
          <w:sz w:val="20"/>
          <w:szCs w:val="20"/>
          <w:lang w:val="pl-PL"/>
        </w:rPr>
        <w:t xml:space="preserve"> dnia </w:t>
      </w:r>
      <w:r w:rsidRPr="009310A1">
        <w:rPr>
          <w:sz w:val="20"/>
          <w:szCs w:val="20"/>
          <w:lang w:val="pl-PL"/>
        </w:rPr>
        <w:t>0</w:t>
      </w:r>
      <w:r w:rsidR="00AA5A07">
        <w:rPr>
          <w:sz w:val="20"/>
          <w:szCs w:val="20"/>
          <w:lang w:val="pl-PL"/>
        </w:rPr>
        <w:t>3</w:t>
      </w:r>
      <w:r w:rsidRPr="009310A1">
        <w:rPr>
          <w:sz w:val="20"/>
          <w:szCs w:val="20"/>
          <w:lang w:val="pl-PL"/>
        </w:rPr>
        <w:t xml:space="preserve"> czerwca </w:t>
      </w:r>
      <w:r w:rsidRPr="008C2F21">
        <w:rPr>
          <w:sz w:val="20"/>
          <w:szCs w:val="20"/>
          <w:lang w:val="pl-PL"/>
        </w:rPr>
        <w:t>2026 roku dotyczącej zbędnych i zużytych składników majątku ruchomego, informuję, że w imieniu niżej wymienionego podmiot</w:t>
      </w:r>
      <w:r w:rsidRPr="009310A1">
        <w:rPr>
          <w:sz w:val="20"/>
          <w:szCs w:val="20"/>
          <w:lang w:val="pl-PL"/>
        </w:rPr>
        <w:t>u</w:t>
      </w:r>
      <w:r w:rsidRPr="008C2F21">
        <w:rPr>
          <w:sz w:val="20"/>
          <w:szCs w:val="20"/>
          <w:lang w:val="pl-PL"/>
        </w:rPr>
        <w:t>:</w:t>
      </w:r>
    </w:p>
    <w:p w14:paraId="10466ED0" w14:textId="75C90D20" w:rsidR="008C2F21" w:rsidRPr="008C2F21" w:rsidRDefault="008C2F21" w:rsidP="008C2F21">
      <w:pPr>
        <w:spacing w:after="240" w:line="300" w:lineRule="auto"/>
        <w:jc w:val="both"/>
        <w:rPr>
          <w:sz w:val="20"/>
          <w:szCs w:val="20"/>
          <w:lang w:val="pl-PL"/>
        </w:rPr>
      </w:pPr>
      <w:r w:rsidRPr="008C2F21">
        <w:rPr>
          <w:sz w:val="20"/>
          <w:szCs w:val="20"/>
          <w:lang w:val="pl-PL"/>
        </w:rPr>
        <w:t>Nazwa:………………………………………………………………………………………………………</w:t>
      </w:r>
    </w:p>
    <w:p w14:paraId="7915D70F" w14:textId="43176380" w:rsidR="008C2F21" w:rsidRPr="008C2F21" w:rsidRDefault="008C2F21" w:rsidP="008C2F21">
      <w:pPr>
        <w:spacing w:after="240" w:line="300" w:lineRule="auto"/>
        <w:jc w:val="both"/>
        <w:rPr>
          <w:sz w:val="20"/>
          <w:szCs w:val="20"/>
          <w:lang w:val="pl-PL"/>
        </w:rPr>
      </w:pPr>
      <w:r w:rsidRPr="008C2F21">
        <w:rPr>
          <w:sz w:val="20"/>
          <w:szCs w:val="20"/>
          <w:lang w:val="pl-PL"/>
        </w:rPr>
        <w:t xml:space="preserve">Siedziba i adres jednostki: </w:t>
      </w:r>
      <w:r w:rsidRPr="009310A1">
        <w:rPr>
          <w:sz w:val="20"/>
          <w:szCs w:val="20"/>
          <w:lang w:val="pl-PL"/>
        </w:rPr>
        <w:t>………………………………………………………………………………..</w:t>
      </w:r>
    </w:p>
    <w:p w14:paraId="55E84ED0" w14:textId="03CB3084" w:rsidR="008C2F21" w:rsidRPr="008C2F21" w:rsidRDefault="008C2F21" w:rsidP="008C2F21">
      <w:pPr>
        <w:spacing w:after="240" w:line="300" w:lineRule="auto"/>
        <w:jc w:val="both"/>
        <w:rPr>
          <w:sz w:val="20"/>
          <w:szCs w:val="20"/>
          <w:lang w:val="pl-PL"/>
        </w:rPr>
      </w:pPr>
      <w:r w:rsidRPr="008C2F21">
        <w:rPr>
          <w:sz w:val="20"/>
          <w:szCs w:val="20"/>
          <w:lang w:val="pl-PL"/>
        </w:rPr>
        <w:t>NIP…………………………………………..REGON………………………………………KRS………</w:t>
      </w:r>
    </w:p>
    <w:p w14:paraId="4C245ED9" w14:textId="2006F074" w:rsidR="008C2F21" w:rsidRPr="008C2F21" w:rsidRDefault="008C2F21" w:rsidP="008C2F21">
      <w:pPr>
        <w:spacing w:after="240" w:line="300" w:lineRule="auto"/>
        <w:jc w:val="both"/>
        <w:rPr>
          <w:sz w:val="20"/>
          <w:szCs w:val="20"/>
          <w:lang w:val="pl-PL"/>
        </w:rPr>
      </w:pPr>
      <w:r w:rsidRPr="008C2F21">
        <w:rPr>
          <w:sz w:val="20"/>
          <w:szCs w:val="20"/>
          <w:lang w:val="pl-PL"/>
        </w:rPr>
        <w:t>Dane osoby do kontaktu (imię i nazwisko, telefon):</w:t>
      </w:r>
      <w:r w:rsidRPr="009310A1">
        <w:rPr>
          <w:sz w:val="20"/>
          <w:szCs w:val="20"/>
          <w:lang w:val="pl-PL"/>
        </w:rPr>
        <w:t>……………………………………………………</w:t>
      </w:r>
    </w:p>
    <w:p w14:paraId="2A578A24" w14:textId="77777777" w:rsidR="008C2F21" w:rsidRPr="008C2F21" w:rsidRDefault="008C2F21" w:rsidP="008C2F21">
      <w:pPr>
        <w:spacing w:after="240" w:line="300" w:lineRule="auto"/>
        <w:jc w:val="both"/>
        <w:rPr>
          <w:sz w:val="20"/>
          <w:szCs w:val="20"/>
          <w:lang w:val="pl-PL"/>
        </w:rPr>
      </w:pPr>
      <w:r w:rsidRPr="008C2F21">
        <w:rPr>
          <w:sz w:val="20"/>
          <w:szCs w:val="20"/>
          <w:lang w:val="pl-PL"/>
        </w:rPr>
        <w:t>Adres poczty elektronicznej, na który należy przesyłać zawiadomienia, informacje:</w:t>
      </w:r>
    </w:p>
    <w:p w14:paraId="7B5B62B6" w14:textId="454358B9" w:rsidR="008C2F21" w:rsidRPr="008C2F21" w:rsidRDefault="008C2F21" w:rsidP="008C2F21">
      <w:pPr>
        <w:spacing w:after="240" w:line="300" w:lineRule="auto"/>
        <w:jc w:val="both"/>
        <w:rPr>
          <w:sz w:val="20"/>
          <w:szCs w:val="20"/>
          <w:lang w:val="pl-PL"/>
        </w:rPr>
      </w:pPr>
      <w:r w:rsidRPr="008C2F21">
        <w:rPr>
          <w:sz w:val="20"/>
          <w:szCs w:val="20"/>
          <w:lang w:val="pl-PL"/>
        </w:rPr>
        <w:t>………………………………………………………………………………………………………………</w:t>
      </w:r>
    </w:p>
    <w:p w14:paraId="641011E9" w14:textId="6635567C" w:rsidR="008C2F21" w:rsidRPr="009310A1" w:rsidRDefault="008C2F21" w:rsidP="008C2F21">
      <w:pPr>
        <w:spacing w:after="240" w:line="300" w:lineRule="auto"/>
        <w:jc w:val="both"/>
        <w:rPr>
          <w:sz w:val="20"/>
          <w:szCs w:val="20"/>
          <w:lang w:val="pl-PL"/>
        </w:rPr>
      </w:pPr>
      <w:r w:rsidRPr="008C2F21">
        <w:rPr>
          <w:sz w:val="20"/>
          <w:szCs w:val="20"/>
          <w:lang w:val="pl-PL"/>
        </w:rPr>
        <w:t xml:space="preserve">składam wniosek o nieodpłatne przekazanie niżej wymienionych składników rzeczowych majątku ruchomego </w:t>
      </w:r>
      <w:r w:rsidR="00550489">
        <w:rPr>
          <w:sz w:val="20"/>
          <w:szCs w:val="20"/>
          <w:lang w:val="pl-PL"/>
        </w:rPr>
        <w:t>Prokuratury Okręgowej w Krakowie</w:t>
      </w:r>
      <w:r w:rsidRPr="008C2F21">
        <w:rPr>
          <w:sz w:val="20"/>
          <w:szCs w:val="20"/>
          <w:lang w:val="pl-PL"/>
        </w:rPr>
        <w:t xml:space="preserve"> uznanego za zbędny (wg pozycji z załącznika nr 1 ogłoszenia):</w:t>
      </w:r>
    </w:p>
    <w:tbl>
      <w:tblPr>
        <w:tblStyle w:val="Tabela-Siatka"/>
        <w:tblW w:w="0" w:type="auto"/>
        <w:tblLook w:val="04A0" w:firstRow="1" w:lastRow="0" w:firstColumn="1" w:lastColumn="0" w:noHBand="0" w:noVBand="1"/>
      </w:tblPr>
      <w:tblGrid>
        <w:gridCol w:w="807"/>
        <w:gridCol w:w="2515"/>
        <w:gridCol w:w="3680"/>
        <w:gridCol w:w="2348"/>
      </w:tblGrid>
      <w:tr w:rsidR="00752A03" w:rsidRPr="009310A1" w14:paraId="734CAAF7" w14:textId="77777777" w:rsidTr="009310A1">
        <w:tc>
          <w:tcPr>
            <w:tcW w:w="807" w:type="dxa"/>
          </w:tcPr>
          <w:p w14:paraId="297E2595" w14:textId="77777777" w:rsidR="00752A03" w:rsidRPr="009310A1" w:rsidRDefault="00752A03" w:rsidP="00752A03">
            <w:pPr>
              <w:spacing w:after="240" w:line="300" w:lineRule="auto"/>
              <w:jc w:val="center"/>
              <w:rPr>
                <w:b/>
                <w:bCs/>
                <w:sz w:val="20"/>
                <w:szCs w:val="20"/>
                <w:lang w:val="pl-PL"/>
              </w:rPr>
            </w:pPr>
          </w:p>
          <w:p w14:paraId="5CF72B45" w14:textId="2E2A57FC" w:rsidR="00752A03" w:rsidRPr="009310A1" w:rsidRDefault="00752A03" w:rsidP="00752A03">
            <w:pPr>
              <w:spacing w:after="240" w:line="300" w:lineRule="auto"/>
              <w:jc w:val="center"/>
              <w:rPr>
                <w:b/>
                <w:bCs/>
                <w:sz w:val="20"/>
                <w:szCs w:val="20"/>
                <w:lang w:val="pl-PL"/>
              </w:rPr>
            </w:pPr>
            <w:r w:rsidRPr="009310A1">
              <w:rPr>
                <w:b/>
                <w:bCs/>
                <w:sz w:val="20"/>
                <w:szCs w:val="20"/>
                <w:lang w:val="pl-PL"/>
              </w:rPr>
              <w:t>Lp.</w:t>
            </w:r>
          </w:p>
        </w:tc>
        <w:tc>
          <w:tcPr>
            <w:tcW w:w="2515" w:type="dxa"/>
          </w:tcPr>
          <w:p w14:paraId="1D6105DB" w14:textId="77777777" w:rsidR="00752A03" w:rsidRPr="009310A1" w:rsidRDefault="00752A03" w:rsidP="00752A03">
            <w:pPr>
              <w:spacing w:after="240" w:line="300" w:lineRule="auto"/>
              <w:jc w:val="center"/>
              <w:rPr>
                <w:b/>
                <w:bCs/>
                <w:sz w:val="20"/>
                <w:szCs w:val="20"/>
                <w:lang w:val="pl-PL"/>
              </w:rPr>
            </w:pPr>
          </w:p>
          <w:p w14:paraId="1143ED5B" w14:textId="7423D2F5" w:rsidR="00752A03" w:rsidRPr="009310A1" w:rsidRDefault="00752A03" w:rsidP="00752A03">
            <w:pPr>
              <w:spacing w:after="240" w:line="300" w:lineRule="auto"/>
              <w:jc w:val="center"/>
              <w:rPr>
                <w:b/>
                <w:bCs/>
                <w:sz w:val="20"/>
                <w:szCs w:val="20"/>
                <w:lang w:val="pl-PL"/>
              </w:rPr>
            </w:pPr>
            <w:r w:rsidRPr="009310A1">
              <w:rPr>
                <w:b/>
                <w:bCs/>
                <w:sz w:val="20"/>
                <w:szCs w:val="20"/>
                <w:lang w:val="pl-PL"/>
              </w:rPr>
              <w:t>Liczba porządkowa wykazu składników</w:t>
            </w:r>
          </w:p>
        </w:tc>
        <w:tc>
          <w:tcPr>
            <w:tcW w:w="3680" w:type="dxa"/>
          </w:tcPr>
          <w:p w14:paraId="164F1D4D" w14:textId="77777777" w:rsidR="00752A03" w:rsidRPr="009310A1" w:rsidRDefault="00752A03" w:rsidP="00752A03">
            <w:pPr>
              <w:spacing w:after="240" w:line="300" w:lineRule="auto"/>
              <w:jc w:val="center"/>
              <w:rPr>
                <w:b/>
                <w:bCs/>
                <w:sz w:val="20"/>
                <w:szCs w:val="20"/>
                <w:lang w:val="pl-PL"/>
              </w:rPr>
            </w:pPr>
          </w:p>
          <w:p w14:paraId="75F57620" w14:textId="4CB3519F" w:rsidR="00752A03" w:rsidRPr="009310A1" w:rsidRDefault="00752A03" w:rsidP="00752A03">
            <w:pPr>
              <w:spacing w:after="240" w:line="300" w:lineRule="auto"/>
              <w:jc w:val="center"/>
              <w:rPr>
                <w:b/>
                <w:bCs/>
                <w:sz w:val="20"/>
                <w:szCs w:val="20"/>
                <w:lang w:val="pl-PL"/>
              </w:rPr>
            </w:pPr>
            <w:r w:rsidRPr="009310A1">
              <w:rPr>
                <w:b/>
                <w:bCs/>
                <w:sz w:val="20"/>
                <w:szCs w:val="20"/>
                <w:lang w:val="pl-PL"/>
              </w:rPr>
              <w:t>Nazwa składnika rzeczowego</w:t>
            </w:r>
          </w:p>
        </w:tc>
        <w:tc>
          <w:tcPr>
            <w:tcW w:w="2348" w:type="dxa"/>
          </w:tcPr>
          <w:p w14:paraId="7B63170B" w14:textId="77777777" w:rsidR="00752A03" w:rsidRPr="009310A1" w:rsidRDefault="00752A03" w:rsidP="00752A03">
            <w:pPr>
              <w:spacing w:after="240" w:line="300" w:lineRule="auto"/>
              <w:jc w:val="center"/>
              <w:rPr>
                <w:b/>
                <w:bCs/>
                <w:sz w:val="20"/>
                <w:szCs w:val="20"/>
                <w:lang w:val="pl-PL"/>
              </w:rPr>
            </w:pPr>
          </w:p>
          <w:p w14:paraId="64C1A10F" w14:textId="67748018" w:rsidR="00752A03" w:rsidRPr="009310A1" w:rsidRDefault="00752A03" w:rsidP="00752A03">
            <w:pPr>
              <w:spacing w:after="240" w:line="300" w:lineRule="auto"/>
              <w:jc w:val="center"/>
              <w:rPr>
                <w:b/>
                <w:bCs/>
                <w:sz w:val="20"/>
                <w:szCs w:val="20"/>
                <w:lang w:val="pl-PL"/>
              </w:rPr>
            </w:pPr>
            <w:r w:rsidRPr="009310A1">
              <w:rPr>
                <w:b/>
                <w:bCs/>
                <w:sz w:val="20"/>
                <w:szCs w:val="20"/>
                <w:lang w:val="pl-PL"/>
              </w:rPr>
              <w:t>Nr inwentarzowy</w:t>
            </w:r>
          </w:p>
        </w:tc>
      </w:tr>
      <w:tr w:rsidR="00752A03" w:rsidRPr="009310A1" w14:paraId="5EC63218" w14:textId="77777777" w:rsidTr="009310A1">
        <w:tc>
          <w:tcPr>
            <w:tcW w:w="807" w:type="dxa"/>
          </w:tcPr>
          <w:p w14:paraId="5F47C2DC" w14:textId="77777777" w:rsidR="00752A03" w:rsidRPr="009310A1" w:rsidRDefault="00752A03" w:rsidP="008C2F21">
            <w:pPr>
              <w:spacing w:after="240" w:line="300" w:lineRule="auto"/>
              <w:jc w:val="both"/>
              <w:rPr>
                <w:sz w:val="20"/>
                <w:szCs w:val="20"/>
                <w:lang w:val="pl-PL"/>
              </w:rPr>
            </w:pPr>
          </w:p>
        </w:tc>
        <w:tc>
          <w:tcPr>
            <w:tcW w:w="2515" w:type="dxa"/>
          </w:tcPr>
          <w:p w14:paraId="5F0B58F2" w14:textId="77777777" w:rsidR="00752A03" w:rsidRPr="009310A1" w:rsidRDefault="00752A03" w:rsidP="008C2F21">
            <w:pPr>
              <w:spacing w:after="240" w:line="300" w:lineRule="auto"/>
              <w:jc w:val="both"/>
              <w:rPr>
                <w:sz w:val="20"/>
                <w:szCs w:val="20"/>
                <w:lang w:val="pl-PL"/>
              </w:rPr>
            </w:pPr>
          </w:p>
        </w:tc>
        <w:tc>
          <w:tcPr>
            <w:tcW w:w="3680" w:type="dxa"/>
          </w:tcPr>
          <w:p w14:paraId="516032C0" w14:textId="77777777" w:rsidR="00752A03" w:rsidRPr="009310A1" w:rsidRDefault="00752A03" w:rsidP="008C2F21">
            <w:pPr>
              <w:spacing w:after="240" w:line="300" w:lineRule="auto"/>
              <w:jc w:val="both"/>
              <w:rPr>
                <w:sz w:val="20"/>
                <w:szCs w:val="20"/>
                <w:lang w:val="pl-PL"/>
              </w:rPr>
            </w:pPr>
          </w:p>
        </w:tc>
        <w:tc>
          <w:tcPr>
            <w:tcW w:w="2348" w:type="dxa"/>
          </w:tcPr>
          <w:p w14:paraId="7287CCBC" w14:textId="77777777" w:rsidR="00752A03" w:rsidRPr="009310A1" w:rsidRDefault="00752A03" w:rsidP="008C2F21">
            <w:pPr>
              <w:spacing w:after="240" w:line="300" w:lineRule="auto"/>
              <w:jc w:val="both"/>
              <w:rPr>
                <w:sz w:val="20"/>
                <w:szCs w:val="20"/>
                <w:lang w:val="pl-PL"/>
              </w:rPr>
            </w:pPr>
          </w:p>
        </w:tc>
      </w:tr>
      <w:tr w:rsidR="00752A03" w:rsidRPr="009310A1" w14:paraId="4C4AA222" w14:textId="77777777" w:rsidTr="009310A1">
        <w:tc>
          <w:tcPr>
            <w:tcW w:w="807" w:type="dxa"/>
          </w:tcPr>
          <w:p w14:paraId="747CAED6" w14:textId="77777777" w:rsidR="00752A03" w:rsidRPr="009310A1" w:rsidRDefault="00752A03" w:rsidP="008C2F21">
            <w:pPr>
              <w:spacing w:after="240" w:line="300" w:lineRule="auto"/>
              <w:jc w:val="both"/>
              <w:rPr>
                <w:sz w:val="20"/>
                <w:szCs w:val="20"/>
                <w:lang w:val="pl-PL"/>
              </w:rPr>
            </w:pPr>
          </w:p>
        </w:tc>
        <w:tc>
          <w:tcPr>
            <w:tcW w:w="2515" w:type="dxa"/>
          </w:tcPr>
          <w:p w14:paraId="6E4C4C10" w14:textId="77777777" w:rsidR="00752A03" w:rsidRPr="009310A1" w:rsidRDefault="00752A03" w:rsidP="008C2F21">
            <w:pPr>
              <w:spacing w:after="240" w:line="300" w:lineRule="auto"/>
              <w:jc w:val="both"/>
              <w:rPr>
                <w:sz w:val="20"/>
                <w:szCs w:val="20"/>
                <w:lang w:val="pl-PL"/>
              </w:rPr>
            </w:pPr>
          </w:p>
        </w:tc>
        <w:tc>
          <w:tcPr>
            <w:tcW w:w="3680" w:type="dxa"/>
          </w:tcPr>
          <w:p w14:paraId="000EF9A1" w14:textId="77777777" w:rsidR="00752A03" w:rsidRPr="009310A1" w:rsidRDefault="00752A03" w:rsidP="008C2F21">
            <w:pPr>
              <w:spacing w:after="240" w:line="300" w:lineRule="auto"/>
              <w:jc w:val="both"/>
              <w:rPr>
                <w:sz w:val="20"/>
                <w:szCs w:val="20"/>
                <w:lang w:val="pl-PL"/>
              </w:rPr>
            </w:pPr>
          </w:p>
        </w:tc>
        <w:tc>
          <w:tcPr>
            <w:tcW w:w="2348" w:type="dxa"/>
          </w:tcPr>
          <w:p w14:paraId="598B33AF" w14:textId="77777777" w:rsidR="00752A03" w:rsidRPr="009310A1" w:rsidRDefault="00752A03" w:rsidP="008C2F21">
            <w:pPr>
              <w:spacing w:after="240" w:line="300" w:lineRule="auto"/>
              <w:jc w:val="both"/>
              <w:rPr>
                <w:sz w:val="20"/>
                <w:szCs w:val="20"/>
                <w:lang w:val="pl-PL"/>
              </w:rPr>
            </w:pPr>
          </w:p>
        </w:tc>
      </w:tr>
    </w:tbl>
    <w:p w14:paraId="4111560C" w14:textId="77777777" w:rsidR="008C2F21" w:rsidRPr="008C2F21" w:rsidRDefault="008C2F21" w:rsidP="008C2F21">
      <w:pPr>
        <w:spacing w:after="240" w:line="300" w:lineRule="auto"/>
        <w:jc w:val="both"/>
        <w:rPr>
          <w:sz w:val="20"/>
          <w:szCs w:val="20"/>
          <w:lang w:val="pl-PL"/>
        </w:rPr>
      </w:pPr>
    </w:p>
    <w:p w14:paraId="4A414E95" w14:textId="77777777" w:rsidR="008C2F21" w:rsidRPr="008C2F21" w:rsidRDefault="008C2F21" w:rsidP="008C2F21">
      <w:pPr>
        <w:spacing w:after="240" w:line="300" w:lineRule="auto"/>
        <w:jc w:val="center"/>
        <w:rPr>
          <w:sz w:val="20"/>
          <w:szCs w:val="20"/>
          <w:u w:val="single"/>
          <w:lang w:val="pl-PL"/>
        </w:rPr>
      </w:pPr>
      <w:r w:rsidRPr="008C2F21">
        <w:rPr>
          <w:sz w:val="20"/>
          <w:szCs w:val="20"/>
          <w:u w:val="single"/>
          <w:lang w:val="pl-PL"/>
        </w:rPr>
        <w:lastRenderedPageBreak/>
        <w:t>UZASADNIENIE NIEODPŁATNEGO PRZEKAZANIA:</w:t>
      </w:r>
    </w:p>
    <w:p w14:paraId="467074D5" w14:textId="23780AA4" w:rsidR="008C2F21" w:rsidRPr="008C2F21" w:rsidRDefault="008C2F21" w:rsidP="008C2F21">
      <w:pPr>
        <w:spacing w:after="240" w:line="300" w:lineRule="auto"/>
        <w:jc w:val="both"/>
        <w:rPr>
          <w:sz w:val="20"/>
          <w:szCs w:val="20"/>
          <w:lang w:val="pl-PL"/>
        </w:rPr>
      </w:pPr>
      <w:r w:rsidRPr="008C2F21">
        <w:rPr>
          <w:sz w:val="20"/>
          <w:szCs w:val="20"/>
          <w:lang w:val="pl-PL"/>
        </w:rPr>
        <w:t>………………………………………………………………………………………………………………</w:t>
      </w:r>
    </w:p>
    <w:p w14:paraId="633EECE3" w14:textId="4F3D02FA" w:rsidR="008C2F21" w:rsidRPr="008C2F21" w:rsidRDefault="008C2F21" w:rsidP="008C2F21">
      <w:pPr>
        <w:spacing w:after="240" w:line="300" w:lineRule="auto"/>
        <w:jc w:val="both"/>
        <w:rPr>
          <w:sz w:val="20"/>
          <w:szCs w:val="20"/>
          <w:lang w:val="pl-PL"/>
        </w:rPr>
      </w:pPr>
      <w:r w:rsidRPr="008C2F21">
        <w:rPr>
          <w:sz w:val="20"/>
          <w:szCs w:val="20"/>
          <w:lang w:val="pl-PL"/>
        </w:rPr>
        <w:t>………………………………………………………………………………………………………………</w:t>
      </w:r>
    </w:p>
    <w:p w14:paraId="0012B4AF" w14:textId="72A82302" w:rsidR="008C2F21" w:rsidRPr="008C2F21" w:rsidRDefault="008C2F21" w:rsidP="008C2F21">
      <w:pPr>
        <w:spacing w:after="240" w:line="300" w:lineRule="auto"/>
        <w:jc w:val="both"/>
        <w:rPr>
          <w:sz w:val="20"/>
          <w:szCs w:val="20"/>
          <w:lang w:val="pl-PL"/>
        </w:rPr>
      </w:pPr>
      <w:r w:rsidRPr="008C2F21">
        <w:rPr>
          <w:sz w:val="20"/>
          <w:szCs w:val="20"/>
          <w:lang w:val="pl-PL"/>
        </w:rPr>
        <w:t>………………………………………………………………………………………………………………</w:t>
      </w:r>
    </w:p>
    <w:p w14:paraId="675EE3A1" w14:textId="77777777" w:rsidR="008C2F21" w:rsidRPr="008C2F21" w:rsidRDefault="008C2F21" w:rsidP="008C2F21">
      <w:pPr>
        <w:spacing w:after="240" w:line="300" w:lineRule="auto"/>
        <w:jc w:val="both"/>
        <w:rPr>
          <w:sz w:val="20"/>
          <w:szCs w:val="20"/>
          <w:u w:val="single"/>
          <w:lang w:val="pl-PL"/>
        </w:rPr>
      </w:pPr>
      <w:r w:rsidRPr="008C2F21">
        <w:rPr>
          <w:sz w:val="20"/>
          <w:szCs w:val="20"/>
          <w:u w:val="single"/>
          <w:lang w:val="pl-PL"/>
        </w:rPr>
        <w:t>Jednocześnie oświadczam, że:</w:t>
      </w:r>
    </w:p>
    <w:p w14:paraId="3E4F8422" w14:textId="620577AB" w:rsidR="008C2F21" w:rsidRPr="008C2F21" w:rsidRDefault="00752A03" w:rsidP="008C2F21">
      <w:pPr>
        <w:spacing w:after="240" w:line="300" w:lineRule="auto"/>
        <w:jc w:val="both"/>
        <w:rPr>
          <w:sz w:val="20"/>
          <w:szCs w:val="20"/>
          <w:lang w:val="pl-PL"/>
        </w:rPr>
      </w:pPr>
      <w:r w:rsidRPr="009310A1">
        <w:rPr>
          <w:sz w:val="20"/>
          <w:szCs w:val="20"/>
          <w:lang w:val="pl-PL"/>
        </w:rPr>
        <w:t>-</w:t>
      </w:r>
      <w:r w:rsidR="008C2F21" w:rsidRPr="008C2F21">
        <w:rPr>
          <w:sz w:val="20"/>
          <w:szCs w:val="20"/>
          <w:lang w:val="pl-PL"/>
        </w:rPr>
        <w:t xml:space="preserve"> zapoznałem/zapoznałam się ze stanem technicznym składnika rzeczowego, którym jestem zainteresowany/a i nie będę wnosił/wnosiła zastrzeżeń do jego stanu przy jego odbiorze, również </w:t>
      </w:r>
      <w:r w:rsidR="00125988">
        <w:rPr>
          <w:sz w:val="20"/>
          <w:szCs w:val="20"/>
          <w:lang w:val="pl-PL"/>
        </w:rPr>
        <w:br/>
      </w:r>
      <w:r w:rsidR="008C2F21" w:rsidRPr="008C2F21">
        <w:rPr>
          <w:sz w:val="20"/>
          <w:szCs w:val="20"/>
          <w:lang w:val="pl-PL"/>
        </w:rPr>
        <w:t>w przypadku rezygnacji z jego wcześniejszych oględzin.</w:t>
      </w:r>
    </w:p>
    <w:p w14:paraId="0B8CF4BB" w14:textId="31E6D67C" w:rsidR="008C2F21" w:rsidRPr="008C2F21" w:rsidRDefault="00752A03" w:rsidP="008C2F21">
      <w:pPr>
        <w:spacing w:after="240" w:line="300" w:lineRule="auto"/>
        <w:jc w:val="both"/>
        <w:rPr>
          <w:sz w:val="20"/>
          <w:szCs w:val="20"/>
          <w:lang w:val="pl-PL"/>
        </w:rPr>
      </w:pPr>
      <w:r w:rsidRPr="009310A1">
        <w:rPr>
          <w:sz w:val="20"/>
          <w:szCs w:val="20"/>
          <w:lang w:val="pl-PL"/>
        </w:rPr>
        <w:t>-</w:t>
      </w:r>
      <w:r w:rsidR="008C2F21" w:rsidRPr="008C2F21">
        <w:rPr>
          <w:sz w:val="20"/>
          <w:szCs w:val="20"/>
          <w:lang w:val="pl-PL"/>
        </w:rPr>
        <w:t xml:space="preserve"> koszty odbioru przedmiotu nieodpłatnego przekazania zostaną pokryte przez zainteresowany podmiot</w:t>
      </w:r>
    </w:p>
    <w:p w14:paraId="39955E62" w14:textId="15CFFF43" w:rsidR="008C2F21" w:rsidRPr="008C2F21" w:rsidRDefault="00752A03" w:rsidP="008C2F21">
      <w:pPr>
        <w:spacing w:after="240" w:line="300" w:lineRule="auto"/>
        <w:jc w:val="both"/>
        <w:rPr>
          <w:sz w:val="20"/>
          <w:szCs w:val="20"/>
          <w:lang w:val="pl-PL"/>
        </w:rPr>
      </w:pPr>
      <w:r w:rsidRPr="009310A1">
        <w:rPr>
          <w:sz w:val="20"/>
          <w:szCs w:val="20"/>
          <w:lang w:val="pl-PL"/>
        </w:rPr>
        <w:t>-</w:t>
      </w:r>
      <w:r w:rsidR="008C2F21" w:rsidRPr="008C2F21">
        <w:rPr>
          <w:sz w:val="20"/>
          <w:szCs w:val="20"/>
          <w:lang w:val="pl-PL"/>
        </w:rPr>
        <w:t xml:space="preserve"> składnik rzeczowy majątku ruchomego zostanie odebrany przez zainteresowany podmiot </w:t>
      </w:r>
      <w:r w:rsidRPr="009310A1">
        <w:rPr>
          <w:sz w:val="20"/>
          <w:szCs w:val="20"/>
          <w:lang w:val="pl-PL"/>
        </w:rPr>
        <w:br/>
      </w:r>
      <w:r w:rsidR="008C2F21" w:rsidRPr="008C2F21">
        <w:rPr>
          <w:sz w:val="20"/>
          <w:szCs w:val="20"/>
          <w:lang w:val="pl-PL"/>
        </w:rPr>
        <w:t>w terminie i miejscu wskazanym w protokole zdawczo-odbiorczym;</w:t>
      </w:r>
    </w:p>
    <w:p w14:paraId="3252B523" w14:textId="44E38E84" w:rsidR="008C2F21" w:rsidRPr="008C2F21" w:rsidRDefault="00752A03" w:rsidP="008C2F21">
      <w:pPr>
        <w:spacing w:after="240" w:line="300" w:lineRule="auto"/>
        <w:jc w:val="both"/>
        <w:rPr>
          <w:sz w:val="20"/>
          <w:szCs w:val="20"/>
          <w:lang w:val="pl-PL"/>
        </w:rPr>
      </w:pPr>
      <w:r w:rsidRPr="009310A1">
        <w:rPr>
          <w:sz w:val="20"/>
          <w:szCs w:val="20"/>
          <w:lang w:val="pl-PL"/>
        </w:rPr>
        <w:t>-</w:t>
      </w:r>
      <w:r w:rsidR="008C2F21" w:rsidRPr="008C2F21">
        <w:rPr>
          <w:sz w:val="20"/>
          <w:szCs w:val="20"/>
          <w:lang w:val="pl-PL"/>
        </w:rPr>
        <w:t xml:space="preserve"> wypełniłem obowiązki informacyjne przewidziane w art. 13 lub art. 14 RODO wobec osób fizycznych, od których dane osobowe bezpośrednio lub pośrednio pozyskałem w celu ubiegania się o zakup (jeżeli dotyczy) *</w:t>
      </w:r>
    </w:p>
    <w:p w14:paraId="29FBC9E5" w14:textId="77777777" w:rsidR="008C2F21" w:rsidRPr="008C2F21" w:rsidRDefault="008C2F21" w:rsidP="008C2F21">
      <w:pPr>
        <w:spacing w:after="240" w:line="300" w:lineRule="auto"/>
        <w:jc w:val="both"/>
        <w:rPr>
          <w:sz w:val="16"/>
          <w:szCs w:val="16"/>
          <w:lang w:val="pl-PL"/>
        </w:rPr>
      </w:pPr>
      <w:r w:rsidRPr="008C2F21">
        <w:rPr>
          <w:sz w:val="16"/>
          <w:szCs w:val="16"/>
          <w:lang w:val="pl-PL"/>
        </w:rPr>
        <w:t>TAK / NIE - proszę o zakreślenie właściwej odpowiedzi</w:t>
      </w:r>
    </w:p>
    <w:p w14:paraId="3B7D294A" w14:textId="77777777" w:rsidR="008C2F21" w:rsidRPr="008C2F21" w:rsidRDefault="008C2F21" w:rsidP="008C2F21">
      <w:pPr>
        <w:spacing w:after="240" w:line="300" w:lineRule="auto"/>
        <w:jc w:val="both"/>
        <w:rPr>
          <w:sz w:val="16"/>
          <w:szCs w:val="16"/>
          <w:lang w:val="pl-PL"/>
        </w:rPr>
      </w:pPr>
      <w:r w:rsidRPr="008C2F21">
        <w:rPr>
          <w:sz w:val="16"/>
          <w:szCs w:val="16"/>
          <w:lang w:val="pl-PL"/>
        </w:rPr>
        <w:t>*W przypadku wskazania NIE lub pozostawienia bez wskazania odpowiedzi, Zamawiający przyjmie, że Wykonawca nie przekazuje danych osobowych innych niż bezpośrednio jego dotyczących lub zachodzi wyłączenie stosowania obowiązku informacyjnego, stosownie do art. 13 ust. 4 lub art. 14 ust. 5 RODO1</w:t>
      </w:r>
    </w:p>
    <w:p w14:paraId="15FF2D86" w14:textId="77777777" w:rsidR="00752A03" w:rsidRPr="009310A1" w:rsidRDefault="00F91BA9">
      <w:pPr>
        <w:jc w:val="right"/>
        <w:rPr>
          <w:sz w:val="20"/>
          <w:szCs w:val="20"/>
        </w:rPr>
      </w:pPr>
      <w:r w:rsidRPr="009310A1">
        <w:rPr>
          <w:sz w:val="20"/>
          <w:szCs w:val="20"/>
        </w:rPr>
        <w:br/>
      </w:r>
    </w:p>
    <w:p w14:paraId="5B6EA223" w14:textId="45101B96" w:rsidR="00733462" w:rsidRPr="009310A1" w:rsidRDefault="00F91BA9">
      <w:pPr>
        <w:jc w:val="right"/>
        <w:rPr>
          <w:sz w:val="20"/>
          <w:szCs w:val="20"/>
        </w:rPr>
      </w:pPr>
      <w:r w:rsidRPr="009310A1">
        <w:rPr>
          <w:sz w:val="20"/>
          <w:szCs w:val="20"/>
        </w:rPr>
        <w:br/>
        <w:t>...........................................................................</w:t>
      </w:r>
      <w:r w:rsidRPr="009310A1">
        <w:rPr>
          <w:sz w:val="20"/>
          <w:szCs w:val="20"/>
        </w:rPr>
        <w:br/>
        <w:t>(podpis i pieczęć Kierownika jednostki wnioskującej</w:t>
      </w:r>
      <w:r w:rsidRPr="009310A1">
        <w:rPr>
          <w:sz w:val="20"/>
          <w:szCs w:val="20"/>
        </w:rPr>
        <w:br/>
        <w:t>lub osoby upoważnionej)</w:t>
      </w:r>
    </w:p>
    <w:sectPr w:rsidR="00733462" w:rsidRPr="009310A1"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C4A6E" w14:textId="77777777" w:rsidR="008C2F21" w:rsidRDefault="008C2F21" w:rsidP="008C2F21">
      <w:pPr>
        <w:spacing w:after="0" w:line="240" w:lineRule="auto"/>
      </w:pPr>
      <w:r>
        <w:separator/>
      </w:r>
    </w:p>
  </w:endnote>
  <w:endnote w:type="continuationSeparator" w:id="0">
    <w:p w14:paraId="4F55C49E" w14:textId="77777777" w:rsidR="008C2F21" w:rsidRDefault="008C2F21" w:rsidP="008C2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E9D9C" w14:textId="77777777" w:rsidR="008C2F21" w:rsidRDefault="008C2F21" w:rsidP="008C2F21">
      <w:pPr>
        <w:spacing w:after="0" w:line="240" w:lineRule="auto"/>
      </w:pPr>
      <w:r>
        <w:separator/>
      </w:r>
    </w:p>
  </w:footnote>
  <w:footnote w:type="continuationSeparator" w:id="0">
    <w:p w14:paraId="304E508D" w14:textId="77777777" w:rsidR="008C2F21" w:rsidRDefault="008C2F21" w:rsidP="008C2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A9BE" w14:textId="72B8588C" w:rsidR="008C2F21" w:rsidRDefault="008C2F21" w:rsidP="008C2F21">
    <w:pPr>
      <w:pStyle w:val="Nagwek"/>
    </w:pPr>
    <w:r>
      <w:tab/>
    </w:r>
    <w:r>
      <w:tab/>
      <w:t xml:space="preserve">Załącznik nr </w:t>
    </w:r>
    <w:r w:rsidR="009559BE">
      <w:t>2</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42F32A57"/>
    <w:multiLevelType w:val="hybridMultilevel"/>
    <w:tmpl w:val="C6D0A8B2"/>
    <w:lvl w:ilvl="0" w:tplc="FC2015FC">
      <w:numFmt w:val="bullet"/>
      <w:lvlText w:val="-"/>
      <w:lvlJc w:val="left"/>
      <w:pPr>
        <w:ind w:left="720" w:hanging="36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5988"/>
    <w:rsid w:val="0015074B"/>
    <w:rsid w:val="00184ADE"/>
    <w:rsid w:val="0029639D"/>
    <w:rsid w:val="00326F90"/>
    <w:rsid w:val="003927F0"/>
    <w:rsid w:val="003C5DB9"/>
    <w:rsid w:val="004057D8"/>
    <w:rsid w:val="004736F4"/>
    <w:rsid w:val="00550489"/>
    <w:rsid w:val="00733462"/>
    <w:rsid w:val="00752A03"/>
    <w:rsid w:val="007855A7"/>
    <w:rsid w:val="008217C7"/>
    <w:rsid w:val="008C2F21"/>
    <w:rsid w:val="00912C96"/>
    <w:rsid w:val="009310A1"/>
    <w:rsid w:val="009513BE"/>
    <w:rsid w:val="009559BE"/>
    <w:rsid w:val="00AA1D8D"/>
    <w:rsid w:val="00AA5A07"/>
    <w:rsid w:val="00B11D51"/>
    <w:rsid w:val="00B47730"/>
    <w:rsid w:val="00CB0664"/>
    <w:rsid w:val="00DD3714"/>
    <w:rsid w:val="00F91BA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8B2574"/>
  <w14:defaultImageDpi w14:val="300"/>
  <w15:docId w15:val="{99FF4658-D7B6-4383-85D7-CF044494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rFonts w:ascii="Arial" w:hAnsi="Arial"/>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464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358</Words>
  <Characters>2154</Characters>
  <Application>Microsoft Office Word</Application>
  <DocSecurity>0</DocSecurity>
  <Lines>17</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Hojoł Sylwia (PO Kraków)</cp:lastModifiedBy>
  <cp:revision>8</cp:revision>
  <cp:lastPrinted>2026-05-21T09:45:00Z</cp:lastPrinted>
  <dcterms:created xsi:type="dcterms:W3CDTF">2026-05-27T09:30:00Z</dcterms:created>
  <dcterms:modified xsi:type="dcterms:W3CDTF">2026-06-03T08:57:00Z</dcterms:modified>
  <cp:category/>
</cp:coreProperties>
</file>