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B83083" w:rsidRPr="00743A0A" w14:paraId="792F287D" w14:textId="77777777" w:rsidTr="001C2F6F">
        <w:trPr>
          <w:trHeight w:val="480"/>
        </w:trPr>
        <w:tc>
          <w:tcPr>
            <w:tcW w:w="9498" w:type="dxa"/>
            <w:tcBorders>
              <w:top w:val="single" w:sz="4" w:space="0" w:color="auto"/>
            </w:tcBorders>
            <w:shd w:val="clear" w:color="auto" w:fill="D9D9D9"/>
            <w:vAlign w:val="center"/>
          </w:tcPr>
          <w:p w14:paraId="09C8D8BB" w14:textId="77777777" w:rsidR="00B83083" w:rsidRPr="00743A0A" w:rsidRDefault="00B83083" w:rsidP="001C2F6F">
            <w:pPr>
              <w:pStyle w:val="Tekstprzypisudolnego"/>
              <w:spacing w:after="40"/>
              <w:jc w:val="center"/>
              <w:rPr>
                <w:rFonts w:ascii="Times New Roman" w:hAnsi="Times New Roman"/>
                <w:b/>
                <w:sz w:val="24"/>
              </w:rPr>
            </w:pPr>
            <w:bookmarkStart w:id="0" w:name="_Hlk48309449"/>
            <w:bookmarkStart w:id="1" w:name="_GoBack"/>
            <w:bookmarkEnd w:id="1"/>
            <w:r w:rsidRPr="00743A0A">
              <w:rPr>
                <w:rFonts w:ascii="Times New Roman" w:hAnsi="Times New Roman"/>
                <w:b/>
                <w:sz w:val="24"/>
              </w:rPr>
              <w:t>Oświadczenie dotyczące przynależności lub braku przynależności do tej samej grupy kapitałowej</w:t>
            </w:r>
          </w:p>
        </w:tc>
      </w:tr>
    </w:tbl>
    <w:p w14:paraId="21314A35" w14:textId="77777777" w:rsidR="00B83083" w:rsidRPr="00743A0A" w:rsidRDefault="00B83083" w:rsidP="00B83083">
      <w:pPr>
        <w:tabs>
          <w:tab w:val="left" w:pos="1111"/>
        </w:tabs>
        <w:jc w:val="both"/>
      </w:pPr>
      <w:r w:rsidRPr="00743A0A">
        <w:t>……………………………………</w:t>
      </w:r>
    </w:p>
    <w:p w14:paraId="7AF8A466" w14:textId="77777777" w:rsidR="00B83083" w:rsidRPr="00743A0A" w:rsidRDefault="00B83083" w:rsidP="00B83083">
      <w:pPr>
        <w:rPr>
          <w:i/>
        </w:rPr>
      </w:pPr>
      <w:r w:rsidRPr="00743A0A">
        <w:rPr>
          <w:i/>
        </w:rPr>
        <w:t xml:space="preserve">(pełna nazwa/firma, adres, </w:t>
      </w:r>
    </w:p>
    <w:p w14:paraId="2FC7D265" w14:textId="77777777" w:rsidR="00B83083" w:rsidRPr="00743A0A" w:rsidRDefault="00B83083" w:rsidP="00B83083">
      <w:pPr>
        <w:rPr>
          <w:i/>
        </w:rPr>
      </w:pPr>
      <w:r w:rsidRPr="00743A0A">
        <w:rPr>
          <w:i/>
        </w:rPr>
        <w:t>w zależności od podmiotu:</w:t>
      </w:r>
    </w:p>
    <w:p w14:paraId="1FDF318E" w14:textId="77777777" w:rsidR="00B83083" w:rsidRPr="00743A0A" w:rsidRDefault="00B83083" w:rsidP="00B83083">
      <w:pPr>
        <w:tabs>
          <w:tab w:val="left" w:pos="1111"/>
        </w:tabs>
        <w:jc w:val="both"/>
        <w:rPr>
          <w:i/>
        </w:rPr>
      </w:pPr>
      <w:r w:rsidRPr="00743A0A">
        <w:rPr>
          <w:i/>
        </w:rPr>
        <w:t xml:space="preserve"> NIP/PESEL, KRS/</w:t>
      </w:r>
      <w:proofErr w:type="spellStart"/>
      <w:r w:rsidRPr="00743A0A">
        <w:rPr>
          <w:i/>
        </w:rPr>
        <w:t>CEiDG</w:t>
      </w:r>
      <w:proofErr w:type="spellEnd"/>
      <w:r w:rsidRPr="00743A0A">
        <w:rPr>
          <w:i/>
        </w:rPr>
        <w:t>)</w:t>
      </w:r>
    </w:p>
    <w:p w14:paraId="507CC54A" w14:textId="77777777" w:rsidR="00B83083" w:rsidRPr="00743A0A" w:rsidRDefault="00B83083" w:rsidP="00B83083">
      <w:pPr>
        <w:rPr>
          <w:b/>
          <w:i/>
        </w:rPr>
      </w:pPr>
    </w:p>
    <w:p w14:paraId="5DA98445" w14:textId="77777777" w:rsidR="00B83083" w:rsidRPr="00743A0A" w:rsidRDefault="00B83083" w:rsidP="00B83083">
      <w:pPr>
        <w:tabs>
          <w:tab w:val="center" w:pos="6480"/>
        </w:tabs>
        <w:jc w:val="center"/>
        <w:rPr>
          <w:b/>
          <w:bCs/>
        </w:rPr>
      </w:pPr>
      <w:r w:rsidRPr="00743A0A">
        <w:rPr>
          <w:b/>
          <w:bCs/>
        </w:rPr>
        <w:t xml:space="preserve">OŚWIADCZENIE </w:t>
      </w:r>
      <w:r w:rsidRPr="00743A0A">
        <w:rPr>
          <w:b/>
        </w:rPr>
        <w:t xml:space="preserve">O </w:t>
      </w:r>
      <w:r w:rsidRPr="00743A0A">
        <w:rPr>
          <w:b/>
          <w:bCs/>
        </w:rPr>
        <w:t>PRZYNALEŻNOŚCI LUB BRAKU PRZYNALEŻNOŚCI</w:t>
      </w:r>
      <w:r w:rsidRPr="00743A0A">
        <w:rPr>
          <w:b/>
          <w:bCs/>
        </w:rPr>
        <w:br/>
        <w:t>DO GRUPY KAPITAŁOWEJ, O KTÓREJ MOWA W ART. 108 UST. 1 PKT 5, 6</w:t>
      </w:r>
    </w:p>
    <w:p w14:paraId="4B44237B" w14:textId="77777777" w:rsidR="00B83083" w:rsidRPr="00743A0A" w:rsidRDefault="00B83083" w:rsidP="00B83083">
      <w:pPr>
        <w:tabs>
          <w:tab w:val="center" w:pos="6480"/>
        </w:tabs>
        <w:jc w:val="center"/>
        <w:rPr>
          <w:b/>
          <w:bCs/>
        </w:rPr>
      </w:pPr>
    </w:p>
    <w:p w14:paraId="10120C6A" w14:textId="77777777" w:rsidR="00B83083" w:rsidRPr="00743A0A" w:rsidRDefault="00B83083" w:rsidP="00B83083">
      <w:pPr>
        <w:spacing w:line="276" w:lineRule="auto"/>
        <w:jc w:val="both"/>
      </w:pPr>
      <w:r w:rsidRPr="00743A0A">
        <w:t>Przystępując do postępowania o udzielenie zamówienia publicznego na:</w:t>
      </w:r>
    </w:p>
    <w:p w14:paraId="1F72F31C" w14:textId="77777777" w:rsidR="00B83083" w:rsidRPr="00743A0A" w:rsidRDefault="00B83083" w:rsidP="00B83083">
      <w:pPr>
        <w:spacing w:line="276" w:lineRule="auto"/>
        <w:jc w:val="both"/>
        <w:rPr>
          <w:b/>
          <w:bCs/>
        </w:rPr>
      </w:pPr>
      <w:r w:rsidRPr="00743A0A">
        <w:rPr>
          <w:b/>
          <w:bCs/>
        </w:rPr>
        <w:t>„</w:t>
      </w:r>
      <w:r w:rsidRPr="00743A0A">
        <w:rPr>
          <w:b/>
          <w:color w:val="000000"/>
        </w:rPr>
        <w:t xml:space="preserve">Modernizacja serwerowni dla Regionalnej Dyrekcji Ochrony Środowiska w Warszawie” </w:t>
      </w:r>
    </w:p>
    <w:p w14:paraId="17E54048" w14:textId="77777777" w:rsidR="00B83083" w:rsidRPr="00743A0A" w:rsidRDefault="00B83083" w:rsidP="00B83083">
      <w:pPr>
        <w:spacing w:line="276" w:lineRule="auto"/>
        <w:jc w:val="center"/>
        <w:rPr>
          <w:b/>
          <w:bCs/>
          <w:i/>
          <w:spacing w:val="-6"/>
          <w:w w:val="102"/>
        </w:rPr>
      </w:pPr>
    </w:p>
    <w:p w14:paraId="50DFCC18" w14:textId="77777777" w:rsidR="00B83083" w:rsidRPr="00743A0A" w:rsidRDefault="00B83083" w:rsidP="00B83083">
      <w:pPr>
        <w:spacing w:line="276" w:lineRule="auto"/>
        <w:jc w:val="both"/>
      </w:pPr>
      <w:r w:rsidRPr="00743A0A">
        <w:t>Oświadczam, że(*):</w:t>
      </w:r>
    </w:p>
    <w:p w14:paraId="34A58891" w14:textId="77777777" w:rsidR="00B83083" w:rsidRPr="00743A0A" w:rsidRDefault="00B83083" w:rsidP="00B83083">
      <w:pPr>
        <w:spacing w:line="276" w:lineRule="auto"/>
        <w:jc w:val="both"/>
      </w:pPr>
    </w:p>
    <w:p w14:paraId="4D74DFF7" w14:textId="77777777" w:rsidR="00B83083" w:rsidRPr="00743A0A" w:rsidRDefault="00B83083" w:rsidP="00B83083">
      <w:pPr>
        <w:spacing w:line="276" w:lineRule="auto"/>
        <w:ind w:left="360" w:hanging="360"/>
        <w:contextualSpacing/>
        <w:jc w:val="both"/>
      </w:pPr>
      <w:r w:rsidRPr="00743A0A">
        <w:t xml:space="preserve">□ nie należę do grupy kapitałowej¹ w rozumieniu ustawy z dnia 16 lutego 2007 roku o ochronie konkurencji i konsumentów (Dz. U. z 2021 r. poz. 275 z późn. zm.) </w:t>
      </w:r>
    </w:p>
    <w:p w14:paraId="17C0F6E7" w14:textId="77777777" w:rsidR="00B83083" w:rsidRPr="00743A0A" w:rsidRDefault="00B83083" w:rsidP="00B83083">
      <w:pPr>
        <w:spacing w:line="276" w:lineRule="auto"/>
        <w:ind w:left="360"/>
        <w:contextualSpacing/>
        <w:jc w:val="both"/>
      </w:pPr>
    </w:p>
    <w:p w14:paraId="60CCAC2C" w14:textId="77777777" w:rsidR="00B83083" w:rsidRPr="00743A0A" w:rsidRDefault="00B83083" w:rsidP="00B83083">
      <w:pPr>
        <w:spacing w:line="276" w:lineRule="auto"/>
        <w:ind w:left="360" w:hanging="360"/>
        <w:contextualSpacing/>
        <w:jc w:val="both"/>
      </w:pPr>
      <w:r w:rsidRPr="00743A0A">
        <w:t>□ należę do grupy kapitałowej¹ w rozumieniu ustawy z dnia 16 lutego 2007 r. o ochronie konkurencji i konsumentów (Dz. U. z 2021 r. poz. 275, z późn. zm.), w której skład wchodzą następujące podmioty (podać nazwę i siedzibę), którzy złożyli odrębne oferty w niniejszym postępowaniu:</w:t>
      </w:r>
    </w:p>
    <w:p w14:paraId="26F5ECED" w14:textId="77777777" w:rsidR="00B83083" w:rsidRPr="00743A0A" w:rsidRDefault="00B83083" w:rsidP="00B83083">
      <w:pPr>
        <w:spacing w:line="276" w:lineRule="auto"/>
        <w:ind w:left="360"/>
        <w:contextualSpacing/>
        <w:jc w:val="both"/>
      </w:pPr>
      <w:r w:rsidRPr="00743A0A">
        <w:t>………………………………………………………………………………………………………</w:t>
      </w:r>
    </w:p>
    <w:p w14:paraId="438F0AE0" w14:textId="77777777" w:rsidR="00B83083" w:rsidRPr="00743A0A" w:rsidRDefault="00B83083" w:rsidP="00B83083">
      <w:pPr>
        <w:spacing w:line="276" w:lineRule="auto"/>
        <w:ind w:left="360"/>
        <w:contextualSpacing/>
        <w:jc w:val="both"/>
      </w:pPr>
      <w:r w:rsidRPr="00743A0A">
        <w:t>………………………………………………………………………………………………………………………………………………………………………………………………………………………………………………………………………………………………………………………</w:t>
      </w:r>
    </w:p>
    <w:p w14:paraId="61A117DA" w14:textId="77777777" w:rsidR="00B83083" w:rsidRPr="00743A0A" w:rsidRDefault="00B83083" w:rsidP="00B83083">
      <w:pPr>
        <w:spacing w:line="276" w:lineRule="auto"/>
        <w:ind w:left="360"/>
        <w:contextualSpacing/>
        <w:jc w:val="both"/>
      </w:pPr>
      <w:r w:rsidRPr="00743A0A">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7C1CF649" w14:textId="77777777" w:rsidR="00B83083" w:rsidRPr="00743A0A" w:rsidRDefault="00B83083" w:rsidP="00B83083">
      <w:pPr>
        <w:spacing w:line="276" w:lineRule="auto"/>
        <w:ind w:left="360"/>
        <w:contextualSpacing/>
        <w:jc w:val="both"/>
      </w:pPr>
      <w:r w:rsidRPr="00743A0A">
        <w:t>………………………………………………………………………………………………………………………………………………………………………………………………………………………………………………………………………………………………………………………</w:t>
      </w:r>
    </w:p>
    <w:p w14:paraId="7E214487" w14:textId="77777777" w:rsidR="00B83083" w:rsidRPr="00743A0A" w:rsidRDefault="00B83083" w:rsidP="00B83083">
      <w:pPr>
        <w:spacing w:line="276" w:lineRule="auto"/>
        <w:jc w:val="center"/>
      </w:pPr>
    </w:p>
    <w:p w14:paraId="5D4EF28A" w14:textId="77777777" w:rsidR="00B83083" w:rsidRPr="00743A0A" w:rsidRDefault="00B83083" w:rsidP="00B83083">
      <w:pPr>
        <w:spacing w:line="276" w:lineRule="auto"/>
        <w:jc w:val="center"/>
      </w:pPr>
    </w:p>
    <w:p w14:paraId="38BB8FF2" w14:textId="77777777" w:rsidR="00B83083" w:rsidRPr="00743A0A" w:rsidRDefault="00B83083" w:rsidP="00B83083">
      <w:pPr>
        <w:spacing w:line="276" w:lineRule="auto"/>
        <w:jc w:val="center"/>
      </w:pPr>
      <w:r w:rsidRPr="00743A0A">
        <w:t xml:space="preserve"> </w:t>
      </w:r>
      <w:r w:rsidRPr="00743A0A">
        <w:tab/>
      </w:r>
      <w:r w:rsidRPr="00743A0A">
        <w:tab/>
        <w:t>Podpis ………………………………………</w:t>
      </w:r>
    </w:p>
    <w:p w14:paraId="0E8DFB67" w14:textId="77777777" w:rsidR="00B83083" w:rsidRPr="00743A0A" w:rsidRDefault="00B83083" w:rsidP="00B83083">
      <w:pPr>
        <w:spacing w:line="276" w:lineRule="auto"/>
        <w:jc w:val="right"/>
        <w:rPr>
          <w:i/>
        </w:rPr>
      </w:pPr>
      <w:r w:rsidRPr="00743A0A">
        <w:rPr>
          <w:i/>
        </w:rPr>
        <w:t>/osoba lub osoby uprawnione do reprezentowania Wykonawcy¹</w:t>
      </w:r>
    </w:p>
    <w:p w14:paraId="77F252A4" w14:textId="77777777" w:rsidR="00B83083" w:rsidRPr="00743A0A" w:rsidRDefault="00B83083" w:rsidP="00B83083">
      <w:pPr>
        <w:spacing w:line="276" w:lineRule="auto"/>
      </w:pPr>
      <w:r w:rsidRPr="00743A0A">
        <w:rPr>
          <w:i/>
        </w:rPr>
        <w:t>* właściwe zaznaczyć znakiem x</w:t>
      </w:r>
    </w:p>
    <w:p w14:paraId="26594E92" w14:textId="77777777" w:rsidR="00B83083" w:rsidRPr="00743A0A" w:rsidRDefault="00B83083" w:rsidP="00B83083">
      <w:pPr>
        <w:suppressAutoHyphens w:val="0"/>
        <w:rPr>
          <w:sz w:val="18"/>
          <w:szCs w:val="18"/>
        </w:rPr>
      </w:pPr>
      <w:r w:rsidRPr="00743A0A">
        <w:rPr>
          <w:sz w:val="18"/>
          <w:szCs w:val="18"/>
        </w:rPr>
        <w:t>¹ Podpis(y) (kwalifikowany podpis elektroniczny, podpis osobisty lub podpis zaufany) osoby(osób) uprawnionej(</w:t>
      </w:r>
      <w:proofErr w:type="spellStart"/>
      <w:r w:rsidRPr="00743A0A">
        <w:rPr>
          <w:sz w:val="18"/>
          <w:szCs w:val="18"/>
        </w:rPr>
        <w:t>ych</w:t>
      </w:r>
      <w:proofErr w:type="spellEnd"/>
      <w:r w:rsidRPr="00743A0A">
        <w:rPr>
          <w:sz w:val="18"/>
          <w:szCs w:val="18"/>
        </w:rPr>
        <w:t>) do reprezentowania Wykonawcy</w:t>
      </w:r>
    </w:p>
    <w:p w14:paraId="3B438D86" w14:textId="62695F0F" w:rsidR="00B83083" w:rsidRPr="00743A0A" w:rsidRDefault="00B83083">
      <w:pPr>
        <w:suppressAutoHyphens w:val="0"/>
        <w:rPr>
          <w:i/>
        </w:rPr>
      </w:pPr>
    </w:p>
    <w:bookmarkEnd w:id="0"/>
    <w:sectPr w:rsidR="00B83083" w:rsidRPr="00743A0A" w:rsidSect="00B81109">
      <w:headerReference w:type="default" r:id="rId11"/>
      <w:pgSz w:w="11907" w:h="16840"/>
      <w:pgMar w:top="1417" w:right="1417" w:bottom="1417" w:left="1417" w:header="284" w:footer="3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289D" w14:textId="77777777" w:rsidR="000313D6" w:rsidRDefault="000313D6">
      <w:r>
        <w:separator/>
      </w:r>
    </w:p>
  </w:endnote>
  <w:endnote w:type="continuationSeparator" w:id="0">
    <w:p w14:paraId="1E2BF5BD" w14:textId="77777777" w:rsidR="000313D6" w:rsidRDefault="000313D6">
      <w:r>
        <w:continuationSeparator/>
      </w:r>
    </w:p>
  </w:endnote>
  <w:endnote w:type="continuationNotice" w:id="1">
    <w:p w14:paraId="0007F278" w14:textId="77777777" w:rsidR="000313D6" w:rsidRDefault="0003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3622" w14:textId="77777777" w:rsidR="000313D6" w:rsidRDefault="000313D6">
      <w:r>
        <w:separator/>
      </w:r>
    </w:p>
  </w:footnote>
  <w:footnote w:type="continuationSeparator" w:id="0">
    <w:p w14:paraId="3E747C94" w14:textId="77777777" w:rsidR="000313D6" w:rsidRDefault="000313D6">
      <w:r>
        <w:continuationSeparator/>
      </w:r>
    </w:p>
  </w:footnote>
  <w:footnote w:type="continuationNotice" w:id="1">
    <w:p w14:paraId="346ACFB1" w14:textId="77777777" w:rsidR="000313D6" w:rsidRDefault="000313D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8DD1" w14:textId="6345E26F" w:rsidR="000313D6" w:rsidRPr="00B81109" w:rsidRDefault="000313D6" w:rsidP="00B81109">
    <w:pPr>
      <w:pStyle w:val="Nagwek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9"/>
    <w:multiLevelType w:val="multilevel"/>
    <w:tmpl w:val="0000000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10"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1" w15:restartNumberingAfterBreak="0">
    <w:nsid w:val="0000000D"/>
    <w:multiLevelType w:val="singleLevel"/>
    <w:tmpl w:val="00000013"/>
    <w:name w:val="WW8Num3"/>
    <w:lvl w:ilvl="0">
      <w:start w:val="1"/>
      <w:numFmt w:val="decimal"/>
      <w:lvlText w:val="%1)"/>
      <w:lvlJc w:val="left"/>
      <w:pPr>
        <w:ind w:left="360" w:hanging="360"/>
      </w:pPr>
    </w:lvl>
  </w:abstractNum>
  <w:abstractNum w:abstractNumId="12"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3"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5"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7"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4"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7"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1"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3"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5"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6"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7" w15:restartNumberingAfterBreak="0">
    <w:nsid w:val="00000099"/>
    <w:multiLevelType w:val="hybridMultilevel"/>
    <w:tmpl w:val="00000124"/>
    <w:lvl w:ilvl="0" w:tplc="0000305E">
      <w:start w:val="22"/>
      <w:numFmt w:val="upperLetter"/>
      <w:lvlText w:val="%1."/>
      <w:lvlJc w:val="left"/>
      <w:pPr>
        <w:tabs>
          <w:tab w:val="num" w:pos="720"/>
        </w:tabs>
        <w:ind w:left="720" w:hanging="360"/>
      </w:pPr>
      <w:rPr>
        <w:rFonts w:cs="Times New Roman"/>
      </w:rPr>
    </w:lvl>
    <w:lvl w:ilvl="1" w:tplc="0000440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BB3"/>
    <w:multiLevelType w:val="hybridMultilevel"/>
    <w:tmpl w:val="00002EA6"/>
    <w:lvl w:ilvl="0" w:tplc="000012DB">
      <w:start w:val="1"/>
      <w:numFmt w:val="decimal"/>
      <w:lvlText w:val="%1."/>
      <w:lvlJc w:val="left"/>
      <w:pPr>
        <w:tabs>
          <w:tab w:val="num" w:pos="1637"/>
        </w:tabs>
        <w:ind w:left="163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153C"/>
    <w:multiLevelType w:val="hybridMultilevel"/>
    <w:tmpl w:val="00007E87"/>
    <w:lvl w:ilvl="0" w:tplc="0000390C">
      <w:start w:val="1"/>
      <w:numFmt w:val="upperLetter"/>
      <w:lvlText w:val="%1"/>
      <w:lvlJc w:val="left"/>
      <w:pPr>
        <w:tabs>
          <w:tab w:val="num" w:pos="720"/>
        </w:tabs>
        <w:ind w:left="720" w:hanging="360"/>
      </w:pPr>
      <w:rPr>
        <w:rFonts w:cs="Times New Roman"/>
      </w:rPr>
    </w:lvl>
    <w:lvl w:ilvl="1" w:tplc="00000F3E">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D6C"/>
    <w:multiLevelType w:val="hybridMultilevel"/>
    <w:tmpl w:val="00002CD6"/>
    <w:lvl w:ilvl="0" w:tplc="000072AE">
      <w:start w:val="1"/>
      <w:numFmt w:val="upperLetter"/>
      <w:lvlText w:val="%1"/>
      <w:lvlJc w:val="left"/>
      <w:pPr>
        <w:tabs>
          <w:tab w:val="num" w:pos="720"/>
        </w:tabs>
        <w:ind w:left="720" w:hanging="360"/>
      </w:pPr>
      <w:rPr>
        <w:rFonts w:cs="Times New Roman"/>
      </w:rPr>
    </w:lvl>
    <w:lvl w:ilvl="1" w:tplc="00006952">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1BB"/>
    <w:multiLevelType w:val="hybridMultilevel"/>
    <w:tmpl w:val="000026E9"/>
    <w:lvl w:ilvl="0" w:tplc="000001E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5F90"/>
    <w:multiLevelType w:val="hybridMultilevel"/>
    <w:tmpl w:val="00001649"/>
    <w:lvl w:ilvl="0" w:tplc="00006DF1">
      <w:start w:val="35"/>
      <w:numFmt w:val="upperLetter"/>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44"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6" w15:restartNumberingAfterBreak="0">
    <w:nsid w:val="01D90DB8"/>
    <w:multiLevelType w:val="multilevel"/>
    <w:tmpl w:val="848A3AC2"/>
    <w:lvl w:ilvl="0">
      <w:start w:val="7"/>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314488F"/>
    <w:multiLevelType w:val="hybridMultilevel"/>
    <w:tmpl w:val="CEE0FCB6"/>
    <w:lvl w:ilvl="0" w:tplc="CF1CF9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32A07F8"/>
    <w:multiLevelType w:val="hybridMultilevel"/>
    <w:tmpl w:val="57E451F4"/>
    <w:lvl w:ilvl="0" w:tplc="6AA0FAA0">
      <w:start w:val="1"/>
      <w:numFmt w:val="decimal"/>
      <w:lvlText w:val="%1)"/>
      <w:lvlJc w:val="left"/>
      <w:pPr>
        <w:ind w:left="709" w:hanging="360"/>
      </w:pPr>
      <w:rPr>
        <w:rFonts w:ascii="Garamond" w:hAnsi="Garamond" w:cs="Times New Roman" w:hint="default"/>
        <w:color w:val="auto"/>
        <w:sz w:val="22"/>
        <w:szCs w:val="22"/>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9"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043E7E87"/>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49A37B2"/>
    <w:multiLevelType w:val="multilevel"/>
    <w:tmpl w:val="1C621A6E"/>
    <w:lvl w:ilvl="0">
      <w:start w:val="14"/>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3" w15:restartNumberingAfterBreak="0">
    <w:nsid w:val="05BB7B97"/>
    <w:multiLevelType w:val="hybridMultilevel"/>
    <w:tmpl w:val="6BAC0D0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15:restartNumberingAfterBreak="0">
    <w:nsid w:val="06215166"/>
    <w:multiLevelType w:val="hybridMultilevel"/>
    <w:tmpl w:val="736EA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6" w15:restartNumberingAfterBreak="0">
    <w:nsid w:val="06656F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06AC18E1"/>
    <w:multiLevelType w:val="multilevel"/>
    <w:tmpl w:val="FFEA7226"/>
    <w:lvl w:ilvl="0">
      <w:start w:val="16"/>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8"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9"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7947713"/>
    <w:multiLevelType w:val="hybridMultilevel"/>
    <w:tmpl w:val="CD2C8C36"/>
    <w:lvl w:ilvl="0" w:tplc="D9588968">
      <w:start w:val="1"/>
      <w:numFmt w:val="upperRoman"/>
      <w:lvlText w:val="%1."/>
      <w:lvlJc w:val="right"/>
      <w:pPr>
        <w:ind w:left="720" w:hanging="360"/>
      </w:pPr>
      <w:rPr>
        <w:b/>
      </w:rPr>
    </w:lvl>
    <w:lvl w:ilvl="1" w:tplc="04150011">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17">
      <w:start w:val="1"/>
      <w:numFmt w:val="lowerLetter"/>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3" w15:restartNumberingAfterBreak="0">
    <w:nsid w:val="085D0F4D"/>
    <w:multiLevelType w:val="hybridMultilevel"/>
    <w:tmpl w:val="63B455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08740268"/>
    <w:multiLevelType w:val="multilevel"/>
    <w:tmpl w:val="4B788F28"/>
    <w:lvl w:ilvl="0">
      <w:start w:val="15"/>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65"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67" w15:restartNumberingAfterBreak="0">
    <w:nsid w:val="0A1D1B81"/>
    <w:multiLevelType w:val="hybridMultilevel"/>
    <w:tmpl w:val="AB1854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0B2946F3"/>
    <w:multiLevelType w:val="hybridMultilevel"/>
    <w:tmpl w:val="308CD1C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4"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75"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0DF813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0E2133A8"/>
    <w:multiLevelType w:val="multilevel"/>
    <w:tmpl w:val="303CF9E6"/>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0E94079E"/>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EA5715A"/>
    <w:multiLevelType w:val="multilevel"/>
    <w:tmpl w:val="62E6A0D2"/>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1069" w:hanging="360"/>
      </w:pPr>
      <w:rPr>
        <w:rFonts w:hint="default"/>
      </w:rPr>
    </w:lvl>
    <w:lvl w:ilvl="2" w:tentative="1">
      <w:start w:val="1"/>
      <w:numFmt w:val="lowerRoman"/>
      <w:lvlText w:val="%3."/>
      <w:lvlJc w:val="right"/>
      <w:pPr>
        <w:ind w:left="1789" w:hanging="180"/>
      </w:pPr>
    </w:lvl>
    <w:lvl w:ilvl="3" w:tentative="1">
      <w:start w:val="1"/>
      <w:numFmt w:val="decimal"/>
      <w:lvlText w:val="%4."/>
      <w:lvlJc w:val="left"/>
      <w:pPr>
        <w:ind w:left="2509" w:hanging="360"/>
      </w:pPr>
    </w:lvl>
    <w:lvl w:ilvl="4" w:tentative="1">
      <w:start w:val="1"/>
      <w:numFmt w:val="lowerLetter"/>
      <w:lvlText w:val="%5."/>
      <w:lvlJc w:val="left"/>
      <w:pPr>
        <w:ind w:left="3229" w:hanging="360"/>
      </w:pPr>
    </w:lvl>
    <w:lvl w:ilvl="5" w:tentative="1">
      <w:start w:val="1"/>
      <w:numFmt w:val="lowerRoman"/>
      <w:lvlText w:val="%6."/>
      <w:lvlJc w:val="right"/>
      <w:pPr>
        <w:ind w:left="3949" w:hanging="180"/>
      </w:pPr>
    </w:lvl>
    <w:lvl w:ilvl="6" w:tentative="1">
      <w:start w:val="1"/>
      <w:numFmt w:val="decimal"/>
      <w:lvlText w:val="%7."/>
      <w:lvlJc w:val="left"/>
      <w:pPr>
        <w:ind w:left="4669" w:hanging="360"/>
      </w:pPr>
    </w:lvl>
    <w:lvl w:ilvl="7" w:tentative="1">
      <w:start w:val="1"/>
      <w:numFmt w:val="lowerLetter"/>
      <w:lvlText w:val="%8."/>
      <w:lvlJc w:val="left"/>
      <w:pPr>
        <w:ind w:left="5389" w:hanging="360"/>
      </w:pPr>
    </w:lvl>
    <w:lvl w:ilvl="8" w:tentative="1">
      <w:start w:val="1"/>
      <w:numFmt w:val="lowerRoman"/>
      <w:lvlText w:val="%9."/>
      <w:lvlJc w:val="right"/>
      <w:pPr>
        <w:ind w:left="6109" w:hanging="180"/>
      </w:pPr>
    </w:lvl>
  </w:abstractNum>
  <w:abstractNum w:abstractNumId="80" w15:restartNumberingAfterBreak="0">
    <w:nsid w:val="0EBB61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83"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85" w15:restartNumberingAfterBreak="0">
    <w:nsid w:val="0FA562E1"/>
    <w:multiLevelType w:val="hybridMultilevel"/>
    <w:tmpl w:val="373450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89" w15:restartNumberingAfterBreak="0">
    <w:nsid w:val="10745247"/>
    <w:multiLevelType w:val="hybridMultilevel"/>
    <w:tmpl w:val="22F0AB90"/>
    <w:lvl w:ilvl="0" w:tplc="629C979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10A00EA9"/>
    <w:multiLevelType w:val="hybridMultilevel"/>
    <w:tmpl w:val="510E023C"/>
    <w:lvl w:ilvl="0" w:tplc="0415000F">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93" w15:restartNumberingAfterBreak="0">
    <w:nsid w:val="11E64A6B"/>
    <w:multiLevelType w:val="hybridMultilevel"/>
    <w:tmpl w:val="6DF85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24352D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12DF2FAD"/>
    <w:multiLevelType w:val="multilevel"/>
    <w:tmpl w:val="087A8C18"/>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12E923A8"/>
    <w:multiLevelType w:val="hybridMultilevel"/>
    <w:tmpl w:val="39A4D9E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7"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8"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3E209D4"/>
    <w:multiLevelType w:val="hybridMultilevel"/>
    <w:tmpl w:val="5E58DA2A"/>
    <w:lvl w:ilvl="0" w:tplc="6F0A6EB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0" w15:restartNumberingAfterBreak="0">
    <w:nsid w:val="140947D6"/>
    <w:multiLevelType w:val="multilevel"/>
    <w:tmpl w:val="B27A6D50"/>
    <w:name w:val="doCaption"/>
    <w:lvl w:ilvl="0">
      <w:start w:val="1"/>
      <w:numFmt w:val="upperRoman"/>
      <w:pStyle w:val="Caption1"/>
      <w:lvlText w:val="%1."/>
      <w:lvlJc w:val="right"/>
      <w:pPr>
        <w:ind w:left="624" w:hanging="264"/>
      </w:pPr>
      <w:rPr>
        <w:rFonts w:cs="Times New Roman" w:hint="default"/>
      </w:rPr>
    </w:lvl>
    <w:lvl w:ilvl="1">
      <w:start w:val="1"/>
      <w:numFmt w:val="decimal"/>
      <w:pStyle w:val="Caption2"/>
      <w:lvlText w:val="%2."/>
      <w:lvlJc w:val="left"/>
      <w:pPr>
        <w:ind w:left="851" w:firstLine="0"/>
      </w:pPr>
      <w:rPr>
        <w:rFonts w:cs="Times New Roman" w:hint="default"/>
      </w:rPr>
    </w:lvl>
    <w:lvl w:ilvl="2">
      <w:start w:val="1"/>
      <w:numFmt w:val="decimal"/>
      <w:pStyle w:val="Caption3"/>
      <w:lvlText w:val="%2.%3"/>
      <w:lvlJc w:val="right"/>
      <w:pPr>
        <w:ind w:left="1418"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15:restartNumberingAfterBreak="0">
    <w:nsid w:val="144A0DDC"/>
    <w:multiLevelType w:val="hybridMultilevel"/>
    <w:tmpl w:val="A9549B22"/>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2"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4"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68519A6"/>
    <w:multiLevelType w:val="multilevel"/>
    <w:tmpl w:val="43068A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8"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9" w15:restartNumberingAfterBreak="0">
    <w:nsid w:val="18A35A3D"/>
    <w:multiLevelType w:val="hybridMultilevel"/>
    <w:tmpl w:val="378C7CE4"/>
    <w:lvl w:ilvl="0" w:tplc="4ECA0E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8BC1360"/>
    <w:multiLevelType w:val="hybridMultilevel"/>
    <w:tmpl w:val="FF26E020"/>
    <w:lvl w:ilvl="0" w:tplc="1DE438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8CB4A30"/>
    <w:multiLevelType w:val="hybridMultilevel"/>
    <w:tmpl w:val="B900A7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15:restartNumberingAfterBreak="0">
    <w:nsid w:val="19103F9E"/>
    <w:multiLevelType w:val="multilevel"/>
    <w:tmpl w:val="D4F689F4"/>
    <w:lvl w:ilvl="0">
      <w:start w:val="9"/>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13" w15:restartNumberingAfterBreak="0">
    <w:nsid w:val="1973051F"/>
    <w:multiLevelType w:val="multilevel"/>
    <w:tmpl w:val="A8EAA52C"/>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4" w15:restartNumberingAfterBreak="0">
    <w:nsid w:val="19E115AB"/>
    <w:multiLevelType w:val="hybridMultilevel"/>
    <w:tmpl w:val="411C3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A3C388D"/>
    <w:multiLevelType w:val="multilevel"/>
    <w:tmpl w:val="691CDE88"/>
    <w:lvl w:ilvl="0">
      <w:start w:val="1"/>
      <w:numFmt w:val="decimal"/>
      <w:lvlText w:val="%1."/>
      <w:lvlJc w:val="left"/>
      <w:pPr>
        <w:ind w:left="1495"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6"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17"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8"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121" w15:restartNumberingAfterBreak="0">
    <w:nsid w:val="1D7E1D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1D9F0E85"/>
    <w:multiLevelType w:val="multilevel"/>
    <w:tmpl w:val="301298FC"/>
    <w:lvl w:ilvl="0">
      <w:start w:val="4"/>
      <w:numFmt w:val="decimal"/>
      <w:lvlText w:val="%1."/>
      <w:lvlJc w:val="left"/>
      <w:pPr>
        <w:ind w:left="720" w:hanging="360"/>
      </w:pPr>
      <w:rPr>
        <w:rFonts w:hint="default"/>
        <w:b/>
        <w:sz w:val="24"/>
        <w:szCs w:val="24"/>
        <w:u w:val="none"/>
      </w:rPr>
    </w:lvl>
    <w:lvl w:ilvl="1">
      <w:start w:val="2"/>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1EA54B7F"/>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126" w15:restartNumberingAfterBreak="0">
    <w:nsid w:val="1F623BB5"/>
    <w:multiLevelType w:val="hybridMultilevel"/>
    <w:tmpl w:val="9D8A5D9E"/>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7" w15:restartNumberingAfterBreak="0">
    <w:nsid w:val="1FEA0373"/>
    <w:multiLevelType w:val="multilevel"/>
    <w:tmpl w:val="CA84A762"/>
    <w:lvl w:ilvl="0">
      <w:start w:val="4"/>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20563DEB"/>
    <w:multiLevelType w:val="hybridMultilevel"/>
    <w:tmpl w:val="7FF41D44"/>
    <w:lvl w:ilvl="0" w:tplc="13A6365C">
      <w:start w:val="1"/>
      <w:numFmt w:val="decimal"/>
      <w:lvlText w:val="%1)"/>
      <w:lvlJc w:val="left"/>
      <w:pPr>
        <w:ind w:left="1080" w:hanging="360"/>
      </w:pPr>
      <w:rPr>
        <w:rFonts w:hint="default"/>
        <w:b w:val="0"/>
        <w:w w:val="89"/>
        <w:sz w:val="24"/>
        <w:szCs w:val="24"/>
        <w:lang w:val="pl-PL"/>
      </w:rPr>
    </w:lvl>
    <w:lvl w:ilvl="1" w:tplc="B5342CE4">
      <w:start w:val="1"/>
      <w:numFmt w:val="lowerLetter"/>
      <w:lvlText w:val="%2."/>
      <w:lvlJc w:val="left"/>
      <w:pPr>
        <w:ind w:left="1800" w:hanging="360"/>
      </w:pPr>
    </w:lvl>
    <w:lvl w:ilvl="2" w:tplc="A5E858E0" w:tentative="1">
      <w:start w:val="1"/>
      <w:numFmt w:val="lowerRoman"/>
      <w:lvlText w:val="%3."/>
      <w:lvlJc w:val="right"/>
      <w:pPr>
        <w:ind w:left="2520" w:hanging="180"/>
      </w:pPr>
    </w:lvl>
    <w:lvl w:ilvl="3" w:tplc="E606F0F4" w:tentative="1">
      <w:start w:val="1"/>
      <w:numFmt w:val="decimal"/>
      <w:lvlText w:val="%4."/>
      <w:lvlJc w:val="left"/>
      <w:pPr>
        <w:ind w:left="3240" w:hanging="360"/>
      </w:pPr>
    </w:lvl>
    <w:lvl w:ilvl="4" w:tplc="707E295A" w:tentative="1">
      <w:start w:val="1"/>
      <w:numFmt w:val="lowerLetter"/>
      <w:lvlText w:val="%5."/>
      <w:lvlJc w:val="left"/>
      <w:pPr>
        <w:ind w:left="3960" w:hanging="360"/>
      </w:pPr>
    </w:lvl>
    <w:lvl w:ilvl="5" w:tplc="D20A8A84" w:tentative="1">
      <w:start w:val="1"/>
      <w:numFmt w:val="lowerRoman"/>
      <w:lvlText w:val="%6."/>
      <w:lvlJc w:val="right"/>
      <w:pPr>
        <w:ind w:left="4680" w:hanging="180"/>
      </w:pPr>
    </w:lvl>
    <w:lvl w:ilvl="6" w:tplc="4BD8FD86" w:tentative="1">
      <w:start w:val="1"/>
      <w:numFmt w:val="decimal"/>
      <w:lvlText w:val="%7."/>
      <w:lvlJc w:val="left"/>
      <w:pPr>
        <w:ind w:left="5400" w:hanging="360"/>
      </w:pPr>
    </w:lvl>
    <w:lvl w:ilvl="7" w:tplc="ADC62FEC" w:tentative="1">
      <w:start w:val="1"/>
      <w:numFmt w:val="lowerLetter"/>
      <w:lvlText w:val="%8."/>
      <w:lvlJc w:val="left"/>
      <w:pPr>
        <w:ind w:left="6120" w:hanging="360"/>
      </w:pPr>
    </w:lvl>
    <w:lvl w:ilvl="8" w:tplc="C8B2FE8A" w:tentative="1">
      <w:start w:val="1"/>
      <w:numFmt w:val="lowerRoman"/>
      <w:lvlText w:val="%9."/>
      <w:lvlJc w:val="right"/>
      <w:pPr>
        <w:ind w:left="6840" w:hanging="180"/>
      </w:pPr>
    </w:lvl>
  </w:abstractNum>
  <w:abstractNum w:abstractNumId="129"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21933B06"/>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1AC6F9D"/>
    <w:multiLevelType w:val="hybridMultilevel"/>
    <w:tmpl w:val="3C5CEE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221529C3"/>
    <w:multiLevelType w:val="multilevel"/>
    <w:tmpl w:val="DD42BC38"/>
    <w:lvl w:ilvl="0">
      <w:start w:val="7"/>
      <w:numFmt w:val="decimal"/>
      <w:lvlText w:val="%1."/>
      <w:lvlJc w:val="left"/>
      <w:pPr>
        <w:ind w:left="744" w:hanging="360"/>
      </w:pPr>
      <w:rPr>
        <w:rFonts w:ascii="Times New Roman" w:hAnsi="Times New Roman" w:cs="Times New Roman" w:hint="default"/>
        <w:b/>
        <w:sz w:val="24"/>
        <w:szCs w:val="24"/>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36"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 w15:restartNumberingAfterBreak="0">
    <w:nsid w:val="22CF28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23983B4B"/>
    <w:multiLevelType w:val="hybridMultilevel"/>
    <w:tmpl w:val="F886EDAE"/>
    <w:lvl w:ilvl="0" w:tplc="99362872">
      <w:start w:val="1"/>
      <w:numFmt w:val="decimal"/>
      <w:lvlText w:val="%1)"/>
      <w:lvlJc w:val="left"/>
      <w:pPr>
        <w:ind w:left="1173" w:hanging="18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246874A9"/>
    <w:multiLevelType w:val="hybridMultilevel"/>
    <w:tmpl w:val="ABB60DC8"/>
    <w:lvl w:ilvl="0" w:tplc="04150011">
      <w:start w:val="1"/>
      <w:numFmt w:val="decimal"/>
      <w:lvlText w:val="%1)"/>
      <w:lvlJc w:val="left"/>
      <w:pPr>
        <w:ind w:left="1824" w:hanging="360"/>
      </w:pPr>
    </w:lvl>
    <w:lvl w:ilvl="1" w:tplc="04150019" w:tentative="1">
      <w:start w:val="1"/>
      <w:numFmt w:val="lowerLetter"/>
      <w:lvlText w:val="%2."/>
      <w:lvlJc w:val="left"/>
      <w:pPr>
        <w:ind w:left="2544" w:hanging="360"/>
      </w:pPr>
    </w:lvl>
    <w:lvl w:ilvl="2" w:tplc="0415001B" w:tentative="1">
      <w:start w:val="1"/>
      <w:numFmt w:val="lowerRoman"/>
      <w:lvlText w:val="%3."/>
      <w:lvlJc w:val="right"/>
      <w:pPr>
        <w:ind w:left="3264" w:hanging="180"/>
      </w:pPr>
    </w:lvl>
    <w:lvl w:ilvl="3" w:tplc="0415000F" w:tentative="1">
      <w:start w:val="1"/>
      <w:numFmt w:val="decimal"/>
      <w:lvlText w:val="%4."/>
      <w:lvlJc w:val="left"/>
      <w:pPr>
        <w:ind w:left="3984" w:hanging="360"/>
      </w:pPr>
    </w:lvl>
    <w:lvl w:ilvl="4" w:tplc="04150019" w:tentative="1">
      <w:start w:val="1"/>
      <w:numFmt w:val="lowerLetter"/>
      <w:lvlText w:val="%5."/>
      <w:lvlJc w:val="left"/>
      <w:pPr>
        <w:ind w:left="4704" w:hanging="360"/>
      </w:pPr>
    </w:lvl>
    <w:lvl w:ilvl="5" w:tplc="0415001B" w:tentative="1">
      <w:start w:val="1"/>
      <w:numFmt w:val="lowerRoman"/>
      <w:lvlText w:val="%6."/>
      <w:lvlJc w:val="right"/>
      <w:pPr>
        <w:ind w:left="5424" w:hanging="180"/>
      </w:pPr>
    </w:lvl>
    <w:lvl w:ilvl="6" w:tplc="0415000F" w:tentative="1">
      <w:start w:val="1"/>
      <w:numFmt w:val="decimal"/>
      <w:lvlText w:val="%7."/>
      <w:lvlJc w:val="left"/>
      <w:pPr>
        <w:ind w:left="6144" w:hanging="360"/>
      </w:pPr>
    </w:lvl>
    <w:lvl w:ilvl="7" w:tplc="04150019" w:tentative="1">
      <w:start w:val="1"/>
      <w:numFmt w:val="lowerLetter"/>
      <w:lvlText w:val="%8."/>
      <w:lvlJc w:val="left"/>
      <w:pPr>
        <w:ind w:left="6864" w:hanging="360"/>
      </w:pPr>
    </w:lvl>
    <w:lvl w:ilvl="8" w:tplc="0415001B" w:tentative="1">
      <w:start w:val="1"/>
      <w:numFmt w:val="lowerRoman"/>
      <w:lvlText w:val="%9."/>
      <w:lvlJc w:val="right"/>
      <w:pPr>
        <w:ind w:left="7584" w:hanging="180"/>
      </w:pPr>
    </w:lvl>
  </w:abstractNum>
  <w:abstractNum w:abstractNumId="143" w15:restartNumberingAfterBreak="0">
    <w:nsid w:val="25BC5A6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26400BD8"/>
    <w:multiLevelType w:val="hybridMultilevel"/>
    <w:tmpl w:val="AE78D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6722431"/>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0" w15:restartNumberingAfterBreak="0">
    <w:nsid w:val="277619D0"/>
    <w:multiLevelType w:val="hybridMultilevel"/>
    <w:tmpl w:val="0916F6B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2" w15:restartNumberingAfterBreak="0">
    <w:nsid w:val="286267D2"/>
    <w:multiLevelType w:val="hybridMultilevel"/>
    <w:tmpl w:val="7B3E6E8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3" w15:restartNumberingAfterBreak="0">
    <w:nsid w:val="286317D7"/>
    <w:multiLevelType w:val="hybridMultilevel"/>
    <w:tmpl w:val="30F0DB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55" w15:restartNumberingAfterBreak="0">
    <w:nsid w:val="28BA13F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57" w15:restartNumberingAfterBreak="0">
    <w:nsid w:val="28E62747"/>
    <w:multiLevelType w:val="hybridMultilevel"/>
    <w:tmpl w:val="19E612A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295426FE"/>
    <w:multiLevelType w:val="multilevel"/>
    <w:tmpl w:val="2E605E5E"/>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0"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61" w15:restartNumberingAfterBreak="0">
    <w:nsid w:val="29E027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2A734931"/>
    <w:multiLevelType w:val="hybridMultilevel"/>
    <w:tmpl w:val="92203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B7D1E15"/>
    <w:multiLevelType w:val="hybridMultilevel"/>
    <w:tmpl w:val="420E7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6"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7" w15:restartNumberingAfterBreak="0">
    <w:nsid w:val="2DA71D61"/>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8" w15:restartNumberingAfterBreak="0">
    <w:nsid w:val="2E5533BE"/>
    <w:multiLevelType w:val="hybridMultilevel"/>
    <w:tmpl w:val="9D78A664"/>
    <w:lvl w:ilvl="0" w:tplc="8FC4C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70" w15:restartNumberingAfterBreak="0">
    <w:nsid w:val="2EA65999"/>
    <w:multiLevelType w:val="hybridMultilevel"/>
    <w:tmpl w:val="F942E6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2F2D7FA6"/>
    <w:multiLevelType w:val="hybridMultilevel"/>
    <w:tmpl w:val="C09EFF20"/>
    <w:lvl w:ilvl="0" w:tplc="EB7C7C30">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73"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310257B2"/>
    <w:multiLevelType w:val="hybridMultilevel"/>
    <w:tmpl w:val="846A479A"/>
    <w:lvl w:ilvl="0" w:tplc="0302C3B8">
      <w:start w:val="1"/>
      <w:numFmt w:val="decimal"/>
      <w:lvlText w:val="%1."/>
      <w:lvlJc w:val="left"/>
      <w:pPr>
        <w:ind w:left="720" w:hanging="360"/>
      </w:pPr>
      <w:rPr>
        <w:color w:val="auto"/>
        <w:sz w:val="24"/>
        <w:szCs w:val="24"/>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23D17C0"/>
    <w:multiLevelType w:val="multilevel"/>
    <w:tmpl w:val="6D782E9E"/>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33200FBB"/>
    <w:multiLevelType w:val="hybridMultilevel"/>
    <w:tmpl w:val="A2C627BE"/>
    <w:lvl w:ilvl="0" w:tplc="0409000F">
      <w:start w:val="1"/>
      <w:numFmt w:val="decimal"/>
      <w:lvlText w:val="%1."/>
      <w:lvlJc w:val="left"/>
      <w:pPr>
        <w:tabs>
          <w:tab w:val="num" w:pos="720"/>
        </w:tabs>
        <w:ind w:left="720" w:hanging="360"/>
      </w:pPr>
      <w:rPr>
        <w:rFonts w:cs="Times New Roman"/>
      </w:rPr>
    </w:lvl>
    <w:lvl w:ilvl="1" w:tplc="04090019">
      <w:start w:val="1"/>
      <w:numFmt w:val="lowerLetter"/>
      <w:pStyle w:val="SIWZ2"/>
      <w:lvlText w:val="%2."/>
      <w:lvlJc w:val="left"/>
      <w:pPr>
        <w:tabs>
          <w:tab w:val="num" w:pos="1440"/>
        </w:tabs>
        <w:ind w:left="1440" w:hanging="360"/>
      </w:pPr>
      <w:rPr>
        <w:rFonts w:cs="Times New Roman"/>
      </w:rPr>
    </w:lvl>
    <w:lvl w:ilvl="2" w:tplc="E6141D3C">
      <w:start w:val="1"/>
      <w:numFmt w:val="lowerRoman"/>
      <w:lvlText w:val="%3)"/>
      <w:lvlJc w:val="left"/>
      <w:pPr>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7"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8"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79" w15:restartNumberingAfterBreak="0">
    <w:nsid w:val="347522B6"/>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81" w15:restartNumberingAfterBreak="0">
    <w:nsid w:val="35827417"/>
    <w:multiLevelType w:val="hybridMultilevel"/>
    <w:tmpl w:val="D23E4A54"/>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2"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369540B9"/>
    <w:multiLevelType w:val="hybridMultilevel"/>
    <w:tmpl w:val="578A9F9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4"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5" w15:restartNumberingAfterBreak="0">
    <w:nsid w:val="375F71F3"/>
    <w:multiLevelType w:val="hybridMultilevel"/>
    <w:tmpl w:val="41CA7442"/>
    <w:lvl w:ilvl="0" w:tplc="04150011">
      <w:start w:val="1"/>
      <w:numFmt w:val="decimal"/>
      <w:lvlText w:val="%1)"/>
      <w:lvlJc w:val="left"/>
      <w:pPr>
        <w:ind w:left="2960" w:hanging="360"/>
      </w:pPr>
    </w:lvl>
    <w:lvl w:ilvl="1" w:tplc="04150019" w:tentative="1">
      <w:start w:val="1"/>
      <w:numFmt w:val="lowerLetter"/>
      <w:lvlText w:val="%2."/>
      <w:lvlJc w:val="left"/>
      <w:pPr>
        <w:ind w:left="3680" w:hanging="360"/>
      </w:pPr>
    </w:lvl>
    <w:lvl w:ilvl="2" w:tplc="0415001B" w:tentative="1">
      <w:start w:val="1"/>
      <w:numFmt w:val="lowerRoman"/>
      <w:lvlText w:val="%3."/>
      <w:lvlJc w:val="right"/>
      <w:pPr>
        <w:ind w:left="4400" w:hanging="180"/>
      </w:pPr>
    </w:lvl>
    <w:lvl w:ilvl="3" w:tplc="0415000F" w:tentative="1">
      <w:start w:val="1"/>
      <w:numFmt w:val="decimal"/>
      <w:lvlText w:val="%4."/>
      <w:lvlJc w:val="left"/>
      <w:pPr>
        <w:ind w:left="5120" w:hanging="360"/>
      </w:pPr>
    </w:lvl>
    <w:lvl w:ilvl="4" w:tplc="04150019" w:tentative="1">
      <w:start w:val="1"/>
      <w:numFmt w:val="lowerLetter"/>
      <w:lvlText w:val="%5."/>
      <w:lvlJc w:val="left"/>
      <w:pPr>
        <w:ind w:left="5840" w:hanging="360"/>
      </w:pPr>
    </w:lvl>
    <w:lvl w:ilvl="5" w:tplc="0415001B" w:tentative="1">
      <w:start w:val="1"/>
      <w:numFmt w:val="lowerRoman"/>
      <w:lvlText w:val="%6."/>
      <w:lvlJc w:val="right"/>
      <w:pPr>
        <w:ind w:left="6560" w:hanging="180"/>
      </w:pPr>
    </w:lvl>
    <w:lvl w:ilvl="6" w:tplc="0415000F" w:tentative="1">
      <w:start w:val="1"/>
      <w:numFmt w:val="decimal"/>
      <w:lvlText w:val="%7."/>
      <w:lvlJc w:val="left"/>
      <w:pPr>
        <w:ind w:left="7280" w:hanging="360"/>
      </w:pPr>
    </w:lvl>
    <w:lvl w:ilvl="7" w:tplc="04150019" w:tentative="1">
      <w:start w:val="1"/>
      <w:numFmt w:val="lowerLetter"/>
      <w:lvlText w:val="%8."/>
      <w:lvlJc w:val="left"/>
      <w:pPr>
        <w:ind w:left="8000" w:hanging="360"/>
      </w:pPr>
    </w:lvl>
    <w:lvl w:ilvl="8" w:tplc="0415001B" w:tentative="1">
      <w:start w:val="1"/>
      <w:numFmt w:val="lowerRoman"/>
      <w:lvlText w:val="%9."/>
      <w:lvlJc w:val="right"/>
      <w:pPr>
        <w:ind w:left="8720" w:hanging="180"/>
      </w:pPr>
    </w:lvl>
  </w:abstractNum>
  <w:abstractNum w:abstractNumId="186" w15:restartNumberingAfterBreak="0">
    <w:nsid w:val="37CF47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380979FE"/>
    <w:multiLevelType w:val="hybridMultilevel"/>
    <w:tmpl w:val="2A767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89" w15:restartNumberingAfterBreak="0">
    <w:nsid w:val="391A4D4C"/>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3983074A"/>
    <w:multiLevelType w:val="hybridMultilevel"/>
    <w:tmpl w:val="9EF80A2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39D84D6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4" w15:restartNumberingAfterBreak="0">
    <w:nsid w:val="3A062E72"/>
    <w:multiLevelType w:val="hybridMultilevel"/>
    <w:tmpl w:val="B6F681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3A8D6FE8"/>
    <w:multiLevelType w:val="hybridMultilevel"/>
    <w:tmpl w:val="D984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AC019B7"/>
    <w:multiLevelType w:val="hybridMultilevel"/>
    <w:tmpl w:val="8F08AC0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7"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98" w15:restartNumberingAfterBreak="0">
    <w:nsid w:val="3C123801"/>
    <w:multiLevelType w:val="hybridMultilevel"/>
    <w:tmpl w:val="54F21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C571582"/>
    <w:multiLevelType w:val="hybridMultilevel"/>
    <w:tmpl w:val="0040DA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CF9582A"/>
    <w:multiLevelType w:val="hybridMultilevel"/>
    <w:tmpl w:val="32D209A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2"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203"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4"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3DD26AF5"/>
    <w:multiLevelType w:val="hybridMultilevel"/>
    <w:tmpl w:val="33CA379E"/>
    <w:lvl w:ilvl="0" w:tplc="6846E55C">
      <w:start w:val="3"/>
      <w:numFmt w:val="upperRoman"/>
      <w:lvlText w:val="%1."/>
      <w:lvlJc w:val="left"/>
      <w:pPr>
        <w:ind w:left="720" w:hanging="720"/>
      </w:pPr>
      <w:rPr>
        <w:rFonts w:eastAsia="Times New Roman" w:hint="default"/>
        <w:b/>
        <w:color w:val="00000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206" w15:restartNumberingAfterBreak="0">
    <w:nsid w:val="3E174362"/>
    <w:multiLevelType w:val="multilevel"/>
    <w:tmpl w:val="13364882"/>
    <w:lvl w:ilvl="0">
      <w:start w:val="3"/>
      <w:numFmt w:val="decimal"/>
      <w:lvlText w:val="%1"/>
      <w:lvlJc w:val="left"/>
      <w:pPr>
        <w:ind w:left="360" w:hanging="360"/>
      </w:pPr>
    </w:lvl>
    <w:lvl w:ilvl="1">
      <w:start w:val="1"/>
      <w:numFmt w:val="lowerLetter"/>
      <w:lvlText w:val="%2)"/>
      <w:lvlJc w:val="left"/>
      <w:pPr>
        <w:ind w:left="1495"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7" w15:restartNumberingAfterBreak="0">
    <w:nsid w:val="3E2E2272"/>
    <w:multiLevelType w:val="hybridMultilevel"/>
    <w:tmpl w:val="0D18C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0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211"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3F44463C"/>
    <w:multiLevelType w:val="hybridMultilevel"/>
    <w:tmpl w:val="3CAE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F8D353C"/>
    <w:multiLevelType w:val="hybridMultilevel"/>
    <w:tmpl w:val="2B18A5F2"/>
    <w:lvl w:ilvl="0" w:tplc="A838FD66">
      <w:start w:val="1"/>
      <w:numFmt w:val="decimal"/>
      <w:lvlText w:val="%1."/>
      <w:lvlJc w:val="left"/>
      <w:pPr>
        <w:tabs>
          <w:tab w:val="num" w:pos="786"/>
        </w:tabs>
        <w:ind w:left="786" w:hanging="360"/>
      </w:pPr>
      <w:rPr>
        <w:rFonts w:ascii="Garamond" w:eastAsia="Times New Roman" w:hAnsi="Garamond" w:cs="Times New Roman" w:hint="default"/>
        <w:b w:val="0"/>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402E63C2"/>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15:restartNumberingAfterBreak="0">
    <w:nsid w:val="419E7C80"/>
    <w:multiLevelType w:val="multilevel"/>
    <w:tmpl w:val="62CA45D6"/>
    <w:lvl w:ilvl="0">
      <w:start w:val="12"/>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17"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9"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220"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222" w15:restartNumberingAfterBreak="0">
    <w:nsid w:val="43652A51"/>
    <w:multiLevelType w:val="hybridMultilevel"/>
    <w:tmpl w:val="B128BB92"/>
    <w:lvl w:ilvl="0" w:tplc="358A6A2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24" w15:restartNumberingAfterBreak="0">
    <w:nsid w:val="437A4F34"/>
    <w:multiLevelType w:val="hybridMultilevel"/>
    <w:tmpl w:val="4EEC451A"/>
    <w:lvl w:ilvl="0" w:tplc="4DE0065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43F37DB9"/>
    <w:multiLevelType w:val="hybridMultilevel"/>
    <w:tmpl w:val="0B949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5022F25"/>
    <w:multiLevelType w:val="hybridMultilevel"/>
    <w:tmpl w:val="5B400BCC"/>
    <w:lvl w:ilvl="0" w:tplc="CEE0E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547034A"/>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1" w15:restartNumberingAfterBreak="0">
    <w:nsid w:val="46D50F7C"/>
    <w:multiLevelType w:val="hybridMultilevel"/>
    <w:tmpl w:val="24E6F5D4"/>
    <w:lvl w:ilvl="0" w:tplc="A8C88AAA">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6F735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47735920"/>
    <w:multiLevelType w:val="multilevel"/>
    <w:tmpl w:val="CFD81A64"/>
    <w:lvl w:ilvl="0">
      <w:start w:val="1"/>
      <w:numFmt w:val="decimal"/>
      <w:lvlText w:val="%1)"/>
      <w:lvlJc w:val="left"/>
      <w:pPr>
        <w:ind w:left="360" w:hanging="360"/>
      </w:pPr>
      <w:rPr>
        <w:rFonts w:ascii="Times New Roman" w:hAnsi="Times New Roman" w:cs="Times New Roman"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5" w15:restartNumberingAfterBreak="0">
    <w:nsid w:val="480537B0"/>
    <w:multiLevelType w:val="hybridMultilevel"/>
    <w:tmpl w:val="2FC85EE2"/>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6"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49BF6217"/>
    <w:multiLevelType w:val="hybridMultilevel"/>
    <w:tmpl w:val="B2501C14"/>
    <w:lvl w:ilvl="0" w:tplc="C186C7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0" w15:restartNumberingAfterBreak="0">
    <w:nsid w:val="4A596C86"/>
    <w:multiLevelType w:val="hybridMultilevel"/>
    <w:tmpl w:val="C22246FA"/>
    <w:lvl w:ilvl="0" w:tplc="D9588968">
      <w:start w:val="1"/>
      <w:numFmt w:val="upperRoman"/>
      <w:lvlText w:val="%1."/>
      <w:lvlJc w:val="right"/>
      <w:pPr>
        <w:ind w:left="720" w:hanging="360"/>
      </w:pPr>
      <w:rPr>
        <w:b/>
      </w:rPr>
    </w:lvl>
    <w:lvl w:ilvl="1" w:tplc="91B2E3E4">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0F">
      <w:start w:val="1"/>
      <w:numFmt w:val="decimal"/>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A670AF8"/>
    <w:multiLevelType w:val="hybridMultilevel"/>
    <w:tmpl w:val="8E5AB4B6"/>
    <w:lvl w:ilvl="0" w:tplc="51103144">
      <w:start w:val="1"/>
      <w:numFmt w:val="decimal"/>
      <w:lvlText w:val="%1."/>
      <w:lvlJc w:val="left"/>
      <w:pPr>
        <w:tabs>
          <w:tab w:val="num" w:pos="720"/>
        </w:tabs>
        <w:ind w:left="720" w:hanging="360"/>
      </w:pPr>
      <w:rPr>
        <w:rFonts w:ascii="Garamond" w:eastAsia="Times New Roman" w:hAnsi="Garamond" w:cs="Times New Roman" w:hint="default"/>
        <w:b w:val="0"/>
        <w:bCs w:val="0"/>
      </w:rPr>
    </w:lvl>
    <w:lvl w:ilvl="1" w:tplc="04150011">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2"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244" w15:restartNumberingAfterBreak="0">
    <w:nsid w:val="4B86281C"/>
    <w:multiLevelType w:val="hybridMultilevel"/>
    <w:tmpl w:val="0A166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4C046FDB"/>
    <w:multiLevelType w:val="multilevel"/>
    <w:tmpl w:val="48FA09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4C4B12B7"/>
    <w:multiLevelType w:val="hybridMultilevel"/>
    <w:tmpl w:val="BC6A9FA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C7B5A39"/>
    <w:multiLevelType w:val="multilevel"/>
    <w:tmpl w:val="DFC41E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355"/>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8" w15:restartNumberingAfterBreak="0">
    <w:nsid w:val="4CB20F3A"/>
    <w:multiLevelType w:val="hybridMultilevel"/>
    <w:tmpl w:val="29504CEE"/>
    <w:lvl w:ilvl="0" w:tplc="3F20FA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4CB92693"/>
    <w:multiLevelType w:val="hybridMultilevel"/>
    <w:tmpl w:val="C200EA7E"/>
    <w:lvl w:ilvl="0" w:tplc="8D50A9B0">
      <w:start w:val="1"/>
      <w:numFmt w:val="decimal"/>
      <w:lvlText w:val="%1)"/>
      <w:lvlJc w:val="left"/>
      <w:pPr>
        <w:ind w:left="786" w:hanging="360"/>
      </w:pPr>
      <w:rPr>
        <w:b w:val="0"/>
        <w:i w:val="0"/>
      </w:rPr>
    </w:lvl>
    <w:lvl w:ilvl="1" w:tplc="1988F4C4">
      <w:start w:val="1"/>
      <w:numFmt w:val="decimal"/>
      <w:lvlText w:val="%2)"/>
      <w:lvlJc w:val="left"/>
      <w:pPr>
        <w:ind w:left="1506" w:hanging="360"/>
      </w:pPr>
      <w:rPr>
        <w:i w:val="0"/>
        <w:iCs/>
      </w:rPr>
    </w:lvl>
    <w:lvl w:ilvl="2" w:tplc="894CA6B4">
      <w:start w:val="1"/>
      <w:numFmt w:val="upperRoman"/>
      <w:lvlText w:val="%3."/>
      <w:lvlJc w:val="left"/>
      <w:pPr>
        <w:ind w:left="2766" w:hanging="720"/>
      </w:pPr>
      <w:rPr>
        <w:rFonts w:hint="default"/>
      </w:rPr>
    </w:lvl>
    <w:lvl w:ilvl="3" w:tplc="4BBE26F2">
      <w:start w:val="1"/>
      <w:numFmt w:val="upperLetter"/>
      <w:lvlText w:val="%4."/>
      <w:lvlJc w:val="left"/>
      <w:pPr>
        <w:ind w:left="2946" w:hanging="360"/>
      </w:pPr>
      <w:rPr>
        <w:rFonts w:hint="default"/>
      </w:rPr>
    </w:lvl>
    <w:lvl w:ilvl="4" w:tplc="04150011">
      <w:start w:val="1"/>
      <w:numFmt w:val="decimal"/>
      <w:lvlText w:val="%5)"/>
      <w:lvlJc w:val="left"/>
      <w:pPr>
        <w:ind w:left="710" w:hanging="360"/>
      </w:pPr>
      <w:rPr>
        <w:rFonts w:hint="default"/>
      </w:rPr>
    </w:lvl>
    <w:lvl w:ilvl="5" w:tplc="3CAAA1AA">
      <w:start w:val="1"/>
      <w:numFmt w:val="lowerLetter"/>
      <w:lvlText w:val="%6)"/>
      <w:lvlJc w:val="left"/>
      <w:pPr>
        <w:ind w:left="4616" w:hanging="410"/>
      </w:pPr>
      <w:rPr>
        <w:rFonts w:hint="default"/>
      </w:r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0"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1"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2"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4D6D07A5"/>
    <w:multiLevelType w:val="hybridMultilevel"/>
    <w:tmpl w:val="F1587FC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5" w15:restartNumberingAfterBreak="0">
    <w:nsid w:val="4FD85295"/>
    <w:multiLevelType w:val="hybridMultilevel"/>
    <w:tmpl w:val="2E82A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02E40EE"/>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0DA6FAA"/>
    <w:multiLevelType w:val="hybridMultilevel"/>
    <w:tmpl w:val="0D18C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50F74CDD"/>
    <w:multiLevelType w:val="hybridMultilevel"/>
    <w:tmpl w:val="1444F5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9" w15:restartNumberingAfterBreak="0">
    <w:nsid w:val="512F40E2"/>
    <w:multiLevelType w:val="singleLevel"/>
    <w:tmpl w:val="0415000F"/>
    <w:name w:val="WW8Num332"/>
    <w:lvl w:ilvl="0">
      <w:start w:val="1"/>
      <w:numFmt w:val="decimal"/>
      <w:lvlText w:val="%1."/>
      <w:lvlJc w:val="left"/>
      <w:pPr>
        <w:ind w:left="720" w:hanging="360"/>
      </w:pPr>
    </w:lvl>
  </w:abstractNum>
  <w:abstractNum w:abstractNumId="260"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261"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36C1EAC"/>
    <w:multiLevelType w:val="hybridMultilevel"/>
    <w:tmpl w:val="3E4A2BCE"/>
    <w:lvl w:ilvl="0" w:tplc="E01C172A">
      <w:start w:val="1"/>
      <w:numFmt w:val="decimal"/>
      <w:lvlText w:val="%1)"/>
      <w:lvlJc w:val="left"/>
      <w:pPr>
        <w:tabs>
          <w:tab w:val="num" w:pos="644"/>
        </w:tabs>
        <w:ind w:left="644" w:hanging="360"/>
      </w:pPr>
      <w:rPr>
        <w:rFonts w:ascii="Times New Roman" w:hAnsi="Times New Roman" w:cs="Times New Roman" w:hint="default"/>
        <w:sz w:val="24"/>
        <w:szCs w:val="24"/>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63" w15:restartNumberingAfterBreak="0">
    <w:nsid w:val="53F64CAA"/>
    <w:multiLevelType w:val="hybridMultilevel"/>
    <w:tmpl w:val="9244AA2A"/>
    <w:lvl w:ilvl="0" w:tplc="79DA2C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5"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6"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7" w15:restartNumberingAfterBreak="0">
    <w:nsid w:val="55E91006"/>
    <w:multiLevelType w:val="hybridMultilevel"/>
    <w:tmpl w:val="ACEA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269"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56F24933"/>
    <w:multiLevelType w:val="hybridMultilevel"/>
    <w:tmpl w:val="B0B81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57216021"/>
    <w:multiLevelType w:val="hybridMultilevel"/>
    <w:tmpl w:val="33C0B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7C14D1E"/>
    <w:multiLevelType w:val="hybridMultilevel"/>
    <w:tmpl w:val="32C407DA"/>
    <w:lvl w:ilvl="0" w:tplc="B40265F4">
      <w:start w:val="1"/>
      <w:numFmt w:val="decimal"/>
      <w:lvlText w:val="%1."/>
      <w:lvlJc w:val="left"/>
      <w:pPr>
        <w:ind w:left="360" w:hanging="360"/>
      </w:pPr>
      <w:rPr>
        <w:rFonts w:ascii="Georgia" w:eastAsia="Calibri" w:hAnsi="Georgi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57F641C9"/>
    <w:multiLevelType w:val="multilevel"/>
    <w:tmpl w:val="3154EED0"/>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4" w15:restartNumberingAfterBreak="0">
    <w:nsid w:val="58364A23"/>
    <w:multiLevelType w:val="hybridMultilevel"/>
    <w:tmpl w:val="4064AB9E"/>
    <w:lvl w:ilvl="0" w:tplc="0415000F">
      <w:start w:val="1"/>
      <w:numFmt w:val="decimal"/>
      <w:lvlText w:val="%1."/>
      <w:lvlJc w:val="left"/>
      <w:pPr>
        <w:ind w:left="720" w:hanging="360"/>
      </w:pPr>
    </w:lvl>
    <w:lvl w:ilvl="1" w:tplc="EF622350">
      <w:start w:val="1"/>
      <w:numFmt w:val="decimal"/>
      <w:lvlText w:val="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9195DA3"/>
    <w:multiLevelType w:val="hybridMultilevel"/>
    <w:tmpl w:val="3746FB52"/>
    <w:lvl w:ilvl="0" w:tplc="04150019">
      <w:numFmt w:val="bullet"/>
      <w:lvlText w:val="-"/>
      <w:lvlJc w:val="left"/>
      <w:pPr>
        <w:ind w:left="405" w:hanging="360"/>
      </w:pPr>
      <w:rPr>
        <w:rFonts w:ascii="Arial" w:eastAsia="Times New Roman" w:hAnsi="Arial" w:hint="default"/>
      </w:rPr>
    </w:lvl>
    <w:lvl w:ilvl="1" w:tplc="04150019">
      <w:start w:val="1"/>
      <w:numFmt w:val="bullet"/>
      <w:lvlText w:val="o"/>
      <w:lvlJc w:val="left"/>
      <w:pPr>
        <w:ind w:left="1125" w:hanging="360"/>
      </w:pPr>
      <w:rPr>
        <w:rFonts w:ascii="Courier New" w:hAnsi="Courier New" w:hint="default"/>
      </w:rPr>
    </w:lvl>
    <w:lvl w:ilvl="2" w:tplc="0415001B" w:tentative="1">
      <w:start w:val="1"/>
      <w:numFmt w:val="bullet"/>
      <w:lvlText w:val=""/>
      <w:lvlJc w:val="left"/>
      <w:pPr>
        <w:ind w:left="1845" w:hanging="360"/>
      </w:pPr>
      <w:rPr>
        <w:rFonts w:ascii="Wingdings" w:hAnsi="Wingdings" w:hint="default"/>
      </w:rPr>
    </w:lvl>
    <w:lvl w:ilvl="3" w:tplc="0415000F" w:tentative="1">
      <w:start w:val="1"/>
      <w:numFmt w:val="bullet"/>
      <w:lvlText w:val=""/>
      <w:lvlJc w:val="left"/>
      <w:pPr>
        <w:ind w:left="2565" w:hanging="360"/>
      </w:pPr>
      <w:rPr>
        <w:rFonts w:ascii="Symbol" w:hAnsi="Symbol" w:hint="default"/>
      </w:rPr>
    </w:lvl>
    <w:lvl w:ilvl="4" w:tplc="04150019" w:tentative="1">
      <w:start w:val="1"/>
      <w:numFmt w:val="bullet"/>
      <w:lvlText w:val="o"/>
      <w:lvlJc w:val="left"/>
      <w:pPr>
        <w:ind w:left="3285" w:hanging="360"/>
      </w:pPr>
      <w:rPr>
        <w:rFonts w:ascii="Courier New" w:hAnsi="Courier New" w:hint="default"/>
      </w:rPr>
    </w:lvl>
    <w:lvl w:ilvl="5" w:tplc="0415001B" w:tentative="1">
      <w:start w:val="1"/>
      <w:numFmt w:val="bullet"/>
      <w:lvlText w:val=""/>
      <w:lvlJc w:val="left"/>
      <w:pPr>
        <w:ind w:left="4005" w:hanging="360"/>
      </w:pPr>
      <w:rPr>
        <w:rFonts w:ascii="Wingdings" w:hAnsi="Wingdings" w:hint="default"/>
      </w:rPr>
    </w:lvl>
    <w:lvl w:ilvl="6" w:tplc="0415000F" w:tentative="1">
      <w:start w:val="1"/>
      <w:numFmt w:val="bullet"/>
      <w:lvlText w:val=""/>
      <w:lvlJc w:val="left"/>
      <w:pPr>
        <w:ind w:left="4725" w:hanging="360"/>
      </w:pPr>
      <w:rPr>
        <w:rFonts w:ascii="Symbol" w:hAnsi="Symbol" w:hint="default"/>
      </w:rPr>
    </w:lvl>
    <w:lvl w:ilvl="7" w:tplc="04150019" w:tentative="1">
      <w:start w:val="1"/>
      <w:numFmt w:val="bullet"/>
      <w:lvlText w:val="o"/>
      <w:lvlJc w:val="left"/>
      <w:pPr>
        <w:ind w:left="5445" w:hanging="360"/>
      </w:pPr>
      <w:rPr>
        <w:rFonts w:ascii="Courier New" w:hAnsi="Courier New" w:hint="default"/>
      </w:rPr>
    </w:lvl>
    <w:lvl w:ilvl="8" w:tplc="0415001B" w:tentative="1">
      <w:start w:val="1"/>
      <w:numFmt w:val="bullet"/>
      <w:lvlText w:val=""/>
      <w:lvlJc w:val="left"/>
      <w:pPr>
        <w:ind w:left="6165" w:hanging="360"/>
      </w:pPr>
      <w:rPr>
        <w:rFonts w:ascii="Wingdings" w:hAnsi="Wingdings" w:hint="default"/>
      </w:rPr>
    </w:lvl>
  </w:abstractNum>
  <w:abstractNum w:abstractNumId="276"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59D91302"/>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8" w15:restartNumberingAfterBreak="0">
    <w:nsid w:val="5B66294A"/>
    <w:multiLevelType w:val="hybridMultilevel"/>
    <w:tmpl w:val="89D08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5BAC1425"/>
    <w:multiLevelType w:val="multilevel"/>
    <w:tmpl w:val="3BC43FBE"/>
    <w:lvl w:ilvl="0">
      <w:start w:val="10"/>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80" w15:restartNumberingAfterBreak="0">
    <w:nsid w:val="5BD23FF9"/>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1"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282" w15:restartNumberingAfterBreak="0">
    <w:nsid w:val="5C2E1B5E"/>
    <w:multiLevelType w:val="hybridMultilevel"/>
    <w:tmpl w:val="4B6CF93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4" w15:restartNumberingAfterBreak="0">
    <w:nsid w:val="5CB725A5"/>
    <w:multiLevelType w:val="multilevel"/>
    <w:tmpl w:val="8EAE562C"/>
    <w:numStyleLink w:val="Styl2"/>
  </w:abstractNum>
  <w:abstractNum w:abstractNumId="285"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286"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7" w15:restartNumberingAfterBreak="0">
    <w:nsid w:val="5D2C2002"/>
    <w:multiLevelType w:val="hybridMultilevel"/>
    <w:tmpl w:val="4A4CB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291" w15:restartNumberingAfterBreak="0">
    <w:nsid w:val="5E453F23"/>
    <w:multiLevelType w:val="multilevel"/>
    <w:tmpl w:val="0A607702"/>
    <w:lvl w:ilvl="0">
      <w:start w:val="6"/>
      <w:numFmt w:val="decimal"/>
      <w:lvlText w:val="%1."/>
      <w:lvlJc w:val="left"/>
      <w:pPr>
        <w:ind w:left="720" w:hanging="360"/>
      </w:pPr>
      <w:rPr>
        <w:rFonts w:ascii="Times New Roman" w:hAnsi="Times New Roman" w:cs="Times New Roman" w:hint="default"/>
        <w:b/>
        <w:sz w:val="24"/>
        <w:szCs w:val="24"/>
        <w:u w:val="none"/>
      </w:rPr>
    </w:lvl>
    <w:lvl w:ilvl="1">
      <w:start w:val="3"/>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2" w15:restartNumberingAfterBreak="0">
    <w:nsid w:val="5EF05D7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4"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5" w15:restartNumberingAfterBreak="0">
    <w:nsid w:val="5FE0715B"/>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60207316"/>
    <w:multiLevelType w:val="hybridMultilevel"/>
    <w:tmpl w:val="E3A4A14A"/>
    <w:lvl w:ilvl="0" w:tplc="32E4D552">
      <w:start w:val="11"/>
      <w:numFmt w:val="decimal"/>
      <w:lvlText w:val="%1.3.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62D6706D"/>
    <w:multiLevelType w:val="hybridMultilevel"/>
    <w:tmpl w:val="AC42C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0E4BFC"/>
    <w:multiLevelType w:val="hybridMultilevel"/>
    <w:tmpl w:val="BD42190A"/>
    <w:lvl w:ilvl="0" w:tplc="3DEAB83C">
      <w:start w:val="1"/>
      <w:numFmt w:val="decimal"/>
      <w:lvlText w:val="%1)"/>
      <w:lvlJc w:val="left"/>
      <w:pPr>
        <w:tabs>
          <w:tab w:val="num" w:pos="720"/>
        </w:tabs>
        <w:ind w:left="720" w:hanging="360"/>
      </w:pPr>
      <w:rPr>
        <w:rFonts w:hint="default"/>
      </w:rPr>
    </w:lvl>
    <w:lvl w:ilvl="1" w:tplc="0C9AD69E">
      <w:start w:val="1"/>
      <w:numFmt w:val="decimal"/>
      <w:lvlText w:val="%2)"/>
      <w:lvlJc w:val="left"/>
      <w:pPr>
        <w:ind w:left="720" w:hanging="360"/>
      </w:pPr>
      <w:rPr>
        <w:rFonts w:hint="default"/>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15E45226">
      <w:start w:val="1"/>
      <w:numFmt w:val="decimal"/>
      <w:lvlText w:val="%7."/>
      <w:lvlJc w:val="left"/>
      <w:pPr>
        <w:tabs>
          <w:tab w:val="num" w:pos="4320"/>
        </w:tabs>
        <w:ind w:left="4320" w:hanging="360"/>
      </w:pPr>
      <w:rPr>
        <w:b w:val="0"/>
      </w:r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00" w15:restartNumberingAfterBreak="0">
    <w:nsid w:val="64D166BF"/>
    <w:multiLevelType w:val="multilevel"/>
    <w:tmpl w:val="092631F4"/>
    <w:lvl w:ilvl="0">
      <w:start w:val="4"/>
      <w:numFmt w:val="decimal"/>
      <w:lvlText w:val="%1."/>
      <w:lvlJc w:val="left"/>
      <w:pPr>
        <w:ind w:left="720" w:hanging="360"/>
      </w:pPr>
      <w:rPr>
        <w:rFonts w:ascii="Times New Roman" w:hAnsi="Times New Roman" w:cs="Times New Roman"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1" w15:restartNumberingAfterBreak="0">
    <w:nsid w:val="65374DBC"/>
    <w:multiLevelType w:val="hybridMultilevel"/>
    <w:tmpl w:val="BA92EB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2" w15:restartNumberingAfterBreak="0">
    <w:nsid w:val="654969DA"/>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65606A23"/>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65914238"/>
    <w:multiLevelType w:val="hybridMultilevel"/>
    <w:tmpl w:val="1DFA6E20"/>
    <w:lvl w:ilvl="0" w:tplc="E482FE8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602337D"/>
    <w:multiLevelType w:val="hybridMultilevel"/>
    <w:tmpl w:val="6996FC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669D5EB5"/>
    <w:multiLevelType w:val="hybridMultilevel"/>
    <w:tmpl w:val="A900DBF2"/>
    <w:lvl w:ilvl="0" w:tplc="04150011">
      <w:start w:val="1"/>
      <w:numFmt w:val="decimal"/>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7"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8"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9"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BC65DD"/>
    <w:multiLevelType w:val="hybridMultilevel"/>
    <w:tmpl w:val="0E30B0EC"/>
    <w:lvl w:ilvl="0" w:tplc="1520BD2C">
      <w:start w:val="1"/>
      <w:numFmt w:val="decimal"/>
      <w:lvlText w:val="%1)"/>
      <w:lvlJc w:val="left"/>
      <w:pPr>
        <w:ind w:left="786" w:hanging="360"/>
      </w:pPr>
      <w:rPr>
        <w:rFonts w:hint="default"/>
        <w:b w:val="0"/>
        <w:i w:val="0"/>
        <w:iCs/>
        <w:sz w:val="24"/>
        <w:szCs w:val="24"/>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2" w15:restartNumberingAfterBreak="0">
    <w:nsid w:val="682D5A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3" w15:restartNumberingAfterBreak="0">
    <w:nsid w:val="689F6B0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693C736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69E127BE"/>
    <w:multiLevelType w:val="hybridMultilevel"/>
    <w:tmpl w:val="E8164BE4"/>
    <w:lvl w:ilvl="0" w:tplc="8FC4C136">
      <w:start w:val="1"/>
      <w:numFmt w:val="decimal"/>
      <w:lvlText w:val="%1."/>
      <w:lvlJc w:val="left"/>
      <w:pPr>
        <w:ind w:left="720" w:hanging="360"/>
      </w:pPr>
      <w:rPr>
        <w:rFonts w:hint="default"/>
      </w:rPr>
    </w:lvl>
    <w:lvl w:ilvl="1" w:tplc="04150011">
      <w:start w:val="1"/>
      <w:numFmt w:val="decimal"/>
      <w:lvlText w:val="%2)"/>
      <w:lvlJc w:val="left"/>
      <w:pPr>
        <w:ind w:left="1077"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7" w15:restartNumberingAfterBreak="0">
    <w:nsid w:val="69FB7DF8"/>
    <w:multiLevelType w:val="hybridMultilevel"/>
    <w:tmpl w:val="B254DD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8"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9"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320"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1"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2" w15:restartNumberingAfterBreak="0">
    <w:nsid w:val="6BA450E3"/>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BF8453F"/>
    <w:multiLevelType w:val="hybridMultilevel"/>
    <w:tmpl w:val="827652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325" w15:restartNumberingAfterBreak="0">
    <w:nsid w:val="6D187A2A"/>
    <w:multiLevelType w:val="hybridMultilevel"/>
    <w:tmpl w:val="63F4F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7"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328"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9"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330"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331" w15:restartNumberingAfterBreak="0">
    <w:nsid w:val="6E823F73"/>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5"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336" w15:restartNumberingAfterBreak="0">
    <w:nsid w:val="71004EB7"/>
    <w:multiLevelType w:val="multilevel"/>
    <w:tmpl w:val="C690F9D8"/>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172629C"/>
    <w:multiLevelType w:val="multilevel"/>
    <w:tmpl w:val="F31C3AFC"/>
    <w:lvl w:ilvl="0">
      <w:start w:val="18"/>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39" w15:restartNumberingAfterBreak="0">
    <w:nsid w:val="718C6A79"/>
    <w:multiLevelType w:val="hybridMultilevel"/>
    <w:tmpl w:val="27C4EA74"/>
    <w:lvl w:ilvl="0" w:tplc="04150011">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0"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2" w15:restartNumberingAfterBreak="0">
    <w:nsid w:val="73F004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74720C69"/>
    <w:multiLevelType w:val="multilevel"/>
    <w:tmpl w:val="BB261404"/>
    <w:lvl w:ilvl="0">
      <w:start w:val="10"/>
      <w:numFmt w:val="decimal"/>
      <w:lvlText w:val="%1"/>
      <w:lvlJc w:val="left"/>
      <w:pPr>
        <w:ind w:left="600" w:hanging="600"/>
      </w:pPr>
      <w:rPr>
        <w:rFonts w:hint="default"/>
        <w:sz w:val="20"/>
      </w:rPr>
    </w:lvl>
    <w:lvl w:ilvl="1">
      <w:start w:val="1"/>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4" w15:restartNumberingAfterBreak="0">
    <w:nsid w:val="74AF35B8"/>
    <w:multiLevelType w:val="multilevel"/>
    <w:tmpl w:val="272E6DC2"/>
    <w:lvl w:ilvl="0">
      <w:start w:val="6"/>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5" w15:restartNumberingAfterBreak="0">
    <w:nsid w:val="74DA2BE7"/>
    <w:multiLevelType w:val="multilevel"/>
    <w:tmpl w:val="A0AA3E6C"/>
    <w:lvl w:ilvl="0">
      <w:start w:val="13"/>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6"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7" w15:restartNumberingAfterBreak="0">
    <w:nsid w:val="7511507F"/>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54A6713"/>
    <w:multiLevelType w:val="multilevel"/>
    <w:tmpl w:val="95CAEBB6"/>
    <w:lvl w:ilvl="0">
      <w:start w:val="17"/>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9"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0" w15:restartNumberingAfterBreak="0">
    <w:nsid w:val="771F3C7E"/>
    <w:multiLevelType w:val="multilevel"/>
    <w:tmpl w:val="8EAE562C"/>
    <w:numStyleLink w:val="Styl2"/>
  </w:abstractNum>
  <w:abstractNum w:abstractNumId="351"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3" w15:restartNumberingAfterBreak="0">
    <w:nsid w:val="78831C64"/>
    <w:multiLevelType w:val="multilevel"/>
    <w:tmpl w:val="365E234C"/>
    <w:lvl w:ilvl="0">
      <w:start w:val="7"/>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4" w15:restartNumberingAfterBreak="0">
    <w:nsid w:val="79630DF9"/>
    <w:multiLevelType w:val="hybridMultilevel"/>
    <w:tmpl w:val="2F2E62A8"/>
    <w:lvl w:ilvl="0" w:tplc="507C1CC6">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5"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56" w15:restartNumberingAfterBreak="0">
    <w:nsid w:val="7AB129A0"/>
    <w:multiLevelType w:val="hybridMultilevel"/>
    <w:tmpl w:val="ECC279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7" w15:restartNumberingAfterBreak="0">
    <w:nsid w:val="7BAA0329"/>
    <w:multiLevelType w:val="multilevel"/>
    <w:tmpl w:val="0EAC6222"/>
    <w:lvl w:ilvl="0">
      <w:start w:val="11"/>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8"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1"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2" w15:restartNumberingAfterBreak="0">
    <w:nsid w:val="7E1C4020"/>
    <w:multiLevelType w:val="hybridMultilevel"/>
    <w:tmpl w:val="48007ED2"/>
    <w:lvl w:ilvl="0" w:tplc="2C4AA1D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3"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364" w15:restartNumberingAfterBreak="0">
    <w:nsid w:val="7E973290"/>
    <w:multiLevelType w:val="multilevel"/>
    <w:tmpl w:val="00FC4546"/>
    <w:lvl w:ilvl="0">
      <w:start w:val="8"/>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ascii="Times New Roman" w:hAnsi="Times New Roman" w:cs="Times New Roman"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6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abstractNum w:abstractNumId="366" w15:restartNumberingAfterBreak="0">
    <w:nsid w:val="7F8148CA"/>
    <w:multiLevelType w:val="hybridMultilevel"/>
    <w:tmpl w:val="241A6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2"/>
  </w:num>
  <w:num w:numId="2">
    <w:abstractNumId w:val="3"/>
  </w:num>
  <w:num w:numId="3">
    <w:abstractNumId w:val="26"/>
  </w:num>
  <w:num w:numId="4">
    <w:abstractNumId w:val="319"/>
  </w:num>
  <w:num w:numId="5">
    <w:abstractNumId w:val="351"/>
  </w:num>
  <w:num w:numId="6">
    <w:abstractNumId w:val="290"/>
  </w:num>
  <w:num w:numId="7">
    <w:abstractNumId w:val="0"/>
  </w:num>
  <w:num w:numId="8">
    <w:abstractNumId w:val="81"/>
  </w:num>
  <w:num w:numId="9">
    <w:abstractNumId w:val="1"/>
  </w:num>
  <w:num w:numId="10">
    <w:abstractNumId w:val="243"/>
  </w:num>
  <w:num w:numId="11">
    <w:abstractNumId w:val="175"/>
  </w:num>
  <w:num w:numId="12">
    <w:abstractNumId w:val="132"/>
  </w:num>
  <w:num w:numId="13">
    <w:abstractNumId w:val="350"/>
    <w:lvlOverride w:ilvl="0">
      <w:lvl w:ilvl="0">
        <w:start w:val="3"/>
        <w:numFmt w:val="decimal"/>
        <w:lvlText w:val="%1."/>
        <w:lvlJc w:val="left"/>
        <w:pPr>
          <w:ind w:left="720" w:hanging="360"/>
        </w:pPr>
        <w:rPr>
          <w:rFonts w:hint="default"/>
          <w:b/>
          <w:sz w:val="22"/>
          <w:szCs w:val="18"/>
          <w:u w:val="none"/>
        </w:rPr>
      </w:lvl>
    </w:lvlOverride>
    <w:lvlOverride w:ilvl="1">
      <w:lvl w:ilvl="1">
        <w:start w:val="1"/>
        <w:numFmt w:val="decimal"/>
        <w:isLgl/>
        <w:lvlText w:val="%1.%2."/>
        <w:lvlJc w:val="left"/>
        <w:pPr>
          <w:ind w:left="720" w:hanging="360"/>
        </w:pPr>
        <w:rPr>
          <w:rFonts w:hint="default"/>
          <w:b/>
        </w:rPr>
      </w:lvl>
    </w:lvlOverride>
    <w:lvlOverride w:ilvl="2">
      <w:lvl w:ilvl="2">
        <w:start w:val="3"/>
        <w:numFmt w:val="decimal"/>
        <w:isLgl/>
        <w:lvlText w:val="%1.%2.%3."/>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226"/>
  </w:num>
  <w:num w:numId="15">
    <w:abstractNumId w:val="78"/>
  </w:num>
  <w:num w:numId="16">
    <w:abstractNumId w:val="215"/>
  </w:num>
  <w:num w:numId="17">
    <w:abstractNumId w:val="297"/>
  </w:num>
  <w:num w:numId="18">
    <w:abstractNumId w:val="135"/>
  </w:num>
  <w:num w:numId="19">
    <w:abstractNumId w:val="55"/>
  </w:num>
  <w:num w:numId="20">
    <w:abstractNumId w:val="328"/>
  </w:num>
  <w:num w:numId="21">
    <w:abstractNumId w:val="332"/>
  </w:num>
  <w:num w:numId="22">
    <w:abstractNumId w:val="166"/>
  </w:num>
  <w:num w:numId="23">
    <w:abstractNumId w:val="127"/>
  </w:num>
  <w:num w:numId="24">
    <w:abstractNumId w:val="95"/>
  </w:num>
  <w:num w:numId="25">
    <w:abstractNumId w:val="294"/>
  </w:num>
  <w:num w:numId="26">
    <w:abstractNumId w:val="46"/>
  </w:num>
  <w:num w:numId="27">
    <w:abstractNumId w:val="73"/>
  </w:num>
  <w:num w:numId="28">
    <w:abstractNumId w:val="209"/>
  </w:num>
  <w:num w:numId="29">
    <w:abstractNumId w:val="316"/>
  </w:num>
  <w:num w:numId="30">
    <w:abstractNumId w:val="163"/>
  </w:num>
  <w:num w:numId="31">
    <w:abstractNumId w:val="359"/>
  </w:num>
  <w:num w:numId="32">
    <w:abstractNumId w:val="283"/>
    <w:lvlOverride w:ilvl="0">
      <w:startOverride w:val="1"/>
    </w:lvlOverride>
  </w:num>
  <w:num w:numId="33">
    <w:abstractNumId w:val="218"/>
    <w:lvlOverride w:ilvl="0">
      <w:startOverride w:val="1"/>
    </w:lvlOverride>
  </w:num>
  <w:num w:numId="34">
    <w:abstractNumId w:val="245"/>
  </w:num>
  <w:num w:numId="35">
    <w:abstractNumId w:val="246"/>
  </w:num>
  <w:num w:numId="36">
    <w:abstractNumId w:val="343"/>
  </w:num>
  <w:num w:numId="37">
    <w:abstractNumId w:val="145"/>
  </w:num>
  <w:num w:numId="38">
    <w:abstractNumId w:val="178"/>
  </w:num>
  <w:num w:numId="39">
    <w:abstractNumId w:val="355"/>
  </w:num>
  <w:num w:numId="40">
    <w:abstractNumId w:val="43"/>
  </w:num>
  <w:num w:numId="41">
    <w:abstractNumId w:val="358"/>
  </w:num>
  <w:num w:numId="42">
    <w:abstractNumId w:val="116"/>
  </w:num>
  <w:num w:numId="43">
    <w:abstractNumId w:val="65"/>
  </w:num>
  <w:num w:numId="44">
    <w:abstractNumId w:val="108"/>
  </w:num>
  <w:num w:numId="45">
    <w:abstractNumId w:val="266"/>
  </w:num>
  <w:num w:numId="46">
    <w:abstractNumId w:val="87"/>
  </w:num>
  <w:num w:numId="47">
    <w:abstractNumId w:val="144"/>
  </w:num>
  <w:num w:numId="48">
    <w:abstractNumId w:val="346"/>
  </w:num>
  <w:num w:numId="49">
    <w:abstractNumId w:val="352"/>
  </w:num>
  <w:num w:numId="50">
    <w:abstractNumId w:val="86"/>
  </w:num>
  <w:num w:numId="51">
    <w:abstractNumId w:val="124"/>
  </w:num>
  <w:num w:numId="52">
    <w:abstractNumId w:val="230"/>
  </w:num>
  <w:num w:numId="53">
    <w:abstractNumId w:val="68"/>
  </w:num>
  <w:num w:numId="54">
    <w:abstractNumId w:val="334"/>
  </w:num>
  <w:num w:numId="55">
    <w:abstractNumId w:val="148"/>
  </w:num>
  <w:num w:numId="56">
    <w:abstractNumId w:val="320"/>
  </w:num>
  <w:num w:numId="57">
    <w:abstractNumId w:val="349"/>
  </w:num>
  <w:num w:numId="58">
    <w:abstractNumId w:val="49"/>
  </w:num>
  <w:num w:numId="59">
    <w:abstractNumId w:val="50"/>
  </w:num>
  <w:num w:numId="60">
    <w:abstractNumId w:val="204"/>
  </w:num>
  <w:num w:numId="61">
    <w:abstractNumId w:val="106"/>
  </w:num>
  <w:num w:numId="62">
    <w:abstractNumId w:val="300"/>
  </w:num>
  <w:num w:numId="63">
    <w:abstractNumId w:val="75"/>
  </w:num>
  <w:num w:numId="64">
    <w:abstractNumId w:val="265"/>
  </w:num>
  <w:num w:numId="65">
    <w:abstractNumId w:val="237"/>
  </w:num>
  <w:num w:numId="66">
    <w:abstractNumId w:val="151"/>
  </w:num>
  <w:num w:numId="67">
    <w:abstractNumId w:val="103"/>
  </w:num>
  <w:num w:numId="68">
    <w:abstractNumId w:val="341"/>
  </w:num>
  <w:num w:numId="69">
    <w:abstractNumId w:val="217"/>
  </w:num>
  <w:num w:numId="7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0"/>
  </w:num>
  <w:num w:numId="73">
    <w:abstractNumId w:val="276"/>
  </w:num>
  <w:num w:numId="74">
    <w:abstractNumId w:val="91"/>
  </w:num>
  <w:num w:numId="75">
    <w:abstractNumId w:val="236"/>
  </w:num>
  <w:num w:numId="76">
    <w:abstractNumId w:val="71"/>
  </w:num>
  <w:num w:numId="77">
    <w:abstractNumId w:val="139"/>
  </w:num>
  <w:num w:numId="78">
    <w:abstractNumId w:val="45"/>
  </w:num>
  <w:num w:numId="79">
    <w:abstractNumId w:val="192"/>
  </w:num>
  <w:num w:numId="80">
    <w:abstractNumId w:val="242"/>
  </w:num>
  <w:num w:numId="81">
    <w:abstractNumId w:val="193"/>
  </w:num>
  <w:num w:numId="82">
    <w:abstractNumId w:val="293"/>
  </w:num>
  <w:num w:numId="83">
    <w:abstractNumId w:val="149"/>
  </w:num>
  <w:num w:numId="84">
    <w:abstractNumId w:val="177"/>
  </w:num>
  <w:num w:numId="85">
    <w:abstractNumId w:val="70"/>
  </w:num>
  <w:num w:numId="86">
    <w:abstractNumId w:val="98"/>
  </w:num>
  <w:num w:numId="87">
    <w:abstractNumId w:val="129"/>
  </w:num>
  <w:num w:numId="88">
    <w:abstractNumId w:val="119"/>
  </w:num>
  <w:num w:numId="89">
    <w:abstractNumId w:val="158"/>
  </w:num>
  <w:num w:numId="90">
    <w:abstractNumId w:val="307"/>
  </w:num>
  <w:num w:numId="91">
    <w:abstractNumId w:val="118"/>
  </w:num>
  <w:num w:numId="92">
    <w:abstractNumId w:val="165"/>
  </w:num>
  <w:num w:numId="93">
    <w:abstractNumId w:val="44"/>
  </w:num>
  <w:num w:numId="94">
    <w:abstractNumId w:val="239"/>
  </w:num>
  <w:num w:numId="95">
    <w:abstractNumId w:val="182"/>
  </w:num>
  <w:num w:numId="96">
    <w:abstractNumId w:val="220"/>
  </w:num>
  <w:num w:numId="97">
    <w:abstractNumId w:val="264"/>
  </w:num>
  <w:num w:numId="98">
    <w:abstractNumId w:val="250"/>
  </w:num>
  <w:num w:numId="99">
    <w:abstractNumId w:val="174"/>
  </w:num>
  <w:num w:numId="100">
    <w:abstractNumId w:val="225"/>
  </w:num>
  <w:num w:numId="101">
    <w:abstractNumId w:val="173"/>
  </w:num>
  <w:num w:numId="102">
    <w:abstractNumId w:val="117"/>
  </w:num>
  <w:num w:numId="10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2"/>
  </w:num>
  <w:num w:numId="106">
    <w:abstractNumId w:val="169"/>
  </w:num>
  <w:num w:numId="107">
    <w:abstractNumId w:val="321"/>
  </w:num>
  <w:num w:numId="108">
    <w:abstractNumId w:val="326"/>
  </w:num>
  <w:num w:numId="109">
    <w:abstractNumId w:val="309"/>
  </w:num>
  <w:num w:numId="110">
    <w:abstractNumId w:val="59"/>
  </w:num>
  <w:num w:numId="111">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0"/>
  </w:num>
  <w:num w:numId="113">
    <w:abstractNumId w:val="234"/>
  </w:num>
  <w:num w:numId="114">
    <w:abstractNumId w:val="83"/>
  </w:num>
  <w:num w:numId="115">
    <w:abstractNumId w:val="251"/>
  </w:num>
  <w:num w:numId="116">
    <w:abstractNumId w:val="72"/>
  </w:num>
  <w:num w:numId="117">
    <w:abstractNumId w:val="97"/>
  </w:num>
  <w:num w:numId="118">
    <w:abstractNumId w:val="286"/>
  </w:num>
  <w:num w:numId="1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7"/>
  </w:num>
  <w:num w:numId="121">
    <w:abstractNumId w:val="183"/>
  </w:num>
  <w:num w:numId="122">
    <w:abstractNumId w:val="126"/>
  </w:num>
  <w:num w:numId="123">
    <w:abstractNumId w:val="101"/>
  </w:num>
  <w:num w:numId="124">
    <w:abstractNumId w:val="159"/>
  </w:num>
  <w:num w:numId="125">
    <w:abstractNumId w:val="111"/>
  </w:num>
  <w:num w:numId="126">
    <w:abstractNumId w:val="254"/>
  </w:num>
  <w:num w:numId="127">
    <w:abstractNumId w:val="67"/>
  </w:num>
  <w:num w:numId="128">
    <w:abstractNumId w:val="296"/>
  </w:num>
  <w:num w:numId="129">
    <w:abstractNumId w:val="189"/>
  </w:num>
  <w:num w:numId="130">
    <w:abstractNumId w:val="284"/>
  </w:num>
  <w:num w:numId="131">
    <w:abstractNumId w:val="214"/>
  </w:num>
  <w:num w:numId="132">
    <w:abstractNumId w:val="229"/>
  </w:num>
  <w:num w:numId="133">
    <w:abstractNumId w:val="77"/>
  </w:num>
  <w:num w:numId="134">
    <w:abstractNumId w:val="122"/>
  </w:num>
  <w:num w:numId="135">
    <w:abstractNumId w:val="291"/>
  </w:num>
  <w:num w:numId="136">
    <w:abstractNumId w:val="353"/>
  </w:num>
  <w:num w:numId="137">
    <w:abstractNumId w:val="364"/>
  </w:num>
  <w:num w:numId="138">
    <w:abstractNumId w:val="112"/>
  </w:num>
  <w:num w:numId="139">
    <w:abstractNumId w:val="279"/>
  </w:num>
  <w:num w:numId="140">
    <w:abstractNumId w:val="357"/>
  </w:num>
  <w:num w:numId="141">
    <w:abstractNumId w:val="216"/>
  </w:num>
  <w:num w:numId="142">
    <w:abstractNumId w:val="345"/>
  </w:num>
  <w:num w:numId="143">
    <w:abstractNumId w:val="52"/>
  </w:num>
  <w:num w:numId="144">
    <w:abstractNumId w:val="64"/>
  </w:num>
  <w:num w:numId="145">
    <w:abstractNumId w:val="57"/>
  </w:num>
  <w:num w:numId="146">
    <w:abstractNumId w:val="348"/>
  </w:num>
  <w:num w:numId="147">
    <w:abstractNumId w:val="338"/>
  </w:num>
  <w:num w:numId="148">
    <w:abstractNumId w:val="142"/>
  </w:num>
  <w:num w:numId="149">
    <w:abstractNumId w:val="207"/>
  </w:num>
  <w:num w:numId="150">
    <w:abstractNumId w:val="257"/>
  </w:num>
  <w:num w:numId="151">
    <w:abstractNumId w:val="301"/>
  </w:num>
  <w:num w:numId="152">
    <w:abstractNumId w:val="213"/>
  </w:num>
  <w:num w:numId="153">
    <w:abstractNumId w:val="241"/>
  </w:num>
  <w:num w:numId="154">
    <w:abstractNumId w:val="299"/>
  </w:num>
  <w:num w:numId="155">
    <w:abstractNumId w:val="262"/>
  </w:num>
  <w:num w:numId="156">
    <w:abstractNumId w:val="310"/>
  </w:num>
  <w:num w:numId="157">
    <w:abstractNumId w:val="89"/>
  </w:num>
  <w:num w:numId="158">
    <w:abstractNumId w:val="114"/>
  </w:num>
  <w:num w:numId="159">
    <w:abstractNumId w:val="356"/>
  </w:num>
  <w:num w:numId="160">
    <w:abstractNumId w:val="287"/>
  </w:num>
  <w:num w:numId="161">
    <w:abstractNumId w:val="90"/>
  </w:num>
  <w:num w:numId="162">
    <w:abstractNumId w:val="224"/>
  </w:num>
  <w:num w:numId="163">
    <w:abstractNumId w:val="271"/>
  </w:num>
  <w:num w:numId="164">
    <w:abstractNumId w:val="354"/>
  </w:num>
  <w:num w:numId="165">
    <w:abstractNumId w:val="194"/>
  </w:num>
  <w:num w:numId="166">
    <w:abstractNumId w:val="176"/>
  </w:num>
  <w:num w:numId="167">
    <w:abstractNumId w:val="263"/>
  </w:num>
  <w:num w:numId="168">
    <w:abstractNumId w:val="167"/>
  </w:num>
  <w:num w:numId="169">
    <w:abstractNumId w:val="54"/>
  </w:num>
  <w:num w:numId="170">
    <w:abstractNumId w:val="273"/>
  </w:num>
  <w:num w:numId="171">
    <w:abstractNumId w:val="249"/>
  </w:num>
  <w:num w:numId="172">
    <w:abstractNumId w:val="7"/>
  </w:num>
  <w:num w:numId="173">
    <w:abstractNumId w:val="100"/>
  </w:num>
  <w:num w:numId="174">
    <w:abstractNumId w:val="247"/>
  </w:num>
  <w:num w:numId="175">
    <w:abstractNumId w:val="208"/>
  </w:num>
  <w:num w:numId="176">
    <w:abstractNumId w:val="311"/>
  </w:num>
  <w:num w:numId="177">
    <w:abstractNumId w:val="27"/>
  </w:num>
  <w:num w:numId="178">
    <w:abstractNumId w:val="40"/>
  </w:num>
  <w:num w:numId="179">
    <w:abstractNumId w:val="42"/>
  </w:num>
  <w:num w:numId="180">
    <w:abstractNumId w:val="41"/>
  </w:num>
  <w:num w:numId="181">
    <w:abstractNumId w:val="38"/>
  </w:num>
  <w:num w:numId="182">
    <w:abstractNumId w:val="39"/>
  </w:num>
  <w:num w:numId="183">
    <w:abstractNumId w:val="37"/>
  </w:num>
  <w:num w:numId="184">
    <w:abstractNumId w:val="244"/>
  </w:num>
  <w:num w:numId="185">
    <w:abstractNumId w:val="157"/>
  </w:num>
  <w:num w:numId="186">
    <w:abstractNumId w:val="76"/>
  </w:num>
  <w:num w:numId="1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7"/>
  </w:num>
  <w:num w:numId="190">
    <w:abstractNumId w:val="168"/>
  </w:num>
  <w:num w:numId="191">
    <w:abstractNumId w:val="339"/>
  </w:num>
  <w:num w:numId="192">
    <w:abstractNumId w:val="315"/>
  </w:num>
  <w:num w:numId="193">
    <w:abstractNumId w:val="53"/>
  </w:num>
  <w:num w:numId="194">
    <w:abstractNumId w:val="150"/>
  </w:num>
  <w:num w:numId="1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81"/>
  </w:num>
  <w:num w:numId="19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5"/>
  </w:num>
  <w:num w:numId="1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63"/>
  </w:num>
  <w:num w:numId="209">
    <w:abstractNumId w:val="153"/>
  </w:num>
  <w:num w:numId="210">
    <w:abstractNumId w:val="206"/>
  </w:num>
  <w:num w:numId="211">
    <w:abstractNumId w:val="8"/>
  </w:num>
  <w:num w:numId="212">
    <w:abstractNumId w:val="48"/>
  </w:num>
  <w:num w:numId="21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7"/>
  </w:num>
  <w:num w:numId="215">
    <w:abstractNumId w:val="185"/>
  </w:num>
  <w:num w:numId="216">
    <w:abstractNumId w:val="164"/>
  </w:num>
  <w:num w:numId="217">
    <w:abstractNumId w:val="366"/>
  </w:num>
  <w:num w:numId="218">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8"/>
  </w:num>
  <w:num w:numId="220">
    <w:abstractNumId w:val="248"/>
  </w:num>
  <w:num w:numId="221">
    <w:abstractNumId w:val="134"/>
  </w:num>
  <w:num w:numId="222">
    <w:abstractNumId w:val="99"/>
  </w:num>
  <w:num w:numId="223">
    <w:abstractNumId w:val="362"/>
  </w:num>
  <w:num w:numId="224">
    <w:abstractNumId w:val="313"/>
  </w:num>
  <w:num w:numId="225">
    <w:abstractNumId w:val="211"/>
  </w:num>
  <w:num w:numId="226">
    <w:abstractNumId w:val="200"/>
  </w:num>
  <w:num w:numId="227">
    <w:abstractNumId w:val="337"/>
  </w:num>
  <w:num w:numId="228">
    <w:abstractNumId w:val="367"/>
  </w:num>
  <w:num w:numId="229">
    <w:abstractNumId w:val="258"/>
  </w:num>
  <w:num w:numId="230">
    <w:abstractNumId w:val="267"/>
  </w:num>
  <w:num w:numId="231">
    <w:abstractNumId w:val="85"/>
  </w:num>
  <w:num w:numId="23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1"/>
  </w:num>
  <w:num w:numId="234">
    <w:abstractNumId w:val="222"/>
  </w:num>
  <w:num w:numId="235">
    <w:abstractNumId w:val="235"/>
  </w:num>
  <w:num w:numId="236">
    <w:abstractNumId w:val="298"/>
  </w:num>
  <w:num w:numId="237">
    <w:abstractNumId w:val="162"/>
  </w:num>
  <w:num w:numId="238">
    <w:abstractNumId w:val="79"/>
  </w:num>
  <w:num w:numId="23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4"/>
  </w:num>
  <w:num w:numId="241">
    <w:abstractNumId w:val="212"/>
  </w:num>
  <w:num w:numId="242">
    <w:abstractNumId w:val="199"/>
  </w:num>
  <w:num w:numId="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40"/>
  </w:num>
  <w:num w:numId="245">
    <w:abstractNumId w:val="275"/>
  </w:num>
  <w:num w:numId="246">
    <w:abstractNumId w:val="347"/>
  </w:num>
  <w:num w:numId="247">
    <w:abstractNumId w:val="171"/>
  </w:num>
  <w:num w:numId="248">
    <w:abstractNumId w:val="227"/>
  </w:num>
  <w:num w:numId="249">
    <w:abstractNumId w:val="331"/>
  </w:num>
  <w:num w:numId="250">
    <w:abstractNumId w:val="325"/>
  </w:num>
  <w:num w:numId="251">
    <w:abstractNumId w:val="179"/>
  </w:num>
  <w:num w:numId="252">
    <w:abstractNumId w:val="317"/>
  </w:num>
  <w:num w:numId="253">
    <w:abstractNumId w:val="195"/>
  </w:num>
  <w:num w:numId="254">
    <w:abstractNumId w:val="304"/>
  </w:num>
  <w:num w:numId="255">
    <w:abstractNumId w:val="280"/>
  </w:num>
  <w:num w:numId="256">
    <w:abstractNumId w:val="69"/>
  </w:num>
  <w:num w:numId="257">
    <w:abstractNumId w:val="60"/>
  </w:num>
  <w:num w:numId="258">
    <w:abstractNumId w:val="113"/>
  </w:num>
  <w:num w:numId="259">
    <w:abstractNumId w:val="190"/>
  </w:num>
  <w:num w:numId="260">
    <w:abstractNumId w:val="152"/>
  </w:num>
  <w:num w:numId="261">
    <w:abstractNumId w:val="228"/>
  </w:num>
  <w:num w:numId="262">
    <w:abstractNumId w:val="115"/>
  </w:num>
  <w:num w:numId="263">
    <w:abstractNumId w:val="196"/>
  </w:num>
  <w:num w:numId="264">
    <w:abstractNumId w:val="336"/>
  </w:num>
  <w:num w:numId="265">
    <w:abstractNumId w:val="96"/>
  </w:num>
  <w:num w:numId="266">
    <w:abstractNumId w:val="47"/>
  </w:num>
  <w:num w:numId="267">
    <w:abstractNumId w:val="198"/>
  </w:num>
  <w:num w:numId="268">
    <w:abstractNumId w:val="238"/>
  </w:num>
  <w:num w:numId="269">
    <w:abstractNumId w:val="342"/>
  </w:num>
  <w:num w:numId="270">
    <w:abstractNumId w:val="205"/>
  </w:num>
  <w:num w:numId="271">
    <w:abstractNumId w:val="109"/>
  </w:num>
  <w:num w:numId="272">
    <w:abstractNumId w:val="344"/>
  </w:num>
  <w:num w:numId="273">
    <w:abstractNumId w:val="306"/>
  </w:num>
  <w:num w:numId="274">
    <w:abstractNumId w:val="274"/>
  </w:num>
  <w:num w:numId="275">
    <w:abstractNumId w:val="161"/>
  </w:num>
  <w:num w:numId="276">
    <w:abstractNumId w:val="270"/>
  </w:num>
  <w:num w:numId="277">
    <w:abstractNumId w:val="170"/>
  </w:num>
  <w:num w:numId="278">
    <w:abstractNumId w:val="146"/>
  </w:num>
  <w:num w:numId="279">
    <w:abstractNumId w:val="322"/>
  </w:num>
  <w:num w:numId="280">
    <w:abstractNumId w:val="302"/>
  </w:num>
  <w:num w:numId="281">
    <w:abstractNumId w:val="323"/>
  </w:num>
  <w:num w:numId="282">
    <w:abstractNumId w:val="56"/>
  </w:num>
  <w:num w:numId="283">
    <w:abstractNumId w:val="123"/>
  </w:num>
  <w:num w:numId="284">
    <w:abstractNumId w:val="93"/>
  </w:num>
  <w:num w:numId="285">
    <w:abstractNumId w:val="110"/>
  </w:num>
  <w:num w:numId="286">
    <w:abstractNumId w:val="278"/>
  </w:num>
  <w:num w:numId="287">
    <w:abstractNumId w:val="51"/>
  </w:num>
  <w:num w:numId="288">
    <w:abstractNumId w:val="282"/>
  </w:num>
  <w:num w:numId="289">
    <w:abstractNumId w:val="312"/>
  </w:num>
  <w:num w:numId="290">
    <w:abstractNumId w:val="295"/>
  </w:num>
  <w:num w:numId="291">
    <w:abstractNumId w:val="292"/>
  </w:num>
  <w:num w:numId="292">
    <w:abstractNumId w:val="80"/>
  </w:num>
  <w:num w:numId="293">
    <w:abstractNumId w:val="233"/>
  </w:num>
  <w:num w:numId="294">
    <w:abstractNumId w:val="121"/>
  </w:num>
  <w:num w:numId="295">
    <w:abstractNumId w:val="232"/>
  </w:num>
  <w:num w:numId="296">
    <w:abstractNumId w:val="143"/>
  </w:num>
  <w:num w:numId="297">
    <w:abstractNumId w:val="186"/>
  </w:num>
  <w:num w:numId="298">
    <w:abstractNumId w:val="138"/>
  </w:num>
  <w:num w:numId="299">
    <w:abstractNumId w:val="94"/>
  </w:num>
  <w:num w:numId="300">
    <w:abstractNumId w:val="191"/>
  </w:num>
  <w:num w:numId="301">
    <w:abstractNumId w:val="255"/>
  </w:num>
  <w:num w:numId="302">
    <w:abstractNumId w:val="155"/>
  </w:num>
  <w:num w:numId="303">
    <w:abstractNumId w:val="140"/>
  </w:num>
  <w:num w:numId="304">
    <w:abstractNumId w:val="256"/>
  </w:num>
  <w:num w:numId="305">
    <w:abstractNumId w:val="133"/>
  </w:num>
  <w:num w:numId="306">
    <w:abstractNumId w:val="147"/>
  </w:num>
  <w:num w:numId="307">
    <w:abstractNumId w:val="303"/>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86"/>
    <w:rsid w:val="00015EBE"/>
    <w:rsid w:val="0001640C"/>
    <w:rsid w:val="00016B84"/>
    <w:rsid w:val="00017BCB"/>
    <w:rsid w:val="00017C22"/>
    <w:rsid w:val="00020BDC"/>
    <w:rsid w:val="00020D91"/>
    <w:rsid w:val="00020E25"/>
    <w:rsid w:val="00020F3C"/>
    <w:rsid w:val="00021023"/>
    <w:rsid w:val="0002132E"/>
    <w:rsid w:val="00021E5C"/>
    <w:rsid w:val="00021E85"/>
    <w:rsid w:val="00022AB0"/>
    <w:rsid w:val="00022EF1"/>
    <w:rsid w:val="00023E1C"/>
    <w:rsid w:val="000240C0"/>
    <w:rsid w:val="000247E7"/>
    <w:rsid w:val="000250F7"/>
    <w:rsid w:val="00025ACD"/>
    <w:rsid w:val="00025DCD"/>
    <w:rsid w:val="00026088"/>
    <w:rsid w:val="000260AA"/>
    <w:rsid w:val="000270B2"/>
    <w:rsid w:val="00027771"/>
    <w:rsid w:val="00030F8F"/>
    <w:rsid w:val="000312D5"/>
    <w:rsid w:val="000313D6"/>
    <w:rsid w:val="00031631"/>
    <w:rsid w:val="00031904"/>
    <w:rsid w:val="000320DD"/>
    <w:rsid w:val="00033218"/>
    <w:rsid w:val="00033D0B"/>
    <w:rsid w:val="00033E79"/>
    <w:rsid w:val="00034108"/>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2E64"/>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3E9"/>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0EF2"/>
    <w:rsid w:val="0008101D"/>
    <w:rsid w:val="0008141D"/>
    <w:rsid w:val="00081FAF"/>
    <w:rsid w:val="00082186"/>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403"/>
    <w:rsid w:val="000F1A28"/>
    <w:rsid w:val="000F1E4B"/>
    <w:rsid w:val="000F2425"/>
    <w:rsid w:val="000F2CE7"/>
    <w:rsid w:val="000F306A"/>
    <w:rsid w:val="000F4106"/>
    <w:rsid w:val="000F420A"/>
    <w:rsid w:val="000F4608"/>
    <w:rsid w:val="000F4A56"/>
    <w:rsid w:val="000F4BBE"/>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5D08"/>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3FB"/>
    <w:rsid w:val="001456DD"/>
    <w:rsid w:val="00145838"/>
    <w:rsid w:val="0014588B"/>
    <w:rsid w:val="00145CF9"/>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6CA2"/>
    <w:rsid w:val="001875AD"/>
    <w:rsid w:val="00187A8B"/>
    <w:rsid w:val="00187ABC"/>
    <w:rsid w:val="00187B79"/>
    <w:rsid w:val="0019107C"/>
    <w:rsid w:val="001910F2"/>
    <w:rsid w:val="00191274"/>
    <w:rsid w:val="00191661"/>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1D1B"/>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7C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26BA"/>
    <w:rsid w:val="001C2F6F"/>
    <w:rsid w:val="001C3A9F"/>
    <w:rsid w:val="001C3BF5"/>
    <w:rsid w:val="001C4022"/>
    <w:rsid w:val="001C4600"/>
    <w:rsid w:val="001C4B80"/>
    <w:rsid w:val="001C4D13"/>
    <w:rsid w:val="001C622A"/>
    <w:rsid w:val="001C7421"/>
    <w:rsid w:val="001C77A3"/>
    <w:rsid w:val="001C79E5"/>
    <w:rsid w:val="001C7BED"/>
    <w:rsid w:val="001D0167"/>
    <w:rsid w:val="001D0312"/>
    <w:rsid w:val="001D0880"/>
    <w:rsid w:val="001D0BAE"/>
    <w:rsid w:val="001D0EF4"/>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BC6"/>
    <w:rsid w:val="00205FEF"/>
    <w:rsid w:val="00206B6C"/>
    <w:rsid w:val="00207999"/>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446"/>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DC6"/>
    <w:rsid w:val="00243EAF"/>
    <w:rsid w:val="00244A1E"/>
    <w:rsid w:val="002455A5"/>
    <w:rsid w:val="00245E91"/>
    <w:rsid w:val="00246797"/>
    <w:rsid w:val="002467A6"/>
    <w:rsid w:val="00247467"/>
    <w:rsid w:val="002475A2"/>
    <w:rsid w:val="00247A81"/>
    <w:rsid w:val="00247AC9"/>
    <w:rsid w:val="00247D7C"/>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442"/>
    <w:rsid w:val="00264F01"/>
    <w:rsid w:val="00265683"/>
    <w:rsid w:val="002656EB"/>
    <w:rsid w:val="00265731"/>
    <w:rsid w:val="0026586D"/>
    <w:rsid w:val="002660DA"/>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0D3"/>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0A65"/>
    <w:rsid w:val="002B11A8"/>
    <w:rsid w:val="002B1678"/>
    <w:rsid w:val="002B1770"/>
    <w:rsid w:val="002B1D9B"/>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2739"/>
    <w:rsid w:val="002C3898"/>
    <w:rsid w:val="002C3D9B"/>
    <w:rsid w:val="002C4176"/>
    <w:rsid w:val="002C447C"/>
    <w:rsid w:val="002C4508"/>
    <w:rsid w:val="002C45DB"/>
    <w:rsid w:val="002C580C"/>
    <w:rsid w:val="002C59C6"/>
    <w:rsid w:val="002C6033"/>
    <w:rsid w:val="002C62ED"/>
    <w:rsid w:val="002C665B"/>
    <w:rsid w:val="002C6D68"/>
    <w:rsid w:val="002C6ECB"/>
    <w:rsid w:val="002D0ABA"/>
    <w:rsid w:val="002D1EB6"/>
    <w:rsid w:val="002D21EE"/>
    <w:rsid w:val="002D263F"/>
    <w:rsid w:val="002D30AB"/>
    <w:rsid w:val="002D3570"/>
    <w:rsid w:val="002D3649"/>
    <w:rsid w:val="002D36C4"/>
    <w:rsid w:val="002D437F"/>
    <w:rsid w:val="002D4CB8"/>
    <w:rsid w:val="002D4F1B"/>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AC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AD1"/>
    <w:rsid w:val="00306E4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6AA"/>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3A94"/>
    <w:rsid w:val="003248A9"/>
    <w:rsid w:val="00324FE2"/>
    <w:rsid w:val="003250D7"/>
    <w:rsid w:val="003251C0"/>
    <w:rsid w:val="003257C9"/>
    <w:rsid w:val="003257F5"/>
    <w:rsid w:val="00325C55"/>
    <w:rsid w:val="00325EFD"/>
    <w:rsid w:val="00325FC5"/>
    <w:rsid w:val="00326EF1"/>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31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86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0D6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1346"/>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4CB"/>
    <w:rsid w:val="003F7978"/>
    <w:rsid w:val="003F7A21"/>
    <w:rsid w:val="003F7A45"/>
    <w:rsid w:val="004005AB"/>
    <w:rsid w:val="004005FB"/>
    <w:rsid w:val="004012C2"/>
    <w:rsid w:val="00401D40"/>
    <w:rsid w:val="00401E69"/>
    <w:rsid w:val="004029AE"/>
    <w:rsid w:val="00402C2F"/>
    <w:rsid w:val="00402D88"/>
    <w:rsid w:val="00403BC5"/>
    <w:rsid w:val="00404253"/>
    <w:rsid w:val="00404544"/>
    <w:rsid w:val="00404716"/>
    <w:rsid w:val="00404A1E"/>
    <w:rsid w:val="00404DB9"/>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BE0"/>
    <w:rsid w:val="00425D58"/>
    <w:rsid w:val="00425F2E"/>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AC0"/>
    <w:rsid w:val="00434D54"/>
    <w:rsid w:val="00434F42"/>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917"/>
    <w:rsid w:val="00451C6A"/>
    <w:rsid w:val="0045259B"/>
    <w:rsid w:val="00452617"/>
    <w:rsid w:val="0045268B"/>
    <w:rsid w:val="00452E20"/>
    <w:rsid w:val="00452FD2"/>
    <w:rsid w:val="0045339B"/>
    <w:rsid w:val="004536F2"/>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5B05"/>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2B7"/>
    <w:rsid w:val="00487317"/>
    <w:rsid w:val="0048766C"/>
    <w:rsid w:val="004877D9"/>
    <w:rsid w:val="00487A91"/>
    <w:rsid w:val="004902B5"/>
    <w:rsid w:val="004904DB"/>
    <w:rsid w:val="004909EB"/>
    <w:rsid w:val="00491298"/>
    <w:rsid w:val="004919A5"/>
    <w:rsid w:val="00491CB4"/>
    <w:rsid w:val="004921D1"/>
    <w:rsid w:val="00492251"/>
    <w:rsid w:val="00492FB9"/>
    <w:rsid w:val="004938EA"/>
    <w:rsid w:val="0049413E"/>
    <w:rsid w:val="0049481F"/>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799"/>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5D3"/>
    <w:rsid w:val="00503750"/>
    <w:rsid w:val="00504B7F"/>
    <w:rsid w:val="00504CFF"/>
    <w:rsid w:val="00505844"/>
    <w:rsid w:val="00505A8F"/>
    <w:rsid w:val="00505D9E"/>
    <w:rsid w:val="005064C1"/>
    <w:rsid w:val="0050671E"/>
    <w:rsid w:val="00506BB8"/>
    <w:rsid w:val="00507082"/>
    <w:rsid w:val="005073BF"/>
    <w:rsid w:val="005076FB"/>
    <w:rsid w:val="00507998"/>
    <w:rsid w:val="00507AFC"/>
    <w:rsid w:val="00507E7F"/>
    <w:rsid w:val="0051008D"/>
    <w:rsid w:val="0051050F"/>
    <w:rsid w:val="005105E0"/>
    <w:rsid w:val="00510D9E"/>
    <w:rsid w:val="00511298"/>
    <w:rsid w:val="00511360"/>
    <w:rsid w:val="0051215E"/>
    <w:rsid w:val="005123BE"/>
    <w:rsid w:val="00512DDC"/>
    <w:rsid w:val="005131EE"/>
    <w:rsid w:val="00513D0C"/>
    <w:rsid w:val="00514080"/>
    <w:rsid w:val="005140C6"/>
    <w:rsid w:val="005140DF"/>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C9D"/>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466"/>
    <w:rsid w:val="005555A7"/>
    <w:rsid w:val="00555719"/>
    <w:rsid w:val="00555F46"/>
    <w:rsid w:val="0055649F"/>
    <w:rsid w:val="00557143"/>
    <w:rsid w:val="00557E81"/>
    <w:rsid w:val="00560C2A"/>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0E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AB0"/>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CF3"/>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576A"/>
    <w:rsid w:val="005C6D80"/>
    <w:rsid w:val="005C71F7"/>
    <w:rsid w:val="005C792B"/>
    <w:rsid w:val="005C7E04"/>
    <w:rsid w:val="005D05F2"/>
    <w:rsid w:val="005D0C33"/>
    <w:rsid w:val="005D0EF6"/>
    <w:rsid w:val="005D1134"/>
    <w:rsid w:val="005D12F4"/>
    <w:rsid w:val="005D18C0"/>
    <w:rsid w:val="005D1D1C"/>
    <w:rsid w:val="005D1FAF"/>
    <w:rsid w:val="005D214C"/>
    <w:rsid w:val="005D2B25"/>
    <w:rsid w:val="005D307B"/>
    <w:rsid w:val="005D4236"/>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2DE4"/>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070A"/>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4C0"/>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2A17"/>
    <w:rsid w:val="006634E5"/>
    <w:rsid w:val="00663A11"/>
    <w:rsid w:val="00663A68"/>
    <w:rsid w:val="0066403E"/>
    <w:rsid w:val="00664190"/>
    <w:rsid w:val="006641AA"/>
    <w:rsid w:val="0066510E"/>
    <w:rsid w:val="0066527C"/>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55B"/>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1553"/>
    <w:rsid w:val="00691FDC"/>
    <w:rsid w:val="006925E4"/>
    <w:rsid w:val="00692B97"/>
    <w:rsid w:val="006931F8"/>
    <w:rsid w:val="00693764"/>
    <w:rsid w:val="00694E03"/>
    <w:rsid w:val="00694F5A"/>
    <w:rsid w:val="006955F1"/>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83F"/>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38BF"/>
    <w:rsid w:val="006C4635"/>
    <w:rsid w:val="006C493C"/>
    <w:rsid w:val="006C4BF8"/>
    <w:rsid w:val="006C58EB"/>
    <w:rsid w:val="006C59C7"/>
    <w:rsid w:val="006C5A90"/>
    <w:rsid w:val="006C5FB3"/>
    <w:rsid w:val="006C710B"/>
    <w:rsid w:val="006C734B"/>
    <w:rsid w:val="006C754D"/>
    <w:rsid w:val="006C7C7D"/>
    <w:rsid w:val="006C7F6E"/>
    <w:rsid w:val="006D08B3"/>
    <w:rsid w:val="006D0F0C"/>
    <w:rsid w:val="006D175A"/>
    <w:rsid w:val="006D1D99"/>
    <w:rsid w:val="006D266B"/>
    <w:rsid w:val="006D2765"/>
    <w:rsid w:val="006D31F3"/>
    <w:rsid w:val="006D3699"/>
    <w:rsid w:val="006D3E87"/>
    <w:rsid w:val="006D4D29"/>
    <w:rsid w:val="006D53A2"/>
    <w:rsid w:val="006D5597"/>
    <w:rsid w:val="006D55AF"/>
    <w:rsid w:val="006D598D"/>
    <w:rsid w:val="006D63E1"/>
    <w:rsid w:val="006D63EB"/>
    <w:rsid w:val="006D659C"/>
    <w:rsid w:val="006D78FA"/>
    <w:rsid w:val="006E058F"/>
    <w:rsid w:val="006E0AFD"/>
    <w:rsid w:val="006E1022"/>
    <w:rsid w:val="006E13A0"/>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AB"/>
    <w:rsid w:val="006F20CE"/>
    <w:rsid w:val="006F266A"/>
    <w:rsid w:val="006F2F26"/>
    <w:rsid w:val="006F3172"/>
    <w:rsid w:val="006F31DC"/>
    <w:rsid w:val="006F34B4"/>
    <w:rsid w:val="006F388C"/>
    <w:rsid w:val="006F461D"/>
    <w:rsid w:val="006F4912"/>
    <w:rsid w:val="006F5BDC"/>
    <w:rsid w:val="006F6AD4"/>
    <w:rsid w:val="006F713F"/>
    <w:rsid w:val="006F71DD"/>
    <w:rsid w:val="006F76DB"/>
    <w:rsid w:val="006F788B"/>
    <w:rsid w:val="0070032C"/>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5F18"/>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278"/>
    <w:rsid w:val="0074145A"/>
    <w:rsid w:val="00741D0A"/>
    <w:rsid w:val="00741F1A"/>
    <w:rsid w:val="007421E0"/>
    <w:rsid w:val="00742410"/>
    <w:rsid w:val="0074287E"/>
    <w:rsid w:val="00742B40"/>
    <w:rsid w:val="007430A4"/>
    <w:rsid w:val="00743A0A"/>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1511"/>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39D"/>
    <w:rsid w:val="00761422"/>
    <w:rsid w:val="007618A5"/>
    <w:rsid w:val="00761DAE"/>
    <w:rsid w:val="00761E70"/>
    <w:rsid w:val="0076312F"/>
    <w:rsid w:val="00763BDB"/>
    <w:rsid w:val="00763C0A"/>
    <w:rsid w:val="00763DBB"/>
    <w:rsid w:val="00763E56"/>
    <w:rsid w:val="0076489B"/>
    <w:rsid w:val="00764C79"/>
    <w:rsid w:val="00764DCB"/>
    <w:rsid w:val="0076606E"/>
    <w:rsid w:val="00767747"/>
    <w:rsid w:val="00770BD3"/>
    <w:rsid w:val="007729B6"/>
    <w:rsid w:val="007733F7"/>
    <w:rsid w:val="00773BD6"/>
    <w:rsid w:val="00773F99"/>
    <w:rsid w:val="00773FBF"/>
    <w:rsid w:val="007742BB"/>
    <w:rsid w:val="007745D1"/>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ED3"/>
    <w:rsid w:val="00780F47"/>
    <w:rsid w:val="0078151C"/>
    <w:rsid w:val="007825FB"/>
    <w:rsid w:val="00782767"/>
    <w:rsid w:val="007828DE"/>
    <w:rsid w:val="00782F6E"/>
    <w:rsid w:val="00783023"/>
    <w:rsid w:val="0078315E"/>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4767"/>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13F"/>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440"/>
    <w:rsid w:val="007B2DA8"/>
    <w:rsid w:val="007B3516"/>
    <w:rsid w:val="007B4D75"/>
    <w:rsid w:val="007B5A49"/>
    <w:rsid w:val="007B5E12"/>
    <w:rsid w:val="007B604C"/>
    <w:rsid w:val="007B6075"/>
    <w:rsid w:val="007B6CBD"/>
    <w:rsid w:val="007B713B"/>
    <w:rsid w:val="007B7218"/>
    <w:rsid w:val="007B7B38"/>
    <w:rsid w:val="007B7BF7"/>
    <w:rsid w:val="007C00BF"/>
    <w:rsid w:val="007C03D7"/>
    <w:rsid w:val="007C08FE"/>
    <w:rsid w:val="007C1D4A"/>
    <w:rsid w:val="007C1ECF"/>
    <w:rsid w:val="007C2182"/>
    <w:rsid w:val="007C2F4E"/>
    <w:rsid w:val="007C321B"/>
    <w:rsid w:val="007C367D"/>
    <w:rsid w:val="007C4266"/>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C3A"/>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428"/>
    <w:rsid w:val="007E7B30"/>
    <w:rsid w:val="007E7BFC"/>
    <w:rsid w:val="007F0DD2"/>
    <w:rsid w:val="007F1134"/>
    <w:rsid w:val="007F153E"/>
    <w:rsid w:val="007F15B0"/>
    <w:rsid w:val="007F1BE1"/>
    <w:rsid w:val="007F1EB8"/>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BF"/>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6D85"/>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BD7"/>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A7D"/>
    <w:rsid w:val="00875D8D"/>
    <w:rsid w:val="008761FC"/>
    <w:rsid w:val="008762AA"/>
    <w:rsid w:val="008765B4"/>
    <w:rsid w:val="00876877"/>
    <w:rsid w:val="00876E37"/>
    <w:rsid w:val="00877337"/>
    <w:rsid w:val="0087736C"/>
    <w:rsid w:val="00877474"/>
    <w:rsid w:val="00877A12"/>
    <w:rsid w:val="008803D8"/>
    <w:rsid w:val="00880410"/>
    <w:rsid w:val="00880CF6"/>
    <w:rsid w:val="008812EC"/>
    <w:rsid w:val="00881C0E"/>
    <w:rsid w:val="00881FD0"/>
    <w:rsid w:val="008821D7"/>
    <w:rsid w:val="008824BD"/>
    <w:rsid w:val="00882770"/>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87E07"/>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B99"/>
    <w:rsid w:val="00894C74"/>
    <w:rsid w:val="00895F0B"/>
    <w:rsid w:val="00896AC4"/>
    <w:rsid w:val="00897574"/>
    <w:rsid w:val="00897848"/>
    <w:rsid w:val="008A06A7"/>
    <w:rsid w:val="008A0ADF"/>
    <w:rsid w:val="008A1085"/>
    <w:rsid w:val="008A109F"/>
    <w:rsid w:val="008A21F2"/>
    <w:rsid w:val="008A2FF0"/>
    <w:rsid w:val="008A369B"/>
    <w:rsid w:val="008A3702"/>
    <w:rsid w:val="008A37F3"/>
    <w:rsid w:val="008A3913"/>
    <w:rsid w:val="008A4BCC"/>
    <w:rsid w:val="008A4FBF"/>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1FDF"/>
    <w:rsid w:val="008B20E0"/>
    <w:rsid w:val="008B2B30"/>
    <w:rsid w:val="008B2D5F"/>
    <w:rsid w:val="008B46AF"/>
    <w:rsid w:val="008B477E"/>
    <w:rsid w:val="008B4988"/>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145"/>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BC2"/>
    <w:rsid w:val="008D4F13"/>
    <w:rsid w:val="008D5304"/>
    <w:rsid w:val="008D53A9"/>
    <w:rsid w:val="008D550A"/>
    <w:rsid w:val="008D5871"/>
    <w:rsid w:val="008D5BA2"/>
    <w:rsid w:val="008D690C"/>
    <w:rsid w:val="008D6CDF"/>
    <w:rsid w:val="008D7529"/>
    <w:rsid w:val="008E0FD1"/>
    <w:rsid w:val="008E1605"/>
    <w:rsid w:val="008E1BB4"/>
    <w:rsid w:val="008E1BD7"/>
    <w:rsid w:val="008E2F78"/>
    <w:rsid w:val="008E3240"/>
    <w:rsid w:val="008E3443"/>
    <w:rsid w:val="008E3804"/>
    <w:rsid w:val="008E44D4"/>
    <w:rsid w:val="008E47EC"/>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45E"/>
    <w:rsid w:val="00902736"/>
    <w:rsid w:val="009028BA"/>
    <w:rsid w:val="00902AF9"/>
    <w:rsid w:val="00902E84"/>
    <w:rsid w:val="00902FA3"/>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84"/>
    <w:rsid w:val="009155D6"/>
    <w:rsid w:val="00915BBD"/>
    <w:rsid w:val="00916821"/>
    <w:rsid w:val="00916971"/>
    <w:rsid w:val="00916CE3"/>
    <w:rsid w:val="00916DEC"/>
    <w:rsid w:val="0091716B"/>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2E90"/>
    <w:rsid w:val="00943E4F"/>
    <w:rsid w:val="00944028"/>
    <w:rsid w:val="00944089"/>
    <w:rsid w:val="00944685"/>
    <w:rsid w:val="009447B2"/>
    <w:rsid w:val="00944967"/>
    <w:rsid w:val="00944FCC"/>
    <w:rsid w:val="0094504C"/>
    <w:rsid w:val="00945424"/>
    <w:rsid w:val="00945514"/>
    <w:rsid w:val="00945D87"/>
    <w:rsid w:val="00946BC0"/>
    <w:rsid w:val="00946CD9"/>
    <w:rsid w:val="0094725A"/>
    <w:rsid w:val="00947793"/>
    <w:rsid w:val="009502A3"/>
    <w:rsid w:val="00950980"/>
    <w:rsid w:val="00950F68"/>
    <w:rsid w:val="009513E4"/>
    <w:rsid w:val="009518E5"/>
    <w:rsid w:val="0095259C"/>
    <w:rsid w:val="0095281D"/>
    <w:rsid w:val="00952F4D"/>
    <w:rsid w:val="00953EB3"/>
    <w:rsid w:val="009543F4"/>
    <w:rsid w:val="00954423"/>
    <w:rsid w:val="00954B9C"/>
    <w:rsid w:val="00954D25"/>
    <w:rsid w:val="0096059A"/>
    <w:rsid w:val="00960DCB"/>
    <w:rsid w:val="009611B4"/>
    <w:rsid w:val="0096126B"/>
    <w:rsid w:val="009614A5"/>
    <w:rsid w:val="009627AC"/>
    <w:rsid w:val="009629AD"/>
    <w:rsid w:val="009630B1"/>
    <w:rsid w:val="009637BD"/>
    <w:rsid w:val="00963EC0"/>
    <w:rsid w:val="00963F2D"/>
    <w:rsid w:val="0096472A"/>
    <w:rsid w:val="00964764"/>
    <w:rsid w:val="00964823"/>
    <w:rsid w:val="00965535"/>
    <w:rsid w:val="00965976"/>
    <w:rsid w:val="00965A40"/>
    <w:rsid w:val="00965C88"/>
    <w:rsid w:val="00965DA6"/>
    <w:rsid w:val="00965DF1"/>
    <w:rsid w:val="00965F7F"/>
    <w:rsid w:val="00966633"/>
    <w:rsid w:val="00966BEE"/>
    <w:rsid w:val="00966EA0"/>
    <w:rsid w:val="00967035"/>
    <w:rsid w:val="00967296"/>
    <w:rsid w:val="009675A9"/>
    <w:rsid w:val="00967B74"/>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1B4"/>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82C"/>
    <w:rsid w:val="009B593D"/>
    <w:rsid w:val="009B6285"/>
    <w:rsid w:val="009B6920"/>
    <w:rsid w:val="009B6B83"/>
    <w:rsid w:val="009B7403"/>
    <w:rsid w:val="009B757E"/>
    <w:rsid w:val="009B7618"/>
    <w:rsid w:val="009B77FD"/>
    <w:rsid w:val="009B787A"/>
    <w:rsid w:val="009B7EB7"/>
    <w:rsid w:val="009C0849"/>
    <w:rsid w:val="009C0BA6"/>
    <w:rsid w:val="009C12ED"/>
    <w:rsid w:val="009C1311"/>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7AE"/>
    <w:rsid w:val="009C59BF"/>
    <w:rsid w:val="009C5BB9"/>
    <w:rsid w:val="009C5EE6"/>
    <w:rsid w:val="009C615B"/>
    <w:rsid w:val="009C6235"/>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1E72"/>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81A"/>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947"/>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A66"/>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3E"/>
    <w:rsid w:val="00A4798A"/>
    <w:rsid w:val="00A47EDC"/>
    <w:rsid w:val="00A47F16"/>
    <w:rsid w:val="00A500A2"/>
    <w:rsid w:val="00A5158E"/>
    <w:rsid w:val="00A51661"/>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85E"/>
    <w:rsid w:val="00A75C43"/>
    <w:rsid w:val="00A75EE0"/>
    <w:rsid w:val="00A762EC"/>
    <w:rsid w:val="00A7689F"/>
    <w:rsid w:val="00A76E51"/>
    <w:rsid w:val="00A77255"/>
    <w:rsid w:val="00A772DD"/>
    <w:rsid w:val="00A77796"/>
    <w:rsid w:val="00A77B48"/>
    <w:rsid w:val="00A800AE"/>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6FA4"/>
    <w:rsid w:val="00A97184"/>
    <w:rsid w:val="00A979E9"/>
    <w:rsid w:val="00A97A38"/>
    <w:rsid w:val="00A97A78"/>
    <w:rsid w:val="00A97CE6"/>
    <w:rsid w:val="00AA060F"/>
    <w:rsid w:val="00AA0AC1"/>
    <w:rsid w:val="00AA101B"/>
    <w:rsid w:val="00AA1313"/>
    <w:rsid w:val="00AA1AA2"/>
    <w:rsid w:val="00AA1B05"/>
    <w:rsid w:val="00AA1E0E"/>
    <w:rsid w:val="00AA1F39"/>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440"/>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5AA6"/>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580D"/>
    <w:rsid w:val="00AD6623"/>
    <w:rsid w:val="00AD6862"/>
    <w:rsid w:val="00AD6EEF"/>
    <w:rsid w:val="00AD7759"/>
    <w:rsid w:val="00AD7CA9"/>
    <w:rsid w:val="00AD7DA6"/>
    <w:rsid w:val="00AD7E05"/>
    <w:rsid w:val="00AE0A3A"/>
    <w:rsid w:val="00AE142C"/>
    <w:rsid w:val="00AE1943"/>
    <w:rsid w:val="00AE19CF"/>
    <w:rsid w:val="00AE1C3E"/>
    <w:rsid w:val="00AE2042"/>
    <w:rsid w:val="00AE208D"/>
    <w:rsid w:val="00AE227E"/>
    <w:rsid w:val="00AE24DE"/>
    <w:rsid w:val="00AE2B1F"/>
    <w:rsid w:val="00AE30C2"/>
    <w:rsid w:val="00AE3487"/>
    <w:rsid w:val="00AE35AB"/>
    <w:rsid w:val="00AE48B2"/>
    <w:rsid w:val="00AE4E1D"/>
    <w:rsid w:val="00AE53B2"/>
    <w:rsid w:val="00AE573A"/>
    <w:rsid w:val="00AE5A8E"/>
    <w:rsid w:val="00AE61C6"/>
    <w:rsid w:val="00AE68B2"/>
    <w:rsid w:val="00AF01D3"/>
    <w:rsid w:val="00AF07D8"/>
    <w:rsid w:val="00AF115D"/>
    <w:rsid w:val="00AF11E4"/>
    <w:rsid w:val="00AF2967"/>
    <w:rsid w:val="00AF31C0"/>
    <w:rsid w:val="00AF320F"/>
    <w:rsid w:val="00AF424C"/>
    <w:rsid w:val="00AF4262"/>
    <w:rsid w:val="00AF44C0"/>
    <w:rsid w:val="00AF457E"/>
    <w:rsid w:val="00AF47E5"/>
    <w:rsid w:val="00AF4996"/>
    <w:rsid w:val="00AF57A4"/>
    <w:rsid w:val="00AF5969"/>
    <w:rsid w:val="00AF5A8B"/>
    <w:rsid w:val="00AF62C1"/>
    <w:rsid w:val="00AF7558"/>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5F07"/>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5FBF"/>
    <w:rsid w:val="00B2737D"/>
    <w:rsid w:val="00B274D6"/>
    <w:rsid w:val="00B27C1F"/>
    <w:rsid w:val="00B27C68"/>
    <w:rsid w:val="00B30700"/>
    <w:rsid w:val="00B30DB1"/>
    <w:rsid w:val="00B311E4"/>
    <w:rsid w:val="00B31AA7"/>
    <w:rsid w:val="00B34B83"/>
    <w:rsid w:val="00B34C1F"/>
    <w:rsid w:val="00B34EA7"/>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6FBA"/>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67F65"/>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109"/>
    <w:rsid w:val="00B81639"/>
    <w:rsid w:val="00B8191B"/>
    <w:rsid w:val="00B823ED"/>
    <w:rsid w:val="00B827DC"/>
    <w:rsid w:val="00B82B7D"/>
    <w:rsid w:val="00B83083"/>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44E"/>
    <w:rsid w:val="00B95DDF"/>
    <w:rsid w:val="00B96C5F"/>
    <w:rsid w:val="00B96C9C"/>
    <w:rsid w:val="00B96F1E"/>
    <w:rsid w:val="00B973A5"/>
    <w:rsid w:val="00BA08A6"/>
    <w:rsid w:val="00BA0A4D"/>
    <w:rsid w:val="00BA13AC"/>
    <w:rsid w:val="00BA1A61"/>
    <w:rsid w:val="00BA1C26"/>
    <w:rsid w:val="00BA25D6"/>
    <w:rsid w:val="00BA3C7B"/>
    <w:rsid w:val="00BA3F45"/>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2D1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062"/>
    <w:rsid w:val="00BC135A"/>
    <w:rsid w:val="00BC20FD"/>
    <w:rsid w:val="00BC241A"/>
    <w:rsid w:val="00BC2443"/>
    <w:rsid w:val="00BC2A21"/>
    <w:rsid w:val="00BC2CA7"/>
    <w:rsid w:val="00BC3F26"/>
    <w:rsid w:val="00BC44CD"/>
    <w:rsid w:val="00BC4D23"/>
    <w:rsid w:val="00BC5470"/>
    <w:rsid w:val="00BC6009"/>
    <w:rsid w:val="00BC618F"/>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061"/>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169"/>
    <w:rsid w:val="00C735EC"/>
    <w:rsid w:val="00C738F8"/>
    <w:rsid w:val="00C73A60"/>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0E6"/>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A6CF6"/>
    <w:rsid w:val="00CB0138"/>
    <w:rsid w:val="00CB029B"/>
    <w:rsid w:val="00CB0628"/>
    <w:rsid w:val="00CB0D2D"/>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2D2"/>
    <w:rsid w:val="00CC699B"/>
    <w:rsid w:val="00CC76B4"/>
    <w:rsid w:val="00CC7BF3"/>
    <w:rsid w:val="00CD09C2"/>
    <w:rsid w:val="00CD105E"/>
    <w:rsid w:val="00CD1256"/>
    <w:rsid w:val="00CD135A"/>
    <w:rsid w:val="00CD1DAE"/>
    <w:rsid w:val="00CD1F80"/>
    <w:rsid w:val="00CD2C50"/>
    <w:rsid w:val="00CD2DAD"/>
    <w:rsid w:val="00CD3251"/>
    <w:rsid w:val="00CD366C"/>
    <w:rsid w:val="00CD3B2E"/>
    <w:rsid w:val="00CD50D9"/>
    <w:rsid w:val="00CD527F"/>
    <w:rsid w:val="00CD52E9"/>
    <w:rsid w:val="00CD5497"/>
    <w:rsid w:val="00CD5D09"/>
    <w:rsid w:val="00CD6645"/>
    <w:rsid w:val="00CD67EC"/>
    <w:rsid w:val="00CD6CF4"/>
    <w:rsid w:val="00CD752B"/>
    <w:rsid w:val="00CD772B"/>
    <w:rsid w:val="00CE09FB"/>
    <w:rsid w:val="00CE1E27"/>
    <w:rsid w:val="00CE22FD"/>
    <w:rsid w:val="00CE2587"/>
    <w:rsid w:val="00CE28CE"/>
    <w:rsid w:val="00CE296D"/>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6B8"/>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17BA0"/>
    <w:rsid w:val="00D20706"/>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27DBD"/>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60B5"/>
    <w:rsid w:val="00D373B2"/>
    <w:rsid w:val="00D37581"/>
    <w:rsid w:val="00D405A5"/>
    <w:rsid w:val="00D412D9"/>
    <w:rsid w:val="00D413FC"/>
    <w:rsid w:val="00D41B68"/>
    <w:rsid w:val="00D42317"/>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8AA"/>
    <w:rsid w:val="00D5493F"/>
    <w:rsid w:val="00D54D8B"/>
    <w:rsid w:val="00D5523D"/>
    <w:rsid w:val="00D57CF0"/>
    <w:rsid w:val="00D61BE5"/>
    <w:rsid w:val="00D61D3F"/>
    <w:rsid w:val="00D62033"/>
    <w:rsid w:val="00D6227C"/>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1D6D"/>
    <w:rsid w:val="00D826F6"/>
    <w:rsid w:val="00D8282A"/>
    <w:rsid w:val="00D82B0A"/>
    <w:rsid w:val="00D830DE"/>
    <w:rsid w:val="00D833C9"/>
    <w:rsid w:val="00D83C1F"/>
    <w:rsid w:val="00D843B3"/>
    <w:rsid w:val="00D84F67"/>
    <w:rsid w:val="00D853C5"/>
    <w:rsid w:val="00D85624"/>
    <w:rsid w:val="00D85B3C"/>
    <w:rsid w:val="00D85F59"/>
    <w:rsid w:val="00D862AC"/>
    <w:rsid w:val="00D865DA"/>
    <w:rsid w:val="00D867F0"/>
    <w:rsid w:val="00D8702D"/>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237"/>
    <w:rsid w:val="00E12DD5"/>
    <w:rsid w:val="00E134E3"/>
    <w:rsid w:val="00E1449F"/>
    <w:rsid w:val="00E14818"/>
    <w:rsid w:val="00E1496D"/>
    <w:rsid w:val="00E157A5"/>
    <w:rsid w:val="00E15EB7"/>
    <w:rsid w:val="00E16071"/>
    <w:rsid w:val="00E164FE"/>
    <w:rsid w:val="00E169B0"/>
    <w:rsid w:val="00E169CD"/>
    <w:rsid w:val="00E17A36"/>
    <w:rsid w:val="00E20655"/>
    <w:rsid w:val="00E20B1D"/>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056"/>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83D"/>
    <w:rsid w:val="00E34988"/>
    <w:rsid w:val="00E349EB"/>
    <w:rsid w:val="00E35619"/>
    <w:rsid w:val="00E35E7F"/>
    <w:rsid w:val="00E36422"/>
    <w:rsid w:val="00E36512"/>
    <w:rsid w:val="00E3671C"/>
    <w:rsid w:val="00E36B6B"/>
    <w:rsid w:val="00E37007"/>
    <w:rsid w:val="00E37A2E"/>
    <w:rsid w:val="00E37D31"/>
    <w:rsid w:val="00E37F01"/>
    <w:rsid w:val="00E40FE9"/>
    <w:rsid w:val="00E416F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65A"/>
    <w:rsid w:val="00E52F08"/>
    <w:rsid w:val="00E536C9"/>
    <w:rsid w:val="00E53787"/>
    <w:rsid w:val="00E542E2"/>
    <w:rsid w:val="00E546C0"/>
    <w:rsid w:val="00E549AE"/>
    <w:rsid w:val="00E54B8E"/>
    <w:rsid w:val="00E54C30"/>
    <w:rsid w:val="00E54FE7"/>
    <w:rsid w:val="00E5550E"/>
    <w:rsid w:val="00E557A0"/>
    <w:rsid w:val="00E55E3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5AC"/>
    <w:rsid w:val="00E80601"/>
    <w:rsid w:val="00E806A8"/>
    <w:rsid w:val="00E80819"/>
    <w:rsid w:val="00E80ABD"/>
    <w:rsid w:val="00E80D18"/>
    <w:rsid w:val="00E80F64"/>
    <w:rsid w:val="00E81586"/>
    <w:rsid w:val="00E81F00"/>
    <w:rsid w:val="00E824C2"/>
    <w:rsid w:val="00E8252D"/>
    <w:rsid w:val="00E82A80"/>
    <w:rsid w:val="00E835A5"/>
    <w:rsid w:val="00E83C9C"/>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D8D"/>
    <w:rsid w:val="00E94FAE"/>
    <w:rsid w:val="00E95696"/>
    <w:rsid w:val="00E9577E"/>
    <w:rsid w:val="00E95B83"/>
    <w:rsid w:val="00E9602C"/>
    <w:rsid w:val="00E96068"/>
    <w:rsid w:val="00E961D9"/>
    <w:rsid w:val="00E96300"/>
    <w:rsid w:val="00E9638F"/>
    <w:rsid w:val="00E96F70"/>
    <w:rsid w:val="00E96F94"/>
    <w:rsid w:val="00E97312"/>
    <w:rsid w:val="00E97AB6"/>
    <w:rsid w:val="00E97DB9"/>
    <w:rsid w:val="00EA0527"/>
    <w:rsid w:val="00EA0A3F"/>
    <w:rsid w:val="00EA0B19"/>
    <w:rsid w:val="00EA1D1B"/>
    <w:rsid w:val="00EA2C76"/>
    <w:rsid w:val="00EA3081"/>
    <w:rsid w:val="00EA3198"/>
    <w:rsid w:val="00EA3513"/>
    <w:rsid w:val="00EA36B3"/>
    <w:rsid w:val="00EA3731"/>
    <w:rsid w:val="00EA3C5A"/>
    <w:rsid w:val="00EA3EFF"/>
    <w:rsid w:val="00EA4519"/>
    <w:rsid w:val="00EA4769"/>
    <w:rsid w:val="00EA4794"/>
    <w:rsid w:val="00EA4EB8"/>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32F"/>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1FAF"/>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0E7"/>
    <w:rsid w:val="00EF6875"/>
    <w:rsid w:val="00EF6F48"/>
    <w:rsid w:val="00EF7EA3"/>
    <w:rsid w:val="00F006ED"/>
    <w:rsid w:val="00F007DE"/>
    <w:rsid w:val="00F00F5A"/>
    <w:rsid w:val="00F00FAF"/>
    <w:rsid w:val="00F01013"/>
    <w:rsid w:val="00F01C97"/>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106"/>
    <w:rsid w:val="00F224DF"/>
    <w:rsid w:val="00F228C2"/>
    <w:rsid w:val="00F22B2E"/>
    <w:rsid w:val="00F22BEF"/>
    <w:rsid w:val="00F23476"/>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6CCB"/>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9A8"/>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1D03"/>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2DA2"/>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31"/>
    <w:rsid w:val="00FF27B3"/>
    <w:rsid w:val="00FF2FF1"/>
    <w:rsid w:val="00FF3731"/>
    <w:rsid w:val="00FF3AA5"/>
    <w:rsid w:val="00FF467E"/>
    <w:rsid w:val="00FF4814"/>
    <w:rsid w:val="00FF4A27"/>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36F2"/>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h1,II+,I,Kurstitel,g"/>
    <w:basedOn w:val="Normalny"/>
    <w:next w:val="Normalny"/>
    <w:link w:val="Nagwek1Znak"/>
    <w:uiPriority w:val="99"/>
    <w:qFormat/>
    <w:rsid w:val="002A7AF2"/>
    <w:pPr>
      <w:keepNext/>
      <w:spacing w:before="240" w:after="60"/>
      <w:outlineLvl w:val="0"/>
    </w:pPr>
    <w:rPr>
      <w:rFonts w:ascii="Arial" w:hAnsi="Arial" w:cs="Arial"/>
      <w:b/>
      <w:bCs/>
      <w:kern w:val="32"/>
      <w:sz w:val="32"/>
      <w:szCs w:val="32"/>
    </w:rPr>
  </w:style>
  <w:style w:type="paragraph" w:styleId="Nagwek2">
    <w:name w:val="heading 2"/>
    <w:aliases w:val="2,Header 2,H2,UNDERRUBRIK 1-2,Reset numbering,Abschnitt,Arial 12 Fett Kursiv,2 headline,h,H21,H22,HD2,PIM2,wally's numerowanie 1,Numeracja (1,3)"/>
    <w:basedOn w:val="Normalny"/>
    <w:next w:val="Normalny"/>
    <w:link w:val="Nagwek2Znak"/>
    <w:uiPriority w:val="9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uiPriority w:val="99"/>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uiPriority w:val="99"/>
    <w:qFormat/>
    <w:rsid w:val="002A7AF2"/>
    <w:pPr>
      <w:keepNext/>
      <w:ind w:firstLine="360"/>
      <w:outlineLvl w:val="4"/>
    </w:pPr>
    <w:rPr>
      <w:b/>
    </w:rPr>
  </w:style>
  <w:style w:type="paragraph" w:styleId="Nagwek6">
    <w:name w:val="heading 6"/>
    <w:basedOn w:val="Normalny"/>
    <w:next w:val="Normalny"/>
    <w:link w:val="Nagwek6Znak"/>
    <w:uiPriority w:val="99"/>
    <w:qFormat/>
    <w:rsid w:val="002A7AF2"/>
    <w:pPr>
      <w:keepNext/>
      <w:jc w:val="center"/>
      <w:outlineLvl w:val="5"/>
    </w:pPr>
    <w:rPr>
      <w:rFonts w:ascii="Arial" w:hAnsi="Arial"/>
      <w:b/>
    </w:rPr>
  </w:style>
  <w:style w:type="paragraph" w:styleId="Nagwek7">
    <w:name w:val="heading 7"/>
    <w:basedOn w:val="Normalny"/>
    <w:next w:val="Normalny"/>
    <w:link w:val="Nagwek7Znak"/>
    <w:uiPriority w:val="99"/>
    <w:qFormat/>
    <w:rsid w:val="002A7AF2"/>
    <w:pPr>
      <w:spacing w:before="240" w:after="60"/>
      <w:outlineLvl w:val="6"/>
    </w:pPr>
  </w:style>
  <w:style w:type="paragraph" w:styleId="Nagwek8">
    <w:name w:val="heading 8"/>
    <w:basedOn w:val="Normalny"/>
    <w:next w:val="Normalny"/>
    <w:link w:val="Nagwek8Znak"/>
    <w:uiPriority w:val="99"/>
    <w:qFormat/>
    <w:rsid w:val="00F84CB3"/>
    <w:pPr>
      <w:spacing w:before="240" w:after="60"/>
      <w:outlineLvl w:val="7"/>
    </w:pPr>
    <w:rPr>
      <w:i/>
      <w:iCs/>
    </w:rPr>
  </w:style>
  <w:style w:type="paragraph" w:styleId="Nagwek9">
    <w:name w:val="heading 9"/>
    <w:basedOn w:val="Normalny"/>
    <w:next w:val="Normalny"/>
    <w:link w:val="Nagwek9Znak"/>
    <w:uiPriority w:val="99"/>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uiPriority w:val="99"/>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uiPriority w:val="39"/>
    <w:rsid w:val="002A7AF2"/>
    <w:pPr>
      <w:spacing w:before="120" w:after="120"/>
    </w:pPr>
    <w:rPr>
      <w:b/>
      <w:caps/>
      <w:sz w:val="20"/>
    </w:rPr>
  </w:style>
  <w:style w:type="paragraph" w:styleId="Spistreci2">
    <w:name w:val="toc 2"/>
    <w:basedOn w:val="Normalny"/>
    <w:uiPriority w:val="39"/>
    <w:rsid w:val="002A7AF2"/>
    <w:pPr>
      <w:ind w:left="240"/>
    </w:pPr>
    <w:rPr>
      <w:smallCaps/>
      <w:sz w:val="20"/>
    </w:rPr>
  </w:style>
  <w:style w:type="paragraph" w:styleId="Nagwekspisutreci">
    <w:name w:val="TOC Heading"/>
    <w:basedOn w:val="Normalny"/>
    <w:uiPriority w:val="9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uiPriority w:val="99"/>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uiPriority w:val="99"/>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EHPT,Body Text2"/>
    <w:basedOn w:val="Normalny"/>
    <w:link w:val="TekstpodstawowyZnak"/>
    <w:uiPriority w:val="99"/>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uiPriority w:val="39"/>
    <w:rsid w:val="002A7AF2"/>
    <w:pPr>
      <w:ind w:left="720"/>
    </w:pPr>
    <w:rPr>
      <w:sz w:val="18"/>
    </w:rPr>
  </w:style>
  <w:style w:type="paragraph" w:styleId="Spistreci5">
    <w:name w:val="toc 5"/>
    <w:basedOn w:val="Normalny"/>
    <w:next w:val="Normalny"/>
    <w:autoRedefine/>
    <w:uiPriority w:val="39"/>
    <w:rsid w:val="002A7AF2"/>
    <w:pPr>
      <w:ind w:left="960"/>
    </w:pPr>
    <w:rPr>
      <w:sz w:val="18"/>
    </w:rPr>
  </w:style>
  <w:style w:type="paragraph" w:styleId="Spistreci6">
    <w:name w:val="toc 6"/>
    <w:basedOn w:val="Normalny"/>
    <w:next w:val="Normalny"/>
    <w:autoRedefine/>
    <w:uiPriority w:val="39"/>
    <w:rsid w:val="002A7AF2"/>
    <w:pPr>
      <w:ind w:left="1200"/>
    </w:pPr>
    <w:rPr>
      <w:sz w:val="18"/>
    </w:rPr>
  </w:style>
  <w:style w:type="paragraph" w:styleId="Spistreci7">
    <w:name w:val="toc 7"/>
    <w:basedOn w:val="Normalny"/>
    <w:next w:val="Normalny"/>
    <w:autoRedefine/>
    <w:uiPriority w:val="39"/>
    <w:rsid w:val="002A7AF2"/>
    <w:pPr>
      <w:ind w:left="1440"/>
    </w:pPr>
    <w:rPr>
      <w:sz w:val="18"/>
    </w:rPr>
  </w:style>
  <w:style w:type="paragraph" w:styleId="Spistreci8">
    <w:name w:val="toc 8"/>
    <w:basedOn w:val="Normalny"/>
    <w:next w:val="Normalny"/>
    <w:autoRedefine/>
    <w:uiPriority w:val="39"/>
    <w:rsid w:val="002A7AF2"/>
    <w:pPr>
      <w:ind w:left="1680"/>
    </w:pPr>
    <w:rPr>
      <w:sz w:val="18"/>
    </w:rPr>
  </w:style>
  <w:style w:type="paragraph" w:styleId="Spistreci9">
    <w:name w:val="toc 9"/>
    <w:basedOn w:val="Normalny"/>
    <w:next w:val="Normalny"/>
    <w:autoRedefine/>
    <w:uiPriority w:val="39"/>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uiPriority w:val="99"/>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aliases w:val="cr,Used by Word to flag author queries"/>
    <w:uiPriority w:val="99"/>
    <w:rsid w:val="002A7AF2"/>
    <w:rPr>
      <w:sz w:val="16"/>
      <w:szCs w:val="16"/>
    </w:rPr>
  </w:style>
  <w:style w:type="paragraph" w:styleId="Tekstkomentarza">
    <w:name w:val="annotation text"/>
    <w:basedOn w:val="Normalny"/>
    <w:link w:val="TekstkomentarzaZnak"/>
    <w:uiPriority w:val="99"/>
    <w:rsid w:val="002A7AF2"/>
    <w:rPr>
      <w:sz w:val="20"/>
      <w:szCs w:val="20"/>
    </w:rPr>
  </w:style>
  <w:style w:type="paragraph" w:styleId="Tematkomentarza">
    <w:name w:val="annotation subject"/>
    <w:basedOn w:val="Tekstkomentarza"/>
    <w:next w:val="Tekstkomentarza"/>
    <w:link w:val="TematkomentarzaZnak"/>
    <w:uiPriority w:val="99"/>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uiPriority w:val="99"/>
    <w:rsid w:val="002A7AF2"/>
    <w:pPr>
      <w:suppressAutoHyphens w:val="0"/>
    </w:pPr>
    <w:rPr>
      <w:rFonts w:ascii="Courier New" w:hAnsi="Courier New"/>
      <w:sz w:val="20"/>
    </w:rPr>
  </w:style>
  <w:style w:type="paragraph" w:styleId="Tekstpodstawowy2">
    <w:name w:val="Body Text 2"/>
    <w:basedOn w:val="Normalny"/>
    <w:link w:val="Tekstpodstawowy2Znak"/>
    <w:uiPriority w:val="99"/>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uiPriority w:val="99"/>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uiPriority w:val="99"/>
    <w:locked/>
    <w:rsid w:val="00F700B8"/>
    <w:rPr>
      <w:rFonts w:ascii="Arial" w:hAnsi="Arial" w:cs="Arial"/>
      <w:b/>
      <w:bCs/>
      <w:kern w:val="32"/>
      <w:sz w:val="32"/>
      <w:szCs w:val="32"/>
      <w:lang w:val="pl-PL" w:eastAsia="ar-SA" w:bidi="ar-SA"/>
    </w:rPr>
  </w:style>
  <w:style w:type="character" w:customStyle="1" w:styleId="Nagwek2Znak">
    <w:name w:val="Nagłówek 2 Znak"/>
    <w:aliases w:val="2 Znak,Header 2 Znak,H2 Znak,UNDERRUBRIK 1-2 Znak,Reset numbering Znak,Abschnitt Znak,Arial 12 Fett Kursiv Znak,2 headline Znak,h Znak,H21 Znak,H22 Znak,HD2 Znak,PIM2 Znak,wally's numerowanie 1 Znak,Numeracja (1 Znak,3) Znak"/>
    <w:link w:val="Nagwek2"/>
    <w:uiPriority w:val="99"/>
    <w:locked/>
    <w:rsid w:val="00F700B8"/>
    <w:rPr>
      <w:rFonts w:ascii="Arial" w:hAnsi="Arial" w:cs="Arial"/>
      <w:b/>
      <w:bCs/>
      <w:i/>
      <w:iCs/>
      <w:sz w:val="28"/>
      <w:szCs w:val="28"/>
      <w:lang w:val="pl-PL" w:eastAsia="ar-SA" w:bidi="ar-SA"/>
    </w:rPr>
  </w:style>
  <w:style w:type="character" w:customStyle="1" w:styleId="Nagwek5Znak">
    <w:name w:val="Nagłówek 5 Znak"/>
    <w:link w:val="Nagwek5"/>
    <w:uiPriority w:val="99"/>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uiPriority w:val="99"/>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uiPriority w:val="99"/>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uiPriority w:val="99"/>
    <w:rsid w:val="00AD3AC0"/>
    <w:rPr>
      <w:sz w:val="20"/>
      <w:szCs w:val="20"/>
    </w:rPr>
  </w:style>
  <w:style w:type="character" w:styleId="Odwoanieprzypisukocowego">
    <w:name w:val="endnote reference"/>
    <w:uiPriority w:val="99"/>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Podsis rysunku,Odstavec,Bullet Number"/>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EHPT Znak,Body Text2 Znak"/>
    <w:link w:val="Tekstpodstawowy"/>
    <w:uiPriority w:val="99"/>
    <w:rsid w:val="00CF36C7"/>
    <w:rPr>
      <w:rFonts w:ascii="Tahoma" w:hAnsi="Tahoma"/>
      <w:szCs w:val="24"/>
      <w:lang w:eastAsia="ar-SA"/>
    </w:rPr>
  </w:style>
  <w:style w:type="character" w:customStyle="1" w:styleId="TytuZnak">
    <w:name w:val="Tytuł Znak"/>
    <w:link w:val="Tytu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uiPriority w:val="99"/>
    <w:rsid w:val="004C7A5D"/>
    <w:rPr>
      <w:lang w:eastAsia="ar-SA"/>
    </w:rPr>
  </w:style>
  <w:style w:type="character" w:customStyle="1" w:styleId="NagwekZnak">
    <w:name w:val="Nagłówek Znak"/>
    <w:link w:val="Nagwek0"/>
    <w:uiPriority w:val="99"/>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rsid w:val="0000158D"/>
    <w:rPr>
      <w:sz w:val="24"/>
      <w:szCs w:val="24"/>
      <w:lang w:eastAsia="ar-SA"/>
    </w:rPr>
  </w:style>
  <w:style w:type="character" w:customStyle="1" w:styleId="Nagwek3Znak">
    <w:name w:val="Nagłówek 3 Znak"/>
    <w:aliases w:val="H3-Heading 3 Znak,3 Znak,l3.3 Znak,h3 Znak,l3 Znak,list 3 Znak"/>
    <w:link w:val="Nagwek3"/>
    <w:uiPriority w:val="99"/>
    <w:rsid w:val="00BD145A"/>
    <w:rPr>
      <w:rFonts w:ascii="Arial" w:hAnsi="Arial" w:cs="Arial"/>
      <w:b/>
      <w:bCs/>
      <w:sz w:val="26"/>
      <w:szCs w:val="26"/>
      <w:lang w:eastAsia="ar-SA"/>
    </w:rPr>
  </w:style>
  <w:style w:type="character" w:customStyle="1" w:styleId="Nagwek4Znak">
    <w:name w:val="Nagłówek 4 Znak"/>
    <w:link w:val="Nagwek4"/>
    <w:uiPriority w:val="99"/>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uiPriority w:val="99"/>
    <w:rsid w:val="00BD145A"/>
    <w:rPr>
      <w:rFonts w:ascii="Tahoma" w:hAnsi="Tahoma" w:cs="Arial Narrow"/>
      <w:sz w:val="16"/>
      <w:szCs w:val="16"/>
      <w:lang w:eastAsia="ar-SA"/>
    </w:rPr>
  </w:style>
  <w:style w:type="character" w:customStyle="1" w:styleId="TematkomentarzaZnak">
    <w:name w:val="Temat komentarza Znak"/>
    <w:link w:val="Tematkomentarza"/>
    <w:uiPriority w:val="99"/>
    <w:rsid w:val="00BD145A"/>
    <w:rPr>
      <w:b/>
      <w:bCs/>
      <w:lang w:eastAsia="ar-SA"/>
    </w:rPr>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uiPriority w:val="99"/>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LegendaZnak">
    <w:name w:val="Legenda Znak"/>
    <w:aliases w:val="Podpis obiektu Znak,UNI-Legenda Znak,T_SZ_Caption Znak,Znak Znak"/>
    <w:link w:val="Legenda"/>
    <w:uiPriority w:val="99"/>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uiPriority w:val="99"/>
    <w:rsid w:val="00C96A74"/>
    <w:rPr>
      <w:rFonts w:ascii="Arial" w:hAnsi="Arial"/>
      <w:b/>
      <w:sz w:val="22"/>
      <w:szCs w:val="24"/>
      <w:lang w:eastAsia="ar-SA"/>
    </w:rPr>
  </w:style>
  <w:style w:type="character" w:customStyle="1" w:styleId="Nagwek7Znak">
    <w:name w:val="Nagłówek 7 Znak"/>
    <w:link w:val="Nagwek7"/>
    <w:uiPriority w:val="99"/>
    <w:rsid w:val="00C96A74"/>
    <w:rPr>
      <w:sz w:val="24"/>
      <w:szCs w:val="24"/>
      <w:lang w:eastAsia="ar-SA"/>
    </w:rPr>
  </w:style>
  <w:style w:type="character" w:customStyle="1" w:styleId="Nagwek8Znak">
    <w:name w:val="Nagłówek 8 Znak"/>
    <w:link w:val="Nagwek8"/>
    <w:uiPriority w:val="99"/>
    <w:rsid w:val="00C96A74"/>
    <w:rPr>
      <w:i/>
      <w:iCs/>
      <w:sz w:val="24"/>
      <w:szCs w:val="24"/>
      <w:lang w:eastAsia="ar-SA"/>
    </w:rPr>
  </w:style>
  <w:style w:type="character" w:customStyle="1" w:styleId="Nagwek9Znak">
    <w:name w:val="Nagłówek 9 Znak"/>
    <w:link w:val="Nagwek9"/>
    <w:uiPriority w:val="9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uiPriority w:val="99"/>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qFormat/>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uiPriority w:val="99"/>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uiPriority w:val="99"/>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uiPriority w:val="99"/>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customStyle="1" w:styleId="Nierozpoznanawzmianka3">
    <w:name w:val="Nierozpoznana wzmianka3"/>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 w:type="numbering" w:customStyle="1" w:styleId="Bezlisty1">
    <w:name w:val="Bez listy1"/>
    <w:next w:val="Bezlisty"/>
    <w:uiPriority w:val="99"/>
    <w:semiHidden/>
    <w:unhideWhenUsed/>
    <w:rsid w:val="00CA00E6"/>
  </w:style>
  <w:style w:type="paragraph" w:customStyle="1" w:styleId="Kolorowecieniowanieakcent11">
    <w:name w:val="Kolorowe cieniowanie — akcent 11"/>
    <w:hidden/>
    <w:uiPriority w:val="99"/>
    <w:semiHidden/>
    <w:rsid w:val="00CA00E6"/>
    <w:rPr>
      <w:rFonts w:ascii="Calibri" w:eastAsia="Calibri" w:hAnsi="Calibri"/>
      <w:lang w:eastAsia="en-US"/>
    </w:rPr>
  </w:style>
  <w:style w:type="paragraph" w:customStyle="1" w:styleId="SIWZ2">
    <w:name w:val="SIWZ 2"/>
    <w:basedOn w:val="Normalny"/>
    <w:rsid w:val="00CA00E6"/>
    <w:pPr>
      <w:numPr>
        <w:ilvl w:val="1"/>
        <w:numId w:val="166"/>
      </w:numPr>
      <w:suppressAutoHyphens w:val="0"/>
      <w:spacing w:before="60" w:line="360" w:lineRule="auto"/>
      <w:jc w:val="both"/>
    </w:pPr>
    <w:rPr>
      <w:sz w:val="24"/>
      <w:szCs w:val="24"/>
    </w:rPr>
  </w:style>
  <w:style w:type="paragraph" w:customStyle="1" w:styleId="ToList">
    <w:name w:val="To List"/>
    <w:basedOn w:val="Normalny"/>
    <w:rsid w:val="00CA00E6"/>
    <w:pPr>
      <w:tabs>
        <w:tab w:val="left" w:pos="426"/>
      </w:tabs>
      <w:suppressAutoHyphens w:val="0"/>
      <w:spacing w:before="240" w:after="48" w:line="360" w:lineRule="atLeast"/>
      <w:ind w:left="426" w:hanging="426"/>
      <w:jc w:val="both"/>
    </w:pPr>
    <w:rPr>
      <w:rFonts w:ascii="Helv" w:hAnsi="Helv"/>
      <w:sz w:val="24"/>
      <w:szCs w:val="20"/>
      <w:lang w:val="en-GB"/>
    </w:rPr>
  </w:style>
  <w:style w:type="paragraph" w:customStyle="1" w:styleId="Akapitzlist3">
    <w:name w:val="Akapit z listą3"/>
    <w:basedOn w:val="Normalny"/>
    <w:rsid w:val="00CA00E6"/>
    <w:pPr>
      <w:suppressAutoHyphens w:val="0"/>
      <w:ind w:left="720"/>
      <w:contextualSpacing/>
    </w:pPr>
    <w:rPr>
      <w:rFonts w:eastAsia="Calibri"/>
      <w:sz w:val="24"/>
      <w:szCs w:val="24"/>
    </w:rPr>
  </w:style>
  <w:style w:type="paragraph" w:customStyle="1" w:styleId="Kolorowalistaakcent11">
    <w:name w:val="Kolorowa lista — akcent 11"/>
    <w:basedOn w:val="Normalny"/>
    <w:uiPriority w:val="34"/>
    <w:qFormat/>
    <w:rsid w:val="00CA00E6"/>
    <w:pPr>
      <w:suppressAutoHyphens w:val="0"/>
      <w:spacing w:after="160" w:line="259" w:lineRule="auto"/>
      <w:ind w:left="720"/>
      <w:contextualSpacing/>
    </w:pPr>
    <w:rPr>
      <w:rFonts w:ascii="Calibri" w:eastAsia="Calibri" w:hAnsi="Calibri"/>
      <w:lang w:eastAsia="en-US"/>
    </w:rPr>
  </w:style>
  <w:style w:type="paragraph" w:styleId="Legenda">
    <w:name w:val="caption"/>
    <w:aliases w:val="Podpis obiektu,UNI-Legenda,T_SZ_Caption,Znak"/>
    <w:basedOn w:val="Normalny"/>
    <w:next w:val="Normalny"/>
    <w:link w:val="LegendaZnak"/>
    <w:uiPriority w:val="99"/>
    <w:qFormat/>
    <w:rsid w:val="00CA00E6"/>
    <w:pPr>
      <w:suppressAutoHyphens w:val="0"/>
      <w:spacing w:after="200"/>
    </w:pPr>
  </w:style>
  <w:style w:type="table" w:customStyle="1" w:styleId="Tabela-Siatka6">
    <w:name w:val="Tabela - Siatka6"/>
    <w:basedOn w:val="Standardowy"/>
    <w:next w:val="Tabela-Siatka"/>
    <w:uiPriority w:val="9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2">
    <w:name w:val="Table caption (2)_"/>
    <w:basedOn w:val="Domylnaczcionkaakapitu"/>
    <w:link w:val="Tablecaption21"/>
    <w:rsid w:val="00CA00E6"/>
    <w:rPr>
      <w:b/>
      <w:bCs/>
      <w:sz w:val="23"/>
      <w:szCs w:val="23"/>
      <w:shd w:val="clear" w:color="auto" w:fill="FFFFFF"/>
    </w:rPr>
  </w:style>
  <w:style w:type="character" w:customStyle="1" w:styleId="Tablecaption20">
    <w:name w:val="Table caption (2)"/>
    <w:basedOn w:val="Tablecaption2"/>
    <w:rsid w:val="00CA00E6"/>
    <w:rPr>
      <w:b/>
      <w:bCs/>
      <w:sz w:val="23"/>
      <w:szCs w:val="23"/>
      <w:u w:val="single"/>
      <w:shd w:val="clear" w:color="auto" w:fill="FFFFFF"/>
    </w:rPr>
  </w:style>
  <w:style w:type="paragraph" w:customStyle="1" w:styleId="Tablecaption21">
    <w:name w:val="Table caption (2)1"/>
    <w:basedOn w:val="Normalny"/>
    <w:link w:val="Tablecaption2"/>
    <w:rsid w:val="00CA00E6"/>
    <w:pPr>
      <w:shd w:val="clear" w:color="auto" w:fill="FFFFFF"/>
      <w:suppressAutoHyphens w:val="0"/>
      <w:spacing w:line="240" w:lineRule="atLeast"/>
    </w:pPr>
    <w:rPr>
      <w:b/>
      <w:bCs/>
      <w:sz w:val="23"/>
      <w:szCs w:val="23"/>
    </w:rPr>
  </w:style>
  <w:style w:type="character" w:customStyle="1" w:styleId="Heading3">
    <w:name w:val="Heading #3_"/>
    <w:basedOn w:val="Domylnaczcionkaakapitu"/>
    <w:link w:val="Heading30"/>
    <w:rsid w:val="00CA00E6"/>
    <w:rPr>
      <w:b/>
      <w:bCs/>
      <w:shd w:val="clear" w:color="auto" w:fill="FFFFFF"/>
    </w:rPr>
  </w:style>
  <w:style w:type="paragraph" w:customStyle="1" w:styleId="Bodytext210">
    <w:name w:val="Body text (2)1"/>
    <w:basedOn w:val="Normalny"/>
    <w:rsid w:val="00CA00E6"/>
    <w:pPr>
      <w:shd w:val="clear" w:color="auto" w:fill="FFFFFF"/>
      <w:suppressAutoHyphens w:val="0"/>
      <w:spacing w:line="240" w:lineRule="atLeast"/>
      <w:ind w:hanging="360"/>
    </w:pPr>
  </w:style>
  <w:style w:type="paragraph" w:customStyle="1" w:styleId="Heading30">
    <w:name w:val="Heading #3"/>
    <w:basedOn w:val="Normalny"/>
    <w:link w:val="Heading3"/>
    <w:rsid w:val="00CA00E6"/>
    <w:pPr>
      <w:shd w:val="clear" w:color="auto" w:fill="FFFFFF"/>
      <w:suppressAutoHyphens w:val="0"/>
      <w:spacing w:after="120" w:line="240" w:lineRule="atLeast"/>
      <w:ind w:hanging="360"/>
      <w:jc w:val="both"/>
      <w:outlineLvl w:val="2"/>
    </w:pPr>
    <w:rPr>
      <w:b/>
      <w:bCs/>
    </w:rPr>
  </w:style>
  <w:style w:type="character" w:customStyle="1" w:styleId="Bodytext220">
    <w:name w:val="Body text (2)2"/>
    <w:basedOn w:val="Domylnaczcionkaakapitu"/>
    <w:rsid w:val="00CA00E6"/>
    <w:rPr>
      <w:b/>
      <w:bCs/>
      <w:sz w:val="22"/>
      <w:szCs w:val="22"/>
      <w:u w:val="single"/>
      <w:lang w:bidi="ar-SA"/>
    </w:rPr>
  </w:style>
  <w:style w:type="paragraph" w:styleId="Bezodstpw">
    <w:name w:val="No Spacing"/>
    <w:basedOn w:val="Normalny"/>
    <w:uiPriority w:val="1"/>
    <w:qFormat/>
    <w:rsid w:val="00CA00E6"/>
    <w:pPr>
      <w:suppressAutoHyphens w:val="0"/>
      <w:spacing w:before="60"/>
      <w:jc w:val="both"/>
    </w:pPr>
    <w:rPr>
      <w:rFonts w:ascii="Calibri" w:hAnsi="Calibri"/>
      <w:lang w:eastAsia="en-US"/>
    </w:rPr>
  </w:style>
  <w:style w:type="character" w:customStyle="1" w:styleId="StyleArial">
    <w:name w:val="Style Arial"/>
    <w:uiPriority w:val="99"/>
    <w:rsid w:val="00CA00E6"/>
    <w:rPr>
      <w:rFonts w:ascii="Arial" w:hAnsi="Arial"/>
      <w:sz w:val="20"/>
    </w:rPr>
  </w:style>
  <w:style w:type="paragraph" w:customStyle="1" w:styleId="TableMedium">
    <w:name w:val="Table_Medium"/>
    <w:basedOn w:val="Normalny"/>
    <w:uiPriority w:val="99"/>
    <w:rsid w:val="00CA00E6"/>
    <w:pPr>
      <w:spacing w:before="40" w:after="40"/>
      <w:jc w:val="both"/>
    </w:pPr>
    <w:rPr>
      <w:rFonts w:ascii="Calibri" w:hAnsi="Calibri"/>
      <w:sz w:val="18"/>
      <w:szCs w:val="20"/>
      <w:lang w:eastAsia="ar-SA"/>
    </w:rPr>
  </w:style>
  <w:style w:type="paragraph" w:customStyle="1" w:styleId="TSZHeading1">
    <w:name w:val="T_SZ_ Heading 1"/>
    <w:basedOn w:val="Normalny"/>
    <w:uiPriority w:val="99"/>
    <w:rsid w:val="00CA00E6"/>
    <w:pPr>
      <w:suppressAutoHyphens w:val="0"/>
      <w:spacing w:line="240" w:lineRule="atLeast"/>
      <w:jc w:val="both"/>
    </w:pPr>
    <w:rPr>
      <w:rFonts w:ascii="Arial" w:hAnsi="Arial" w:cs="Arial"/>
      <w:sz w:val="20"/>
      <w:szCs w:val="24"/>
    </w:rPr>
  </w:style>
  <w:style w:type="paragraph" w:customStyle="1" w:styleId="MF-4">
    <w:name w:val="MF-4"/>
    <w:basedOn w:val="Nagwek4"/>
    <w:link w:val="MF-4Char"/>
    <w:uiPriority w:val="99"/>
    <w:rsid w:val="00CA00E6"/>
    <w:pPr>
      <w:numPr>
        <w:ilvl w:val="3"/>
      </w:numPr>
      <w:tabs>
        <w:tab w:val="num" w:pos="142"/>
        <w:tab w:val="num" w:pos="864"/>
      </w:tabs>
      <w:suppressAutoHyphens w:val="0"/>
      <w:spacing w:before="240" w:after="60" w:line="240" w:lineRule="atLeast"/>
      <w:ind w:left="864" w:hanging="864"/>
    </w:pPr>
    <w:rPr>
      <w:rFonts w:eastAsia="Calibri"/>
      <w:color w:val="99CCFF"/>
      <w:sz w:val="28"/>
      <w:szCs w:val="20"/>
    </w:rPr>
  </w:style>
  <w:style w:type="character" w:customStyle="1" w:styleId="MF-4Char">
    <w:name w:val="MF-4 Char"/>
    <w:link w:val="MF-4"/>
    <w:uiPriority w:val="99"/>
    <w:locked/>
    <w:rsid w:val="00CA00E6"/>
    <w:rPr>
      <w:rFonts w:ascii="Arial" w:eastAsia="Calibri" w:hAnsi="Arial"/>
      <w:b/>
      <w:color w:val="99CCFF"/>
      <w:sz w:val="28"/>
      <w:szCs w:val="20"/>
    </w:rPr>
  </w:style>
  <w:style w:type="paragraph" w:styleId="Spisilustracji">
    <w:name w:val="table of figures"/>
    <w:basedOn w:val="Normalny"/>
    <w:next w:val="Normalny"/>
    <w:uiPriority w:val="99"/>
    <w:rsid w:val="00CA00E6"/>
    <w:pPr>
      <w:suppressAutoHyphens w:val="0"/>
      <w:spacing w:line="240" w:lineRule="atLeast"/>
      <w:jc w:val="both"/>
    </w:pPr>
    <w:rPr>
      <w:rFonts w:ascii="Arial" w:hAnsi="Arial"/>
      <w:sz w:val="20"/>
      <w:szCs w:val="24"/>
    </w:rPr>
  </w:style>
  <w:style w:type="paragraph" w:customStyle="1" w:styleId="Header3">
    <w:name w:val="Header 3"/>
    <w:basedOn w:val="Nagwek1"/>
    <w:next w:val="Normalny"/>
    <w:uiPriority w:val="99"/>
    <w:rsid w:val="00CA00E6"/>
    <w:pPr>
      <w:keepNext w:val="0"/>
      <w:keepLines/>
      <w:suppressAutoHyphens w:val="0"/>
      <w:spacing w:before="80" w:after="80"/>
      <w:outlineLvl w:val="9"/>
    </w:pPr>
    <w:rPr>
      <w:rFonts w:cs="Times New Roman"/>
      <w:b w:val="0"/>
      <w:bCs w:val="0"/>
      <w:kern w:val="0"/>
      <w:sz w:val="20"/>
      <w:szCs w:val="20"/>
      <w:lang w:eastAsia="en-US"/>
    </w:rPr>
  </w:style>
  <w:style w:type="character" w:customStyle="1" w:styleId="TSZPodpisobiektuChar">
    <w:name w:val="T_SZ_Podpis obiektu Char"/>
    <w:link w:val="TSZPodpisobiektu"/>
    <w:uiPriority w:val="99"/>
    <w:locked/>
    <w:rsid w:val="00CA00E6"/>
    <w:rPr>
      <w:rFonts w:ascii="Arial" w:hAnsi="Arial"/>
    </w:rPr>
  </w:style>
  <w:style w:type="paragraph" w:customStyle="1" w:styleId="TSZPodpisobiektu">
    <w:name w:val="T_SZ_Podpis obiektu"/>
    <w:basedOn w:val="Legenda"/>
    <w:link w:val="TSZPodpisobiektuChar"/>
    <w:uiPriority w:val="99"/>
    <w:rsid w:val="00CA00E6"/>
    <w:pPr>
      <w:spacing w:after="0" w:line="240" w:lineRule="atLeast"/>
      <w:jc w:val="both"/>
    </w:pPr>
    <w:rPr>
      <w:rFonts w:ascii="Arial" w:hAnsi="Arial"/>
    </w:rPr>
  </w:style>
  <w:style w:type="character" w:customStyle="1" w:styleId="TSZHeading2CharChar">
    <w:name w:val="T_SZ_ Heading 2 Char Char"/>
    <w:link w:val="TSZHeading2"/>
    <w:uiPriority w:val="99"/>
    <w:locked/>
    <w:rsid w:val="00CA00E6"/>
    <w:rPr>
      <w:rFonts w:ascii="Arial" w:hAnsi="Arial"/>
      <w:b/>
      <w:color w:val="99CCFF"/>
      <w:sz w:val="28"/>
    </w:rPr>
  </w:style>
  <w:style w:type="paragraph" w:customStyle="1" w:styleId="TSZHeading2">
    <w:name w:val="T_SZ_ Heading 2"/>
    <w:basedOn w:val="Nagwek2"/>
    <w:link w:val="TSZHeading2CharChar"/>
    <w:uiPriority w:val="99"/>
    <w:locked/>
    <w:rsid w:val="00CA00E6"/>
    <w:pPr>
      <w:tabs>
        <w:tab w:val="num" w:pos="0"/>
      </w:tabs>
      <w:suppressAutoHyphens w:val="0"/>
      <w:spacing w:line="240" w:lineRule="atLeast"/>
      <w:ind w:left="1145" w:hanging="360"/>
      <w:jc w:val="both"/>
    </w:pPr>
    <w:rPr>
      <w:rFonts w:cs="Times New Roman"/>
      <w:bCs w:val="0"/>
      <w:i w:val="0"/>
      <w:iCs w:val="0"/>
      <w:color w:val="99CCFF"/>
      <w:szCs w:val="22"/>
    </w:rPr>
  </w:style>
  <w:style w:type="table" w:customStyle="1" w:styleId="TSZDomylnyStylTabeli">
    <w:name w:val="T_SZ_Domyślny Styl Tabeli"/>
    <w:basedOn w:val="Tabela-Siatka"/>
    <w:uiPriority w:val="99"/>
    <w:locked/>
    <w:rsid w:val="00CA00E6"/>
    <w:pPr>
      <w:widowControl/>
      <w:adjustRightInd/>
      <w:spacing w:line="240" w:lineRule="atLeast"/>
      <w:jc w:val="left"/>
    </w:pPr>
    <w:rPr>
      <w:rFonts w:ascii="Arial" w:hAnsi="Arial"/>
      <w:sz w:val="20"/>
      <w:szCs w:val="20"/>
      <w:lang w:eastAsia="en-US"/>
    </w:rPr>
    <w:tblPr>
      <w:tblStyleRowBandSize w:val="1"/>
    </w:tblPr>
    <w:tblStylePr w:type="firstRow">
      <w:rPr>
        <w:rFonts w:ascii="Symbol" w:hAnsi="Symbol" w:cs="Times New Roman"/>
        <w:b/>
        <w:color w:val="FFFFFF"/>
        <w:sz w:val="20"/>
        <w:szCs w:val="20"/>
      </w:rPr>
      <w:tblPr/>
      <w:tcPr>
        <w:shd w:val="clear" w:color="auto" w:fill="3DA8D7"/>
      </w:tcPr>
    </w:tblStylePr>
  </w:style>
  <w:style w:type="paragraph" w:customStyle="1" w:styleId="Caption1">
    <w:name w:val="Caption 1"/>
    <w:basedOn w:val="Tekstpodstawowy"/>
    <w:link w:val="Caption1Znak"/>
    <w:qFormat/>
    <w:rsid w:val="00CA00E6"/>
    <w:pPr>
      <w:numPr>
        <w:numId w:val="173"/>
      </w:numPr>
      <w:spacing w:before="240" w:after="140" w:line="360" w:lineRule="auto"/>
      <w:ind w:left="289" w:hanging="266"/>
      <w:outlineLvl w:val="0"/>
    </w:pPr>
    <w:rPr>
      <w:rFonts w:asciiTheme="majorHAnsi" w:hAnsiTheme="majorHAnsi" w:cs="Arial"/>
      <w:b/>
      <w:sz w:val="32"/>
      <w:szCs w:val="32"/>
      <w:lang w:val="x-none" w:eastAsia="zh-CN"/>
    </w:rPr>
  </w:style>
  <w:style w:type="paragraph" w:customStyle="1" w:styleId="Caption2">
    <w:name w:val="Caption 2"/>
    <w:basedOn w:val="Normalny"/>
    <w:next w:val="Normalny"/>
    <w:link w:val="Caption2Znak"/>
    <w:qFormat/>
    <w:rsid w:val="00CA00E6"/>
    <w:pPr>
      <w:numPr>
        <w:ilvl w:val="1"/>
        <w:numId w:val="173"/>
      </w:numPr>
      <w:tabs>
        <w:tab w:val="left" w:pos="567"/>
      </w:tabs>
      <w:spacing w:before="120" w:after="120" w:line="360" w:lineRule="auto"/>
      <w:ind w:left="567" w:hanging="283"/>
      <w:jc w:val="both"/>
      <w:outlineLvl w:val="1"/>
    </w:pPr>
    <w:rPr>
      <w:rFonts w:asciiTheme="majorHAnsi" w:eastAsia="Calibri" w:hAnsiTheme="majorHAnsi"/>
      <w:b/>
      <w:color w:val="000000"/>
      <w:sz w:val="20"/>
      <w:szCs w:val="24"/>
      <w:lang w:eastAsia="zh-CN"/>
    </w:rPr>
  </w:style>
  <w:style w:type="character" w:customStyle="1" w:styleId="Caption1Znak">
    <w:name w:val="Caption 1 Znak"/>
    <w:basedOn w:val="TekstpodstawowyZnak"/>
    <w:link w:val="Caption1"/>
    <w:rsid w:val="00CA00E6"/>
    <w:rPr>
      <w:rFonts w:asciiTheme="majorHAnsi" w:hAnsiTheme="majorHAnsi" w:cs="Arial"/>
      <w:b/>
      <w:sz w:val="32"/>
      <w:szCs w:val="32"/>
      <w:lang w:val="x-none" w:eastAsia="zh-CN"/>
    </w:rPr>
  </w:style>
  <w:style w:type="paragraph" w:customStyle="1" w:styleId="Caption3">
    <w:name w:val="Caption 3"/>
    <w:basedOn w:val="Normalny"/>
    <w:next w:val="Normalny"/>
    <w:link w:val="Caption3Znak"/>
    <w:qFormat/>
    <w:rsid w:val="00CA00E6"/>
    <w:pPr>
      <w:numPr>
        <w:ilvl w:val="2"/>
        <w:numId w:val="173"/>
      </w:numPr>
      <w:tabs>
        <w:tab w:val="left" w:pos="1134"/>
      </w:tabs>
      <w:spacing w:before="120" w:after="120"/>
      <w:ind w:left="1135" w:hanging="284"/>
      <w:jc w:val="both"/>
      <w:outlineLvl w:val="2"/>
    </w:pPr>
    <w:rPr>
      <w:rFonts w:asciiTheme="majorHAnsi" w:eastAsia="Calibri" w:hAnsiTheme="majorHAnsi"/>
      <w:b/>
      <w:szCs w:val="20"/>
      <w:lang w:eastAsia="zh-CN"/>
    </w:rPr>
  </w:style>
  <w:style w:type="character" w:customStyle="1" w:styleId="Caption2Znak">
    <w:name w:val="Caption 2 Znak"/>
    <w:basedOn w:val="Domylnaczcionkaakapitu"/>
    <w:link w:val="Caption2"/>
    <w:rsid w:val="00CA00E6"/>
    <w:rPr>
      <w:rFonts w:asciiTheme="majorHAnsi" w:eastAsia="Calibri" w:hAnsiTheme="majorHAnsi"/>
      <w:b/>
      <w:color w:val="000000"/>
      <w:sz w:val="20"/>
      <w:szCs w:val="24"/>
      <w:lang w:eastAsia="zh-CN"/>
    </w:rPr>
  </w:style>
  <w:style w:type="paragraph" w:customStyle="1" w:styleId="CaptionSuba">
    <w:name w:val="Caption Sub a"/>
    <w:basedOn w:val="Normalny"/>
    <w:link w:val="CaptionSubaZnak"/>
    <w:qFormat/>
    <w:rsid w:val="00CA00E6"/>
    <w:pPr>
      <w:tabs>
        <w:tab w:val="num" w:pos="0"/>
      </w:tabs>
      <w:spacing w:before="120"/>
      <w:ind w:left="1134" w:hanging="352"/>
      <w:jc w:val="both"/>
    </w:pPr>
    <w:rPr>
      <w:rFonts w:asciiTheme="minorHAnsi" w:eastAsia="Calibri" w:hAnsiTheme="minorHAnsi"/>
      <w:color w:val="000000"/>
      <w:sz w:val="20"/>
      <w:szCs w:val="20"/>
      <w:lang w:eastAsia="zh-CN"/>
    </w:rPr>
  </w:style>
  <w:style w:type="character" w:customStyle="1" w:styleId="Caption3Znak">
    <w:name w:val="Caption 3 Znak"/>
    <w:basedOn w:val="Domylnaczcionkaakapitu"/>
    <w:link w:val="Caption3"/>
    <w:rsid w:val="00CA00E6"/>
    <w:rPr>
      <w:rFonts w:asciiTheme="majorHAnsi" w:eastAsia="Calibri" w:hAnsiTheme="majorHAnsi"/>
      <w:b/>
      <w:szCs w:val="20"/>
      <w:lang w:eastAsia="zh-CN"/>
    </w:rPr>
  </w:style>
  <w:style w:type="character" w:customStyle="1" w:styleId="CaptionSubaZnak">
    <w:name w:val="Caption Sub a Znak"/>
    <w:basedOn w:val="Domylnaczcionkaakapitu"/>
    <w:link w:val="CaptionSuba"/>
    <w:rsid w:val="00CA00E6"/>
    <w:rPr>
      <w:rFonts w:asciiTheme="minorHAnsi" w:eastAsia="Calibri" w:hAnsiTheme="minorHAnsi"/>
      <w:color w:val="000000"/>
      <w:sz w:val="20"/>
      <w:szCs w:val="20"/>
      <w:lang w:eastAsia="zh-CN"/>
    </w:rPr>
  </w:style>
  <w:style w:type="paragraph" w:customStyle="1" w:styleId="Bulletwithtext2">
    <w:name w:val="Bullet with text 2"/>
    <w:basedOn w:val="Normalny"/>
    <w:uiPriority w:val="99"/>
    <w:rsid w:val="00CA00E6"/>
    <w:pPr>
      <w:numPr>
        <w:numId w:val="175"/>
      </w:numPr>
      <w:suppressAutoHyphens w:val="0"/>
    </w:pPr>
    <w:rPr>
      <w:rFonts w:ascii="Arial" w:hAnsi="Arial"/>
      <w:sz w:val="20"/>
      <w:szCs w:val="20"/>
      <w:lang w:eastAsia="en-US"/>
    </w:rPr>
  </w:style>
  <w:style w:type="paragraph" w:customStyle="1" w:styleId="Bulletwithtext3">
    <w:name w:val="Bullet with text 3"/>
    <w:basedOn w:val="Normalny"/>
    <w:uiPriority w:val="99"/>
    <w:rsid w:val="00CA00E6"/>
    <w:pPr>
      <w:numPr>
        <w:numId w:val="176"/>
      </w:numPr>
      <w:suppressAutoHyphens w:val="0"/>
    </w:pPr>
    <w:rPr>
      <w:rFonts w:ascii="Arial" w:hAnsi="Arial"/>
      <w:sz w:val="20"/>
      <w:szCs w:val="20"/>
      <w:lang w:eastAsia="en-US"/>
    </w:rPr>
  </w:style>
  <w:style w:type="paragraph" w:customStyle="1" w:styleId="Style7">
    <w:name w:val="Style7"/>
    <w:basedOn w:val="Normalny"/>
    <w:uiPriority w:val="99"/>
    <w:rsid w:val="00CA00E6"/>
    <w:pPr>
      <w:widowControl w:val="0"/>
      <w:suppressAutoHyphens w:val="0"/>
      <w:autoSpaceDE w:val="0"/>
      <w:autoSpaceDN w:val="0"/>
      <w:adjustRightInd w:val="0"/>
      <w:spacing w:line="252" w:lineRule="exact"/>
      <w:ind w:hanging="346"/>
      <w:jc w:val="both"/>
    </w:pPr>
    <w:rPr>
      <w:rFonts w:ascii="Verdana" w:eastAsiaTheme="minorEastAsia" w:hAnsi="Verdana" w:cstheme="minorBidi"/>
      <w:sz w:val="24"/>
      <w:szCs w:val="24"/>
    </w:rPr>
  </w:style>
  <w:style w:type="numbering" w:customStyle="1" w:styleId="Bezlisty2">
    <w:name w:val="Bez listy2"/>
    <w:next w:val="Bezlisty"/>
    <w:uiPriority w:val="99"/>
    <w:semiHidden/>
    <w:unhideWhenUsed/>
    <w:rsid w:val="00CA00E6"/>
  </w:style>
  <w:style w:type="table" w:customStyle="1" w:styleId="Tabela-Siatka7">
    <w:name w:val="Tabela - Siatka7"/>
    <w:basedOn w:val="Standardowy"/>
    <w:next w:val="Tabela-Siatka"/>
    <w:uiPriority w:val="5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1C2F6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2.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4.xml><?xml version="1.0" encoding="utf-8"?>
<ds:datastoreItem xmlns:ds="http://schemas.openxmlformats.org/officeDocument/2006/customXml" ds:itemID="{9354464D-0654-4523-A578-4275CAA3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1501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1748</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michal.pyrc</dc:creator>
  <cp:keywords/>
  <dc:description/>
  <cp:lastModifiedBy>piotr.wojtas</cp:lastModifiedBy>
  <cp:revision>2</cp:revision>
  <cp:lastPrinted>2022-11-15T12:47:00Z</cp:lastPrinted>
  <dcterms:created xsi:type="dcterms:W3CDTF">2022-11-15T13:20:00Z</dcterms:created>
  <dcterms:modified xsi:type="dcterms:W3CDTF">2022-11-15T13:20:00Z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