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502F1" w14:textId="77777777" w:rsidR="00B83217" w:rsidRDefault="00000000">
      <w:pPr>
        <w:pStyle w:val="Nagwek1"/>
      </w:pPr>
      <w:r>
        <w:t>KLAUZULA INFORMACYJNA</w:t>
      </w:r>
      <w:r>
        <w:br/>
      </w:r>
      <w:r>
        <w:br/>
        <w:t>dot. przetwarzania danych osobowych osób w ramach załatwiania spraw</w:t>
      </w:r>
      <w:r>
        <w:br/>
        <w:t>w trybie administracyjnym, w tym prowadzonych postępowań</w:t>
      </w:r>
      <w:r>
        <w:br/>
        <w:t>administracyjnych w I i II instancji</w:t>
      </w:r>
      <w:r>
        <w:br/>
      </w:r>
      <w:r>
        <w:br/>
      </w:r>
    </w:p>
    <w:p w14:paraId="054EA5A1" w14:textId="1D902C0E" w:rsidR="00B83217" w:rsidRDefault="00000000">
      <w:r>
        <w:br/>
        <w:t xml:space="preserve">Zgodnie z art. 13 ust. 1 i 2 oraz 14 ust. 1 i 2 Rozporządzenia Parlamentu Europejskiego i Rady (UE) 2016/679 </w:t>
      </w:r>
      <w:r>
        <w:br/>
        <w:t xml:space="preserve">z dnia 27 kwietnia 2016 r. w sprawie ochrony osób fizycznych w związku z przetwarzaniem danych osobowych </w:t>
      </w:r>
      <w:r>
        <w:br/>
        <w:t>(RODO) informuję, że:</w:t>
      </w:r>
      <w:r>
        <w:br/>
      </w:r>
      <w:r>
        <w:br/>
        <w:t xml:space="preserve">1. Administratorem danych osobowych jest </w:t>
      </w:r>
      <w:proofErr w:type="spellStart"/>
      <w:r w:rsidR="00B45264" w:rsidRPr="00B45264">
        <w:t>Komendant</w:t>
      </w:r>
      <w:proofErr w:type="spellEnd"/>
      <w:r w:rsidR="00B45264" w:rsidRPr="00B45264">
        <w:t xml:space="preserve"> </w:t>
      </w:r>
      <w:proofErr w:type="spellStart"/>
      <w:r w:rsidR="00B45264" w:rsidRPr="00B45264">
        <w:t>Miejski</w:t>
      </w:r>
      <w:proofErr w:type="spellEnd"/>
      <w:r w:rsidR="00B45264" w:rsidRPr="00B45264">
        <w:t xml:space="preserve"> </w:t>
      </w:r>
      <w:proofErr w:type="spellStart"/>
      <w:r w:rsidR="00B45264" w:rsidRPr="00B45264">
        <w:t>Państwowej</w:t>
      </w:r>
      <w:proofErr w:type="spellEnd"/>
      <w:r w:rsidR="00B45264" w:rsidRPr="00B45264">
        <w:t xml:space="preserve"> </w:t>
      </w:r>
      <w:proofErr w:type="spellStart"/>
      <w:r w:rsidR="00B45264" w:rsidRPr="00B45264">
        <w:t>Straży</w:t>
      </w:r>
      <w:proofErr w:type="spellEnd"/>
      <w:r w:rsidR="00B45264" w:rsidRPr="00B45264">
        <w:t xml:space="preserve"> </w:t>
      </w:r>
      <w:proofErr w:type="spellStart"/>
      <w:r w:rsidR="00B45264" w:rsidRPr="00B45264">
        <w:t>Pożarnej</w:t>
      </w:r>
      <w:proofErr w:type="spellEnd"/>
      <w:r w:rsidR="00B45264" w:rsidRPr="00B45264">
        <w:t xml:space="preserve"> w </w:t>
      </w:r>
      <w:proofErr w:type="spellStart"/>
      <w:r w:rsidR="00B45264" w:rsidRPr="00B45264">
        <w:t>Opolu</w:t>
      </w:r>
      <w:proofErr w:type="spellEnd"/>
      <w:r w:rsidR="00B45264" w:rsidRPr="00B45264">
        <w:t xml:space="preserve"> (ul. </w:t>
      </w:r>
      <w:proofErr w:type="spellStart"/>
      <w:r w:rsidR="00B45264" w:rsidRPr="00B45264">
        <w:t>Głogowska</w:t>
      </w:r>
      <w:proofErr w:type="spellEnd"/>
      <w:r w:rsidR="00B45264" w:rsidRPr="00B45264">
        <w:t xml:space="preserve"> 24, 45-315 Opole, tel. +48 77 400 20 00 fax. +48 77 400 20 31, </w:t>
      </w:r>
      <w:proofErr w:type="spellStart"/>
      <w:r w:rsidR="00B45264" w:rsidRPr="00B45264">
        <w:t>adres</w:t>
      </w:r>
      <w:proofErr w:type="spellEnd"/>
      <w:r w:rsidR="00B45264" w:rsidRPr="00B45264">
        <w:t xml:space="preserve"> </w:t>
      </w:r>
      <w:proofErr w:type="spellStart"/>
      <w:r w:rsidR="00B45264" w:rsidRPr="00B45264">
        <w:t>poczty</w:t>
      </w:r>
      <w:proofErr w:type="spellEnd"/>
      <w:r w:rsidR="00B45264" w:rsidRPr="00B45264">
        <w:t xml:space="preserve"> </w:t>
      </w:r>
      <w:proofErr w:type="spellStart"/>
      <w:r w:rsidR="00B45264" w:rsidRPr="00B45264">
        <w:t>elektronicznej</w:t>
      </w:r>
      <w:proofErr w:type="spellEnd"/>
      <w:r w:rsidR="00B45264" w:rsidRPr="00B45264">
        <w:t>: kmsekret@kmpsp.opole.pl);</w:t>
      </w:r>
      <w:r>
        <w:br/>
        <w:t xml:space="preserve">2. Dane kontaktowe administratora i inspektora ochrony danych znajdują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stronie</w:t>
      </w:r>
      <w:proofErr w:type="spellEnd"/>
      <w:r>
        <w:t xml:space="preserve"> K</w:t>
      </w:r>
      <w:r w:rsidR="00B45264">
        <w:t>M</w:t>
      </w:r>
      <w:r>
        <w:t xml:space="preserve"> PSP w </w:t>
      </w:r>
      <w:proofErr w:type="spellStart"/>
      <w:r>
        <w:t>Opolu</w:t>
      </w:r>
      <w:proofErr w:type="spellEnd"/>
      <w:r>
        <w:t>.</w:t>
      </w:r>
      <w:r>
        <w:br/>
        <w:t>3. Dane przetwarzane są na podstawie art. 6 ust. 1 lit. c RODO w celu załatwienia spraw indywidualnych.</w:t>
      </w:r>
      <w:r>
        <w:br/>
        <w:t>4. Odbiorcami danych mogą być inne jednostki PSP i uprawnione podmioty zewnętrzne.</w:t>
      </w:r>
      <w:r>
        <w:br/>
        <w:t>5. Dane są pozyskiwane bezpośrednio od osoby, której dotyczą lub z innych źródeł.</w:t>
      </w:r>
      <w:r>
        <w:br/>
        <w:t>6. Dane będą przetwarzane do zakończenia postępowania i w celach archiwizacyjnych zgodnie z przepisami.</w:t>
      </w:r>
      <w:r>
        <w:br/>
        <w:t>7. Osobie przysługuje szereg praw (dostęp, sprostowanie, usunięcie, ograniczenie, sprzeciw, skarga do UODO).</w:t>
      </w:r>
      <w:r>
        <w:br/>
        <w:t>8. Dane nie będą przekazywane do państw trzecich ani nie będą profilowane.</w:t>
      </w:r>
      <w:r>
        <w:br/>
      </w:r>
      <w:r>
        <w:br/>
        <w:t>Pełna treść dostępna jest na stronie internetowej K</w:t>
      </w:r>
      <w:r w:rsidR="00B45264">
        <w:t>M</w:t>
      </w:r>
      <w:r>
        <w:t xml:space="preserve"> PSP w Opolu.</w:t>
      </w:r>
      <w:r>
        <w:br/>
      </w:r>
    </w:p>
    <w:sectPr w:rsidR="00B8321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52831380">
    <w:abstractNumId w:val="8"/>
  </w:num>
  <w:num w:numId="2" w16cid:durableId="761298406">
    <w:abstractNumId w:val="6"/>
  </w:num>
  <w:num w:numId="3" w16cid:durableId="1764916865">
    <w:abstractNumId w:val="5"/>
  </w:num>
  <w:num w:numId="4" w16cid:durableId="724910802">
    <w:abstractNumId w:val="4"/>
  </w:num>
  <w:num w:numId="5" w16cid:durableId="1100179104">
    <w:abstractNumId w:val="7"/>
  </w:num>
  <w:num w:numId="6" w16cid:durableId="2034457525">
    <w:abstractNumId w:val="3"/>
  </w:num>
  <w:num w:numId="7" w16cid:durableId="686445859">
    <w:abstractNumId w:val="2"/>
  </w:num>
  <w:num w:numId="8" w16cid:durableId="1948996921">
    <w:abstractNumId w:val="1"/>
  </w:num>
  <w:num w:numId="9" w16cid:durableId="1573660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5264"/>
    <w:rsid w:val="00B47730"/>
    <w:rsid w:val="00B83217"/>
    <w:rsid w:val="00CB0664"/>
    <w:rsid w:val="00D54A7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CE4868"/>
  <w14:defaultImageDpi w14:val="300"/>
  <w15:docId w15:val="{1F74EB36-1374-CC46-9A69-CFD2CE2A4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Grzegorz Domaracki</cp:lastModifiedBy>
  <cp:revision>2</cp:revision>
  <dcterms:created xsi:type="dcterms:W3CDTF">2013-12-23T23:15:00Z</dcterms:created>
  <dcterms:modified xsi:type="dcterms:W3CDTF">2025-07-25T12:25:00Z</dcterms:modified>
  <cp:category/>
</cp:coreProperties>
</file>