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8B21" w14:textId="5B1C3474" w:rsidR="005A3019" w:rsidRDefault="005A3019" w:rsidP="005A3019">
      <w:pPr>
        <w:spacing w:line="360" w:lineRule="auto"/>
        <w:rPr>
          <w:rFonts w:ascii="Lato" w:hAnsi="Lato" w:cstheme="majorHAnsi"/>
          <w:b/>
          <w:bCs/>
          <w:sz w:val="24"/>
          <w:szCs w:val="24"/>
        </w:rPr>
      </w:pPr>
      <w:bookmarkStart w:id="0" w:name="_Hlk192655683"/>
      <w:bookmarkStart w:id="1" w:name="_Hlk210106677"/>
      <w:bookmarkStart w:id="2" w:name="_Hlk193694327"/>
      <w:bookmarkStart w:id="3" w:name="_Hlk209677872"/>
      <w:r>
        <w:rPr>
          <w:rFonts w:ascii="Lato" w:hAnsi="Lato" w:cstheme="majorHAnsi"/>
          <w:b/>
          <w:bCs/>
          <w:sz w:val="24"/>
          <w:szCs w:val="24"/>
        </w:rPr>
        <w:t xml:space="preserve">Załącznik nr </w:t>
      </w:r>
      <w:r w:rsidR="00FB5006">
        <w:rPr>
          <w:rFonts w:ascii="Lato" w:hAnsi="Lato" w:cstheme="majorHAnsi"/>
          <w:b/>
          <w:bCs/>
          <w:sz w:val="24"/>
          <w:szCs w:val="24"/>
        </w:rPr>
        <w:t>2</w:t>
      </w:r>
    </w:p>
    <w:p w14:paraId="6CD04669" w14:textId="0A408A6F" w:rsidR="005B0955" w:rsidRPr="00435DAA" w:rsidRDefault="00FB44E6" w:rsidP="00435DAA">
      <w:pPr>
        <w:spacing w:line="360" w:lineRule="auto"/>
        <w:jc w:val="right"/>
        <w:rPr>
          <w:rFonts w:ascii="Lato" w:hAnsi="Lato" w:cstheme="majorHAnsi"/>
          <w:b/>
          <w:bCs/>
          <w:sz w:val="24"/>
          <w:szCs w:val="24"/>
        </w:rPr>
      </w:pPr>
      <w:r w:rsidRPr="00435DAA">
        <w:rPr>
          <w:rFonts w:ascii="Lato" w:hAnsi="Lato" w:cstheme="majorHAnsi"/>
          <w:b/>
          <w:bCs/>
          <w:sz w:val="24"/>
          <w:szCs w:val="24"/>
        </w:rPr>
        <w:t>SPECYFIKACJA TECHNICZNA – MOBILNA STACJA UZDATNIANIA WODY</w:t>
      </w:r>
    </w:p>
    <w:tbl>
      <w:tblPr>
        <w:tblStyle w:val="Tabela-Siatka"/>
        <w:tblW w:w="9918" w:type="dxa"/>
        <w:tblLayout w:type="fixed"/>
        <w:tblLook w:val="04A0" w:firstRow="1" w:lastRow="0" w:firstColumn="1" w:lastColumn="0" w:noHBand="0" w:noVBand="1"/>
      </w:tblPr>
      <w:tblGrid>
        <w:gridCol w:w="564"/>
        <w:gridCol w:w="2124"/>
        <w:gridCol w:w="3685"/>
        <w:gridCol w:w="3545"/>
      </w:tblGrid>
      <w:tr w:rsidR="005B0955" w:rsidRPr="00435DAA" w14:paraId="533900B2" w14:textId="77777777" w:rsidTr="000550FF">
        <w:tc>
          <w:tcPr>
            <w:tcW w:w="565" w:type="dxa"/>
            <w:vAlign w:val="center"/>
          </w:tcPr>
          <w:p w14:paraId="21579BBE" w14:textId="77777777" w:rsidR="005B0955" w:rsidRPr="00435DAA" w:rsidRDefault="00FB44E6" w:rsidP="009014E5">
            <w:pPr>
              <w:spacing w:line="20" w:lineRule="atLeast"/>
              <w:ind w:left="-115" w:right="-108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435DAA">
              <w:rPr>
                <w:rFonts w:ascii="Lato" w:hAnsi="Lato" w:cs="Calibr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123" w:type="dxa"/>
            <w:vAlign w:val="center"/>
          </w:tcPr>
          <w:p w14:paraId="38FE8B9C" w14:textId="53D2F27E" w:rsidR="005B0955" w:rsidRPr="00435DAA" w:rsidRDefault="00545702" w:rsidP="000275AB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435DAA">
              <w:rPr>
                <w:rFonts w:ascii="Lato" w:hAnsi="Lato" w:cs="Calibri"/>
                <w:b/>
                <w:bCs/>
                <w:sz w:val="24"/>
                <w:szCs w:val="24"/>
              </w:rPr>
              <w:t>Parametr</w:t>
            </w:r>
          </w:p>
        </w:tc>
        <w:tc>
          <w:tcPr>
            <w:tcW w:w="3685" w:type="dxa"/>
            <w:vAlign w:val="center"/>
          </w:tcPr>
          <w:p w14:paraId="183EB35F" w14:textId="03CA500D" w:rsidR="005B0955" w:rsidRPr="00435DAA" w:rsidRDefault="00545702" w:rsidP="006E5202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435DAA">
              <w:rPr>
                <w:rFonts w:ascii="Lato" w:hAnsi="Lato" w:cs="Calibri"/>
                <w:b/>
                <w:bCs/>
                <w:sz w:val="24"/>
                <w:szCs w:val="24"/>
              </w:rPr>
              <w:t>Wymagania minimalne</w:t>
            </w:r>
          </w:p>
        </w:tc>
        <w:tc>
          <w:tcPr>
            <w:tcW w:w="3545" w:type="dxa"/>
            <w:vAlign w:val="center"/>
          </w:tcPr>
          <w:p w14:paraId="160257EF" w14:textId="77777777" w:rsidR="005B0955" w:rsidRDefault="00545702" w:rsidP="000275AB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435DAA">
              <w:rPr>
                <w:rFonts w:ascii="Lato" w:hAnsi="Lato" w:cs="Calibri"/>
                <w:b/>
                <w:bCs/>
                <w:sz w:val="24"/>
                <w:szCs w:val="24"/>
              </w:rPr>
              <w:t>Parametry oferowane</w:t>
            </w:r>
          </w:p>
          <w:p w14:paraId="3873F2DE" w14:textId="6DE06B45" w:rsidR="00435DAA" w:rsidRPr="00435DAA" w:rsidRDefault="00435DAA" w:rsidP="000275AB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</w:tr>
      <w:tr w:rsidR="008334B3" w:rsidRPr="00435DAA" w14:paraId="13DFA203" w14:textId="77777777" w:rsidTr="000550FF">
        <w:trPr>
          <w:trHeight w:val="1463"/>
        </w:trPr>
        <w:tc>
          <w:tcPr>
            <w:tcW w:w="565" w:type="dxa"/>
          </w:tcPr>
          <w:p w14:paraId="3CF6E5B8" w14:textId="1C03ACEA" w:rsidR="008334B3" w:rsidRPr="000550FF" w:rsidRDefault="008334B3" w:rsidP="000550FF">
            <w:pPr>
              <w:pStyle w:val="Akapitzlist"/>
              <w:numPr>
                <w:ilvl w:val="0"/>
                <w:numId w:val="46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14:paraId="66D79B6F" w14:textId="541C65E9" w:rsidR="008334B3" w:rsidRPr="008334B3" w:rsidRDefault="008334B3" w:rsidP="000550FF">
            <w:pPr>
              <w:spacing w:line="20" w:lineRule="atLeast"/>
              <w:rPr>
                <w:rFonts w:ascii="Lato" w:hAnsi="Lato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334B3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Nazwa producenta</w:t>
            </w:r>
          </w:p>
        </w:tc>
        <w:tc>
          <w:tcPr>
            <w:tcW w:w="3684" w:type="dxa"/>
          </w:tcPr>
          <w:p w14:paraId="7872D81F" w14:textId="607E7DB9" w:rsidR="008334B3" w:rsidRPr="008334B3" w:rsidRDefault="008334B3" w:rsidP="000550FF">
            <w:pPr>
              <w:tabs>
                <w:tab w:val="num" w:pos="1440"/>
              </w:tabs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  <w:r w:rsidRPr="008334B3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Wymagana</w:t>
            </w:r>
          </w:p>
        </w:tc>
        <w:tc>
          <w:tcPr>
            <w:tcW w:w="3545" w:type="dxa"/>
            <w:vAlign w:val="center"/>
          </w:tcPr>
          <w:p w14:paraId="68DA258E" w14:textId="67907EC1" w:rsidR="008334B3" w:rsidRPr="008334B3" w:rsidRDefault="008334B3" w:rsidP="008334B3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334B3" w:rsidRPr="00435DAA" w14:paraId="7A86CD0F" w14:textId="77777777" w:rsidTr="000550FF">
        <w:trPr>
          <w:trHeight w:val="1270"/>
        </w:trPr>
        <w:tc>
          <w:tcPr>
            <w:tcW w:w="565" w:type="dxa"/>
          </w:tcPr>
          <w:p w14:paraId="5E45A6BF" w14:textId="77777777" w:rsidR="008334B3" w:rsidRPr="000550FF" w:rsidRDefault="008334B3" w:rsidP="000550FF">
            <w:pPr>
              <w:pStyle w:val="Akapitzlist"/>
              <w:numPr>
                <w:ilvl w:val="0"/>
                <w:numId w:val="46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14:paraId="311ACC19" w14:textId="6BA0D734" w:rsidR="008334B3" w:rsidRPr="008334B3" w:rsidRDefault="008334B3" w:rsidP="000550FF">
            <w:pPr>
              <w:spacing w:line="20" w:lineRule="atLeast"/>
              <w:rPr>
                <w:rFonts w:ascii="Lato" w:hAnsi="Lato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334B3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Nazwa handlowa stacji</w:t>
            </w:r>
          </w:p>
        </w:tc>
        <w:tc>
          <w:tcPr>
            <w:tcW w:w="3684" w:type="dxa"/>
          </w:tcPr>
          <w:p w14:paraId="6C14A555" w14:textId="146CDD67" w:rsidR="008334B3" w:rsidRPr="008334B3" w:rsidRDefault="008334B3" w:rsidP="000550FF">
            <w:pPr>
              <w:tabs>
                <w:tab w:val="num" w:pos="1440"/>
              </w:tabs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  <w:r w:rsidRPr="008334B3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Wymagana</w:t>
            </w:r>
          </w:p>
        </w:tc>
        <w:tc>
          <w:tcPr>
            <w:tcW w:w="3545" w:type="dxa"/>
            <w:vAlign w:val="center"/>
          </w:tcPr>
          <w:p w14:paraId="6F17AE4E" w14:textId="2D5B90F9" w:rsidR="008334B3" w:rsidRPr="008334B3" w:rsidRDefault="008334B3" w:rsidP="008334B3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334B3" w:rsidRPr="00435DAA" w14:paraId="4437FEAE" w14:textId="77777777" w:rsidTr="000550FF">
        <w:tc>
          <w:tcPr>
            <w:tcW w:w="565" w:type="dxa"/>
          </w:tcPr>
          <w:p w14:paraId="3CF162BB" w14:textId="77777777" w:rsidR="008334B3" w:rsidRPr="000550FF" w:rsidRDefault="008334B3" w:rsidP="000550FF">
            <w:pPr>
              <w:pStyle w:val="Akapitzlist"/>
              <w:numPr>
                <w:ilvl w:val="0"/>
                <w:numId w:val="46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14:paraId="136574AE" w14:textId="058A8C71" w:rsidR="008334B3" w:rsidRPr="008334B3" w:rsidRDefault="008334B3" w:rsidP="000550FF">
            <w:pPr>
              <w:spacing w:line="20" w:lineRule="atLeast"/>
              <w:rPr>
                <w:rFonts w:ascii="Lato" w:hAnsi="Lato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334B3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Adres strony internetowej producenta</w:t>
            </w:r>
          </w:p>
        </w:tc>
        <w:tc>
          <w:tcPr>
            <w:tcW w:w="3684" w:type="dxa"/>
          </w:tcPr>
          <w:p w14:paraId="3639FB66" w14:textId="73C3FF50" w:rsidR="008334B3" w:rsidRPr="008334B3" w:rsidRDefault="008334B3" w:rsidP="000550FF">
            <w:pPr>
              <w:tabs>
                <w:tab w:val="num" w:pos="1440"/>
              </w:tabs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  <w:r w:rsidRPr="008334B3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Wymagana</w:t>
            </w:r>
          </w:p>
        </w:tc>
        <w:tc>
          <w:tcPr>
            <w:tcW w:w="3545" w:type="dxa"/>
            <w:vAlign w:val="center"/>
          </w:tcPr>
          <w:p w14:paraId="696E36C4" w14:textId="2CD578A6" w:rsidR="008334B3" w:rsidRPr="008334B3" w:rsidRDefault="008334B3" w:rsidP="008334B3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D5380" w:rsidRPr="00435DAA" w14:paraId="52A8CCD8" w14:textId="77777777" w:rsidTr="000550FF">
        <w:tc>
          <w:tcPr>
            <w:tcW w:w="565" w:type="dxa"/>
          </w:tcPr>
          <w:p w14:paraId="2C179773" w14:textId="540D51B7" w:rsidR="00AD5380" w:rsidRPr="000550FF" w:rsidRDefault="00AD5380" w:rsidP="000550FF">
            <w:pPr>
              <w:pStyle w:val="Akapitzlist"/>
              <w:numPr>
                <w:ilvl w:val="0"/>
                <w:numId w:val="46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14:paraId="2019EA06" w14:textId="338204FA" w:rsidR="00AD5380" w:rsidRPr="00435DAA" w:rsidRDefault="00AD5380" w:rsidP="000550FF">
            <w:pPr>
              <w:spacing w:line="20" w:lineRule="atLeast"/>
              <w:rPr>
                <w:rFonts w:ascii="Lato" w:hAnsi="Lato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435DAA">
              <w:rPr>
                <w:rFonts w:ascii="Lato" w:hAnsi="Lato" w:cs="Calibri"/>
                <w:b/>
                <w:bCs/>
                <w:kern w:val="2"/>
                <w:sz w:val="24"/>
                <w:szCs w:val="24"/>
                <w14:ligatures w14:val="standardContextual"/>
              </w:rPr>
              <w:t>Karta katalogowa</w:t>
            </w:r>
            <w:r w:rsidR="004E71ED">
              <w:rPr>
                <w:rFonts w:ascii="Lato" w:hAnsi="Lato" w:cs="Calibr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966FFD">
              <w:rPr>
                <w:rFonts w:ascii="Lato" w:hAnsi="Lato" w:cs="Calibri"/>
                <w:b/>
                <w:bCs/>
                <w:kern w:val="2"/>
                <w:sz w:val="24"/>
                <w:szCs w:val="24"/>
                <w14:ligatures w14:val="standardContextual"/>
              </w:rPr>
              <w:t>/folder PDF</w:t>
            </w:r>
          </w:p>
        </w:tc>
        <w:tc>
          <w:tcPr>
            <w:tcW w:w="3684" w:type="dxa"/>
          </w:tcPr>
          <w:p w14:paraId="5DB9D17A" w14:textId="385E9A17" w:rsidR="00AD5380" w:rsidRPr="00435DAA" w:rsidRDefault="00966FFD" w:rsidP="000550FF">
            <w:pPr>
              <w:tabs>
                <w:tab w:val="num" w:pos="1440"/>
              </w:tabs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  <w:t>Wymagana</w:t>
            </w:r>
          </w:p>
          <w:p w14:paraId="4C88A93C" w14:textId="77777777" w:rsidR="00AD5380" w:rsidRPr="00435DAA" w:rsidRDefault="00AD5380" w:rsidP="000550FF">
            <w:pPr>
              <w:spacing w:line="20" w:lineRule="atLeast"/>
              <w:rPr>
                <w:rFonts w:ascii="Lato" w:hAnsi="Lato" w:cs="Calibri"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  <w:p w14:paraId="1D33BA74" w14:textId="21C7F2F1" w:rsidR="0046688B" w:rsidRPr="00435DAA" w:rsidRDefault="0046688B" w:rsidP="000550FF">
            <w:pPr>
              <w:spacing w:line="20" w:lineRule="atLeast"/>
              <w:rPr>
                <w:rFonts w:ascii="Lato" w:hAnsi="Lato" w:cs="Calibri"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545" w:type="dxa"/>
          </w:tcPr>
          <w:p w14:paraId="6484B88C" w14:textId="77777777" w:rsidR="00AD5380" w:rsidRPr="00CA2B86" w:rsidRDefault="00AD5380" w:rsidP="00AD5380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5B0955" w:rsidRPr="00966FFD" w14:paraId="63CF6E75" w14:textId="77777777" w:rsidTr="000550FF">
        <w:tc>
          <w:tcPr>
            <w:tcW w:w="565" w:type="dxa"/>
          </w:tcPr>
          <w:p w14:paraId="4CDC8288" w14:textId="1E04C8FA" w:rsidR="005B0955" w:rsidRPr="000550FF" w:rsidRDefault="005B0955" w:rsidP="000550FF">
            <w:pPr>
              <w:pStyle w:val="Akapitzlist"/>
              <w:numPr>
                <w:ilvl w:val="0"/>
                <w:numId w:val="46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14:paraId="42887B64" w14:textId="59383DF0" w:rsidR="005B0955" w:rsidRPr="00966FFD" w:rsidRDefault="00545702" w:rsidP="000550FF">
            <w:pPr>
              <w:spacing w:line="20" w:lineRule="atLeast"/>
              <w:rPr>
                <w:rFonts w:ascii="Lato" w:hAnsi="Lato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966FFD">
              <w:rPr>
                <w:rFonts w:ascii="Lato" w:hAnsi="Lato" w:cs="Calibri"/>
                <w:b/>
                <w:bCs/>
                <w:kern w:val="2"/>
                <w:sz w:val="24"/>
                <w:szCs w:val="24"/>
                <w14:ligatures w14:val="standardContextual"/>
              </w:rPr>
              <w:t>Przeznaczenie urządzenia</w:t>
            </w:r>
          </w:p>
        </w:tc>
        <w:tc>
          <w:tcPr>
            <w:tcW w:w="3684" w:type="dxa"/>
          </w:tcPr>
          <w:p w14:paraId="08F278F5" w14:textId="120E90C5" w:rsidR="00545702" w:rsidRPr="00966FFD" w:rsidRDefault="008334B3" w:rsidP="000550FF">
            <w:pPr>
              <w:spacing w:line="20" w:lineRule="atLeast"/>
              <w:rPr>
                <w:rFonts w:ascii="Lato" w:hAnsi="Lato" w:cs="Calibri"/>
                <w:sz w:val="24"/>
                <w:szCs w:val="24"/>
              </w:rPr>
            </w:pPr>
            <w:r w:rsidRPr="008334B3"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  <w:t>Mobilna stacja uzdatniania wody przeznaczona do awaryjnego dostarczania wody pitnej w sytuacjach kryzysowych</w:t>
            </w:r>
          </w:p>
        </w:tc>
        <w:tc>
          <w:tcPr>
            <w:tcW w:w="3545" w:type="dxa"/>
          </w:tcPr>
          <w:p w14:paraId="5917095F" w14:textId="77777777" w:rsidR="005B0955" w:rsidRPr="00966FFD" w:rsidRDefault="005B0955" w:rsidP="00AD5380">
            <w:pPr>
              <w:spacing w:line="20" w:lineRule="atLeast"/>
              <w:ind w:firstLine="720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D5380" w:rsidRPr="00435DAA" w14:paraId="1A724478" w14:textId="77777777" w:rsidTr="000550FF">
        <w:trPr>
          <w:trHeight w:val="924"/>
        </w:trPr>
        <w:tc>
          <w:tcPr>
            <w:tcW w:w="565" w:type="dxa"/>
          </w:tcPr>
          <w:p w14:paraId="27CD5C64" w14:textId="0D5E12E6" w:rsidR="00AD5380" w:rsidRPr="000550FF" w:rsidRDefault="00AD5380" w:rsidP="000550FF">
            <w:pPr>
              <w:pStyle w:val="Akapitzlist"/>
              <w:numPr>
                <w:ilvl w:val="0"/>
                <w:numId w:val="46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bookmarkStart w:id="4" w:name="_Hlk192589195"/>
          </w:p>
        </w:tc>
        <w:tc>
          <w:tcPr>
            <w:tcW w:w="2124" w:type="dxa"/>
          </w:tcPr>
          <w:p w14:paraId="0C5E32A9" w14:textId="45DC7BAC" w:rsidR="00AD5380" w:rsidRPr="00435DAA" w:rsidRDefault="00AD5380" w:rsidP="000550FF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435DAA">
              <w:rPr>
                <w:rFonts w:ascii="Lato" w:hAnsi="Lato" w:cs="Calibri"/>
                <w:b/>
                <w:bCs/>
                <w:kern w:val="2"/>
                <w:sz w:val="24"/>
                <w:szCs w:val="24"/>
                <w14:ligatures w14:val="standardContextual"/>
              </w:rPr>
              <w:t>Wydajność dla wody powierzchniowej</w:t>
            </w:r>
          </w:p>
        </w:tc>
        <w:tc>
          <w:tcPr>
            <w:tcW w:w="3684" w:type="dxa"/>
          </w:tcPr>
          <w:p w14:paraId="14CA3811" w14:textId="02EDD2F4" w:rsidR="00AD5380" w:rsidRPr="00435DAA" w:rsidRDefault="00AD5380" w:rsidP="000550FF">
            <w:pPr>
              <w:spacing w:line="20" w:lineRule="atLeast"/>
              <w:rPr>
                <w:rFonts w:ascii="Lato" w:hAnsi="Lato" w:cs="Calibri"/>
                <w:sz w:val="24"/>
                <w:szCs w:val="24"/>
              </w:rPr>
            </w:pPr>
            <w:r w:rsidRPr="00435DAA"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  <w:t xml:space="preserve">Minimum 600 </w:t>
            </w:r>
            <w:r w:rsidR="008334B3"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  <w:t>l/h</w:t>
            </w:r>
          </w:p>
        </w:tc>
        <w:tc>
          <w:tcPr>
            <w:tcW w:w="3545" w:type="dxa"/>
          </w:tcPr>
          <w:p w14:paraId="2CD5A045" w14:textId="77777777" w:rsidR="00AD5380" w:rsidRPr="00CA2B86" w:rsidRDefault="00AD5380" w:rsidP="00AD5380">
            <w:pPr>
              <w:spacing w:line="20" w:lineRule="atLeast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D5380" w:rsidRPr="00435DAA" w14:paraId="6C58A8E4" w14:textId="77777777" w:rsidTr="000550FF">
        <w:tc>
          <w:tcPr>
            <w:tcW w:w="565" w:type="dxa"/>
          </w:tcPr>
          <w:p w14:paraId="77678C68" w14:textId="6D07C390" w:rsidR="00AD5380" w:rsidRPr="00435DAA" w:rsidRDefault="00AD5380" w:rsidP="000550FF">
            <w:pPr>
              <w:pStyle w:val="Akapitzlist"/>
              <w:numPr>
                <w:ilvl w:val="0"/>
                <w:numId w:val="46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</w:tcPr>
          <w:p w14:paraId="5A825B94" w14:textId="10CB8CF7" w:rsidR="00AD5380" w:rsidRPr="00435DAA" w:rsidRDefault="00AD5380" w:rsidP="000550FF">
            <w:pPr>
              <w:spacing w:line="20" w:lineRule="atLeast"/>
              <w:rPr>
                <w:rFonts w:ascii="Lato" w:hAnsi="Lato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435DAA">
              <w:rPr>
                <w:rFonts w:ascii="Lato" w:hAnsi="Lato" w:cs="Calibri"/>
                <w:b/>
                <w:bCs/>
                <w:kern w:val="2"/>
                <w:sz w:val="24"/>
                <w:szCs w:val="24"/>
                <w14:ligatures w14:val="standardContextual"/>
              </w:rPr>
              <w:t>Wydajność dla wody wodociągowej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560028E3" w14:textId="5D07F4F8" w:rsidR="00AD5380" w:rsidRPr="00435DAA" w:rsidRDefault="00AD5380" w:rsidP="000550FF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  <w:r w:rsidRPr="00435DAA"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  <w:t xml:space="preserve">Minimum 1000 </w:t>
            </w:r>
            <w:r w:rsidR="008334B3"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  <w:t>l/h</w:t>
            </w:r>
          </w:p>
        </w:tc>
        <w:tc>
          <w:tcPr>
            <w:tcW w:w="3545" w:type="dxa"/>
            <w:tcBorders>
              <w:top w:val="nil"/>
              <w:bottom w:val="single" w:sz="4" w:space="0" w:color="auto"/>
            </w:tcBorders>
          </w:tcPr>
          <w:p w14:paraId="5F2D6A6C" w14:textId="77777777" w:rsidR="00AD5380" w:rsidRPr="00CA2B86" w:rsidRDefault="00AD5380" w:rsidP="00AD5380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E820CE" w:rsidRPr="00435DAA" w14:paraId="59E1F934" w14:textId="2D28756B" w:rsidTr="000550FF">
        <w:tc>
          <w:tcPr>
            <w:tcW w:w="565" w:type="dxa"/>
          </w:tcPr>
          <w:p w14:paraId="7139C528" w14:textId="5DE66C7D" w:rsidR="00675BC9" w:rsidRPr="00435DAA" w:rsidRDefault="00675BC9" w:rsidP="000550FF">
            <w:pPr>
              <w:pStyle w:val="Akapitzlist"/>
              <w:numPr>
                <w:ilvl w:val="0"/>
                <w:numId w:val="46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</w:tcPr>
          <w:p w14:paraId="4B2E0A01" w14:textId="388B07BE" w:rsidR="00675BC9" w:rsidRPr="00435DAA" w:rsidRDefault="00545702" w:rsidP="000550FF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435DAA">
              <w:rPr>
                <w:rFonts w:ascii="Lato" w:hAnsi="Lato" w:cs="Calibri"/>
                <w:b/>
                <w:bCs/>
                <w:kern w:val="2"/>
                <w:sz w:val="24"/>
                <w:szCs w:val="24"/>
                <w14:ligatures w14:val="standardContextual"/>
              </w:rPr>
              <w:t>Technologia uzdatniania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4042B336" w14:textId="5E9D8C9B" w:rsidR="0046688B" w:rsidRPr="008334B3" w:rsidRDefault="008334B3" w:rsidP="000550FF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  <w:r w:rsidRPr="008334B3"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  <w:t>Filtracja mechaniczna, filtracja węglowa, dezynfekcja UV lub metoda równoważna; możliwość zastosowania dodatkowych modułów</w:t>
            </w:r>
          </w:p>
        </w:tc>
        <w:tc>
          <w:tcPr>
            <w:tcW w:w="3545" w:type="dxa"/>
            <w:tcBorders>
              <w:top w:val="nil"/>
              <w:bottom w:val="single" w:sz="4" w:space="0" w:color="auto"/>
            </w:tcBorders>
          </w:tcPr>
          <w:p w14:paraId="042D47FE" w14:textId="14824A21" w:rsidR="00E820CE" w:rsidRPr="00CA2B86" w:rsidRDefault="00E820CE" w:rsidP="00240587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E820CE" w:rsidRPr="00435DAA" w14:paraId="5071A84B" w14:textId="106758B4" w:rsidTr="000550FF">
        <w:tc>
          <w:tcPr>
            <w:tcW w:w="565" w:type="dxa"/>
          </w:tcPr>
          <w:p w14:paraId="43789D22" w14:textId="6BDCD6F1" w:rsidR="00675BC9" w:rsidRPr="00435DAA" w:rsidRDefault="00675BC9" w:rsidP="000550FF">
            <w:pPr>
              <w:pStyle w:val="Akapitzlist"/>
              <w:numPr>
                <w:ilvl w:val="0"/>
                <w:numId w:val="46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</w:tcPr>
          <w:p w14:paraId="421044C2" w14:textId="3D1B2E45" w:rsidR="00675BC9" w:rsidRPr="00435DAA" w:rsidRDefault="00545702" w:rsidP="000550FF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435DAA">
              <w:rPr>
                <w:rFonts w:ascii="Lato" w:hAnsi="Lato" w:cs="Calibri"/>
                <w:b/>
                <w:bCs/>
                <w:kern w:val="2"/>
                <w:sz w:val="24"/>
                <w:szCs w:val="24"/>
                <w14:ligatures w14:val="standardContextual"/>
              </w:rPr>
              <w:t>Zasilanie</w:t>
            </w:r>
            <w:r w:rsidR="00966FFD">
              <w:rPr>
                <w:rFonts w:ascii="Lato" w:hAnsi="Lato" w:cs="Calibr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i akumulator</w:t>
            </w:r>
          </w:p>
        </w:tc>
        <w:tc>
          <w:tcPr>
            <w:tcW w:w="3685" w:type="dxa"/>
          </w:tcPr>
          <w:p w14:paraId="2BF222FC" w14:textId="462EFAFF" w:rsidR="00675BC9" w:rsidRPr="006E5202" w:rsidRDefault="00966FFD" w:rsidP="000550FF">
            <w:pPr>
              <w:rPr>
                <w:rFonts w:ascii="Lato" w:eastAsia="Times New Roman" w:hAnsi="Lato" w:cs="Calibri"/>
                <w:sz w:val="24"/>
                <w:szCs w:val="24"/>
                <w:lang w:eastAsia="pl-PL"/>
              </w:rPr>
            </w:pPr>
            <w:r w:rsidRPr="00966FFD">
              <w:rPr>
                <w:rFonts w:ascii="Lato" w:eastAsia="Times New Roman" w:hAnsi="Lato" w:cs="Calibri"/>
                <w:sz w:val="24"/>
                <w:szCs w:val="24"/>
                <w:lang w:eastAsia="pl-PL"/>
              </w:rPr>
              <w:t>Zasilanie 230V; akumulator zapewnia</w:t>
            </w:r>
            <w:r w:rsidR="00A50B23">
              <w:rPr>
                <w:rFonts w:ascii="Lato" w:eastAsia="Times New Roman" w:hAnsi="Lato" w:cs="Calibri"/>
                <w:sz w:val="24"/>
                <w:szCs w:val="24"/>
                <w:lang w:eastAsia="pl-PL"/>
              </w:rPr>
              <w:t xml:space="preserve"> </w:t>
            </w:r>
            <w:r w:rsidRPr="00966FFD">
              <w:rPr>
                <w:rFonts w:ascii="Lato" w:eastAsia="Times New Roman" w:hAnsi="Lato" w:cs="Calibri"/>
                <w:sz w:val="24"/>
                <w:szCs w:val="24"/>
                <w:lang w:eastAsia="pl-PL"/>
              </w:rPr>
              <w:t>min. 8 h pracy</w:t>
            </w:r>
          </w:p>
          <w:p w14:paraId="052AA7BD" w14:textId="77777777" w:rsidR="0046688B" w:rsidRPr="00435DAA" w:rsidRDefault="0046688B" w:rsidP="000550FF">
            <w:pPr>
              <w:spacing w:line="20" w:lineRule="atLeast"/>
              <w:rPr>
                <w:rFonts w:ascii="Lato" w:hAnsi="Lato" w:cs="Calibri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nil"/>
              <w:bottom w:val="single" w:sz="4" w:space="0" w:color="auto"/>
            </w:tcBorders>
          </w:tcPr>
          <w:p w14:paraId="67C2BA25" w14:textId="77777777" w:rsidR="00E820CE" w:rsidRPr="00D434AE" w:rsidRDefault="00E820CE" w:rsidP="00240587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E820CE" w:rsidRPr="00435DAA" w14:paraId="4ABF66FF" w14:textId="302C0BC8" w:rsidTr="000550FF">
        <w:tc>
          <w:tcPr>
            <w:tcW w:w="565" w:type="dxa"/>
          </w:tcPr>
          <w:p w14:paraId="6719EA11" w14:textId="122ECC19" w:rsidR="00675BC9" w:rsidRPr="00435DAA" w:rsidRDefault="00675BC9" w:rsidP="000550FF">
            <w:pPr>
              <w:pStyle w:val="Akapitzlist"/>
              <w:numPr>
                <w:ilvl w:val="0"/>
                <w:numId w:val="46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</w:tcPr>
          <w:p w14:paraId="679E8830" w14:textId="4A98D4D2" w:rsidR="00675BC9" w:rsidRPr="00435DAA" w:rsidRDefault="00A50B23" w:rsidP="000550FF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>
              <w:rPr>
                <w:rFonts w:ascii="Lato" w:hAnsi="Lato" w:cs="Calibri"/>
                <w:b/>
                <w:bCs/>
                <w:kern w:val="2"/>
                <w:sz w:val="24"/>
                <w:szCs w:val="24"/>
                <w14:ligatures w14:val="standardContextual"/>
              </w:rPr>
              <w:t>Masa</w:t>
            </w:r>
            <w:r w:rsidR="00966FFD">
              <w:rPr>
                <w:rFonts w:ascii="Lato" w:hAnsi="Lato" w:cs="Calibr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urządzenia </w:t>
            </w:r>
          </w:p>
        </w:tc>
        <w:tc>
          <w:tcPr>
            <w:tcW w:w="3685" w:type="dxa"/>
          </w:tcPr>
          <w:p w14:paraId="6CD3AB78" w14:textId="6DB8357D" w:rsidR="00545702" w:rsidRPr="00435DAA" w:rsidRDefault="009C702D" w:rsidP="000550FF">
            <w:pPr>
              <w:rPr>
                <w:rFonts w:ascii="Lato" w:eastAsia="Times New Roman" w:hAnsi="Lato" w:cs="Calibri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="Calibri"/>
                <w:sz w:val="24"/>
                <w:szCs w:val="24"/>
                <w:lang w:eastAsia="pl-PL"/>
              </w:rPr>
              <w:t>Nie więcej niż 180</w:t>
            </w:r>
            <w:r w:rsidR="00545702" w:rsidRPr="00435DAA">
              <w:rPr>
                <w:rFonts w:ascii="Lato" w:eastAsia="Times New Roman" w:hAnsi="Lato" w:cs="Calibri"/>
                <w:sz w:val="24"/>
                <w:szCs w:val="24"/>
                <w:lang w:eastAsia="pl-PL"/>
              </w:rPr>
              <w:t xml:space="preserve"> kg</w:t>
            </w:r>
          </w:p>
          <w:p w14:paraId="47DB7FB7" w14:textId="77777777" w:rsidR="00675BC9" w:rsidRPr="00435DAA" w:rsidRDefault="00675BC9" w:rsidP="000550FF">
            <w:pPr>
              <w:spacing w:line="20" w:lineRule="atLeast"/>
              <w:rPr>
                <w:rFonts w:ascii="Lato" w:hAnsi="Lato" w:cs="Calibri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4CCB2A0" w14:textId="77777777" w:rsidR="006E5202" w:rsidRPr="00D434AE" w:rsidRDefault="006E5202" w:rsidP="006E5202">
            <w:pPr>
              <w:jc w:val="righ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EE1A59" w:rsidRPr="00435DAA" w14:paraId="34EFA847" w14:textId="5BED7C17" w:rsidTr="000550FF">
        <w:trPr>
          <w:trHeight w:val="829"/>
        </w:trPr>
        <w:tc>
          <w:tcPr>
            <w:tcW w:w="565" w:type="dxa"/>
          </w:tcPr>
          <w:p w14:paraId="2E23633E" w14:textId="285887F7" w:rsidR="00EE1A59" w:rsidRPr="00435DAA" w:rsidRDefault="00EE1A59" w:rsidP="000550FF">
            <w:pPr>
              <w:pStyle w:val="Akapitzlist"/>
              <w:numPr>
                <w:ilvl w:val="0"/>
                <w:numId w:val="46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7074F1F1" w14:textId="0E5D6C94" w:rsidR="00EE1A59" w:rsidRPr="00435DAA" w:rsidRDefault="009C702D" w:rsidP="000550FF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>
              <w:rPr>
                <w:rFonts w:ascii="Lato" w:hAnsi="Lato" w:cs="Calibri"/>
                <w:b/>
                <w:bCs/>
                <w:kern w:val="2"/>
                <w:sz w:val="24"/>
                <w:szCs w:val="24"/>
                <w14:ligatures w14:val="standardContextual"/>
              </w:rPr>
              <w:t>Czas gotowości</w:t>
            </w:r>
            <w:r w:rsidR="00EE1A59" w:rsidRPr="00435DAA">
              <w:rPr>
                <w:rFonts w:ascii="Lato" w:hAnsi="Lato" w:cs="Calibr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do pracy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5ABE1A84" w14:textId="14F3F2D9" w:rsidR="00EE1A59" w:rsidRPr="00435DAA" w:rsidRDefault="009C702D" w:rsidP="000550FF">
            <w:pPr>
              <w:rPr>
                <w:rFonts w:ascii="Lato" w:eastAsia="Times New Roman" w:hAnsi="Lato" w:cs="Calibri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="Calibri"/>
                <w:sz w:val="24"/>
                <w:szCs w:val="24"/>
                <w:lang w:eastAsia="pl-PL"/>
              </w:rPr>
              <w:t>Maks. 2</w:t>
            </w:r>
            <w:r w:rsidR="00EE1A59" w:rsidRPr="00435DAA">
              <w:rPr>
                <w:rFonts w:ascii="Lato" w:eastAsia="Times New Roman" w:hAnsi="Lato" w:cs="Calibri"/>
                <w:sz w:val="24"/>
                <w:szCs w:val="24"/>
                <w:lang w:eastAsia="pl-PL"/>
              </w:rPr>
              <w:t>0 minut</w:t>
            </w:r>
          </w:p>
          <w:p w14:paraId="51729CA1" w14:textId="4A0C1477" w:rsidR="00114254" w:rsidRPr="00435DAA" w:rsidRDefault="00114254" w:rsidP="000550FF">
            <w:pPr>
              <w:rPr>
                <w:rFonts w:ascii="Lato" w:hAnsi="Lato" w:cs="Calibri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40BE61A3" w14:textId="77777777" w:rsidR="00EE1A59" w:rsidRPr="00D434AE" w:rsidRDefault="00EE1A59" w:rsidP="00A50B23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50B23" w:rsidRPr="00435DAA" w14:paraId="0A20CC1E" w14:textId="62B4778A" w:rsidTr="000550FF">
        <w:tc>
          <w:tcPr>
            <w:tcW w:w="565" w:type="dxa"/>
          </w:tcPr>
          <w:p w14:paraId="2F933734" w14:textId="6764E100" w:rsidR="00A50B23" w:rsidRPr="00435DAA" w:rsidRDefault="00A50B23" w:rsidP="000550FF">
            <w:pPr>
              <w:pStyle w:val="Akapitzlist"/>
              <w:numPr>
                <w:ilvl w:val="0"/>
                <w:numId w:val="46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</w:tcPr>
          <w:p w14:paraId="12321D23" w14:textId="1711A180" w:rsidR="00A50B23" w:rsidRPr="00435DAA" w:rsidRDefault="00A50B23" w:rsidP="000550FF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>
              <w:rPr>
                <w:rFonts w:ascii="Lato" w:hAnsi="Lato" w:cs="Calibri"/>
                <w:b/>
                <w:bCs/>
                <w:kern w:val="2"/>
                <w:sz w:val="24"/>
                <w:szCs w:val="24"/>
                <w14:ligatures w14:val="standardContextual"/>
              </w:rPr>
              <w:t>Zakres temperatur pracy</w:t>
            </w:r>
          </w:p>
        </w:tc>
        <w:tc>
          <w:tcPr>
            <w:tcW w:w="3685" w:type="dxa"/>
          </w:tcPr>
          <w:p w14:paraId="279494E5" w14:textId="3F0DEC73" w:rsidR="00A50B23" w:rsidRPr="00A50B23" w:rsidRDefault="00A50B23" w:rsidP="000550FF">
            <w:pPr>
              <w:spacing w:line="20" w:lineRule="atLeast"/>
              <w:rPr>
                <w:rFonts w:ascii="Lato" w:hAnsi="Lato" w:cs="Calibri"/>
                <w:sz w:val="24"/>
                <w:szCs w:val="24"/>
              </w:rPr>
            </w:pPr>
            <w:r w:rsidRPr="00A50B23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Od </w:t>
            </w:r>
            <w:r w:rsidRPr="00A50B23">
              <w:rPr>
                <w:rStyle w:val="Pogrubienie"/>
                <w:rFonts w:ascii="Lato" w:hAnsi="Lato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>+4°C do minimum +40°C</w:t>
            </w:r>
            <w:r w:rsidRPr="00A50B23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.</w:t>
            </w:r>
            <w:r w:rsidRPr="00A50B23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 Urządzenie nie musi pracować poniżej +4°C, jednak powinno być </w:t>
            </w:r>
            <w:r w:rsidRPr="00A50B23">
              <w:rPr>
                <w:rStyle w:val="Pogrubienie"/>
                <w:rFonts w:ascii="Lato" w:hAnsi="Lato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>zabezpieczone przed skutkami zamarzania</w:t>
            </w:r>
            <w:r w:rsidRPr="00A50B23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 (np. podczas przechowywania, transportu lub postoju). Wykonawca powinien </w:t>
            </w:r>
            <w:r w:rsidRPr="00A50B23">
              <w:rPr>
                <w:rStyle w:val="Pogrubienie"/>
                <w:rFonts w:ascii="Lato" w:hAnsi="Lato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>opisać zastosowane środki ochrony przed zamarznięciem.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405AD45B" w14:textId="656294F3" w:rsidR="00A50B23" w:rsidRPr="00D434AE" w:rsidRDefault="00A50B23" w:rsidP="00A50B23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05AD5" w:rsidRPr="00435DAA" w14:paraId="162FBBCB" w14:textId="77777777" w:rsidTr="000550FF">
        <w:tc>
          <w:tcPr>
            <w:tcW w:w="565" w:type="dxa"/>
          </w:tcPr>
          <w:p w14:paraId="6ACDAB4B" w14:textId="2418A7C6" w:rsidR="00605AD5" w:rsidRPr="00435DAA" w:rsidRDefault="00605AD5" w:rsidP="000550FF">
            <w:pPr>
              <w:pStyle w:val="Akapitzlist"/>
              <w:numPr>
                <w:ilvl w:val="0"/>
                <w:numId w:val="46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</w:tcPr>
          <w:p w14:paraId="6F31569A" w14:textId="09C15370" w:rsidR="00605AD5" w:rsidRPr="00435DAA" w:rsidRDefault="009C702D" w:rsidP="000550FF">
            <w:pPr>
              <w:spacing w:line="20" w:lineRule="atLeast"/>
              <w:rPr>
                <w:rFonts w:ascii="Lato" w:hAnsi="Lato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Lato" w:hAnsi="Lato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Stopień ochrony</w:t>
            </w:r>
          </w:p>
        </w:tc>
        <w:tc>
          <w:tcPr>
            <w:tcW w:w="3685" w:type="dxa"/>
          </w:tcPr>
          <w:p w14:paraId="085169DB" w14:textId="452FB948" w:rsidR="00605AD5" w:rsidRPr="00435DAA" w:rsidRDefault="009C702D" w:rsidP="000550FF">
            <w:pPr>
              <w:tabs>
                <w:tab w:val="num" w:pos="720"/>
              </w:tabs>
              <w:rPr>
                <w:rFonts w:ascii="Lato" w:eastAsia="Times New Roman" w:hAnsi="Lato" w:cs="Calibri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="Calibri"/>
                <w:sz w:val="24"/>
                <w:szCs w:val="24"/>
                <w:lang w:eastAsia="pl-PL"/>
              </w:rPr>
              <w:t>Min.</w:t>
            </w:r>
            <w:r w:rsidR="00240587" w:rsidRPr="00435DAA">
              <w:rPr>
                <w:rFonts w:ascii="Lato" w:eastAsia="Times New Roman" w:hAnsi="Lato" w:cs="Calibri"/>
                <w:sz w:val="24"/>
                <w:szCs w:val="24"/>
                <w:lang w:eastAsia="pl-PL"/>
              </w:rPr>
              <w:t xml:space="preserve"> IP65</w:t>
            </w:r>
          </w:p>
          <w:p w14:paraId="52D4439C" w14:textId="4D446B65" w:rsidR="00605AD5" w:rsidRPr="00435DAA" w:rsidRDefault="00605AD5" w:rsidP="000550FF">
            <w:pPr>
              <w:tabs>
                <w:tab w:val="num" w:pos="720"/>
              </w:tabs>
              <w:rPr>
                <w:rFonts w:ascii="Lato" w:eastAsia="Times New Roman" w:hAnsi="Lato" w:cs="Calibri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432A6A4" w14:textId="11F91AA0" w:rsidR="00605AD5" w:rsidRPr="00D434AE" w:rsidRDefault="00605AD5" w:rsidP="00240587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bookmarkEnd w:id="4"/>
      <w:tr w:rsidR="009C702D" w:rsidRPr="00435DAA" w14:paraId="48378083" w14:textId="77777777" w:rsidTr="000550FF">
        <w:tc>
          <w:tcPr>
            <w:tcW w:w="565" w:type="dxa"/>
          </w:tcPr>
          <w:p w14:paraId="2780E3D8" w14:textId="0B702F13" w:rsidR="009C702D" w:rsidRPr="00435DAA" w:rsidRDefault="009C702D" w:rsidP="000550FF">
            <w:pPr>
              <w:pStyle w:val="Akapitzlist"/>
              <w:numPr>
                <w:ilvl w:val="0"/>
                <w:numId w:val="46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  <w:tcBorders>
              <w:right w:val="single" w:sz="4" w:space="0" w:color="auto"/>
            </w:tcBorders>
          </w:tcPr>
          <w:p w14:paraId="16B1A39F" w14:textId="484EADDE" w:rsidR="009C702D" w:rsidRPr="00435DAA" w:rsidRDefault="009C702D" w:rsidP="000550FF">
            <w:pPr>
              <w:spacing w:line="20" w:lineRule="atLeast"/>
              <w:rPr>
                <w:rFonts w:ascii="Lato" w:hAnsi="Lato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435DAA">
              <w:rPr>
                <w:rFonts w:ascii="Lato" w:hAnsi="Lato" w:cs="Calibri"/>
                <w:b/>
                <w:bCs/>
                <w:kern w:val="2"/>
                <w:sz w:val="24"/>
                <w:szCs w:val="24"/>
                <w14:ligatures w14:val="standardContextual"/>
              </w:rPr>
              <w:t>Gwarancja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5F3F" w14:textId="372EC7AA" w:rsidR="009C702D" w:rsidRPr="00435DAA" w:rsidRDefault="009E3947" w:rsidP="000550FF">
            <w:pPr>
              <w:rPr>
                <w:rFonts w:ascii="Lato" w:eastAsia="Times New Roman" w:hAnsi="Lato" w:cs="Calibri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="Calibri"/>
                <w:sz w:val="24"/>
                <w:szCs w:val="24"/>
                <w:lang w:eastAsia="pl-PL"/>
              </w:rPr>
              <w:t>min.</w:t>
            </w:r>
            <w:r w:rsidR="000550FF">
              <w:rPr>
                <w:rFonts w:ascii="Lato" w:eastAsia="Times New Roman" w:hAnsi="Lato" w:cs="Calibri"/>
                <w:sz w:val="24"/>
                <w:szCs w:val="24"/>
                <w:lang w:eastAsia="pl-PL"/>
              </w:rPr>
              <w:t>24 miesiące</w:t>
            </w:r>
          </w:p>
          <w:p w14:paraId="37DECF8C" w14:textId="77777777" w:rsidR="009C702D" w:rsidRPr="00435DAA" w:rsidRDefault="009C702D" w:rsidP="000550FF">
            <w:pPr>
              <w:tabs>
                <w:tab w:val="num" w:pos="720"/>
              </w:tabs>
              <w:rPr>
                <w:rFonts w:ascii="Lato" w:eastAsia="Times New Roman" w:hAnsi="Lato" w:cs="Calibri"/>
                <w:sz w:val="24"/>
                <w:szCs w:val="24"/>
                <w:lang w:eastAsia="pl-PL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FDF4" w14:textId="77777777" w:rsidR="009C702D" w:rsidRPr="00D434AE" w:rsidRDefault="009C702D" w:rsidP="009C702D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9C702D" w:rsidRPr="00435DAA" w14:paraId="2EC6FAFA" w14:textId="77777777" w:rsidTr="000550FF">
        <w:tc>
          <w:tcPr>
            <w:tcW w:w="565" w:type="dxa"/>
          </w:tcPr>
          <w:p w14:paraId="3BCCD543" w14:textId="69CA96AF" w:rsidR="009C702D" w:rsidRPr="00435DAA" w:rsidRDefault="009C702D" w:rsidP="000550FF">
            <w:pPr>
              <w:pStyle w:val="Akapitzlist"/>
              <w:numPr>
                <w:ilvl w:val="0"/>
                <w:numId w:val="46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</w:tcPr>
          <w:p w14:paraId="3C1E4734" w14:textId="7930E353" w:rsidR="009C702D" w:rsidRPr="00435DAA" w:rsidRDefault="009C702D" w:rsidP="000550FF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>
              <w:rPr>
                <w:rFonts w:ascii="Lato" w:hAnsi="Lato" w:cs="Calibri"/>
                <w:b/>
                <w:bCs/>
                <w:sz w:val="24"/>
                <w:szCs w:val="24"/>
              </w:rPr>
              <w:t>Skuteczność oczyszczania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709E63E3" w14:textId="2D02CAA1" w:rsidR="009C702D" w:rsidRPr="00435DAA" w:rsidRDefault="009C702D" w:rsidP="000550FF">
            <w:pPr>
              <w:rPr>
                <w:rFonts w:ascii="Lato" w:hAnsi="Lato" w:cs="Calibri"/>
                <w:sz w:val="24"/>
                <w:szCs w:val="24"/>
              </w:rPr>
            </w:pPr>
            <w:r w:rsidRPr="009C702D">
              <w:rPr>
                <w:rFonts w:ascii="Lato" w:hAnsi="Lato" w:cs="Calibri"/>
                <w:sz w:val="24"/>
                <w:szCs w:val="24"/>
              </w:rPr>
              <w:t>Usuwanie mętności, zapachu, bakterii, metali ciężkich (zgodność z normą PN-EN 15051 lub równoważną)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14:paraId="076AFF0B" w14:textId="2F4CA9D7" w:rsidR="009C702D" w:rsidRPr="00D434AE" w:rsidRDefault="009C702D" w:rsidP="009C702D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9C702D" w:rsidRPr="00435DAA" w14:paraId="128E7AE0" w14:textId="77777777" w:rsidTr="000550FF">
        <w:tc>
          <w:tcPr>
            <w:tcW w:w="565" w:type="dxa"/>
          </w:tcPr>
          <w:p w14:paraId="50917D99" w14:textId="7E64C6B4" w:rsidR="009C702D" w:rsidRPr="00435DAA" w:rsidRDefault="009C702D" w:rsidP="000550FF">
            <w:pPr>
              <w:pStyle w:val="Akapitzlist"/>
              <w:numPr>
                <w:ilvl w:val="0"/>
                <w:numId w:val="46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</w:tcPr>
          <w:p w14:paraId="788C4134" w14:textId="584DB62F" w:rsidR="009C702D" w:rsidRDefault="009C702D" w:rsidP="000550FF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9C702D">
              <w:rPr>
                <w:rFonts w:ascii="Lato" w:hAnsi="Lato" w:cs="Calibri"/>
                <w:b/>
                <w:bCs/>
                <w:sz w:val="24"/>
                <w:szCs w:val="24"/>
              </w:rPr>
              <w:t>Wyposażenie dodatkowe i bezpieczeństwo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6CCC89BB" w14:textId="3E7CA884" w:rsidR="000550FF" w:rsidRPr="000550FF" w:rsidRDefault="009C702D" w:rsidP="000550FF">
            <w:pPr>
              <w:pStyle w:val="Akapitzlist"/>
              <w:numPr>
                <w:ilvl w:val="0"/>
                <w:numId w:val="38"/>
              </w:numPr>
              <w:ind w:left="181" w:hanging="218"/>
              <w:rPr>
                <w:rFonts w:ascii="Lato" w:hAnsi="Lato" w:cs="Calibri"/>
                <w:sz w:val="24"/>
                <w:szCs w:val="24"/>
              </w:rPr>
            </w:pPr>
            <w:r w:rsidRPr="000550FF">
              <w:rPr>
                <w:rFonts w:ascii="Lato" w:eastAsia="Times New Roman" w:hAnsi="Lato" w:cs="Calibri"/>
                <w:sz w:val="24"/>
                <w:szCs w:val="24"/>
                <w:lang w:eastAsia="pl-PL"/>
              </w:rPr>
              <w:t>elektrozawór automatyczny wyłączający UV</w:t>
            </w:r>
            <w:r w:rsidR="00776468" w:rsidRPr="000550FF">
              <w:rPr>
                <w:rFonts w:ascii="Lato" w:eastAsia="Times New Roman" w:hAnsi="Lato" w:cs="Calibri"/>
                <w:sz w:val="24"/>
                <w:szCs w:val="24"/>
                <w:lang w:eastAsia="pl-PL"/>
              </w:rPr>
              <w:t>;</w:t>
            </w:r>
          </w:p>
          <w:p w14:paraId="6883D04B" w14:textId="2818B4DA" w:rsidR="000550FF" w:rsidRPr="000550FF" w:rsidRDefault="009C702D" w:rsidP="000550FF">
            <w:pPr>
              <w:pStyle w:val="Akapitzlist"/>
              <w:numPr>
                <w:ilvl w:val="0"/>
                <w:numId w:val="38"/>
              </w:numPr>
              <w:ind w:left="181" w:hanging="218"/>
              <w:rPr>
                <w:rFonts w:ascii="Lato" w:hAnsi="Lato" w:cs="Calibri"/>
                <w:sz w:val="24"/>
                <w:szCs w:val="24"/>
              </w:rPr>
            </w:pPr>
            <w:r w:rsidRPr="000550FF">
              <w:rPr>
                <w:rFonts w:ascii="Lato" w:eastAsia="Times New Roman" w:hAnsi="Lato" w:cs="Calibri"/>
                <w:sz w:val="24"/>
                <w:szCs w:val="24"/>
                <w:lang w:eastAsia="pl-PL"/>
              </w:rPr>
              <w:t>wyświetlacz elektroniczny: monitoring UV, przepływ, ciśnienie, diagnostyka</w:t>
            </w:r>
            <w:r w:rsidR="00776468" w:rsidRPr="000550FF">
              <w:rPr>
                <w:rFonts w:ascii="Lato" w:eastAsia="Times New Roman" w:hAnsi="Lato" w:cs="Calibri"/>
                <w:sz w:val="24"/>
                <w:szCs w:val="24"/>
                <w:lang w:eastAsia="pl-PL"/>
              </w:rPr>
              <w:t>;</w:t>
            </w:r>
          </w:p>
          <w:p w14:paraId="04B76BF5" w14:textId="2E75788A" w:rsidR="000550FF" w:rsidRPr="000550FF" w:rsidRDefault="009C702D" w:rsidP="000550FF">
            <w:pPr>
              <w:pStyle w:val="Akapitzlist"/>
              <w:numPr>
                <w:ilvl w:val="0"/>
                <w:numId w:val="38"/>
              </w:numPr>
              <w:ind w:left="181" w:hanging="218"/>
              <w:rPr>
                <w:rFonts w:ascii="Lato" w:hAnsi="Lato" w:cs="Calibri"/>
                <w:sz w:val="24"/>
                <w:szCs w:val="24"/>
              </w:rPr>
            </w:pPr>
            <w:r w:rsidRPr="000550FF">
              <w:rPr>
                <w:rFonts w:ascii="Lato" w:eastAsia="Times New Roman" w:hAnsi="Lato" w:cs="Calibri"/>
                <w:sz w:val="24"/>
                <w:szCs w:val="24"/>
                <w:lang w:eastAsia="pl-PL"/>
              </w:rPr>
              <w:t>złącze STORZ</w:t>
            </w:r>
            <w:r w:rsidR="00776468" w:rsidRPr="000550FF">
              <w:rPr>
                <w:rFonts w:ascii="Lato" w:eastAsia="Times New Roman" w:hAnsi="Lato" w:cs="Calibri"/>
                <w:sz w:val="24"/>
                <w:szCs w:val="24"/>
                <w:lang w:eastAsia="pl-PL"/>
              </w:rPr>
              <w:t>;</w:t>
            </w:r>
          </w:p>
          <w:p w14:paraId="4B189464" w14:textId="6F5BDA83" w:rsidR="000550FF" w:rsidRPr="000550FF" w:rsidRDefault="009C702D" w:rsidP="000550FF">
            <w:pPr>
              <w:pStyle w:val="Akapitzlist"/>
              <w:numPr>
                <w:ilvl w:val="0"/>
                <w:numId w:val="38"/>
              </w:numPr>
              <w:ind w:left="181" w:hanging="218"/>
              <w:rPr>
                <w:rFonts w:ascii="Lato" w:hAnsi="Lato" w:cs="Calibri"/>
                <w:sz w:val="24"/>
                <w:szCs w:val="24"/>
              </w:rPr>
            </w:pPr>
            <w:r w:rsidRPr="000550FF">
              <w:rPr>
                <w:rFonts w:ascii="Lato" w:eastAsia="Times New Roman" w:hAnsi="Lato" w:cs="Calibri"/>
                <w:sz w:val="24"/>
                <w:szCs w:val="24"/>
                <w:lang w:eastAsia="pl-PL"/>
              </w:rPr>
              <w:t>min. 4 komplety filtrów</w:t>
            </w:r>
            <w:r w:rsidR="00776468" w:rsidRPr="000550FF">
              <w:rPr>
                <w:rFonts w:ascii="Lato" w:eastAsia="Times New Roman" w:hAnsi="Lato" w:cs="Calibri"/>
                <w:sz w:val="24"/>
                <w:szCs w:val="24"/>
                <w:lang w:eastAsia="pl-PL"/>
              </w:rPr>
              <w:t>;</w:t>
            </w:r>
          </w:p>
          <w:p w14:paraId="21121548" w14:textId="0ABDD7FA" w:rsidR="000550FF" w:rsidRPr="000550FF" w:rsidRDefault="009C702D" w:rsidP="000550FF">
            <w:pPr>
              <w:pStyle w:val="Akapitzlist"/>
              <w:numPr>
                <w:ilvl w:val="0"/>
                <w:numId w:val="38"/>
              </w:numPr>
              <w:ind w:left="181" w:hanging="218"/>
              <w:rPr>
                <w:rFonts w:ascii="Lato" w:hAnsi="Lato" w:cs="Calibri"/>
                <w:sz w:val="24"/>
                <w:szCs w:val="24"/>
              </w:rPr>
            </w:pPr>
            <w:r w:rsidRPr="000550FF">
              <w:rPr>
                <w:rFonts w:ascii="Lato" w:eastAsia="Times New Roman" w:hAnsi="Lato" w:cs="Calibri"/>
                <w:sz w:val="24"/>
                <w:szCs w:val="24"/>
                <w:lang w:eastAsia="pl-PL"/>
              </w:rPr>
              <w:t>akumulator w zestawie</w:t>
            </w:r>
            <w:r w:rsidR="00776468" w:rsidRPr="000550FF">
              <w:rPr>
                <w:rFonts w:ascii="Lato" w:eastAsia="Times New Roman" w:hAnsi="Lato" w:cs="Calibri"/>
                <w:sz w:val="24"/>
                <w:szCs w:val="24"/>
                <w:lang w:eastAsia="pl-PL"/>
              </w:rPr>
              <w:t>;</w:t>
            </w:r>
          </w:p>
          <w:p w14:paraId="37AE53F0" w14:textId="6F89897F" w:rsidR="009C702D" w:rsidRPr="009C702D" w:rsidRDefault="009C702D" w:rsidP="000550FF">
            <w:pPr>
              <w:pStyle w:val="Akapitzlist"/>
              <w:numPr>
                <w:ilvl w:val="0"/>
                <w:numId w:val="38"/>
              </w:numPr>
              <w:ind w:left="181" w:hanging="218"/>
              <w:rPr>
                <w:rFonts w:ascii="Lato" w:hAnsi="Lato" w:cs="Calibri"/>
                <w:sz w:val="24"/>
                <w:szCs w:val="24"/>
              </w:rPr>
            </w:pPr>
            <w:r w:rsidRPr="000550FF">
              <w:rPr>
                <w:rFonts w:ascii="Lato" w:eastAsia="Times New Roman" w:hAnsi="Lato" w:cs="Calibri"/>
                <w:sz w:val="24"/>
                <w:szCs w:val="24"/>
                <w:lang w:eastAsia="pl-PL"/>
              </w:rPr>
              <w:t>sterowanie od renomowanego producenta (zgodność z normami UE)</w:t>
            </w:r>
            <w:r w:rsidR="00776468" w:rsidRPr="000550FF">
              <w:rPr>
                <w:rFonts w:ascii="Lato" w:eastAsia="Times New Roman" w:hAnsi="Lato" w:cs="Calibri"/>
                <w:sz w:val="24"/>
                <w:szCs w:val="24"/>
                <w:lang w:eastAsia="pl-PL"/>
              </w:rPr>
              <w:t>;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14:paraId="35D6F554" w14:textId="77777777" w:rsidR="009C702D" w:rsidRPr="00CA2B86" w:rsidRDefault="009C702D" w:rsidP="009C702D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9C702D" w:rsidRPr="00116317" w14:paraId="48090F8C" w14:textId="77777777" w:rsidTr="000550FF">
        <w:tc>
          <w:tcPr>
            <w:tcW w:w="565" w:type="dxa"/>
          </w:tcPr>
          <w:p w14:paraId="63A1FCF9" w14:textId="7B27F3F4" w:rsidR="009C702D" w:rsidRPr="00116317" w:rsidRDefault="009C702D" w:rsidP="000550FF">
            <w:pPr>
              <w:pStyle w:val="Akapitzlist"/>
              <w:numPr>
                <w:ilvl w:val="0"/>
                <w:numId w:val="46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</w:tcPr>
          <w:p w14:paraId="5872B7F1" w14:textId="4FB94F5F" w:rsidR="009C702D" w:rsidRPr="00116317" w:rsidRDefault="009C702D" w:rsidP="000550FF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116317">
              <w:rPr>
                <w:rFonts w:ascii="Lato" w:hAnsi="Lato" w:cs="Calibri"/>
                <w:b/>
                <w:bCs/>
                <w:kern w:val="2"/>
                <w:sz w:val="24"/>
                <w:szCs w:val="24"/>
                <w14:ligatures w14:val="standardContextual"/>
              </w:rPr>
              <w:t>Certyfikacja i jakość</w:t>
            </w:r>
          </w:p>
        </w:tc>
        <w:tc>
          <w:tcPr>
            <w:tcW w:w="3685" w:type="dxa"/>
          </w:tcPr>
          <w:p w14:paraId="355660FE" w14:textId="04EDF43B" w:rsidR="00116317" w:rsidRDefault="00116317" w:rsidP="000550FF">
            <w:pPr>
              <w:pStyle w:val="Akapitzlist"/>
              <w:numPr>
                <w:ilvl w:val="0"/>
                <w:numId w:val="38"/>
              </w:numPr>
              <w:ind w:left="181" w:hanging="218"/>
              <w:rPr>
                <w:rFonts w:ascii="Lato" w:eastAsia="Times New Roman" w:hAnsi="Lato" w:cs="Calibri"/>
                <w:sz w:val="24"/>
                <w:szCs w:val="24"/>
                <w:lang w:eastAsia="pl-PL"/>
              </w:rPr>
            </w:pPr>
            <w:r w:rsidRPr="00116317">
              <w:rPr>
                <w:rFonts w:ascii="Lato" w:eastAsia="Times New Roman" w:hAnsi="Lato" w:cs="Calibri"/>
                <w:sz w:val="24"/>
                <w:szCs w:val="24"/>
                <w:lang w:eastAsia="pl-PL"/>
              </w:rPr>
              <w:t xml:space="preserve">Deklaracja zgodności CE \n- Atest PZH </w:t>
            </w:r>
          </w:p>
          <w:p w14:paraId="470A5E47" w14:textId="32085B68" w:rsidR="00116317" w:rsidRDefault="00116317" w:rsidP="000550FF">
            <w:pPr>
              <w:pStyle w:val="Akapitzlist"/>
              <w:numPr>
                <w:ilvl w:val="0"/>
                <w:numId w:val="38"/>
              </w:numPr>
              <w:ind w:left="181" w:hanging="218"/>
              <w:rPr>
                <w:rFonts w:ascii="Lato" w:eastAsia="Times New Roman" w:hAnsi="Lato" w:cs="Calibri"/>
                <w:sz w:val="24"/>
                <w:szCs w:val="24"/>
                <w:lang w:eastAsia="pl-PL"/>
              </w:rPr>
            </w:pPr>
            <w:r w:rsidRPr="00116317">
              <w:rPr>
                <w:rFonts w:ascii="Lato" w:eastAsia="Times New Roman" w:hAnsi="Lato" w:cs="Calibri"/>
                <w:sz w:val="24"/>
                <w:szCs w:val="24"/>
                <w:lang w:eastAsia="pl-PL"/>
              </w:rPr>
              <w:t>Certyfikat ISO 9001:2015 lub równoważny</w:t>
            </w:r>
          </w:p>
          <w:p w14:paraId="4E512C91" w14:textId="77777777" w:rsidR="00116317" w:rsidRDefault="00116317" w:rsidP="000550FF">
            <w:pPr>
              <w:pStyle w:val="Akapitzlist"/>
              <w:numPr>
                <w:ilvl w:val="0"/>
                <w:numId w:val="38"/>
              </w:numPr>
              <w:ind w:left="181" w:hanging="218"/>
              <w:rPr>
                <w:rFonts w:ascii="Lato" w:eastAsia="Times New Roman" w:hAnsi="Lato" w:cs="Calibri"/>
                <w:sz w:val="24"/>
                <w:szCs w:val="24"/>
                <w:lang w:eastAsia="pl-PL"/>
              </w:rPr>
            </w:pPr>
            <w:r w:rsidRPr="00116317">
              <w:rPr>
                <w:rFonts w:ascii="Lato" w:eastAsia="Times New Roman" w:hAnsi="Lato" w:cs="Calibri"/>
                <w:sz w:val="24"/>
                <w:szCs w:val="24"/>
                <w:lang w:eastAsia="pl-PL"/>
              </w:rPr>
              <w:t xml:space="preserve">Badania laboratoryjne potwierdzające skuteczność </w:t>
            </w:r>
          </w:p>
          <w:p w14:paraId="00DF63C3" w14:textId="77777777" w:rsidR="00116317" w:rsidRDefault="00116317" w:rsidP="000550FF">
            <w:pPr>
              <w:pStyle w:val="Akapitzlist"/>
              <w:numPr>
                <w:ilvl w:val="0"/>
                <w:numId w:val="38"/>
              </w:numPr>
              <w:ind w:left="181" w:hanging="218"/>
              <w:rPr>
                <w:rFonts w:ascii="Lato" w:eastAsia="Times New Roman" w:hAnsi="Lato" w:cs="Calibri"/>
                <w:sz w:val="24"/>
                <w:szCs w:val="24"/>
                <w:lang w:eastAsia="pl-PL"/>
              </w:rPr>
            </w:pPr>
            <w:r w:rsidRPr="00116317">
              <w:rPr>
                <w:rFonts w:ascii="Lato" w:eastAsia="Times New Roman" w:hAnsi="Lato" w:cs="Calibri"/>
                <w:sz w:val="24"/>
                <w:szCs w:val="24"/>
                <w:lang w:eastAsia="pl-PL"/>
              </w:rPr>
              <w:t>Instrukcja obsługi w języku polskim</w:t>
            </w:r>
          </w:p>
          <w:p w14:paraId="44079070" w14:textId="35BC50B5" w:rsidR="009C702D" w:rsidRPr="00116317" w:rsidRDefault="00116317" w:rsidP="000550FF">
            <w:pPr>
              <w:pStyle w:val="Akapitzlist"/>
              <w:numPr>
                <w:ilvl w:val="0"/>
                <w:numId w:val="38"/>
              </w:numPr>
              <w:ind w:left="181" w:hanging="218"/>
              <w:rPr>
                <w:rFonts w:ascii="Lato" w:hAnsi="Lato" w:cs="Calibri"/>
                <w:sz w:val="24"/>
                <w:szCs w:val="24"/>
              </w:rPr>
            </w:pPr>
            <w:r w:rsidRPr="00116317">
              <w:rPr>
                <w:rFonts w:ascii="Lato" w:eastAsia="Times New Roman" w:hAnsi="Lato" w:cs="Calibri"/>
                <w:sz w:val="24"/>
                <w:szCs w:val="24"/>
                <w:lang w:eastAsia="pl-PL"/>
              </w:rPr>
              <w:t>Opis technologii uzdatniania</w:t>
            </w:r>
            <w:r>
              <w:rPr>
                <w:rFonts w:ascii="Lato" w:eastAsia="Times New Roman" w:hAnsi="Lato" w:cs="Calibr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545" w:type="dxa"/>
          </w:tcPr>
          <w:p w14:paraId="713CE423" w14:textId="77777777" w:rsidR="009C702D" w:rsidRPr="00116317" w:rsidRDefault="009C702D" w:rsidP="009C702D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9C702D" w:rsidRPr="00435DAA" w14:paraId="149D6D2F" w14:textId="77777777" w:rsidTr="000550FF">
        <w:tc>
          <w:tcPr>
            <w:tcW w:w="565" w:type="dxa"/>
          </w:tcPr>
          <w:p w14:paraId="4158C269" w14:textId="46C6CE8D" w:rsidR="009C702D" w:rsidRPr="00435DAA" w:rsidRDefault="009C702D" w:rsidP="000550FF">
            <w:pPr>
              <w:pStyle w:val="Akapitzlist"/>
              <w:numPr>
                <w:ilvl w:val="0"/>
                <w:numId w:val="46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</w:tcPr>
          <w:p w14:paraId="05271C6D" w14:textId="2FE38828" w:rsidR="009C702D" w:rsidRPr="00435DAA" w:rsidRDefault="009C702D" w:rsidP="000550FF">
            <w:pPr>
              <w:spacing w:line="20" w:lineRule="atLeast"/>
              <w:rPr>
                <w:rFonts w:ascii="Lato" w:hAnsi="Lato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435DAA">
              <w:rPr>
                <w:rFonts w:ascii="Lato" w:hAnsi="Lato" w:cs="Calibri"/>
                <w:b/>
                <w:bCs/>
                <w:kern w:val="2"/>
                <w:sz w:val="24"/>
                <w:szCs w:val="24"/>
                <w14:ligatures w14:val="standardContextual"/>
              </w:rPr>
              <w:t>Badania skuteczności uzdatniania</w:t>
            </w:r>
          </w:p>
        </w:tc>
        <w:tc>
          <w:tcPr>
            <w:tcW w:w="3685" w:type="dxa"/>
          </w:tcPr>
          <w:p w14:paraId="487A32C0" w14:textId="4B19E874" w:rsidR="009C702D" w:rsidRPr="00435DAA" w:rsidRDefault="00116317" w:rsidP="000550FF">
            <w:pPr>
              <w:tabs>
                <w:tab w:val="num" w:pos="720"/>
              </w:tabs>
              <w:rPr>
                <w:rFonts w:ascii="Lato" w:eastAsia="Times New Roman" w:hAnsi="Lato" w:cs="Calibri"/>
                <w:sz w:val="24"/>
                <w:szCs w:val="24"/>
                <w:lang w:eastAsia="pl-PL"/>
              </w:rPr>
            </w:pPr>
            <w:r w:rsidRPr="00116317">
              <w:rPr>
                <w:rFonts w:ascii="Lato" w:eastAsia="Times New Roman" w:hAnsi="Lato" w:cs="Calibri"/>
                <w:sz w:val="24"/>
                <w:szCs w:val="24"/>
                <w:lang w:eastAsia="pl-PL"/>
              </w:rPr>
              <w:t xml:space="preserve">Wyniki badań potwierdzające zgodność parametrów z normami UE lub krajowymi; nie </w:t>
            </w:r>
            <w:r w:rsidRPr="00116317">
              <w:rPr>
                <w:rFonts w:ascii="Lato" w:eastAsia="Times New Roman" w:hAnsi="Lato" w:cs="Calibri"/>
                <w:sz w:val="24"/>
                <w:szCs w:val="24"/>
                <w:lang w:eastAsia="pl-PL"/>
              </w:rPr>
              <w:lastRenderedPageBreak/>
              <w:t>wymaga się ośrodka z certyfikowanym nadzorem</w:t>
            </w:r>
          </w:p>
        </w:tc>
        <w:tc>
          <w:tcPr>
            <w:tcW w:w="3545" w:type="dxa"/>
          </w:tcPr>
          <w:p w14:paraId="12F9CF96" w14:textId="75FEF1DF" w:rsidR="009C702D" w:rsidRPr="00CA2B86" w:rsidRDefault="009C702D" w:rsidP="009C702D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9C702D" w:rsidRPr="00435DAA" w14:paraId="29F8D8AB" w14:textId="77777777" w:rsidTr="000550FF">
        <w:tc>
          <w:tcPr>
            <w:tcW w:w="565" w:type="dxa"/>
          </w:tcPr>
          <w:p w14:paraId="463F1702" w14:textId="53EEDB40" w:rsidR="009C702D" w:rsidRPr="00435DAA" w:rsidRDefault="009C702D" w:rsidP="000550FF">
            <w:pPr>
              <w:pStyle w:val="Akapitzlist"/>
              <w:numPr>
                <w:ilvl w:val="0"/>
                <w:numId w:val="46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</w:tcPr>
          <w:p w14:paraId="7D628097" w14:textId="48C8FBD6" w:rsidR="009C702D" w:rsidRPr="00435DAA" w:rsidRDefault="009C702D" w:rsidP="000550FF">
            <w:pPr>
              <w:spacing w:line="20" w:lineRule="atLeast"/>
              <w:rPr>
                <w:rFonts w:ascii="Lato" w:hAnsi="Lato" w:cs="Calibri"/>
                <w:b/>
                <w:bCs/>
                <w:color w:val="FF0000"/>
                <w:kern w:val="2"/>
                <w:sz w:val="24"/>
                <w:szCs w:val="24"/>
                <w14:ligatures w14:val="standardContextual"/>
              </w:rPr>
            </w:pPr>
            <w:r w:rsidRPr="00435DAA">
              <w:rPr>
                <w:rFonts w:ascii="Lato" w:hAnsi="Lato" w:cs="Calibri"/>
                <w:b/>
                <w:bCs/>
                <w:kern w:val="2"/>
                <w:sz w:val="24"/>
                <w:szCs w:val="24"/>
                <w14:ligatures w14:val="standardContextual"/>
              </w:rPr>
              <w:t>Wymagania wobec dostawcy</w:t>
            </w:r>
          </w:p>
        </w:tc>
        <w:tc>
          <w:tcPr>
            <w:tcW w:w="3685" w:type="dxa"/>
          </w:tcPr>
          <w:p w14:paraId="46EC0B07" w14:textId="6A85B39A" w:rsidR="009C702D" w:rsidRPr="00435DAA" w:rsidRDefault="00116317" w:rsidP="000550FF">
            <w:pPr>
              <w:tabs>
                <w:tab w:val="num" w:pos="720"/>
              </w:tabs>
              <w:rPr>
                <w:rFonts w:ascii="Lato" w:eastAsia="Times New Roman" w:hAnsi="Lato" w:cs="Calibri"/>
                <w:sz w:val="24"/>
                <w:szCs w:val="24"/>
                <w:lang w:eastAsia="pl-PL"/>
              </w:rPr>
            </w:pPr>
            <w:r w:rsidRPr="00116317">
              <w:rPr>
                <w:rFonts w:ascii="Lato" w:eastAsia="Times New Roman" w:hAnsi="Lato" w:cs="Calibri"/>
                <w:sz w:val="24"/>
                <w:szCs w:val="24"/>
                <w:lang w:eastAsia="pl-PL"/>
              </w:rPr>
              <w:t>Jeśli oferent nie jest producentem, musi przedstawić umowę gwarantującą identyczne lub lepsze warunki serwisowe, gwarancyjne i rękojmi</w:t>
            </w:r>
          </w:p>
        </w:tc>
        <w:tc>
          <w:tcPr>
            <w:tcW w:w="3545" w:type="dxa"/>
          </w:tcPr>
          <w:p w14:paraId="686FF437" w14:textId="77777777" w:rsidR="009C702D" w:rsidRPr="00CA2B86" w:rsidRDefault="009C702D" w:rsidP="009C702D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bookmarkEnd w:id="0"/>
    </w:tbl>
    <w:p w14:paraId="1809A7B8" w14:textId="77777777" w:rsidR="00554102" w:rsidRDefault="00554102" w:rsidP="00554102">
      <w:pPr>
        <w:pStyle w:val="Akapitzlist"/>
        <w:spacing w:before="120" w:after="0" w:line="264" w:lineRule="auto"/>
        <w:ind w:left="284"/>
        <w:jc w:val="both"/>
        <w:rPr>
          <w:rFonts w:ascii="Lato" w:hAnsi="Lato"/>
        </w:rPr>
      </w:pPr>
    </w:p>
    <w:p w14:paraId="3C8870CA" w14:textId="1382B295" w:rsidR="00EB5775" w:rsidRPr="00554102" w:rsidRDefault="00EB5775" w:rsidP="00EB5775">
      <w:pPr>
        <w:pStyle w:val="Akapitzlist"/>
        <w:numPr>
          <w:ilvl w:val="0"/>
          <w:numId w:val="45"/>
        </w:numPr>
        <w:spacing w:before="120" w:after="0" w:line="264" w:lineRule="auto"/>
        <w:ind w:left="284" w:hanging="284"/>
        <w:jc w:val="both"/>
        <w:rPr>
          <w:rFonts w:ascii="Lato" w:hAnsi="Lato"/>
          <w:b/>
          <w:bCs/>
        </w:rPr>
      </w:pPr>
      <w:r w:rsidRPr="00554102">
        <w:rPr>
          <w:rFonts w:ascii="Lato" w:hAnsi="Lato"/>
          <w:b/>
          <w:bCs/>
        </w:rPr>
        <w:t>Instrukcja do wypełnienia tabeli:</w:t>
      </w:r>
    </w:p>
    <w:p w14:paraId="595BCA46" w14:textId="77777777" w:rsidR="00EB5775" w:rsidRPr="00FB1792" w:rsidRDefault="00EB5775" w:rsidP="00EB5775">
      <w:pPr>
        <w:spacing w:before="120" w:after="0" w:line="264" w:lineRule="auto"/>
        <w:ind w:left="284"/>
        <w:jc w:val="both"/>
        <w:rPr>
          <w:rFonts w:ascii="Lato" w:hAnsi="Lato"/>
        </w:rPr>
      </w:pPr>
      <w:r w:rsidRPr="00FB1792">
        <w:rPr>
          <w:rFonts w:ascii="Lato" w:hAnsi="Lato"/>
        </w:rPr>
        <w:t>W kolumnie 'Parametry oferowane' Wykonawca wpisuje konkretne dane, wartości, opisy lub nazwy dokumentów potwierdzających spełnienie wymagań minimalnych, zgodnie z treścią danego wiersza tabeli. W przypadku parametrów jakościowych należy jednoznacznie wskazać spełnienie (np. poprzez wpisanie: „spełnia”) lub podać wartość, jeżeli Zamawiający wymaga jej wskazania.</w:t>
      </w:r>
    </w:p>
    <w:p w14:paraId="316BD7EA" w14:textId="77777777" w:rsidR="00EB5775" w:rsidRDefault="00EB5775" w:rsidP="00EB5775">
      <w:pPr>
        <w:pStyle w:val="Akapitzlist"/>
        <w:spacing w:before="120" w:after="0" w:line="264" w:lineRule="auto"/>
        <w:ind w:left="284"/>
        <w:jc w:val="both"/>
        <w:rPr>
          <w:rFonts w:ascii="Lato" w:hAnsi="Lato"/>
        </w:rPr>
      </w:pPr>
    </w:p>
    <w:p w14:paraId="114708D9" w14:textId="77777777" w:rsidR="00EB5775" w:rsidRPr="00554102" w:rsidRDefault="00EB5775" w:rsidP="00EB5775">
      <w:pPr>
        <w:pStyle w:val="Akapitzlist"/>
        <w:numPr>
          <w:ilvl w:val="0"/>
          <w:numId w:val="45"/>
        </w:numPr>
        <w:spacing w:before="120" w:after="0" w:line="264" w:lineRule="auto"/>
        <w:ind w:left="284" w:hanging="284"/>
        <w:jc w:val="both"/>
        <w:rPr>
          <w:rFonts w:ascii="Lato" w:hAnsi="Lato"/>
          <w:b/>
          <w:bCs/>
        </w:rPr>
      </w:pPr>
      <w:r w:rsidRPr="00554102">
        <w:rPr>
          <w:rFonts w:ascii="Lato" w:hAnsi="Lato"/>
          <w:b/>
          <w:bCs/>
        </w:rPr>
        <w:t xml:space="preserve">Uwagi dodatkowe: </w:t>
      </w:r>
    </w:p>
    <w:p w14:paraId="6D2B2254" w14:textId="77777777" w:rsidR="00EB5775" w:rsidRPr="00EB5775" w:rsidRDefault="00EB5775" w:rsidP="00EB5775">
      <w:pPr>
        <w:pStyle w:val="Akapitzlist"/>
        <w:numPr>
          <w:ilvl w:val="1"/>
          <w:numId w:val="45"/>
        </w:numPr>
        <w:spacing w:before="120" w:after="0" w:line="264" w:lineRule="auto"/>
        <w:ind w:left="568" w:hanging="284"/>
        <w:jc w:val="both"/>
        <w:rPr>
          <w:rFonts w:ascii="Lato" w:hAnsi="Lato"/>
        </w:rPr>
      </w:pPr>
      <w:r w:rsidRPr="00EB5775">
        <w:rPr>
          <w:rFonts w:ascii="Lato" w:hAnsi="Lato"/>
        </w:rPr>
        <w:t xml:space="preserve">Miejsce dostawy: Wojewódzki Magazyn Przeciwpowodziowy w Lubieszynie, </w:t>
      </w:r>
      <w:r w:rsidRPr="00EB5775">
        <w:rPr>
          <w:rFonts w:ascii="Lato" w:hAnsi="Lato"/>
        </w:rPr>
        <w:br/>
        <w:t>72-002 Dołuje.</w:t>
      </w:r>
    </w:p>
    <w:p w14:paraId="2AD0E4E2" w14:textId="77777777" w:rsidR="00EB5775" w:rsidRDefault="00EB5775" w:rsidP="00EB5775">
      <w:pPr>
        <w:pStyle w:val="Akapitzlist"/>
        <w:numPr>
          <w:ilvl w:val="1"/>
          <w:numId w:val="45"/>
        </w:numPr>
        <w:spacing w:before="120" w:after="0" w:line="264" w:lineRule="auto"/>
        <w:ind w:left="568" w:hanging="284"/>
        <w:jc w:val="both"/>
        <w:rPr>
          <w:rFonts w:ascii="Lato" w:hAnsi="Lato"/>
        </w:rPr>
      </w:pPr>
      <w:r w:rsidRPr="00EB5775">
        <w:rPr>
          <w:rFonts w:ascii="Lato" w:hAnsi="Lato"/>
        </w:rPr>
        <w:t>Odbiór przedmiotu zamówienia</w:t>
      </w:r>
      <w:r w:rsidRPr="00FB1792">
        <w:rPr>
          <w:rFonts w:ascii="Lato" w:hAnsi="Lato"/>
        </w:rPr>
        <w:t xml:space="preserve"> nastąpi na podstawie protokołu ilościowo–jakościowego, podpisanego przez upoważnionych przedstawicieli Zamawiającego i Wykonawcy.</w:t>
      </w:r>
    </w:p>
    <w:p w14:paraId="2AE96907" w14:textId="77777777" w:rsidR="00EB5775" w:rsidRDefault="00EB5775" w:rsidP="00EB5775">
      <w:pPr>
        <w:pStyle w:val="Akapitzlist"/>
        <w:numPr>
          <w:ilvl w:val="1"/>
          <w:numId w:val="45"/>
        </w:numPr>
        <w:spacing w:before="120" w:after="0" w:line="264" w:lineRule="auto"/>
        <w:ind w:left="568" w:hanging="284"/>
        <w:jc w:val="both"/>
        <w:rPr>
          <w:rFonts w:ascii="Lato" w:hAnsi="Lato"/>
        </w:rPr>
      </w:pPr>
      <w:r w:rsidRPr="00FB1792">
        <w:rPr>
          <w:rFonts w:ascii="Lato" w:hAnsi="Lato"/>
        </w:rPr>
        <w:t>W ramach odbioru Zamawiający dokona sprawdzenia:</w:t>
      </w:r>
    </w:p>
    <w:p w14:paraId="576EEA7D" w14:textId="77777777" w:rsidR="00EB5775" w:rsidRDefault="00EB5775" w:rsidP="00EB5775">
      <w:pPr>
        <w:pStyle w:val="Akapitzlist"/>
        <w:spacing w:before="120" w:after="0" w:line="264" w:lineRule="auto"/>
        <w:ind w:left="567"/>
        <w:jc w:val="both"/>
        <w:rPr>
          <w:rFonts w:ascii="Lato" w:hAnsi="Lato"/>
        </w:rPr>
      </w:pPr>
      <w:r w:rsidRPr="00FB1792">
        <w:rPr>
          <w:rFonts w:ascii="Lato" w:hAnsi="Lato"/>
        </w:rPr>
        <w:t>– kompletności,</w:t>
      </w:r>
    </w:p>
    <w:p w14:paraId="5526990C" w14:textId="77777777" w:rsidR="00EB5775" w:rsidRDefault="00EB5775" w:rsidP="00EB5775">
      <w:pPr>
        <w:pStyle w:val="Akapitzlist"/>
        <w:spacing w:before="120" w:after="0" w:line="264" w:lineRule="auto"/>
        <w:ind w:left="567"/>
        <w:jc w:val="both"/>
        <w:rPr>
          <w:rFonts w:ascii="Lato" w:hAnsi="Lato"/>
        </w:rPr>
      </w:pPr>
      <w:r w:rsidRPr="00FB1792">
        <w:rPr>
          <w:rFonts w:ascii="Lato" w:hAnsi="Lato"/>
        </w:rPr>
        <w:t>– zgodności parametrów technicznych,</w:t>
      </w:r>
    </w:p>
    <w:p w14:paraId="44CA40D1" w14:textId="77777777" w:rsidR="00EB5775" w:rsidRDefault="00EB5775" w:rsidP="00EB5775">
      <w:pPr>
        <w:pStyle w:val="Akapitzlist"/>
        <w:spacing w:before="120" w:after="0" w:line="264" w:lineRule="auto"/>
        <w:ind w:left="567"/>
        <w:jc w:val="both"/>
        <w:rPr>
          <w:rFonts w:ascii="Lato" w:hAnsi="Lato"/>
        </w:rPr>
      </w:pPr>
      <w:r w:rsidRPr="00FB1792">
        <w:rPr>
          <w:rFonts w:ascii="Lato" w:hAnsi="Lato"/>
        </w:rPr>
        <w:t>– stanu technicznego,</w:t>
      </w:r>
    </w:p>
    <w:p w14:paraId="1E257B81" w14:textId="77777777" w:rsidR="00EB5775" w:rsidRDefault="00EB5775" w:rsidP="00EB5775">
      <w:pPr>
        <w:pStyle w:val="Akapitzlist"/>
        <w:spacing w:before="120" w:after="0" w:line="264" w:lineRule="auto"/>
        <w:ind w:left="567"/>
        <w:jc w:val="both"/>
        <w:rPr>
          <w:rFonts w:ascii="Lato" w:hAnsi="Lato"/>
        </w:rPr>
      </w:pPr>
      <w:r w:rsidRPr="00FB1792">
        <w:rPr>
          <w:rFonts w:ascii="Lato" w:hAnsi="Lato"/>
        </w:rPr>
        <w:t>– dokumentacji i oznakowania.</w:t>
      </w:r>
    </w:p>
    <w:p w14:paraId="10F26873" w14:textId="0F443193" w:rsidR="00EB5775" w:rsidRDefault="00554102" w:rsidP="00EB5775">
      <w:pPr>
        <w:pStyle w:val="Akapitzlist"/>
        <w:numPr>
          <w:ilvl w:val="1"/>
          <w:numId w:val="45"/>
        </w:numPr>
        <w:spacing w:before="120" w:after="0" w:line="264" w:lineRule="auto"/>
        <w:ind w:left="567" w:hanging="283"/>
        <w:jc w:val="both"/>
        <w:rPr>
          <w:rFonts w:ascii="Lato" w:hAnsi="Lato"/>
        </w:rPr>
      </w:pPr>
      <w:r w:rsidRPr="00554102">
        <w:rPr>
          <w:rFonts w:ascii="Lato" w:hAnsi="Lato"/>
        </w:rPr>
        <w:t>Testy funkcjonalne i jakościowe przeprowadzane będą na koszt Zamawiającego</w:t>
      </w:r>
      <w:r w:rsidR="00EB5775" w:rsidRPr="00FB1792">
        <w:rPr>
          <w:rFonts w:ascii="Lato" w:hAnsi="Lato"/>
        </w:rPr>
        <w:t>.</w:t>
      </w:r>
    </w:p>
    <w:p w14:paraId="543C0AE3" w14:textId="77777777" w:rsidR="00554102" w:rsidRPr="00554102" w:rsidRDefault="00554102" w:rsidP="00554102">
      <w:pPr>
        <w:pStyle w:val="Akapitzlist"/>
        <w:numPr>
          <w:ilvl w:val="1"/>
          <w:numId w:val="45"/>
        </w:numPr>
        <w:spacing w:before="120" w:after="0" w:line="264" w:lineRule="auto"/>
        <w:ind w:left="567" w:hanging="283"/>
        <w:jc w:val="both"/>
        <w:rPr>
          <w:rFonts w:ascii="Lato" w:hAnsi="Lato"/>
        </w:rPr>
      </w:pPr>
      <w:r w:rsidRPr="00554102">
        <w:rPr>
          <w:rFonts w:ascii="Lato" w:hAnsi="Lato"/>
        </w:rPr>
        <w:t>W przypadku stwierdzenia braków lub niezgodności, Zamawiający ma prawo odmówić podpisania protokołu do czasu ich usunięcia.</w:t>
      </w:r>
    </w:p>
    <w:p w14:paraId="17F5292B" w14:textId="77777777" w:rsidR="00554102" w:rsidRDefault="00554102" w:rsidP="00554102">
      <w:pPr>
        <w:pStyle w:val="Akapitzlist"/>
        <w:numPr>
          <w:ilvl w:val="1"/>
          <w:numId w:val="45"/>
        </w:numPr>
        <w:spacing w:before="120" w:after="0" w:line="264" w:lineRule="auto"/>
        <w:ind w:left="567" w:hanging="283"/>
        <w:jc w:val="both"/>
        <w:rPr>
          <w:rFonts w:ascii="Lato" w:hAnsi="Lato"/>
        </w:rPr>
      </w:pPr>
      <w:r w:rsidRPr="00554102">
        <w:rPr>
          <w:rFonts w:ascii="Lato" w:hAnsi="Lato"/>
        </w:rPr>
        <w:t>Do oferty należy dołączyć:</w:t>
      </w:r>
    </w:p>
    <w:p w14:paraId="57290EB0" w14:textId="7E11FF79" w:rsidR="00554102" w:rsidRDefault="00554102" w:rsidP="00554102">
      <w:pPr>
        <w:pStyle w:val="Akapitzlist"/>
        <w:spacing w:before="120" w:after="0" w:line="264" w:lineRule="auto"/>
        <w:ind w:left="567"/>
        <w:jc w:val="both"/>
        <w:rPr>
          <w:rFonts w:ascii="Lato" w:hAnsi="Lato"/>
        </w:rPr>
      </w:pPr>
      <w:r w:rsidRPr="00554102">
        <w:rPr>
          <w:rFonts w:ascii="Lato" w:hAnsi="Lato"/>
        </w:rPr>
        <w:t>– deklarację CE,</w:t>
      </w:r>
    </w:p>
    <w:p w14:paraId="40394013" w14:textId="77777777" w:rsidR="00554102" w:rsidRDefault="00554102" w:rsidP="00554102">
      <w:pPr>
        <w:pStyle w:val="Akapitzlist"/>
        <w:spacing w:before="120" w:after="0" w:line="264" w:lineRule="auto"/>
        <w:ind w:left="567"/>
        <w:jc w:val="both"/>
        <w:rPr>
          <w:rFonts w:ascii="Lato" w:hAnsi="Lato"/>
        </w:rPr>
      </w:pPr>
      <w:r w:rsidRPr="00554102">
        <w:rPr>
          <w:rFonts w:ascii="Lato" w:hAnsi="Lato"/>
        </w:rPr>
        <w:t>– atest PZH,</w:t>
      </w:r>
    </w:p>
    <w:p w14:paraId="521ACD1A" w14:textId="77777777" w:rsidR="00554102" w:rsidRDefault="00554102" w:rsidP="00554102">
      <w:pPr>
        <w:pStyle w:val="Akapitzlist"/>
        <w:spacing w:before="120" w:after="0" w:line="264" w:lineRule="auto"/>
        <w:ind w:left="567"/>
        <w:jc w:val="both"/>
        <w:rPr>
          <w:rFonts w:ascii="Lato" w:hAnsi="Lato"/>
        </w:rPr>
      </w:pPr>
      <w:r w:rsidRPr="00554102">
        <w:rPr>
          <w:rFonts w:ascii="Lato" w:hAnsi="Lato"/>
        </w:rPr>
        <w:t>– certyfikaty jakości i badań skuteczności,</w:t>
      </w:r>
    </w:p>
    <w:p w14:paraId="0AE7EA3E" w14:textId="77777777" w:rsidR="00554102" w:rsidRDefault="00554102" w:rsidP="00554102">
      <w:pPr>
        <w:pStyle w:val="Akapitzlist"/>
        <w:spacing w:before="120" w:after="0" w:line="264" w:lineRule="auto"/>
        <w:ind w:left="567"/>
        <w:jc w:val="both"/>
        <w:rPr>
          <w:rFonts w:ascii="Lato" w:hAnsi="Lato"/>
        </w:rPr>
      </w:pPr>
      <w:r w:rsidRPr="00554102">
        <w:rPr>
          <w:rFonts w:ascii="Lato" w:hAnsi="Lato"/>
        </w:rPr>
        <w:t>– instrukcję obsługi w języku polskim.</w:t>
      </w:r>
    </w:p>
    <w:p w14:paraId="5C962223" w14:textId="282ABED6" w:rsidR="00554102" w:rsidRPr="00554102" w:rsidRDefault="00554102" w:rsidP="00554102">
      <w:pPr>
        <w:pStyle w:val="Akapitzlist"/>
        <w:numPr>
          <w:ilvl w:val="1"/>
          <w:numId w:val="45"/>
        </w:numPr>
        <w:spacing w:before="120" w:after="0" w:line="264" w:lineRule="auto"/>
        <w:ind w:left="567" w:hanging="283"/>
        <w:jc w:val="both"/>
        <w:rPr>
          <w:rFonts w:ascii="Lato" w:hAnsi="Lato"/>
        </w:rPr>
      </w:pPr>
      <w:r w:rsidRPr="00554102">
        <w:rPr>
          <w:rFonts w:ascii="Lato" w:hAnsi="Lato"/>
        </w:rPr>
        <w:t>Urządzenie musi spełniać wszystkie wymagania minimalne – dopuszcza się oferowanie parametrów lepszych.</w:t>
      </w:r>
    </w:p>
    <w:p w14:paraId="5A4C086A" w14:textId="06A8763B" w:rsidR="00C26FFD" w:rsidRPr="00554102" w:rsidRDefault="00554102" w:rsidP="00554102">
      <w:pPr>
        <w:pStyle w:val="Akapitzlist"/>
        <w:numPr>
          <w:ilvl w:val="1"/>
          <w:numId w:val="45"/>
        </w:numPr>
        <w:spacing w:before="120" w:after="0" w:line="264" w:lineRule="auto"/>
        <w:ind w:left="567" w:hanging="283"/>
        <w:jc w:val="both"/>
        <w:rPr>
          <w:rFonts w:ascii="Lato" w:hAnsi="Lato"/>
        </w:rPr>
      </w:pPr>
      <w:r w:rsidRPr="00554102">
        <w:rPr>
          <w:rFonts w:ascii="Lato" w:hAnsi="Lato"/>
        </w:rPr>
        <w:t>Dopuszcza się rozwiązania równoważne, pod warunkiem spełnienia funkcjonalności i norm UE lub krajowych</w:t>
      </w:r>
      <w:r w:rsidR="00C26FFD" w:rsidRPr="00554102">
        <w:rPr>
          <w:rFonts w:ascii="Lato" w:hAnsi="Lato"/>
        </w:rPr>
        <w:t>.</w:t>
      </w:r>
    </w:p>
    <w:bookmarkEnd w:id="1"/>
    <w:bookmarkEnd w:id="2"/>
    <w:bookmarkEnd w:id="3"/>
    <w:p w14:paraId="28CED6D3" w14:textId="77777777" w:rsidR="00C26FFD" w:rsidRPr="00C26FFD" w:rsidRDefault="00C26FFD" w:rsidP="00786D49">
      <w:pPr>
        <w:spacing w:before="120" w:after="0" w:line="22" w:lineRule="atLeast"/>
        <w:rPr>
          <w:rFonts w:ascii="Lato" w:hAnsi="Lato" w:cs="Calibri"/>
          <w:sz w:val="24"/>
          <w:szCs w:val="24"/>
        </w:rPr>
      </w:pPr>
    </w:p>
    <w:sectPr w:rsidR="00C26FFD" w:rsidRPr="00C26FFD" w:rsidSect="00A97C17">
      <w:foot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7FE26" w14:textId="77777777" w:rsidR="007F7D36" w:rsidRDefault="007F7D36" w:rsidP="00C9695C">
      <w:pPr>
        <w:spacing w:after="0" w:line="240" w:lineRule="auto"/>
      </w:pPr>
      <w:r>
        <w:separator/>
      </w:r>
    </w:p>
  </w:endnote>
  <w:endnote w:type="continuationSeparator" w:id="0">
    <w:p w14:paraId="15F49DDD" w14:textId="77777777" w:rsidR="007F7D36" w:rsidRDefault="007F7D36" w:rsidP="00C96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574940"/>
      <w:docPartObj>
        <w:docPartGallery w:val="Page Numbers (Bottom of Page)"/>
        <w:docPartUnique/>
      </w:docPartObj>
    </w:sdtPr>
    <w:sdtEndPr>
      <w:rPr>
        <w:rFonts w:ascii="Lato" w:hAnsi="Lato"/>
        <w:sz w:val="16"/>
        <w:szCs w:val="16"/>
      </w:rPr>
    </w:sdtEndPr>
    <w:sdtContent>
      <w:p w14:paraId="6DC48AB4" w14:textId="1A5615D2" w:rsidR="0098399F" w:rsidRPr="0098399F" w:rsidRDefault="0098399F">
        <w:pPr>
          <w:pStyle w:val="Stopka"/>
          <w:jc w:val="right"/>
          <w:rPr>
            <w:rFonts w:ascii="Lato" w:hAnsi="Lato"/>
            <w:sz w:val="16"/>
            <w:szCs w:val="16"/>
          </w:rPr>
        </w:pPr>
        <w:r w:rsidRPr="0098399F">
          <w:rPr>
            <w:rFonts w:ascii="Lato" w:hAnsi="Lato"/>
            <w:sz w:val="16"/>
            <w:szCs w:val="16"/>
          </w:rPr>
          <w:fldChar w:fldCharType="begin"/>
        </w:r>
        <w:r w:rsidRPr="0098399F">
          <w:rPr>
            <w:rFonts w:ascii="Lato" w:hAnsi="Lato"/>
            <w:sz w:val="16"/>
            <w:szCs w:val="16"/>
          </w:rPr>
          <w:instrText>PAGE   \* MERGEFORMAT</w:instrText>
        </w:r>
        <w:r w:rsidRPr="0098399F">
          <w:rPr>
            <w:rFonts w:ascii="Lato" w:hAnsi="Lato"/>
            <w:sz w:val="16"/>
            <w:szCs w:val="16"/>
          </w:rPr>
          <w:fldChar w:fldCharType="separate"/>
        </w:r>
        <w:r w:rsidRPr="0098399F">
          <w:rPr>
            <w:rFonts w:ascii="Lato" w:hAnsi="Lato"/>
            <w:sz w:val="16"/>
            <w:szCs w:val="16"/>
          </w:rPr>
          <w:t>2</w:t>
        </w:r>
        <w:r w:rsidRPr="0098399F">
          <w:rPr>
            <w:rFonts w:ascii="Lato" w:hAnsi="Lato"/>
            <w:sz w:val="16"/>
            <w:szCs w:val="16"/>
          </w:rPr>
          <w:fldChar w:fldCharType="end"/>
        </w:r>
        <w:r w:rsidRPr="0098399F">
          <w:rPr>
            <w:rFonts w:ascii="Lato" w:hAnsi="Lato"/>
            <w:sz w:val="16"/>
            <w:szCs w:val="16"/>
          </w:rPr>
          <w:t>/</w:t>
        </w:r>
        <w:r w:rsidR="00C26FFD">
          <w:rPr>
            <w:rFonts w:ascii="Lato" w:hAnsi="Lato"/>
            <w:sz w:val="16"/>
            <w:szCs w:val="16"/>
          </w:rPr>
          <w:t>3</w:t>
        </w:r>
      </w:p>
    </w:sdtContent>
  </w:sdt>
  <w:p w14:paraId="428C9B8C" w14:textId="6BCD3C75" w:rsidR="00C9695C" w:rsidRDefault="00C9695C">
    <w:pPr>
      <w:pStyle w:val="Stopka"/>
      <w:jc w:val="right"/>
    </w:pPr>
  </w:p>
  <w:p w14:paraId="73A37AF0" w14:textId="77777777" w:rsidR="0098399F" w:rsidRDefault="0098399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CCD2D" w14:textId="77777777" w:rsidR="007F7D36" w:rsidRDefault="007F7D36" w:rsidP="00C9695C">
      <w:pPr>
        <w:spacing w:after="0" w:line="240" w:lineRule="auto"/>
      </w:pPr>
      <w:r>
        <w:separator/>
      </w:r>
    </w:p>
  </w:footnote>
  <w:footnote w:type="continuationSeparator" w:id="0">
    <w:p w14:paraId="210093A9" w14:textId="77777777" w:rsidR="007F7D36" w:rsidRDefault="007F7D36" w:rsidP="00C96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291808"/>
    <w:multiLevelType w:val="multilevel"/>
    <w:tmpl w:val="449C6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FE3C6E"/>
    <w:multiLevelType w:val="multilevel"/>
    <w:tmpl w:val="0846C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7B5AA9"/>
    <w:multiLevelType w:val="multilevel"/>
    <w:tmpl w:val="9F44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F80EEC"/>
    <w:multiLevelType w:val="multilevel"/>
    <w:tmpl w:val="3E9C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DF0105"/>
    <w:multiLevelType w:val="hybridMultilevel"/>
    <w:tmpl w:val="8396B562"/>
    <w:lvl w:ilvl="0" w:tplc="7604F1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CE612F"/>
    <w:multiLevelType w:val="multilevel"/>
    <w:tmpl w:val="0CFC7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54D65F4"/>
    <w:multiLevelType w:val="multilevel"/>
    <w:tmpl w:val="429E3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5603833"/>
    <w:multiLevelType w:val="multilevel"/>
    <w:tmpl w:val="93E66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B4845C1"/>
    <w:multiLevelType w:val="multilevel"/>
    <w:tmpl w:val="81401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A80EE8"/>
    <w:multiLevelType w:val="multilevel"/>
    <w:tmpl w:val="00AE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1B1CAC"/>
    <w:multiLevelType w:val="multilevel"/>
    <w:tmpl w:val="423EA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AD70BE"/>
    <w:multiLevelType w:val="multilevel"/>
    <w:tmpl w:val="F772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845633"/>
    <w:multiLevelType w:val="multilevel"/>
    <w:tmpl w:val="48160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A351D8"/>
    <w:multiLevelType w:val="multilevel"/>
    <w:tmpl w:val="FFB0B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517AB4"/>
    <w:multiLevelType w:val="multilevel"/>
    <w:tmpl w:val="1E308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A77C33"/>
    <w:multiLevelType w:val="multilevel"/>
    <w:tmpl w:val="0DC48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781BDD"/>
    <w:multiLevelType w:val="multilevel"/>
    <w:tmpl w:val="53B0E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2B4BD6"/>
    <w:multiLevelType w:val="multilevel"/>
    <w:tmpl w:val="3836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0521AB"/>
    <w:multiLevelType w:val="multilevel"/>
    <w:tmpl w:val="AAAE4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221E7F"/>
    <w:multiLevelType w:val="multilevel"/>
    <w:tmpl w:val="61821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7E1AF1"/>
    <w:multiLevelType w:val="multilevel"/>
    <w:tmpl w:val="6F28F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4C0DDF"/>
    <w:multiLevelType w:val="multilevel"/>
    <w:tmpl w:val="B53A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F995E2E"/>
    <w:multiLevelType w:val="multilevel"/>
    <w:tmpl w:val="B96E2C12"/>
    <w:lvl w:ilvl="0">
      <w:start w:val="1"/>
      <w:numFmt w:val="decimal"/>
      <w:lvlText w:val="%1."/>
      <w:lvlJc w:val="left"/>
      <w:pPr>
        <w:ind w:left="0" w:firstLine="0"/>
      </w:pPr>
      <w:rPr>
        <w:rFonts w:ascii="Lato" w:hAnsi="Lato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563450C0"/>
    <w:multiLevelType w:val="multilevel"/>
    <w:tmpl w:val="4FA28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75166D"/>
    <w:multiLevelType w:val="multilevel"/>
    <w:tmpl w:val="2ED4F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134" w:hanging="414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1644" w:hanging="34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5B71583D"/>
    <w:multiLevelType w:val="multilevel"/>
    <w:tmpl w:val="C1489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AF1647"/>
    <w:multiLevelType w:val="multilevel"/>
    <w:tmpl w:val="AD1A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080200"/>
    <w:multiLevelType w:val="hybridMultilevel"/>
    <w:tmpl w:val="B23E6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D75165"/>
    <w:multiLevelType w:val="multilevel"/>
    <w:tmpl w:val="A2F63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3003C48"/>
    <w:multiLevelType w:val="multilevel"/>
    <w:tmpl w:val="C3005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876E86"/>
    <w:multiLevelType w:val="multilevel"/>
    <w:tmpl w:val="B888D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C6072F"/>
    <w:multiLevelType w:val="multilevel"/>
    <w:tmpl w:val="B1DEF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B11C90"/>
    <w:multiLevelType w:val="multilevel"/>
    <w:tmpl w:val="CF4C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FF4EF5"/>
    <w:multiLevelType w:val="multilevel"/>
    <w:tmpl w:val="A7CC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750412"/>
    <w:multiLevelType w:val="multilevel"/>
    <w:tmpl w:val="9A925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8010176"/>
    <w:multiLevelType w:val="multilevel"/>
    <w:tmpl w:val="7E669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5" w15:restartNumberingAfterBreak="0">
    <w:nsid w:val="79AD35BB"/>
    <w:multiLevelType w:val="multilevel"/>
    <w:tmpl w:val="260AA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A67D3F"/>
    <w:multiLevelType w:val="multilevel"/>
    <w:tmpl w:val="74F43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2558147">
    <w:abstractNumId w:val="8"/>
  </w:num>
  <w:num w:numId="2" w16cid:durableId="597104151">
    <w:abstractNumId w:val="6"/>
  </w:num>
  <w:num w:numId="3" w16cid:durableId="1607149442">
    <w:abstractNumId w:val="5"/>
  </w:num>
  <w:num w:numId="4" w16cid:durableId="965233641">
    <w:abstractNumId w:val="4"/>
  </w:num>
  <w:num w:numId="5" w16cid:durableId="583077738">
    <w:abstractNumId w:val="7"/>
  </w:num>
  <w:num w:numId="6" w16cid:durableId="706100748">
    <w:abstractNumId w:val="3"/>
  </w:num>
  <w:num w:numId="7" w16cid:durableId="2067099645">
    <w:abstractNumId w:val="2"/>
  </w:num>
  <w:num w:numId="8" w16cid:durableId="1107578036">
    <w:abstractNumId w:val="1"/>
  </w:num>
  <w:num w:numId="9" w16cid:durableId="2127891841">
    <w:abstractNumId w:val="0"/>
  </w:num>
  <w:num w:numId="10" w16cid:durableId="1806774632">
    <w:abstractNumId w:val="38"/>
  </w:num>
  <w:num w:numId="11" w16cid:durableId="1690597084">
    <w:abstractNumId w:val="12"/>
  </w:num>
  <w:num w:numId="12" w16cid:durableId="1014840728">
    <w:abstractNumId w:val="45"/>
  </w:num>
  <w:num w:numId="13" w16cid:durableId="789476107">
    <w:abstractNumId w:val="21"/>
  </w:num>
  <w:num w:numId="14" w16cid:durableId="1754662349">
    <w:abstractNumId w:val="16"/>
  </w:num>
  <w:num w:numId="15" w16cid:durableId="1019282335">
    <w:abstractNumId w:val="15"/>
  </w:num>
  <w:num w:numId="16" w16cid:durableId="1475416296">
    <w:abstractNumId w:val="10"/>
  </w:num>
  <w:num w:numId="17" w16cid:durableId="1338725711">
    <w:abstractNumId w:val="39"/>
  </w:num>
  <w:num w:numId="18" w16cid:durableId="1423139888">
    <w:abstractNumId w:val="29"/>
  </w:num>
  <w:num w:numId="19" w16cid:durableId="557136024">
    <w:abstractNumId w:val="9"/>
  </w:num>
  <w:num w:numId="20" w16cid:durableId="1541820125">
    <w:abstractNumId w:val="35"/>
  </w:num>
  <w:num w:numId="21" w16cid:durableId="15231648">
    <w:abstractNumId w:val="30"/>
  </w:num>
  <w:num w:numId="22" w16cid:durableId="31227423">
    <w:abstractNumId w:val="28"/>
  </w:num>
  <w:num w:numId="23" w16cid:durableId="12524786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16135732">
    <w:abstractNumId w:val="41"/>
  </w:num>
  <w:num w:numId="25" w16cid:durableId="1998532094">
    <w:abstractNumId w:val="22"/>
  </w:num>
  <w:num w:numId="26" w16cid:durableId="437796010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62991689">
    <w:abstractNumId w:val="33"/>
  </w:num>
  <w:num w:numId="28" w16cid:durableId="505437667">
    <w:abstractNumId w:val="18"/>
  </w:num>
  <w:num w:numId="29" w16cid:durableId="522982274">
    <w:abstractNumId w:val="19"/>
  </w:num>
  <w:num w:numId="30" w16cid:durableId="112722906">
    <w:abstractNumId w:val="42"/>
  </w:num>
  <w:num w:numId="31" w16cid:durableId="1712880823">
    <w:abstractNumId w:val="34"/>
  </w:num>
  <w:num w:numId="32" w16cid:durableId="1353610936">
    <w:abstractNumId w:val="26"/>
  </w:num>
  <w:num w:numId="33" w16cid:durableId="1196970082">
    <w:abstractNumId w:val="27"/>
  </w:num>
  <w:num w:numId="34" w16cid:durableId="1376276507">
    <w:abstractNumId w:val="46"/>
  </w:num>
  <w:num w:numId="35" w16cid:durableId="1974435290">
    <w:abstractNumId w:val="1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43561239">
    <w:abstractNumId w:val="4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4596155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27427012">
    <w:abstractNumId w:val="13"/>
  </w:num>
  <w:num w:numId="39" w16cid:durableId="965962050">
    <w:abstractNumId w:val="3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79983101">
    <w:abstractNumId w:val="20"/>
  </w:num>
  <w:num w:numId="41" w16cid:durableId="879127619">
    <w:abstractNumId w:val="11"/>
  </w:num>
  <w:num w:numId="42" w16cid:durableId="989288432">
    <w:abstractNumId w:val="40"/>
  </w:num>
  <w:num w:numId="43" w16cid:durableId="1364401650">
    <w:abstractNumId w:val="44"/>
  </w:num>
  <w:num w:numId="44" w16cid:durableId="784888007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29490658">
    <w:abstractNumId w:val="36"/>
  </w:num>
  <w:num w:numId="46" w16cid:durableId="514074718">
    <w:abstractNumId w:val="31"/>
  </w:num>
  <w:num w:numId="47" w16cid:durableId="6722239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2E5"/>
    <w:rsid w:val="00015EB6"/>
    <w:rsid w:val="000275AB"/>
    <w:rsid w:val="00033A8D"/>
    <w:rsid w:val="00034616"/>
    <w:rsid w:val="000426F4"/>
    <w:rsid w:val="000463C1"/>
    <w:rsid w:val="000550FF"/>
    <w:rsid w:val="00056D7B"/>
    <w:rsid w:val="0006063C"/>
    <w:rsid w:val="00066ECF"/>
    <w:rsid w:val="00072B48"/>
    <w:rsid w:val="000C460F"/>
    <w:rsid w:val="000E0050"/>
    <w:rsid w:val="00114254"/>
    <w:rsid w:val="00116317"/>
    <w:rsid w:val="0011728C"/>
    <w:rsid w:val="001232D0"/>
    <w:rsid w:val="00124405"/>
    <w:rsid w:val="00147258"/>
    <w:rsid w:val="0015074B"/>
    <w:rsid w:val="0016789C"/>
    <w:rsid w:val="00196237"/>
    <w:rsid w:val="001A0245"/>
    <w:rsid w:val="001D229A"/>
    <w:rsid w:val="00215FE5"/>
    <w:rsid w:val="00220265"/>
    <w:rsid w:val="00240587"/>
    <w:rsid w:val="0024358C"/>
    <w:rsid w:val="002657B6"/>
    <w:rsid w:val="0029639D"/>
    <w:rsid w:val="002A3FDC"/>
    <w:rsid w:val="002C54C2"/>
    <w:rsid w:val="002E2007"/>
    <w:rsid w:val="002F27CC"/>
    <w:rsid w:val="00326F90"/>
    <w:rsid w:val="00356636"/>
    <w:rsid w:val="003645EC"/>
    <w:rsid w:val="00367ABF"/>
    <w:rsid w:val="004310E7"/>
    <w:rsid w:val="00435DAA"/>
    <w:rsid w:val="004424A2"/>
    <w:rsid w:val="00450AC5"/>
    <w:rsid w:val="004534FC"/>
    <w:rsid w:val="0046688B"/>
    <w:rsid w:val="004858B9"/>
    <w:rsid w:val="00494F3B"/>
    <w:rsid w:val="004E35C5"/>
    <w:rsid w:val="004E71ED"/>
    <w:rsid w:val="004F3D13"/>
    <w:rsid w:val="00501E52"/>
    <w:rsid w:val="00522244"/>
    <w:rsid w:val="00537B5E"/>
    <w:rsid w:val="005434A6"/>
    <w:rsid w:val="00545702"/>
    <w:rsid w:val="0054652F"/>
    <w:rsid w:val="00554102"/>
    <w:rsid w:val="005611E7"/>
    <w:rsid w:val="005637A8"/>
    <w:rsid w:val="005A3019"/>
    <w:rsid w:val="005B0955"/>
    <w:rsid w:val="005B6DEB"/>
    <w:rsid w:val="005D0CD6"/>
    <w:rsid w:val="005F27CB"/>
    <w:rsid w:val="00605AD5"/>
    <w:rsid w:val="0062205A"/>
    <w:rsid w:val="00631762"/>
    <w:rsid w:val="006525F9"/>
    <w:rsid w:val="0066368C"/>
    <w:rsid w:val="00675BC9"/>
    <w:rsid w:val="00690115"/>
    <w:rsid w:val="006926B3"/>
    <w:rsid w:val="006B5DAE"/>
    <w:rsid w:val="006C02BD"/>
    <w:rsid w:val="006C5D06"/>
    <w:rsid w:val="006C6409"/>
    <w:rsid w:val="006E5202"/>
    <w:rsid w:val="006E7A5D"/>
    <w:rsid w:val="006F62FB"/>
    <w:rsid w:val="00701529"/>
    <w:rsid w:val="0071590E"/>
    <w:rsid w:val="00720F83"/>
    <w:rsid w:val="00742B4B"/>
    <w:rsid w:val="00744EC7"/>
    <w:rsid w:val="00776468"/>
    <w:rsid w:val="00786D49"/>
    <w:rsid w:val="00793B3E"/>
    <w:rsid w:val="007B1D53"/>
    <w:rsid w:val="007F7D36"/>
    <w:rsid w:val="0080293F"/>
    <w:rsid w:val="008210B9"/>
    <w:rsid w:val="008334B3"/>
    <w:rsid w:val="008349CE"/>
    <w:rsid w:val="008467AF"/>
    <w:rsid w:val="00851598"/>
    <w:rsid w:val="00874BE7"/>
    <w:rsid w:val="008C2173"/>
    <w:rsid w:val="008D6E29"/>
    <w:rsid w:val="009014E5"/>
    <w:rsid w:val="00924BBE"/>
    <w:rsid w:val="0095331F"/>
    <w:rsid w:val="00966ED9"/>
    <w:rsid w:val="00966FFD"/>
    <w:rsid w:val="00975CDC"/>
    <w:rsid w:val="0098399F"/>
    <w:rsid w:val="009C702D"/>
    <w:rsid w:val="009E3947"/>
    <w:rsid w:val="009E4290"/>
    <w:rsid w:val="00A33EFB"/>
    <w:rsid w:val="00A42064"/>
    <w:rsid w:val="00A50B23"/>
    <w:rsid w:val="00A97C17"/>
    <w:rsid w:val="00AA1D8D"/>
    <w:rsid w:val="00AD5380"/>
    <w:rsid w:val="00AE4A93"/>
    <w:rsid w:val="00AE6124"/>
    <w:rsid w:val="00B019AB"/>
    <w:rsid w:val="00B139F3"/>
    <w:rsid w:val="00B25B7E"/>
    <w:rsid w:val="00B31893"/>
    <w:rsid w:val="00B375D9"/>
    <w:rsid w:val="00B47730"/>
    <w:rsid w:val="00B503A0"/>
    <w:rsid w:val="00B74241"/>
    <w:rsid w:val="00B9260A"/>
    <w:rsid w:val="00BD1FE7"/>
    <w:rsid w:val="00C0290B"/>
    <w:rsid w:val="00C1246B"/>
    <w:rsid w:val="00C21A71"/>
    <w:rsid w:val="00C26FFD"/>
    <w:rsid w:val="00C344A0"/>
    <w:rsid w:val="00C570E8"/>
    <w:rsid w:val="00C9695C"/>
    <w:rsid w:val="00CA2B86"/>
    <w:rsid w:val="00CB0664"/>
    <w:rsid w:val="00CC351F"/>
    <w:rsid w:val="00CE2415"/>
    <w:rsid w:val="00CF6A79"/>
    <w:rsid w:val="00CF6D55"/>
    <w:rsid w:val="00D025E3"/>
    <w:rsid w:val="00D27310"/>
    <w:rsid w:val="00D30295"/>
    <w:rsid w:val="00D36EC1"/>
    <w:rsid w:val="00D434AE"/>
    <w:rsid w:val="00D52612"/>
    <w:rsid w:val="00DB0ED9"/>
    <w:rsid w:val="00DB5A41"/>
    <w:rsid w:val="00E20505"/>
    <w:rsid w:val="00E32B40"/>
    <w:rsid w:val="00E52890"/>
    <w:rsid w:val="00E61658"/>
    <w:rsid w:val="00E820CE"/>
    <w:rsid w:val="00E82AE9"/>
    <w:rsid w:val="00E85F87"/>
    <w:rsid w:val="00E86EE8"/>
    <w:rsid w:val="00E9251F"/>
    <w:rsid w:val="00EA755A"/>
    <w:rsid w:val="00EB5775"/>
    <w:rsid w:val="00EC4CCC"/>
    <w:rsid w:val="00EE1A59"/>
    <w:rsid w:val="00EF5B8C"/>
    <w:rsid w:val="00F2368B"/>
    <w:rsid w:val="00F30338"/>
    <w:rsid w:val="00F30C05"/>
    <w:rsid w:val="00F64305"/>
    <w:rsid w:val="00F66C94"/>
    <w:rsid w:val="00FB0644"/>
    <w:rsid w:val="00FB44E6"/>
    <w:rsid w:val="00FB5006"/>
    <w:rsid w:val="00FC693F"/>
    <w:rsid w:val="00FD524E"/>
    <w:rsid w:val="00FF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8B8637"/>
  <w14:defaultImageDpi w14:val="330"/>
  <w15:docId w15:val="{45215E89-0336-3345-85A2-7CC727F3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semiHidden/>
    <w:unhideWhenUsed/>
    <w:rsid w:val="00C26FF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3005</Characters>
  <Application>Microsoft Office Word</Application>
  <DocSecurity>0</DocSecurity>
  <Lines>25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Agnieszka Pilarska-Zamiela</cp:lastModifiedBy>
  <cp:revision>2</cp:revision>
  <cp:lastPrinted>2025-04-01T10:35:00Z</cp:lastPrinted>
  <dcterms:created xsi:type="dcterms:W3CDTF">2025-10-02T08:41:00Z</dcterms:created>
  <dcterms:modified xsi:type="dcterms:W3CDTF">2025-10-02T08:41:00Z</dcterms:modified>
  <cp:category/>
</cp:coreProperties>
</file>