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3"/>
        <w:gridCol w:w="4365"/>
      </w:tblGrid>
      <w:tr w:rsidR="00267605" w:rsidRPr="00687148" w14:paraId="076298C5" w14:textId="77777777" w:rsidTr="007870D5">
        <w:trPr>
          <w:jc w:val="center"/>
        </w:trPr>
        <w:tc>
          <w:tcPr>
            <w:tcW w:w="5273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68A55C39" w14:textId="77777777" w:rsidR="00267605" w:rsidRPr="00687148" w:rsidRDefault="001145BA">
            <w:pPr>
              <w:rPr>
                <w:i/>
                <w:iCs/>
                <w:lang w:val="pl-PL"/>
              </w:rPr>
            </w:pPr>
            <w:r w:rsidRPr="00687148">
              <w:rPr>
                <w:i/>
                <w:iCs/>
                <w:lang w:val="pl-PL"/>
              </w:rPr>
              <w:t>Pieczęć nagłówkowa OSP</w:t>
            </w:r>
          </w:p>
        </w:tc>
        <w:tc>
          <w:tcPr>
            <w:tcW w:w="4365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2ACFF7CF" w14:textId="77777777" w:rsidR="00267605" w:rsidRPr="00687148" w:rsidRDefault="001145BA" w:rsidP="00132E5A">
            <w:pPr>
              <w:jc w:val="right"/>
              <w:rPr>
                <w:lang w:val="pl-PL"/>
              </w:rPr>
            </w:pPr>
            <w:r w:rsidRPr="00687148">
              <w:rPr>
                <w:lang w:val="pl-PL"/>
              </w:rPr>
              <w:t>Świdnica, dnia ....................................</w:t>
            </w:r>
          </w:p>
        </w:tc>
      </w:tr>
      <w:tr w:rsidR="00267605" w:rsidRPr="00687148" w14:paraId="399EBA59" w14:textId="77777777" w:rsidTr="007870D5">
        <w:trPr>
          <w:jc w:val="center"/>
        </w:trPr>
        <w:tc>
          <w:tcPr>
            <w:tcW w:w="5273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6C8B6580" w14:textId="77777777" w:rsidR="00267605" w:rsidRPr="00687148" w:rsidRDefault="00267605">
            <w:pPr>
              <w:rPr>
                <w:lang w:val="pl-PL"/>
              </w:rPr>
            </w:pPr>
          </w:p>
        </w:tc>
        <w:tc>
          <w:tcPr>
            <w:tcW w:w="4365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3AC1D896" w14:textId="77777777" w:rsidR="00267605" w:rsidRPr="00687148" w:rsidRDefault="001145BA">
            <w:pPr>
              <w:rPr>
                <w:lang w:val="pl-PL"/>
              </w:rPr>
            </w:pPr>
            <w:r w:rsidRPr="00687148">
              <w:rPr>
                <w:b/>
                <w:bCs/>
                <w:lang w:val="pl-PL"/>
              </w:rPr>
              <w:t>Komenda Powiatowa</w:t>
            </w:r>
            <w:r w:rsidRPr="00687148">
              <w:rPr>
                <w:b/>
                <w:bCs/>
                <w:lang w:val="pl-PL"/>
              </w:rPr>
              <w:br/>
              <w:t>Państwowej Straży Pożarnej w Świdnicy</w:t>
            </w:r>
            <w:r w:rsidRPr="00687148">
              <w:rPr>
                <w:lang w:val="pl-PL"/>
              </w:rPr>
              <w:br/>
              <w:t>ul. Aleja Niepodległości 8-10</w:t>
            </w:r>
            <w:r w:rsidRPr="00687148">
              <w:rPr>
                <w:lang w:val="pl-PL"/>
              </w:rPr>
              <w:br/>
              <w:t>58-100 Świdnica</w:t>
            </w:r>
          </w:p>
        </w:tc>
      </w:tr>
    </w:tbl>
    <w:p w14:paraId="195FC997" w14:textId="77777777" w:rsidR="00267605" w:rsidRPr="00687148" w:rsidRDefault="00267605">
      <w:pPr>
        <w:rPr>
          <w:lang w:val="pl-PL"/>
        </w:rPr>
      </w:pPr>
    </w:p>
    <w:p w14:paraId="0AC576DB" w14:textId="77777777" w:rsidR="00267605" w:rsidRPr="00687148" w:rsidRDefault="001145BA">
      <w:pPr>
        <w:spacing w:after="0"/>
        <w:jc w:val="center"/>
        <w:rPr>
          <w:lang w:val="pl-PL"/>
        </w:rPr>
      </w:pPr>
      <w:r w:rsidRPr="00687148">
        <w:rPr>
          <w:b/>
          <w:sz w:val="28"/>
          <w:lang w:val="pl-PL"/>
        </w:rPr>
        <w:t>WNIOSEK</w:t>
      </w:r>
    </w:p>
    <w:p w14:paraId="546D7098" w14:textId="77777777" w:rsidR="00267605" w:rsidRPr="00687148" w:rsidRDefault="001145BA">
      <w:pPr>
        <w:spacing w:after="160"/>
        <w:jc w:val="center"/>
        <w:rPr>
          <w:lang w:val="pl-PL"/>
        </w:rPr>
      </w:pPr>
      <w:r w:rsidRPr="00687148">
        <w:rPr>
          <w:b/>
          <w:i/>
          <w:sz w:val="24"/>
          <w:lang w:val="pl-PL"/>
        </w:rPr>
        <w:t>o wyrażenie zgody na przekazanie sprzętu do innej jednostki</w:t>
      </w:r>
    </w:p>
    <w:p w14:paraId="05856A8A" w14:textId="77777777" w:rsidR="00267605" w:rsidRPr="00687148" w:rsidRDefault="001145BA">
      <w:pPr>
        <w:spacing w:after="160"/>
        <w:jc w:val="both"/>
        <w:rPr>
          <w:lang w:val="pl-PL"/>
        </w:rPr>
      </w:pPr>
      <w:r w:rsidRPr="00687148">
        <w:rPr>
          <w:lang w:val="pl-PL"/>
        </w:rPr>
        <w:t>Wnoszę o wyrażenie zgody na przekazanie niżej wymienionego sprzętu z jednostki OSP do innej jednostki.</w:t>
      </w: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5783"/>
      </w:tblGrid>
      <w:tr w:rsidR="00267605" w:rsidRPr="00687148" w14:paraId="7DD30DD5" w14:textId="77777777" w:rsidTr="00132E5A">
        <w:trPr>
          <w:jc w:val="center"/>
        </w:trPr>
        <w:tc>
          <w:tcPr>
            <w:tcW w:w="3572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A54D226" w14:textId="6BD02973" w:rsidR="00267605" w:rsidRPr="00687148" w:rsidRDefault="001145BA" w:rsidP="00132E5A">
            <w:pPr>
              <w:spacing w:after="0" w:line="252" w:lineRule="auto"/>
              <w:jc w:val="center"/>
              <w:rPr>
                <w:lang w:val="pl-PL"/>
              </w:rPr>
            </w:pPr>
            <w:r w:rsidRPr="00687148">
              <w:rPr>
                <w:b/>
                <w:sz w:val="20"/>
                <w:lang w:val="pl-PL"/>
              </w:rPr>
              <w:t>Nazwa</w:t>
            </w:r>
          </w:p>
        </w:tc>
        <w:tc>
          <w:tcPr>
            <w:tcW w:w="5783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30EE77A" w14:textId="77777777" w:rsidR="00267605" w:rsidRPr="00687148" w:rsidRDefault="001145BA" w:rsidP="00132E5A">
            <w:pPr>
              <w:spacing w:after="0" w:line="252" w:lineRule="auto"/>
              <w:jc w:val="center"/>
              <w:rPr>
                <w:lang w:val="pl-PL"/>
              </w:rPr>
            </w:pPr>
            <w:r w:rsidRPr="00687148">
              <w:rPr>
                <w:b/>
                <w:sz w:val="20"/>
                <w:lang w:val="pl-PL"/>
              </w:rPr>
              <w:t>Dane</w:t>
            </w:r>
          </w:p>
        </w:tc>
      </w:tr>
      <w:tr w:rsidR="00267605" w:rsidRPr="00687148" w14:paraId="1011371A" w14:textId="77777777" w:rsidTr="00132E5A">
        <w:trPr>
          <w:jc w:val="center"/>
        </w:trPr>
        <w:tc>
          <w:tcPr>
            <w:tcW w:w="4933" w:type="dxa"/>
            <w:vAlign w:val="center"/>
          </w:tcPr>
          <w:p w14:paraId="24C68E68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t>Jednostka przekazująca</w:t>
            </w:r>
          </w:p>
        </w:tc>
        <w:tc>
          <w:tcPr>
            <w:tcW w:w="4933" w:type="dxa"/>
            <w:vAlign w:val="center"/>
          </w:tcPr>
          <w:p w14:paraId="7051E027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br/>
            </w:r>
          </w:p>
        </w:tc>
      </w:tr>
      <w:tr w:rsidR="00267605" w:rsidRPr="00687148" w14:paraId="29560DF1" w14:textId="77777777" w:rsidTr="00132E5A">
        <w:trPr>
          <w:jc w:val="center"/>
        </w:trPr>
        <w:tc>
          <w:tcPr>
            <w:tcW w:w="4933" w:type="dxa"/>
            <w:vAlign w:val="center"/>
          </w:tcPr>
          <w:p w14:paraId="7F7B8887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t>Jednostka przyjmująca</w:t>
            </w:r>
          </w:p>
        </w:tc>
        <w:tc>
          <w:tcPr>
            <w:tcW w:w="4933" w:type="dxa"/>
            <w:vAlign w:val="center"/>
          </w:tcPr>
          <w:p w14:paraId="4131AA10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br/>
            </w:r>
          </w:p>
        </w:tc>
      </w:tr>
      <w:tr w:rsidR="00267605" w:rsidRPr="00687148" w14:paraId="23AE1D1E" w14:textId="77777777" w:rsidTr="00132E5A">
        <w:trPr>
          <w:jc w:val="center"/>
        </w:trPr>
        <w:tc>
          <w:tcPr>
            <w:tcW w:w="4933" w:type="dxa"/>
            <w:vAlign w:val="center"/>
          </w:tcPr>
          <w:p w14:paraId="6561A021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t>Nazwa sprzętu</w:t>
            </w:r>
          </w:p>
        </w:tc>
        <w:tc>
          <w:tcPr>
            <w:tcW w:w="4933" w:type="dxa"/>
            <w:vAlign w:val="center"/>
          </w:tcPr>
          <w:p w14:paraId="6D48FA10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br/>
            </w:r>
          </w:p>
        </w:tc>
      </w:tr>
      <w:tr w:rsidR="00267605" w:rsidRPr="00687148" w14:paraId="5F9EFAE2" w14:textId="77777777" w:rsidTr="00132E5A">
        <w:trPr>
          <w:jc w:val="center"/>
        </w:trPr>
        <w:tc>
          <w:tcPr>
            <w:tcW w:w="4933" w:type="dxa"/>
            <w:vAlign w:val="center"/>
          </w:tcPr>
          <w:p w14:paraId="699FD18D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t>Producent / marka</w:t>
            </w:r>
          </w:p>
        </w:tc>
        <w:tc>
          <w:tcPr>
            <w:tcW w:w="4933" w:type="dxa"/>
            <w:vAlign w:val="center"/>
          </w:tcPr>
          <w:p w14:paraId="3336FD44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br/>
            </w:r>
          </w:p>
        </w:tc>
      </w:tr>
      <w:tr w:rsidR="00267605" w:rsidRPr="00687148" w14:paraId="65544942" w14:textId="77777777" w:rsidTr="00132E5A">
        <w:trPr>
          <w:jc w:val="center"/>
        </w:trPr>
        <w:tc>
          <w:tcPr>
            <w:tcW w:w="4933" w:type="dxa"/>
            <w:vAlign w:val="center"/>
          </w:tcPr>
          <w:p w14:paraId="710BA07E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t>Typ / model</w:t>
            </w:r>
          </w:p>
        </w:tc>
        <w:tc>
          <w:tcPr>
            <w:tcW w:w="4933" w:type="dxa"/>
            <w:vAlign w:val="center"/>
          </w:tcPr>
          <w:p w14:paraId="6618ED4B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br/>
            </w:r>
          </w:p>
        </w:tc>
      </w:tr>
      <w:tr w:rsidR="00267605" w:rsidRPr="00687148" w14:paraId="14AEA03D" w14:textId="77777777" w:rsidTr="00132E5A">
        <w:trPr>
          <w:jc w:val="center"/>
        </w:trPr>
        <w:tc>
          <w:tcPr>
            <w:tcW w:w="4933" w:type="dxa"/>
            <w:vAlign w:val="center"/>
          </w:tcPr>
          <w:p w14:paraId="6D8B6235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t>Numer seryjny / inwentarzowy</w:t>
            </w:r>
          </w:p>
        </w:tc>
        <w:tc>
          <w:tcPr>
            <w:tcW w:w="4933" w:type="dxa"/>
            <w:vAlign w:val="center"/>
          </w:tcPr>
          <w:p w14:paraId="1743876A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br/>
            </w:r>
          </w:p>
        </w:tc>
      </w:tr>
      <w:tr w:rsidR="00267605" w:rsidRPr="00687148" w14:paraId="0A141E7F" w14:textId="77777777" w:rsidTr="00132E5A">
        <w:trPr>
          <w:jc w:val="center"/>
        </w:trPr>
        <w:tc>
          <w:tcPr>
            <w:tcW w:w="4933" w:type="dxa"/>
            <w:vAlign w:val="center"/>
          </w:tcPr>
          <w:p w14:paraId="0A45F684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t>Ilość</w:t>
            </w:r>
          </w:p>
        </w:tc>
        <w:tc>
          <w:tcPr>
            <w:tcW w:w="4933" w:type="dxa"/>
            <w:vAlign w:val="center"/>
          </w:tcPr>
          <w:p w14:paraId="390EDBD4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br/>
            </w:r>
          </w:p>
        </w:tc>
      </w:tr>
      <w:tr w:rsidR="00267605" w:rsidRPr="00687148" w14:paraId="37C9FF50" w14:textId="77777777" w:rsidTr="0092413F">
        <w:trPr>
          <w:trHeight w:val="1357"/>
          <w:jc w:val="center"/>
        </w:trPr>
        <w:tc>
          <w:tcPr>
            <w:tcW w:w="4933" w:type="dxa"/>
            <w:vAlign w:val="center"/>
          </w:tcPr>
          <w:p w14:paraId="40E2B6BE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t>Stan techniczny</w:t>
            </w:r>
          </w:p>
        </w:tc>
        <w:tc>
          <w:tcPr>
            <w:tcW w:w="4933" w:type="dxa"/>
            <w:vAlign w:val="center"/>
          </w:tcPr>
          <w:p w14:paraId="5489713C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br/>
            </w:r>
          </w:p>
        </w:tc>
      </w:tr>
      <w:tr w:rsidR="00267605" w:rsidRPr="00687148" w14:paraId="543692F8" w14:textId="77777777" w:rsidTr="00132E5A">
        <w:trPr>
          <w:jc w:val="center"/>
        </w:trPr>
        <w:tc>
          <w:tcPr>
            <w:tcW w:w="4933" w:type="dxa"/>
            <w:vAlign w:val="center"/>
          </w:tcPr>
          <w:p w14:paraId="5B5464D8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t>Uzasadnienie przekazania</w:t>
            </w:r>
          </w:p>
        </w:tc>
        <w:tc>
          <w:tcPr>
            <w:tcW w:w="4933" w:type="dxa"/>
            <w:vAlign w:val="center"/>
          </w:tcPr>
          <w:p w14:paraId="4FADA8EE" w14:textId="77777777" w:rsidR="00267605" w:rsidRPr="00687148" w:rsidRDefault="001145BA" w:rsidP="00132E5A">
            <w:pPr>
              <w:spacing w:after="0"/>
              <w:rPr>
                <w:lang w:val="pl-PL"/>
              </w:rPr>
            </w:pPr>
            <w:r w:rsidRPr="00687148">
              <w:rPr>
                <w:lang w:val="pl-PL"/>
              </w:rPr>
              <w:br/>
            </w:r>
          </w:p>
        </w:tc>
      </w:tr>
    </w:tbl>
    <w:p w14:paraId="4CB10C22" w14:textId="77777777" w:rsidR="00267605" w:rsidRPr="00687148" w:rsidRDefault="00267605">
      <w:pPr>
        <w:rPr>
          <w:lang w:val="pl-PL"/>
        </w:rPr>
      </w:pPr>
    </w:p>
    <w:p w14:paraId="3F2B5E9A" w14:textId="77777777" w:rsidR="00267605" w:rsidRPr="00687148" w:rsidRDefault="001145BA">
      <w:pPr>
        <w:spacing w:after="40"/>
        <w:rPr>
          <w:lang w:val="pl-PL"/>
        </w:rPr>
      </w:pPr>
      <w:r w:rsidRPr="00687148">
        <w:rPr>
          <w:b/>
          <w:lang w:val="pl-PL"/>
        </w:rPr>
        <w:t>Załączniki:</w:t>
      </w:r>
    </w:p>
    <w:p w14:paraId="7DD90326" w14:textId="77777777" w:rsidR="00267605" w:rsidRPr="00687148" w:rsidRDefault="001145BA">
      <w:pPr>
        <w:spacing w:after="20"/>
        <w:ind w:left="227"/>
        <w:rPr>
          <w:lang w:val="pl-PL"/>
        </w:rPr>
      </w:pPr>
      <w:r w:rsidRPr="00687148">
        <w:rPr>
          <w:lang w:val="pl-PL"/>
        </w:rPr>
        <w:t>☐</w:t>
      </w:r>
      <w:r w:rsidRPr="00687148">
        <w:rPr>
          <w:lang w:val="pl-PL"/>
        </w:rPr>
        <w:t xml:space="preserve">   Protokół / dokument przekazania (jeżeli sporządzono)</w:t>
      </w:r>
    </w:p>
    <w:p w14:paraId="095AB468" w14:textId="77777777" w:rsidR="00267605" w:rsidRPr="00687148" w:rsidRDefault="001145BA">
      <w:pPr>
        <w:spacing w:after="20"/>
        <w:ind w:left="227"/>
        <w:rPr>
          <w:lang w:val="pl-PL"/>
        </w:rPr>
      </w:pPr>
      <w:r w:rsidRPr="00687148">
        <w:rPr>
          <w:lang w:val="pl-PL"/>
        </w:rPr>
        <w:t>☐</w:t>
      </w:r>
      <w:r w:rsidRPr="00687148">
        <w:rPr>
          <w:lang w:val="pl-PL"/>
        </w:rPr>
        <w:t xml:space="preserve">   Inne dokumenty / uwagi</w:t>
      </w:r>
    </w:p>
    <w:p w14:paraId="77C7A6F6" w14:textId="77777777" w:rsidR="00267605" w:rsidRPr="00687148" w:rsidRDefault="00267605">
      <w:pPr>
        <w:rPr>
          <w:lang w:val="pl-PL"/>
        </w:rPr>
      </w:pPr>
    </w:p>
    <w:p w14:paraId="1BCA9B90" w14:textId="77777777" w:rsidR="00132E5A" w:rsidRPr="00687148" w:rsidRDefault="00132E5A">
      <w:pPr>
        <w:rPr>
          <w:lang w:val="pl-P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6"/>
        <w:gridCol w:w="4932"/>
      </w:tblGrid>
      <w:tr w:rsidR="00267605" w:rsidRPr="00687148" w14:paraId="7CD09C98" w14:textId="77777777" w:rsidTr="00132E5A">
        <w:trPr>
          <w:jc w:val="center"/>
        </w:trPr>
        <w:tc>
          <w:tcPr>
            <w:tcW w:w="4706" w:type="dxa"/>
            <w:tcMar>
              <w:top w:w="160" w:type="dxa"/>
              <w:left w:w="120" w:type="dxa"/>
              <w:bottom w:w="80" w:type="dxa"/>
              <w:right w:w="120" w:type="dxa"/>
            </w:tcMar>
            <w:vAlign w:val="center"/>
          </w:tcPr>
          <w:p w14:paraId="415D1983" w14:textId="77777777" w:rsidR="00267605" w:rsidRPr="00687148" w:rsidRDefault="001145BA" w:rsidP="00132E5A">
            <w:pPr>
              <w:jc w:val="center"/>
              <w:rPr>
                <w:lang w:val="pl-PL"/>
              </w:rPr>
            </w:pPr>
            <w:r w:rsidRPr="00687148">
              <w:rPr>
                <w:sz w:val="20"/>
                <w:lang w:val="pl-PL"/>
              </w:rPr>
              <w:t>........................................................</w:t>
            </w:r>
            <w:r w:rsidRPr="00687148">
              <w:rPr>
                <w:sz w:val="20"/>
                <w:lang w:val="pl-PL"/>
              </w:rPr>
              <w:br/>
              <w:t>miejscowość, data</w:t>
            </w:r>
          </w:p>
        </w:tc>
        <w:tc>
          <w:tcPr>
            <w:tcW w:w="4932" w:type="dxa"/>
            <w:tcMar>
              <w:top w:w="160" w:type="dxa"/>
              <w:left w:w="120" w:type="dxa"/>
              <w:bottom w:w="80" w:type="dxa"/>
              <w:right w:w="120" w:type="dxa"/>
            </w:tcMar>
            <w:vAlign w:val="center"/>
          </w:tcPr>
          <w:p w14:paraId="2BA89108" w14:textId="77777777" w:rsidR="00267605" w:rsidRPr="00687148" w:rsidRDefault="001145BA" w:rsidP="00132E5A">
            <w:pPr>
              <w:jc w:val="center"/>
              <w:rPr>
                <w:lang w:val="pl-PL"/>
              </w:rPr>
            </w:pPr>
            <w:r w:rsidRPr="00687148">
              <w:rPr>
                <w:sz w:val="20"/>
                <w:lang w:val="pl-PL"/>
              </w:rPr>
              <w:t>........................................................</w:t>
            </w:r>
            <w:r w:rsidRPr="00687148">
              <w:rPr>
                <w:sz w:val="20"/>
                <w:lang w:val="pl-PL"/>
              </w:rPr>
              <w:br/>
              <w:t>podpis / stanowisko</w:t>
            </w:r>
          </w:p>
        </w:tc>
      </w:tr>
    </w:tbl>
    <w:p w14:paraId="2AD627C0" w14:textId="77777777" w:rsidR="001145BA" w:rsidRPr="00687148" w:rsidRDefault="001145BA">
      <w:pPr>
        <w:rPr>
          <w:lang w:val="pl-PL"/>
        </w:rPr>
      </w:pPr>
    </w:p>
    <w:sectPr w:rsidR="001145BA" w:rsidRPr="00687148" w:rsidSect="00034616"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117073">
    <w:abstractNumId w:val="8"/>
  </w:num>
  <w:num w:numId="2" w16cid:durableId="2106073346">
    <w:abstractNumId w:val="6"/>
  </w:num>
  <w:num w:numId="3" w16cid:durableId="1546530065">
    <w:abstractNumId w:val="5"/>
  </w:num>
  <w:num w:numId="4" w16cid:durableId="2114860227">
    <w:abstractNumId w:val="4"/>
  </w:num>
  <w:num w:numId="5" w16cid:durableId="1683509615">
    <w:abstractNumId w:val="7"/>
  </w:num>
  <w:num w:numId="6" w16cid:durableId="740955038">
    <w:abstractNumId w:val="3"/>
  </w:num>
  <w:num w:numId="7" w16cid:durableId="1372533442">
    <w:abstractNumId w:val="2"/>
  </w:num>
  <w:num w:numId="8" w16cid:durableId="667250196">
    <w:abstractNumId w:val="1"/>
  </w:num>
  <w:num w:numId="9" w16cid:durableId="83907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45BA"/>
    <w:rsid w:val="00132E5A"/>
    <w:rsid w:val="0015074B"/>
    <w:rsid w:val="00267605"/>
    <w:rsid w:val="0029639D"/>
    <w:rsid w:val="00326F90"/>
    <w:rsid w:val="003B2E7F"/>
    <w:rsid w:val="003D2B7B"/>
    <w:rsid w:val="00687148"/>
    <w:rsid w:val="007870D5"/>
    <w:rsid w:val="0092413F"/>
    <w:rsid w:val="00AA1D8D"/>
    <w:rsid w:val="00B47730"/>
    <w:rsid w:val="00CB0664"/>
    <w:rsid w:val="00E84F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811E7F6-BB27-4F11-9140-330B866C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Szydłowski</cp:lastModifiedBy>
  <cp:revision>7</cp:revision>
  <cp:lastPrinted>2026-03-16T13:53:00Z</cp:lastPrinted>
  <dcterms:created xsi:type="dcterms:W3CDTF">2013-12-23T23:15:00Z</dcterms:created>
  <dcterms:modified xsi:type="dcterms:W3CDTF">2026-03-16T13:54:00Z</dcterms:modified>
  <cp:category/>
</cp:coreProperties>
</file>