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0BEC" w14:textId="77777777" w:rsidR="00082EA8" w:rsidRPr="00757E37" w:rsidRDefault="00000000">
      <w:pPr>
        <w:spacing w:after="60" w:line="252" w:lineRule="auto"/>
        <w:rPr>
          <w:lang w:val="pl-PL"/>
        </w:rPr>
      </w:pPr>
      <w:r w:rsidRPr="00757E37">
        <w:rPr>
          <w:lang w:val="pl-PL"/>
        </w:rPr>
        <w:t>Miejscowość i data: [miejsce do uzupełnienia] - np. Świdnica, 11.06.2026 r.</w:t>
      </w:r>
    </w:p>
    <w:p w14:paraId="46726398" w14:textId="77777777" w:rsidR="00757E37" w:rsidRPr="00757E37" w:rsidRDefault="00757E37">
      <w:pPr>
        <w:pStyle w:val="Nagwek1"/>
        <w:spacing w:before="0" w:after="60" w:line="252" w:lineRule="auto"/>
        <w:rPr>
          <w:b w:val="0"/>
          <w:lang w:val="pl-PL"/>
        </w:rPr>
      </w:pPr>
    </w:p>
    <w:p w14:paraId="11F857C5" w14:textId="28866235" w:rsidR="00082EA8" w:rsidRPr="00757E37" w:rsidRDefault="00000000">
      <w:pPr>
        <w:pStyle w:val="Nagwek1"/>
        <w:spacing w:before="0" w:after="60" w:line="252" w:lineRule="auto"/>
        <w:rPr>
          <w:b w:val="0"/>
          <w:lang w:val="pl-PL"/>
        </w:rPr>
      </w:pPr>
      <w:r w:rsidRPr="00757E37">
        <w:rPr>
          <w:b w:val="0"/>
          <w:lang w:val="pl-PL"/>
        </w:rPr>
        <w:t>Wniosek o uzgodnienie operatu przeciwpożarowego</w:t>
      </w:r>
    </w:p>
    <w:p w14:paraId="61B05EE7" w14:textId="77777777" w:rsidR="00757E37" w:rsidRPr="00757E37" w:rsidRDefault="00757E37" w:rsidP="00757E37">
      <w:pPr>
        <w:rPr>
          <w:lang w:val="pl-PL"/>
        </w:rPr>
      </w:pPr>
    </w:p>
    <w:p w14:paraId="7F4BDDEE" w14:textId="77777777" w:rsidR="00082EA8" w:rsidRPr="00757E37" w:rsidRDefault="00000000">
      <w:pPr>
        <w:spacing w:after="60" w:line="252" w:lineRule="auto"/>
        <w:rPr>
          <w:lang w:val="pl-PL"/>
        </w:rPr>
      </w:pPr>
      <w:r w:rsidRPr="00757E37">
        <w:rPr>
          <w:b/>
          <w:lang w:val="pl-PL"/>
        </w:rPr>
        <w:t xml:space="preserve">Formularz należy wypełnić czytelnie. </w:t>
      </w:r>
      <w:r w:rsidRPr="00757E37">
        <w:rPr>
          <w:lang w:val="pl-PL"/>
        </w:rPr>
        <w:t>Pola oznaczone jako „miejsce do uzupełnienia” należy zastąpić właściwymi danymi. W przypadku list wyboru należy zaznaczyć właściwą opcję.</w:t>
      </w:r>
    </w:p>
    <w:p w14:paraId="1C8DEA99" w14:textId="77777777" w:rsidR="00082EA8" w:rsidRPr="00757E37" w:rsidRDefault="00000000">
      <w:pPr>
        <w:pStyle w:val="Nagwek2"/>
        <w:spacing w:before="0" w:after="60" w:line="252" w:lineRule="auto"/>
        <w:rPr>
          <w:lang w:val="pl-PL"/>
        </w:rPr>
      </w:pPr>
      <w:r w:rsidRPr="00757E37">
        <w:rPr>
          <w:b w:val="0"/>
          <w:lang w:val="pl-PL"/>
        </w:rPr>
        <w:t>1. Dane wnioskodawcy</w:t>
      </w:r>
    </w:p>
    <w:p w14:paraId="0B6DC23B" w14:textId="77777777" w:rsidR="00082EA8" w:rsidRPr="00757E37" w:rsidRDefault="00000000">
      <w:pPr>
        <w:spacing w:after="40" w:line="252" w:lineRule="auto"/>
        <w:rPr>
          <w:lang w:val="pl-PL"/>
        </w:rPr>
      </w:pPr>
      <w:r w:rsidRPr="00757E37">
        <w:rPr>
          <w:b/>
          <w:lang w:val="pl-PL"/>
        </w:rPr>
        <w:t>Imię i nazwisko albo nazwa firmy:</w:t>
      </w:r>
      <w:r w:rsidRPr="00757E37">
        <w:rPr>
          <w:lang w:val="pl-PL"/>
        </w:rPr>
        <w:t xml:space="preserve"> [miejsce do uzupełnienia]</w:t>
      </w:r>
    </w:p>
    <w:p w14:paraId="0CC11253" w14:textId="77777777" w:rsidR="00082EA8" w:rsidRPr="00757E37" w:rsidRDefault="00000000">
      <w:pPr>
        <w:spacing w:after="40" w:line="252" w:lineRule="auto"/>
        <w:rPr>
          <w:lang w:val="pl-PL"/>
        </w:rPr>
      </w:pPr>
      <w:r w:rsidRPr="00757E37">
        <w:rPr>
          <w:b/>
          <w:lang w:val="pl-PL"/>
        </w:rPr>
        <w:t>Adres korespondencyjny:</w:t>
      </w:r>
      <w:r w:rsidRPr="00757E37">
        <w:rPr>
          <w:lang w:val="pl-PL"/>
        </w:rPr>
        <w:t xml:space="preserve"> [miejsce do uzupełnienia]</w:t>
      </w:r>
    </w:p>
    <w:p w14:paraId="65E8B92A" w14:textId="77777777" w:rsidR="00082EA8" w:rsidRPr="00757E37" w:rsidRDefault="00000000">
      <w:pPr>
        <w:spacing w:after="40" w:line="252" w:lineRule="auto"/>
        <w:rPr>
          <w:lang w:val="pl-PL"/>
        </w:rPr>
      </w:pPr>
      <w:r w:rsidRPr="00757E37">
        <w:rPr>
          <w:b/>
          <w:lang w:val="pl-PL"/>
        </w:rPr>
        <w:t>Telefon kontaktowy:</w:t>
      </w:r>
      <w:r w:rsidRPr="00757E37">
        <w:rPr>
          <w:lang w:val="pl-PL"/>
        </w:rPr>
        <w:t xml:space="preserve"> [miejsce do uzupełnienia] - wypełnić w razie potrzeby kontaktu w sprawie wniosku</w:t>
      </w:r>
    </w:p>
    <w:p w14:paraId="2C14773F" w14:textId="77777777" w:rsidR="00082EA8" w:rsidRPr="00757E37" w:rsidRDefault="00000000">
      <w:pPr>
        <w:spacing w:after="40" w:line="252" w:lineRule="auto"/>
        <w:rPr>
          <w:lang w:val="pl-PL"/>
        </w:rPr>
      </w:pPr>
      <w:r w:rsidRPr="00757E37">
        <w:rPr>
          <w:b/>
          <w:lang w:val="pl-PL"/>
        </w:rPr>
        <w:t>Adres e-mail:</w:t>
      </w:r>
      <w:r w:rsidRPr="00757E37">
        <w:rPr>
          <w:lang w:val="pl-PL"/>
        </w:rPr>
        <w:t xml:space="preserve"> [miejsce do uzupełnienia] - wypełnić, jeżeli korespondencja ma być prowadzona elektronicznie</w:t>
      </w:r>
    </w:p>
    <w:p w14:paraId="282F7073" w14:textId="77777777" w:rsidR="00082EA8" w:rsidRPr="00757E37" w:rsidRDefault="00000000">
      <w:pPr>
        <w:pStyle w:val="Nagwek2"/>
        <w:spacing w:before="0" w:after="60" w:line="252" w:lineRule="auto"/>
        <w:rPr>
          <w:lang w:val="pl-PL"/>
        </w:rPr>
      </w:pPr>
      <w:r w:rsidRPr="00757E37">
        <w:rPr>
          <w:b w:val="0"/>
          <w:lang w:val="pl-PL"/>
        </w:rPr>
        <w:t>2. Adresat wniosku</w:t>
      </w:r>
    </w:p>
    <w:p w14:paraId="3EF9A6F9" w14:textId="77777777" w:rsidR="00082EA8" w:rsidRPr="00757E37" w:rsidRDefault="00000000">
      <w:pPr>
        <w:spacing w:after="60" w:line="252" w:lineRule="auto"/>
        <w:rPr>
          <w:lang w:val="pl-PL"/>
        </w:rPr>
      </w:pPr>
      <w:r w:rsidRPr="00757E37">
        <w:rPr>
          <w:lang w:val="pl-PL"/>
        </w:rPr>
        <w:t>Komendant Powiatowy Państwowej Straży Pożarnej w Świdnicy</w:t>
      </w:r>
    </w:p>
    <w:p w14:paraId="0A8764F8" w14:textId="77777777" w:rsidR="00082EA8" w:rsidRPr="00757E37" w:rsidRDefault="00000000">
      <w:pPr>
        <w:spacing w:after="60" w:line="252" w:lineRule="auto"/>
        <w:rPr>
          <w:lang w:val="pl-PL"/>
        </w:rPr>
      </w:pPr>
      <w:r w:rsidRPr="00757E37">
        <w:rPr>
          <w:lang w:val="pl-PL"/>
        </w:rPr>
        <w:t>al. Niepodległości 8-10, 58-100 Świdnica</w:t>
      </w:r>
    </w:p>
    <w:p w14:paraId="07392EA7" w14:textId="77777777" w:rsidR="00082EA8" w:rsidRPr="00757E37" w:rsidRDefault="00000000">
      <w:pPr>
        <w:pStyle w:val="Nagwek2"/>
        <w:spacing w:before="0" w:after="60" w:line="252" w:lineRule="auto"/>
        <w:rPr>
          <w:lang w:val="pl-PL"/>
        </w:rPr>
      </w:pPr>
      <w:r w:rsidRPr="00757E37">
        <w:rPr>
          <w:b w:val="0"/>
          <w:lang w:val="pl-PL"/>
        </w:rPr>
        <w:t>3. Treść wniosku</w:t>
      </w:r>
    </w:p>
    <w:p w14:paraId="37BF64C1" w14:textId="77777777" w:rsidR="00082EA8" w:rsidRPr="00757E37" w:rsidRDefault="00000000">
      <w:pPr>
        <w:spacing w:after="60" w:line="252" w:lineRule="auto"/>
        <w:rPr>
          <w:lang w:val="pl-PL"/>
        </w:rPr>
      </w:pPr>
      <w:r w:rsidRPr="00757E37">
        <w:rPr>
          <w:lang w:val="pl-PL"/>
        </w:rPr>
        <w:t>Na podstawie art. 42 ust. 4b ustawy z dnia 14 grudnia 2012 r. o odpadach (</w:t>
      </w:r>
      <w:proofErr w:type="spellStart"/>
      <w:r w:rsidRPr="00757E37">
        <w:rPr>
          <w:lang w:val="pl-PL"/>
        </w:rPr>
        <w:t>t.j</w:t>
      </w:r>
      <w:proofErr w:type="spellEnd"/>
      <w:r w:rsidRPr="00757E37">
        <w:rPr>
          <w:lang w:val="pl-PL"/>
        </w:rPr>
        <w:t>. Dz. U. z 2021 r., poz. 779 ze zm.) wnoszę o uzgodnienie operatu przeciwpożarowego.</w:t>
      </w:r>
    </w:p>
    <w:p w14:paraId="448920C5" w14:textId="77777777" w:rsidR="00082EA8" w:rsidRPr="00757E37" w:rsidRDefault="00000000">
      <w:pPr>
        <w:spacing w:after="40" w:line="252" w:lineRule="auto"/>
        <w:rPr>
          <w:lang w:val="pl-PL"/>
        </w:rPr>
      </w:pPr>
      <w:r w:rsidRPr="00757E37">
        <w:rPr>
          <w:b/>
          <w:lang w:val="pl-PL"/>
        </w:rPr>
        <w:t>Dane o instalacji albo miejscu składowania:</w:t>
      </w:r>
      <w:r w:rsidRPr="00757E37">
        <w:rPr>
          <w:lang w:val="pl-PL"/>
        </w:rPr>
        <w:t xml:space="preserve"> [miejsce do uzupełnienia]</w:t>
      </w:r>
    </w:p>
    <w:p w14:paraId="5BBB0B8B" w14:textId="77777777" w:rsidR="00082EA8" w:rsidRPr="00757E37" w:rsidRDefault="00000000">
      <w:pPr>
        <w:spacing w:after="40" w:line="252" w:lineRule="auto"/>
        <w:rPr>
          <w:lang w:val="pl-PL"/>
        </w:rPr>
      </w:pPr>
      <w:r w:rsidRPr="00757E37">
        <w:rPr>
          <w:b/>
          <w:lang w:val="pl-PL"/>
        </w:rPr>
        <w:t>Lokalizacja instalacji albo miejsca składowania:</w:t>
      </w:r>
      <w:r w:rsidRPr="00757E37">
        <w:rPr>
          <w:lang w:val="pl-PL"/>
        </w:rPr>
        <w:t xml:space="preserve"> [miejsce do uzupełnienia]</w:t>
      </w:r>
    </w:p>
    <w:p w14:paraId="31B6B581" w14:textId="77777777" w:rsidR="00082EA8" w:rsidRPr="00757E37" w:rsidRDefault="00000000">
      <w:pPr>
        <w:spacing w:after="40" w:line="252" w:lineRule="auto"/>
        <w:rPr>
          <w:lang w:val="pl-PL"/>
        </w:rPr>
      </w:pPr>
      <w:r w:rsidRPr="00757E37">
        <w:rPr>
          <w:b/>
          <w:lang w:val="pl-PL"/>
        </w:rPr>
        <w:t>Nazwa instytucji albo podmiotu:</w:t>
      </w:r>
      <w:r w:rsidRPr="00757E37">
        <w:rPr>
          <w:lang w:val="pl-PL"/>
        </w:rPr>
        <w:t xml:space="preserve"> [miejsce do uzupełnienia]</w:t>
      </w:r>
    </w:p>
    <w:p w14:paraId="495DDFD1" w14:textId="77777777" w:rsidR="00082EA8" w:rsidRPr="00757E37" w:rsidRDefault="00000000">
      <w:pPr>
        <w:spacing w:after="40" w:line="252" w:lineRule="auto"/>
        <w:rPr>
          <w:lang w:val="pl-PL"/>
        </w:rPr>
      </w:pPr>
      <w:r w:rsidRPr="00757E37">
        <w:rPr>
          <w:b/>
          <w:lang w:val="pl-PL"/>
        </w:rPr>
        <w:t>Adres instytucji albo podmiotu:</w:t>
      </w:r>
      <w:r w:rsidRPr="00757E37">
        <w:rPr>
          <w:lang w:val="pl-PL"/>
        </w:rPr>
        <w:t xml:space="preserve"> [miejsce do uzupełnienia]</w:t>
      </w:r>
    </w:p>
    <w:p w14:paraId="3160397B" w14:textId="77777777" w:rsidR="00082EA8" w:rsidRPr="00757E37" w:rsidRDefault="00000000">
      <w:pPr>
        <w:spacing w:after="40" w:line="252" w:lineRule="auto"/>
        <w:rPr>
          <w:lang w:val="pl-PL"/>
        </w:rPr>
      </w:pPr>
      <w:r w:rsidRPr="00757E37">
        <w:rPr>
          <w:b/>
          <w:lang w:val="pl-PL"/>
        </w:rPr>
        <w:t>NIP:</w:t>
      </w:r>
      <w:r w:rsidRPr="00757E37">
        <w:rPr>
          <w:lang w:val="pl-PL"/>
        </w:rPr>
        <w:t xml:space="preserve"> [miejsce do uzupełnienia]</w:t>
      </w:r>
    </w:p>
    <w:p w14:paraId="5389F461" w14:textId="77777777" w:rsidR="00082EA8" w:rsidRPr="00757E37" w:rsidRDefault="00000000">
      <w:pPr>
        <w:spacing w:after="40" w:line="252" w:lineRule="auto"/>
        <w:rPr>
          <w:lang w:val="pl-PL"/>
        </w:rPr>
      </w:pPr>
      <w:r w:rsidRPr="00757E37">
        <w:rPr>
          <w:b/>
          <w:lang w:val="pl-PL"/>
        </w:rPr>
        <w:t>Telefon kontaktowy:</w:t>
      </w:r>
      <w:r w:rsidRPr="00757E37">
        <w:rPr>
          <w:lang w:val="pl-PL"/>
        </w:rPr>
        <w:t xml:space="preserve"> [miejsce do uzupełnienia]</w:t>
      </w:r>
    </w:p>
    <w:p w14:paraId="6E711F20" w14:textId="77777777" w:rsidR="00082EA8" w:rsidRPr="00757E37" w:rsidRDefault="00000000">
      <w:pPr>
        <w:pStyle w:val="Nagwek2"/>
        <w:spacing w:before="0" w:after="60" w:line="252" w:lineRule="auto"/>
        <w:rPr>
          <w:lang w:val="pl-PL"/>
        </w:rPr>
      </w:pPr>
      <w:r w:rsidRPr="00757E37">
        <w:rPr>
          <w:b w:val="0"/>
          <w:lang w:val="pl-PL"/>
        </w:rPr>
        <w:t>4. Organ właściwy w sprawie</w:t>
      </w:r>
    </w:p>
    <w:p w14:paraId="04C4126E" w14:textId="77777777" w:rsidR="00082EA8" w:rsidRPr="00757E37" w:rsidRDefault="00000000">
      <w:pPr>
        <w:spacing w:after="60" w:line="252" w:lineRule="auto"/>
        <w:rPr>
          <w:lang w:val="pl-PL"/>
        </w:rPr>
      </w:pPr>
      <w:r w:rsidRPr="00757E37">
        <w:rPr>
          <w:lang w:val="pl-PL"/>
        </w:rPr>
        <w:t>Należy zaznaczyć właściwy organ.</w:t>
      </w:r>
    </w:p>
    <w:p w14:paraId="7103A68D" w14:textId="77777777" w:rsidR="00082EA8" w:rsidRPr="00757E37" w:rsidRDefault="00000000">
      <w:pPr>
        <w:spacing w:after="20" w:line="252" w:lineRule="auto"/>
        <w:ind w:left="340"/>
        <w:rPr>
          <w:lang w:val="pl-PL"/>
        </w:rPr>
      </w:pPr>
      <w:r w:rsidRPr="00757E37">
        <w:rPr>
          <w:lang w:val="pl-PL"/>
        </w:rPr>
        <w:t>☐ Marszałek Województwa Dolnośląskiego</w:t>
      </w:r>
    </w:p>
    <w:p w14:paraId="34196FF3" w14:textId="77777777" w:rsidR="00082EA8" w:rsidRPr="00757E37" w:rsidRDefault="00000000">
      <w:pPr>
        <w:spacing w:after="20" w:line="252" w:lineRule="auto"/>
        <w:ind w:left="340"/>
        <w:rPr>
          <w:lang w:val="pl-PL"/>
        </w:rPr>
      </w:pPr>
      <w:r w:rsidRPr="00757E37">
        <w:rPr>
          <w:lang w:val="pl-PL"/>
        </w:rPr>
        <w:t>☐ Prezydent Miasta Świdnicy</w:t>
      </w:r>
    </w:p>
    <w:p w14:paraId="4EE89983" w14:textId="77777777" w:rsidR="00082EA8" w:rsidRPr="00757E37" w:rsidRDefault="00000000">
      <w:pPr>
        <w:spacing w:after="20" w:line="252" w:lineRule="auto"/>
        <w:ind w:left="340"/>
        <w:rPr>
          <w:lang w:val="pl-PL"/>
        </w:rPr>
      </w:pPr>
      <w:r w:rsidRPr="00757E37">
        <w:rPr>
          <w:lang w:val="pl-PL"/>
        </w:rPr>
        <w:t>☐ Starosta Powiatu Świdnickiego</w:t>
      </w:r>
    </w:p>
    <w:p w14:paraId="4C56276E" w14:textId="77777777" w:rsidR="00082EA8" w:rsidRPr="00757E37" w:rsidRDefault="00000000">
      <w:pPr>
        <w:pStyle w:val="Nagwek2"/>
        <w:spacing w:before="0" w:after="60" w:line="252" w:lineRule="auto"/>
        <w:rPr>
          <w:lang w:val="pl-PL"/>
        </w:rPr>
      </w:pPr>
      <w:r w:rsidRPr="00757E37">
        <w:rPr>
          <w:b w:val="0"/>
          <w:lang w:val="pl-PL"/>
        </w:rPr>
        <w:t>5. Załączniki</w:t>
      </w:r>
    </w:p>
    <w:p w14:paraId="203395EF" w14:textId="77777777" w:rsidR="00082EA8" w:rsidRPr="00757E37" w:rsidRDefault="00000000">
      <w:pPr>
        <w:spacing w:after="60" w:line="252" w:lineRule="auto"/>
        <w:rPr>
          <w:lang w:val="pl-PL"/>
        </w:rPr>
      </w:pPr>
      <w:r w:rsidRPr="00757E37">
        <w:rPr>
          <w:lang w:val="pl-PL"/>
        </w:rPr>
        <w:t>Należy zaznaczyć załączniki dołączone do wniosku.</w:t>
      </w:r>
    </w:p>
    <w:p w14:paraId="760BA5AC" w14:textId="77777777" w:rsidR="00082EA8" w:rsidRPr="00757E37" w:rsidRDefault="00000000">
      <w:pPr>
        <w:spacing w:after="20" w:line="252" w:lineRule="auto"/>
        <w:ind w:left="340"/>
        <w:rPr>
          <w:lang w:val="pl-PL"/>
        </w:rPr>
      </w:pPr>
      <w:r w:rsidRPr="00757E37">
        <w:rPr>
          <w:lang w:val="pl-PL"/>
        </w:rPr>
        <w:t>☐ operat przeciwpożarowy - 3 egzemplarze (wymagane)</w:t>
      </w:r>
    </w:p>
    <w:p w14:paraId="37DFAC00" w14:textId="77777777" w:rsidR="00082EA8" w:rsidRPr="00757E37" w:rsidRDefault="00000000">
      <w:pPr>
        <w:spacing w:after="20" w:line="252" w:lineRule="auto"/>
        <w:ind w:left="340"/>
        <w:rPr>
          <w:lang w:val="pl-PL"/>
        </w:rPr>
      </w:pPr>
      <w:r w:rsidRPr="00757E37">
        <w:rPr>
          <w:lang w:val="pl-PL"/>
        </w:rPr>
        <w:t>☐ pełnomocnictwo - jeżeli dotyczy</w:t>
      </w:r>
    </w:p>
    <w:p w14:paraId="1AD640DD" w14:textId="77777777" w:rsidR="00082EA8" w:rsidRPr="00757E37" w:rsidRDefault="00000000">
      <w:pPr>
        <w:spacing w:after="20" w:line="252" w:lineRule="auto"/>
        <w:ind w:left="340"/>
        <w:rPr>
          <w:lang w:val="pl-PL"/>
        </w:rPr>
      </w:pPr>
      <w:r w:rsidRPr="00757E37">
        <w:rPr>
          <w:lang w:val="pl-PL"/>
        </w:rPr>
        <w:t>☐ opłata skarbowa za pełnomocnictwo - jeżeli dotyczy</w:t>
      </w:r>
    </w:p>
    <w:p w14:paraId="28830EFE" w14:textId="77777777" w:rsidR="00082EA8" w:rsidRDefault="00000000">
      <w:pPr>
        <w:pStyle w:val="Nagwek2"/>
        <w:spacing w:before="0" w:after="60" w:line="252" w:lineRule="auto"/>
        <w:rPr>
          <w:b w:val="0"/>
          <w:lang w:val="pl-PL"/>
        </w:rPr>
      </w:pPr>
      <w:r w:rsidRPr="00757E37">
        <w:rPr>
          <w:b w:val="0"/>
          <w:lang w:val="pl-PL"/>
        </w:rPr>
        <w:t>6. Podpis wnioskodawcy</w:t>
      </w:r>
    </w:p>
    <w:p w14:paraId="14D4ABEA" w14:textId="77777777" w:rsidR="00757E37" w:rsidRPr="00757E37" w:rsidRDefault="00757E37" w:rsidP="00757E37">
      <w:pPr>
        <w:rPr>
          <w:lang w:val="pl-PL"/>
        </w:rPr>
      </w:pPr>
    </w:p>
    <w:p w14:paraId="46E2DC4C" w14:textId="77777777" w:rsidR="00082EA8" w:rsidRDefault="00000000">
      <w:pPr>
        <w:spacing w:after="60" w:line="252" w:lineRule="auto"/>
        <w:rPr>
          <w:lang w:val="pl-PL"/>
        </w:rPr>
      </w:pPr>
      <w:r w:rsidRPr="00757E37">
        <w:rPr>
          <w:lang w:val="pl-PL"/>
        </w:rPr>
        <w:t>Podpis: .................................................................</w:t>
      </w:r>
    </w:p>
    <w:p w14:paraId="06FB6481" w14:textId="77777777" w:rsidR="00757E37" w:rsidRPr="00757E37" w:rsidRDefault="00757E37">
      <w:pPr>
        <w:spacing w:after="60" w:line="252" w:lineRule="auto"/>
        <w:rPr>
          <w:lang w:val="pl-PL"/>
        </w:rPr>
      </w:pPr>
    </w:p>
    <w:p w14:paraId="082A2807" w14:textId="77777777" w:rsidR="00082EA8" w:rsidRPr="00757E37" w:rsidRDefault="00000000">
      <w:pPr>
        <w:spacing w:after="60" w:line="252" w:lineRule="auto"/>
        <w:rPr>
          <w:lang w:val="pl-PL"/>
        </w:rPr>
      </w:pPr>
      <w:r w:rsidRPr="00757E37">
        <w:rPr>
          <w:lang w:val="pl-PL"/>
        </w:rPr>
        <w:t>Data podpisu: ............................................................</w:t>
      </w:r>
    </w:p>
    <w:sectPr w:rsidR="00082EA8" w:rsidRPr="00757E37" w:rsidSect="00034616">
      <w:headerReference w:type="default" r:id="rId8"/>
      <w:footerReference w:type="default" r:id="rId9"/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64BF" w14:textId="77777777" w:rsidR="00921DD1" w:rsidRDefault="00921DD1">
      <w:pPr>
        <w:spacing w:after="0" w:line="240" w:lineRule="auto"/>
      </w:pPr>
      <w:r>
        <w:separator/>
      </w:r>
    </w:p>
  </w:endnote>
  <w:endnote w:type="continuationSeparator" w:id="0">
    <w:p w14:paraId="3598412D" w14:textId="77777777" w:rsidR="00921DD1" w:rsidRDefault="0092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ADCD" w14:textId="77777777" w:rsidR="00082EA8" w:rsidRDefault="00000000">
    <w:pPr>
      <w:pStyle w:val="Stopka"/>
      <w:jc w:val="right"/>
    </w:pPr>
    <w:r>
      <w:rPr>
        <w:sz w:val="17"/>
      </w:rPr>
      <w:t>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717A" w14:textId="77777777" w:rsidR="00921DD1" w:rsidRDefault="00921DD1">
      <w:pPr>
        <w:spacing w:after="0" w:line="240" w:lineRule="auto"/>
      </w:pPr>
      <w:r>
        <w:separator/>
      </w:r>
    </w:p>
  </w:footnote>
  <w:footnote w:type="continuationSeparator" w:id="0">
    <w:p w14:paraId="4B840D97" w14:textId="77777777" w:rsidR="00921DD1" w:rsidRDefault="0092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B042" w14:textId="77777777" w:rsidR="00082EA8" w:rsidRPr="00757E37" w:rsidRDefault="00000000">
    <w:pPr>
      <w:rPr>
        <w:lang w:val="pl-PL"/>
      </w:rPr>
    </w:pPr>
    <w:r w:rsidRPr="00757E37">
      <w:rPr>
        <w:sz w:val="17"/>
        <w:lang w:val="pl-PL"/>
      </w:rPr>
      <w:t>Wniosek o uzgodnienie operatu przeciwpożarowego - KP PSP w Świdnicy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856057">
    <w:abstractNumId w:val="8"/>
  </w:num>
  <w:num w:numId="2" w16cid:durableId="127599168">
    <w:abstractNumId w:val="6"/>
  </w:num>
  <w:num w:numId="3" w16cid:durableId="244806093">
    <w:abstractNumId w:val="5"/>
  </w:num>
  <w:num w:numId="4" w16cid:durableId="1959334010">
    <w:abstractNumId w:val="4"/>
  </w:num>
  <w:num w:numId="5" w16cid:durableId="1239096591">
    <w:abstractNumId w:val="7"/>
  </w:num>
  <w:num w:numId="6" w16cid:durableId="1952279912">
    <w:abstractNumId w:val="3"/>
  </w:num>
  <w:num w:numId="7" w16cid:durableId="445926112">
    <w:abstractNumId w:val="2"/>
  </w:num>
  <w:num w:numId="8" w16cid:durableId="2105422203">
    <w:abstractNumId w:val="1"/>
  </w:num>
  <w:num w:numId="9" w16cid:durableId="91242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EA8"/>
    <w:rsid w:val="0015074B"/>
    <w:rsid w:val="0029639D"/>
    <w:rsid w:val="00326F90"/>
    <w:rsid w:val="00343495"/>
    <w:rsid w:val="00757E37"/>
    <w:rsid w:val="00921D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778CE"/>
  <w14:defaultImageDpi w14:val="300"/>
  <w15:docId w15:val="{5DDE703F-4690-4FA8-BDFC-E461B76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color w:val="000000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uzgodnienie operatu przeciwpożarowego</dc:title>
  <dc:subject>Dostępny cyfrowo formularz wniosku</dc:subject>
  <dc:creator>KP PSP w Świdnicy</dc:creator>
  <cp:keywords>wniosek, operat przeciwpożarowy, odpady, uzgodnienie, KP PSP Świdnica</cp:keywords>
  <dc:description>generated by python-docx</dc:description>
  <cp:lastModifiedBy>Paweł Szydłowski</cp:lastModifiedBy>
  <cp:revision>2</cp:revision>
  <dcterms:created xsi:type="dcterms:W3CDTF">2013-12-23T23:15:00Z</dcterms:created>
  <dcterms:modified xsi:type="dcterms:W3CDTF">2026-06-11T13:19:00Z</dcterms:modified>
  <cp:category/>
  <dc:language>pl-PL</dc:language>
</cp:coreProperties>
</file>