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BD" w:rsidRPr="000008F6" w:rsidRDefault="00FC47BD" w:rsidP="00FC47BD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FC47BD" w:rsidRDefault="00FC47BD" w:rsidP="00FC47BD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C47BD" w:rsidRPr="00AC57CF" w:rsidTr="009012EF">
        <w:tc>
          <w:tcPr>
            <w:tcW w:w="2197" w:type="dxa"/>
          </w:tcPr>
          <w:p w:rsidR="00FC47BD" w:rsidRPr="00AC57CF" w:rsidRDefault="00FC47BD" w:rsidP="009012EF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C47BD" w:rsidRPr="00AC57CF" w:rsidRDefault="00FC47BD" w:rsidP="009012E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ZER-ZP-29/2017</w:t>
            </w:r>
          </w:p>
        </w:tc>
      </w:tr>
      <w:tr w:rsidR="00FC47BD" w:rsidRPr="00AC57CF" w:rsidTr="009012EF">
        <w:tc>
          <w:tcPr>
            <w:tcW w:w="4030" w:type="dxa"/>
            <w:gridSpan w:val="2"/>
          </w:tcPr>
          <w:p w:rsidR="00FC47BD" w:rsidRPr="00AC57CF" w:rsidRDefault="00FC47BD" w:rsidP="009012EF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C47BD" w:rsidRPr="00AC57CF" w:rsidRDefault="00FC47BD" w:rsidP="009012EF">
            <w:pPr>
              <w:rPr>
                <w:b/>
                <w:smallCaps/>
              </w:rPr>
            </w:pPr>
          </w:p>
        </w:tc>
      </w:tr>
      <w:tr w:rsidR="00FC47BD" w:rsidRPr="00AC57CF" w:rsidTr="009012EF">
        <w:trPr>
          <w:cantSplit/>
        </w:trPr>
        <w:tc>
          <w:tcPr>
            <w:tcW w:w="4030" w:type="dxa"/>
            <w:gridSpan w:val="2"/>
          </w:tcPr>
          <w:p w:rsidR="00FC47BD" w:rsidRPr="00AC57CF" w:rsidRDefault="00FC47BD" w:rsidP="009012E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C47BD" w:rsidRPr="00AC57CF" w:rsidRDefault="00FC47BD" w:rsidP="009012EF">
            <w:pPr>
              <w:rPr>
                <w:b/>
                <w:smallCaps/>
              </w:rPr>
            </w:pPr>
          </w:p>
        </w:tc>
      </w:tr>
      <w:tr w:rsidR="00FC47BD" w:rsidRPr="00AC57CF" w:rsidTr="009012EF">
        <w:trPr>
          <w:cantSplit/>
        </w:trPr>
        <w:tc>
          <w:tcPr>
            <w:tcW w:w="4030" w:type="dxa"/>
            <w:gridSpan w:val="2"/>
          </w:tcPr>
          <w:p w:rsidR="00FC47BD" w:rsidRPr="00AC57CF" w:rsidRDefault="00FC47BD" w:rsidP="009012EF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C47BD" w:rsidRPr="00AC57CF" w:rsidRDefault="00FC47BD" w:rsidP="009012E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C47BD" w:rsidRPr="00AC57CF" w:rsidRDefault="00FC47BD" w:rsidP="009012E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C47BD" w:rsidRPr="00AC57CF" w:rsidRDefault="00FC47BD" w:rsidP="009012E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C47BD" w:rsidRPr="00AC57CF" w:rsidRDefault="00FC47BD" w:rsidP="009012E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C47BD" w:rsidRPr="00AC57CF" w:rsidRDefault="00FC47BD" w:rsidP="009012EF">
            <w:pPr>
              <w:rPr>
                <w:smallCaps/>
              </w:rPr>
            </w:pPr>
          </w:p>
        </w:tc>
      </w:tr>
    </w:tbl>
    <w:p w:rsidR="00FC47BD" w:rsidRDefault="00FC47BD" w:rsidP="00FC47BD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C47BD" w:rsidRPr="00D1770A" w:rsidRDefault="00FC47BD" w:rsidP="00FC47BD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FC47BD" w:rsidRPr="000008F6" w:rsidRDefault="00FC47BD" w:rsidP="00FC47BD">
      <w:pPr>
        <w:jc w:val="center"/>
      </w:pPr>
    </w:p>
    <w:p w:rsidR="00FC47BD" w:rsidRPr="000008F6" w:rsidRDefault="00FC47BD" w:rsidP="00FC47BD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>zakup urządzeń wielofunkcyjnych na potrzeby Komisji Lekarskich wraz z dostawą materiałów eksploatacyjnych i części zamiennych oraz z zapewnieniem serwisu posprzedażnego w okresie gwarancji</w:t>
      </w:r>
      <w:r w:rsidRPr="000008F6">
        <w:rPr>
          <w:b/>
          <w:i/>
        </w:rPr>
        <w:t xml:space="preserve"> - nr</w:t>
      </w:r>
      <w:r>
        <w:rPr>
          <w:b/>
          <w:i/>
        </w:rPr>
        <w:t xml:space="preserve"> sprawy</w:t>
      </w:r>
      <w:r w:rsidRPr="000008F6">
        <w:rPr>
          <w:b/>
          <w:i/>
        </w:rPr>
        <w:t>: ZER-ZP-</w:t>
      </w:r>
      <w:r>
        <w:rPr>
          <w:b/>
          <w:i/>
        </w:rPr>
        <w:t>29/2017</w:t>
      </w:r>
      <w:r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 xml:space="preserve">04r. </w:t>
      </w:r>
      <w:r w:rsidRPr="00DD3DD4">
        <w:rPr>
          <w:i/>
        </w:rPr>
        <w:t>Prawo zamówień publicznych</w:t>
      </w:r>
      <w:r w:rsidRPr="000008F6">
        <w:t xml:space="preserve"> (Dz. U. </w:t>
      </w:r>
      <w:r>
        <w:br/>
        <w:t>z 2017r. poz. 1579</w:t>
      </w:r>
      <w:r w:rsidRPr="000008F6">
        <w:t>):</w:t>
      </w:r>
    </w:p>
    <w:p w:rsidR="00FC47BD" w:rsidRPr="000008F6" w:rsidRDefault="00FC47BD" w:rsidP="00FC47BD">
      <w:pPr>
        <w:numPr>
          <w:ilvl w:val="0"/>
          <w:numId w:val="18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 z 20</w:t>
      </w:r>
      <w:r>
        <w:t xml:space="preserve">17r. poz. 229, z </w:t>
      </w:r>
      <w:proofErr w:type="spellStart"/>
      <w:r>
        <w:t>późn</w:t>
      </w:r>
      <w:proofErr w:type="spellEnd"/>
      <w:r>
        <w:t>. zm.</w:t>
      </w:r>
      <w:r w:rsidRPr="000008F6">
        <w:t>)</w:t>
      </w:r>
      <w:r>
        <w:t>**</w:t>
      </w:r>
    </w:p>
    <w:p w:rsidR="00FC47BD" w:rsidRPr="000008F6" w:rsidRDefault="00FC47BD" w:rsidP="00FC47B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C47BD" w:rsidRPr="000008F6" w:rsidTr="009012EF">
        <w:tc>
          <w:tcPr>
            <w:tcW w:w="959" w:type="dxa"/>
          </w:tcPr>
          <w:p w:rsidR="00FC47BD" w:rsidRPr="000008F6" w:rsidRDefault="00FC47BD" w:rsidP="009012EF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FC47BD" w:rsidRPr="000008F6" w:rsidRDefault="00FC47BD" w:rsidP="009012E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FC47BD" w:rsidRPr="000008F6" w:rsidRDefault="00FC47BD" w:rsidP="009012E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C47BD" w:rsidRPr="000008F6" w:rsidTr="009012EF">
        <w:tc>
          <w:tcPr>
            <w:tcW w:w="959" w:type="dxa"/>
          </w:tcPr>
          <w:p w:rsidR="00FC47BD" w:rsidRPr="000008F6" w:rsidRDefault="00FC47BD" w:rsidP="009012EF">
            <w:pPr>
              <w:jc w:val="both"/>
            </w:pPr>
          </w:p>
        </w:tc>
        <w:tc>
          <w:tcPr>
            <w:tcW w:w="4819" w:type="dxa"/>
          </w:tcPr>
          <w:p w:rsidR="00FC47BD" w:rsidRPr="000008F6" w:rsidRDefault="00FC47BD" w:rsidP="009012EF">
            <w:pPr>
              <w:jc w:val="both"/>
            </w:pPr>
          </w:p>
        </w:tc>
        <w:tc>
          <w:tcPr>
            <w:tcW w:w="4000" w:type="dxa"/>
          </w:tcPr>
          <w:p w:rsidR="00FC47BD" w:rsidRPr="000008F6" w:rsidRDefault="00FC47BD" w:rsidP="009012EF">
            <w:pPr>
              <w:jc w:val="both"/>
            </w:pPr>
          </w:p>
        </w:tc>
      </w:tr>
      <w:tr w:rsidR="00FC47BD" w:rsidRPr="000008F6" w:rsidTr="009012EF">
        <w:tc>
          <w:tcPr>
            <w:tcW w:w="959" w:type="dxa"/>
          </w:tcPr>
          <w:p w:rsidR="00FC47BD" w:rsidRPr="000008F6" w:rsidRDefault="00FC47BD" w:rsidP="009012EF">
            <w:pPr>
              <w:jc w:val="both"/>
            </w:pPr>
          </w:p>
        </w:tc>
        <w:tc>
          <w:tcPr>
            <w:tcW w:w="4819" w:type="dxa"/>
          </w:tcPr>
          <w:p w:rsidR="00FC47BD" w:rsidRPr="000008F6" w:rsidRDefault="00FC47BD" w:rsidP="009012EF">
            <w:pPr>
              <w:jc w:val="both"/>
            </w:pPr>
          </w:p>
        </w:tc>
        <w:tc>
          <w:tcPr>
            <w:tcW w:w="4000" w:type="dxa"/>
          </w:tcPr>
          <w:p w:rsidR="00FC47BD" w:rsidRPr="000008F6" w:rsidRDefault="00FC47BD" w:rsidP="009012EF">
            <w:pPr>
              <w:jc w:val="both"/>
            </w:pPr>
          </w:p>
        </w:tc>
      </w:tr>
      <w:tr w:rsidR="00FC47BD" w:rsidRPr="000008F6" w:rsidTr="009012EF">
        <w:tc>
          <w:tcPr>
            <w:tcW w:w="959" w:type="dxa"/>
          </w:tcPr>
          <w:p w:rsidR="00FC47BD" w:rsidRPr="000008F6" w:rsidRDefault="00FC47BD" w:rsidP="009012EF">
            <w:pPr>
              <w:jc w:val="both"/>
            </w:pPr>
          </w:p>
        </w:tc>
        <w:tc>
          <w:tcPr>
            <w:tcW w:w="4819" w:type="dxa"/>
          </w:tcPr>
          <w:p w:rsidR="00FC47BD" w:rsidRPr="000008F6" w:rsidRDefault="00FC47BD" w:rsidP="009012EF">
            <w:pPr>
              <w:jc w:val="both"/>
            </w:pPr>
          </w:p>
        </w:tc>
        <w:tc>
          <w:tcPr>
            <w:tcW w:w="4000" w:type="dxa"/>
          </w:tcPr>
          <w:p w:rsidR="00FC47BD" w:rsidRPr="000008F6" w:rsidRDefault="00FC47BD" w:rsidP="009012EF">
            <w:pPr>
              <w:jc w:val="both"/>
            </w:pPr>
          </w:p>
        </w:tc>
      </w:tr>
    </w:tbl>
    <w:p w:rsidR="00FC47BD" w:rsidRPr="000008F6" w:rsidRDefault="00FC47BD" w:rsidP="00FC47BD">
      <w:pPr>
        <w:pBdr>
          <w:bottom w:val="single" w:sz="12" w:space="1" w:color="auto"/>
        </w:pBdr>
        <w:jc w:val="both"/>
      </w:pPr>
    </w:p>
    <w:p w:rsidR="00FC47BD" w:rsidRPr="000008F6" w:rsidRDefault="00FC47BD" w:rsidP="00FC47BD">
      <w:pPr>
        <w:jc w:val="both"/>
        <w:rPr>
          <w:b/>
        </w:rPr>
      </w:pPr>
    </w:p>
    <w:p w:rsidR="00FC47BD" w:rsidRPr="000008F6" w:rsidRDefault="00FC47BD" w:rsidP="00FC47BD">
      <w:pPr>
        <w:numPr>
          <w:ilvl w:val="0"/>
          <w:numId w:val="18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z 201</w:t>
      </w:r>
      <w:r>
        <w:t>7r. poz. 1579</w:t>
      </w:r>
      <w:r w:rsidRPr="000008F6">
        <w:t>)</w:t>
      </w:r>
      <w:r>
        <w:t>**</w:t>
      </w:r>
      <w:r w:rsidRPr="000008F6">
        <w:t>.</w:t>
      </w:r>
    </w:p>
    <w:p w:rsidR="00FC47BD" w:rsidRPr="000008F6" w:rsidRDefault="00FC47BD" w:rsidP="00FC47BD">
      <w:pPr>
        <w:jc w:val="both"/>
      </w:pPr>
    </w:p>
    <w:p w:rsidR="00FC47BD" w:rsidRPr="000008F6" w:rsidRDefault="00FC47BD" w:rsidP="00FC47BD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C47BD" w:rsidRPr="000008F6" w:rsidRDefault="00FC47BD" w:rsidP="00FC47BD">
      <w:pPr>
        <w:jc w:val="both"/>
      </w:pPr>
    </w:p>
    <w:p w:rsidR="00FC47BD" w:rsidRPr="000008F6" w:rsidRDefault="00FC47BD" w:rsidP="00FC47BD">
      <w:pPr>
        <w:jc w:val="both"/>
      </w:pPr>
    </w:p>
    <w:p w:rsidR="00FC47BD" w:rsidRPr="000008F6" w:rsidRDefault="00FC47BD" w:rsidP="00FC47BD">
      <w:pPr>
        <w:rPr>
          <w:b/>
        </w:rPr>
      </w:pPr>
      <w:r w:rsidRPr="000008F6">
        <w:rPr>
          <w:b/>
        </w:rPr>
        <w:t>PODPIS(Y):</w:t>
      </w:r>
    </w:p>
    <w:p w:rsidR="00FC47BD" w:rsidRPr="000008F6" w:rsidRDefault="00FC47BD" w:rsidP="00FC47BD">
      <w:pPr>
        <w:rPr>
          <w:b/>
        </w:rPr>
      </w:pPr>
    </w:p>
    <w:p w:rsidR="00FC47BD" w:rsidRPr="000008F6" w:rsidRDefault="00FC47BD" w:rsidP="00FC47BD">
      <w:pPr>
        <w:rPr>
          <w:b/>
        </w:rPr>
      </w:pPr>
    </w:p>
    <w:p w:rsidR="00FC47BD" w:rsidRPr="000008F6" w:rsidRDefault="00FC47BD" w:rsidP="00FC47BD">
      <w:pPr>
        <w:rPr>
          <w:b/>
        </w:rPr>
      </w:pPr>
    </w:p>
    <w:p w:rsidR="00FC47BD" w:rsidRPr="000008F6" w:rsidRDefault="00FC47BD" w:rsidP="00FC47BD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C47BD" w:rsidRPr="000008F6" w:rsidRDefault="00FC47BD" w:rsidP="00FC47BD">
      <w:pPr>
        <w:rPr>
          <w:b/>
        </w:rPr>
      </w:pPr>
      <w:r w:rsidRPr="000008F6">
        <w:rPr>
          <w:b/>
        </w:rPr>
        <w:t xml:space="preserve">                               </w:t>
      </w:r>
      <w:r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FC47BD" w:rsidRPr="000008F6" w:rsidRDefault="00FC47BD" w:rsidP="00FC47BD">
      <w:pPr>
        <w:rPr>
          <w:b/>
        </w:rPr>
      </w:pPr>
    </w:p>
    <w:p w:rsidR="00FC47BD" w:rsidRPr="000008F6" w:rsidRDefault="00FC47BD" w:rsidP="00FC47BD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FC47BD" w:rsidRPr="000008F6" w:rsidRDefault="00FC47BD" w:rsidP="00FC47BD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FC47BD" w:rsidRPr="000008F6" w:rsidRDefault="00FC47BD" w:rsidP="00FC47BD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A7ADE" w:rsidRPr="00FC47BD" w:rsidRDefault="00FC47BD" w:rsidP="00FC47BD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FA7ADE" w:rsidRPr="00FC47BD" w:rsidSect="00FC47BD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A0" w:rsidRDefault="002715A0">
      <w:r>
        <w:separator/>
      </w:r>
    </w:p>
  </w:endnote>
  <w:endnote w:type="continuationSeparator" w:id="0">
    <w:p w:rsidR="002715A0" w:rsidRDefault="002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A0" w:rsidRDefault="002715A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2715A0" w:rsidRDefault="002715A0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FD6C44" w:rsidRDefault="002715A0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FC47BD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EB0C21" w:rsidRDefault="002715A0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FC47BD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A0" w:rsidRDefault="002715A0">
      <w:r>
        <w:separator/>
      </w:r>
    </w:p>
  </w:footnote>
  <w:footnote w:type="continuationSeparator" w:id="0">
    <w:p w:rsidR="002715A0" w:rsidRDefault="0027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3C5D73"/>
    <w:multiLevelType w:val="hybridMultilevel"/>
    <w:tmpl w:val="814849DC"/>
    <w:lvl w:ilvl="0" w:tplc="BE3ED1E0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A648A182">
      <w:start w:val="1"/>
      <w:numFmt w:val="lowerLetter"/>
      <w:lvlText w:val="%9)"/>
      <w:lvlJc w:val="right"/>
      <w:pPr>
        <w:ind w:left="6480" w:hanging="180"/>
      </w:pPr>
      <w:rPr>
        <w:rFonts w:ascii="Times New Roman" w:hAnsi="Times New Roman" w:cs="Times New Roman" w:hint="default"/>
        <w:b w:val="0"/>
        <w:i w:val="0"/>
      </w:rPr>
    </w:lvl>
  </w:abstractNum>
  <w:abstractNum w:abstractNumId="7">
    <w:nsid w:val="02C26F1B"/>
    <w:multiLevelType w:val="hybridMultilevel"/>
    <w:tmpl w:val="7214D62A"/>
    <w:lvl w:ilvl="0" w:tplc="B0D21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EA55F8"/>
    <w:multiLevelType w:val="hybridMultilevel"/>
    <w:tmpl w:val="C76AB4D8"/>
    <w:lvl w:ilvl="0" w:tplc="6A3CE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37261E"/>
    <w:multiLevelType w:val="hybridMultilevel"/>
    <w:tmpl w:val="F1F285E6"/>
    <w:lvl w:ilvl="0" w:tplc="FFC82E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965945"/>
    <w:multiLevelType w:val="hybridMultilevel"/>
    <w:tmpl w:val="DD466FBA"/>
    <w:lvl w:ilvl="0" w:tplc="5B7E6466">
      <w:start w:val="1"/>
      <w:numFmt w:val="lowerLetter"/>
      <w:lvlText w:val="%1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865AB49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4" w:tplc="D35AA710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A82688"/>
    <w:multiLevelType w:val="hybridMultilevel"/>
    <w:tmpl w:val="DA0EEA5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F2212E8"/>
    <w:multiLevelType w:val="hybridMultilevel"/>
    <w:tmpl w:val="0F3A703C"/>
    <w:lvl w:ilvl="0" w:tplc="532AD3F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C406B"/>
    <w:multiLevelType w:val="hybridMultilevel"/>
    <w:tmpl w:val="24529FF8"/>
    <w:lvl w:ilvl="0" w:tplc="CEA646D8">
      <w:start w:val="4"/>
      <w:numFmt w:val="decimal"/>
      <w:lvlText w:val="%1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4824827"/>
    <w:multiLevelType w:val="hybridMultilevel"/>
    <w:tmpl w:val="736EAF08"/>
    <w:lvl w:ilvl="0" w:tplc="76F8A8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1862B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9A2906"/>
    <w:multiLevelType w:val="hybridMultilevel"/>
    <w:tmpl w:val="B51A469C"/>
    <w:lvl w:ilvl="0" w:tplc="1E3061D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345436D7"/>
    <w:multiLevelType w:val="hybridMultilevel"/>
    <w:tmpl w:val="A1328738"/>
    <w:lvl w:ilvl="0" w:tplc="6AFA7FD2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39FE460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8" w:tplc="79729B96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  <w:b w:val="0"/>
        <w:i w:val="0"/>
        <w:sz w:val="20"/>
        <w:szCs w:val="24"/>
      </w:rPr>
    </w:lvl>
  </w:abstractNum>
  <w:abstractNum w:abstractNumId="4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4B0269"/>
    <w:multiLevelType w:val="hybridMultilevel"/>
    <w:tmpl w:val="2A14933A"/>
    <w:lvl w:ilvl="0" w:tplc="E4A67A28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AC7199"/>
    <w:multiLevelType w:val="hybridMultilevel"/>
    <w:tmpl w:val="99804A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0DE39C1"/>
    <w:multiLevelType w:val="hybridMultilevel"/>
    <w:tmpl w:val="25FCBDD2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872740"/>
    <w:multiLevelType w:val="hybridMultilevel"/>
    <w:tmpl w:val="13F05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5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C77A8A"/>
    <w:multiLevelType w:val="hybridMultilevel"/>
    <w:tmpl w:val="CB54F4CA"/>
    <w:name w:val="WW8Num423"/>
    <w:lvl w:ilvl="0" w:tplc="6AFA7F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4">
    <w:nsid w:val="62A10133"/>
    <w:multiLevelType w:val="hybridMultilevel"/>
    <w:tmpl w:val="3A3EC39E"/>
    <w:lvl w:ilvl="0" w:tplc="C6729D66">
      <w:start w:val="7"/>
      <w:numFmt w:val="decimal"/>
      <w:lvlText w:val="%1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4A153B1"/>
    <w:multiLevelType w:val="hybridMultilevel"/>
    <w:tmpl w:val="112C43A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6FC47D0B"/>
    <w:multiLevelType w:val="hybridMultilevel"/>
    <w:tmpl w:val="A1CA34F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77875597"/>
    <w:multiLevelType w:val="hybridMultilevel"/>
    <w:tmpl w:val="536CDF42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8FF318B"/>
    <w:multiLevelType w:val="hybridMultilevel"/>
    <w:tmpl w:val="B9EC39AE"/>
    <w:lvl w:ilvl="0" w:tplc="2872FB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124B5A"/>
    <w:multiLevelType w:val="hybridMultilevel"/>
    <w:tmpl w:val="F5964490"/>
    <w:lvl w:ilvl="0" w:tplc="A406F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D8263A"/>
    <w:multiLevelType w:val="hybridMultilevel"/>
    <w:tmpl w:val="50AEABB2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4"/>
  </w:num>
  <w:num w:numId="3">
    <w:abstractNumId w:val="96"/>
  </w:num>
  <w:num w:numId="4">
    <w:abstractNumId w:val="58"/>
  </w:num>
  <w:num w:numId="5">
    <w:abstractNumId w:val="37"/>
  </w:num>
  <w:num w:numId="6">
    <w:abstractNumId w:val="34"/>
  </w:num>
  <w:num w:numId="7">
    <w:abstractNumId w:val="5"/>
  </w:num>
  <w:num w:numId="8">
    <w:abstractNumId w:val="77"/>
  </w:num>
  <w:num w:numId="9">
    <w:abstractNumId w:val="91"/>
  </w:num>
  <w:num w:numId="10">
    <w:abstractNumId w:val="87"/>
  </w:num>
  <w:num w:numId="11">
    <w:abstractNumId w:val="81"/>
  </w:num>
  <w:num w:numId="12">
    <w:abstractNumId w:val="10"/>
  </w:num>
  <w:num w:numId="13">
    <w:abstractNumId w:val="23"/>
  </w:num>
  <w:num w:numId="14">
    <w:abstractNumId w:val="53"/>
  </w:num>
  <w:num w:numId="15">
    <w:abstractNumId w:val="40"/>
  </w:num>
  <w:num w:numId="16">
    <w:abstractNumId w:val="65"/>
  </w:num>
  <w:num w:numId="17">
    <w:abstractNumId w:val="92"/>
  </w:num>
  <w:num w:numId="18">
    <w:abstractNumId w:val="9"/>
  </w:num>
  <w:num w:numId="19">
    <w:abstractNumId w:val="88"/>
  </w:num>
  <w:num w:numId="20">
    <w:abstractNumId w:val="61"/>
  </w:num>
  <w:num w:numId="21">
    <w:abstractNumId w:val="64"/>
  </w:num>
  <w:num w:numId="22">
    <w:abstractNumId w:val="99"/>
  </w:num>
  <w:num w:numId="23">
    <w:abstractNumId w:val="89"/>
  </w:num>
  <w:num w:numId="24">
    <w:abstractNumId w:val="16"/>
  </w:num>
  <w:num w:numId="25">
    <w:abstractNumId w:val="73"/>
  </w:num>
  <w:num w:numId="26">
    <w:abstractNumId w:val="14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0"/>
  </w:num>
  <w:num w:numId="30">
    <w:abstractNumId w:val="75"/>
  </w:num>
  <w:num w:numId="31">
    <w:abstractNumId w:val="21"/>
  </w:num>
  <w:num w:numId="32">
    <w:abstractNumId w:val="86"/>
  </w:num>
  <w:num w:numId="33">
    <w:abstractNumId w:val="79"/>
  </w:num>
  <w:num w:numId="34">
    <w:abstractNumId w:val="32"/>
  </w:num>
  <w:num w:numId="35">
    <w:abstractNumId w:val="69"/>
  </w:num>
  <w:num w:numId="36">
    <w:abstractNumId w:val="90"/>
  </w:num>
  <w:num w:numId="37">
    <w:abstractNumId w:val="13"/>
  </w:num>
  <w:num w:numId="38">
    <w:abstractNumId w:val="83"/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</w:num>
  <w:num w:numId="41">
    <w:abstractNumId w:val="55"/>
  </w:num>
  <w:num w:numId="42">
    <w:abstractNumId w:val="52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45"/>
  </w:num>
  <w:num w:numId="46">
    <w:abstractNumId w:val="97"/>
  </w:num>
  <w:num w:numId="47">
    <w:abstractNumId w:val="70"/>
  </w:num>
  <w:num w:numId="48">
    <w:abstractNumId w:val="30"/>
  </w:num>
  <w:num w:numId="49">
    <w:abstractNumId w:val="66"/>
  </w:num>
  <w:num w:numId="50">
    <w:abstractNumId w:val="22"/>
  </w:num>
  <w:num w:numId="51">
    <w:abstractNumId w:val="48"/>
  </w:num>
  <w:num w:numId="52">
    <w:abstractNumId w:val="27"/>
  </w:num>
  <w:num w:numId="53">
    <w:abstractNumId w:val="39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</w:num>
  <w:num w:numId="58">
    <w:abstractNumId w:val="51"/>
  </w:num>
  <w:num w:numId="59">
    <w:abstractNumId w:val="25"/>
  </w:num>
  <w:num w:numId="60">
    <w:abstractNumId w:val="4"/>
  </w:num>
  <w:num w:numId="61">
    <w:abstractNumId w:val="41"/>
  </w:num>
  <w:num w:numId="62">
    <w:abstractNumId w:val="100"/>
  </w:num>
  <w:num w:numId="63">
    <w:abstractNumId w:val="12"/>
  </w:num>
  <w:num w:numId="64">
    <w:abstractNumId w:val="85"/>
  </w:num>
  <w:num w:numId="65">
    <w:abstractNumId w:val="50"/>
  </w:num>
  <w:num w:numId="66">
    <w:abstractNumId w:val="28"/>
  </w:num>
  <w:num w:numId="67">
    <w:abstractNumId w:val="7"/>
  </w:num>
  <w:num w:numId="68">
    <w:abstractNumId w:val="71"/>
  </w:num>
  <w:num w:numId="69">
    <w:abstractNumId w:val="93"/>
  </w:num>
  <w:num w:numId="70">
    <w:abstractNumId w:val="74"/>
  </w:num>
  <w:num w:numId="71">
    <w:abstractNumId w:val="17"/>
  </w:num>
  <w:num w:numId="72">
    <w:abstractNumId w:val="33"/>
  </w:num>
  <w:num w:numId="73">
    <w:abstractNumId w:val="18"/>
  </w:num>
  <w:num w:numId="74">
    <w:abstractNumId w:val="95"/>
  </w:num>
  <w:num w:numId="75">
    <w:abstractNumId w:val="29"/>
  </w:num>
  <w:num w:numId="76">
    <w:abstractNumId w:val="57"/>
  </w:num>
  <w:num w:numId="77">
    <w:abstractNumId w:val="8"/>
  </w:num>
  <w:num w:numId="78">
    <w:abstractNumId w:val="42"/>
  </w:num>
  <w:num w:numId="79">
    <w:abstractNumId w:val="76"/>
  </w:num>
  <w:num w:numId="80">
    <w:abstractNumId w:val="59"/>
  </w:num>
  <w:num w:numId="81">
    <w:abstractNumId w:val="36"/>
  </w:num>
  <w:num w:numId="82">
    <w:abstractNumId w:val="26"/>
  </w:num>
  <w:num w:numId="83">
    <w:abstractNumId w:val="35"/>
  </w:num>
  <w:num w:numId="84">
    <w:abstractNumId w:val="20"/>
  </w:num>
  <w:num w:numId="85">
    <w:abstractNumId w:val="49"/>
  </w:num>
  <w:num w:numId="86">
    <w:abstractNumId w:val="6"/>
  </w:num>
  <w:num w:numId="87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75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3EAB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818"/>
    <w:rsid w:val="00022ABA"/>
    <w:rsid w:val="00022E1B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7C"/>
    <w:rsid w:val="00045F36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52"/>
    <w:rsid w:val="00056CC3"/>
    <w:rsid w:val="00056F27"/>
    <w:rsid w:val="00057392"/>
    <w:rsid w:val="000604C9"/>
    <w:rsid w:val="00060A7A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2EB2"/>
    <w:rsid w:val="00073C43"/>
    <w:rsid w:val="00073E16"/>
    <w:rsid w:val="00073E6B"/>
    <w:rsid w:val="00073EC1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1D65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4E57"/>
    <w:rsid w:val="000B5281"/>
    <w:rsid w:val="000B5504"/>
    <w:rsid w:val="000B5F6B"/>
    <w:rsid w:val="000B66A5"/>
    <w:rsid w:val="000B6C9A"/>
    <w:rsid w:val="000B6D86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1428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AF4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55F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28C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1720E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180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49F1"/>
    <w:rsid w:val="001451CE"/>
    <w:rsid w:val="001455FB"/>
    <w:rsid w:val="0014567C"/>
    <w:rsid w:val="00145AF5"/>
    <w:rsid w:val="00146162"/>
    <w:rsid w:val="001461C9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3FF"/>
    <w:rsid w:val="0015661E"/>
    <w:rsid w:val="00156BB6"/>
    <w:rsid w:val="00156C4E"/>
    <w:rsid w:val="00157194"/>
    <w:rsid w:val="00157BC9"/>
    <w:rsid w:val="00161191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3F5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36A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411B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4D76"/>
    <w:rsid w:val="001B5716"/>
    <w:rsid w:val="001B5EC2"/>
    <w:rsid w:val="001B63A9"/>
    <w:rsid w:val="001B65B0"/>
    <w:rsid w:val="001B67B1"/>
    <w:rsid w:val="001B6B23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6302"/>
    <w:rsid w:val="001D7C9B"/>
    <w:rsid w:val="001E0372"/>
    <w:rsid w:val="001E084C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4F5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B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106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569"/>
    <w:rsid w:val="002709A2"/>
    <w:rsid w:val="00271525"/>
    <w:rsid w:val="002715A0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5C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2A2"/>
    <w:rsid w:val="002C29EB"/>
    <w:rsid w:val="002C406A"/>
    <w:rsid w:val="002C43A9"/>
    <w:rsid w:val="002C4D5F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4AB"/>
    <w:rsid w:val="002D272F"/>
    <w:rsid w:val="002D27FE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82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AD6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5B94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2761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34E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4C7F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93"/>
    <w:rsid w:val="003D70A6"/>
    <w:rsid w:val="003D79B7"/>
    <w:rsid w:val="003D7BBD"/>
    <w:rsid w:val="003E1148"/>
    <w:rsid w:val="003E116D"/>
    <w:rsid w:val="003E1252"/>
    <w:rsid w:val="003E1722"/>
    <w:rsid w:val="003E1B72"/>
    <w:rsid w:val="003E1E3A"/>
    <w:rsid w:val="003E24A1"/>
    <w:rsid w:val="003E2634"/>
    <w:rsid w:val="003E29C3"/>
    <w:rsid w:val="003E31AB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66C8"/>
    <w:rsid w:val="003E703E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A1D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183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65B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BF3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0F33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54F"/>
    <w:rsid w:val="00486AFA"/>
    <w:rsid w:val="00486C6F"/>
    <w:rsid w:val="00486CC7"/>
    <w:rsid w:val="004873AB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B0C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B14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2F65"/>
    <w:rsid w:val="004E3467"/>
    <w:rsid w:val="004E3684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5FC1"/>
    <w:rsid w:val="00507072"/>
    <w:rsid w:val="00510B04"/>
    <w:rsid w:val="00510CAB"/>
    <w:rsid w:val="005111EA"/>
    <w:rsid w:val="00511418"/>
    <w:rsid w:val="00511619"/>
    <w:rsid w:val="005119A4"/>
    <w:rsid w:val="005119AE"/>
    <w:rsid w:val="005119D6"/>
    <w:rsid w:val="0051236D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27A"/>
    <w:rsid w:val="00522B5F"/>
    <w:rsid w:val="00523710"/>
    <w:rsid w:val="00523983"/>
    <w:rsid w:val="005255F1"/>
    <w:rsid w:val="0052634B"/>
    <w:rsid w:val="00527001"/>
    <w:rsid w:val="00527460"/>
    <w:rsid w:val="00530046"/>
    <w:rsid w:val="00531304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88B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3E9D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61C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D20"/>
    <w:rsid w:val="005B3EC7"/>
    <w:rsid w:val="005B43EC"/>
    <w:rsid w:val="005B451A"/>
    <w:rsid w:val="005B4656"/>
    <w:rsid w:val="005B4B1D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0FE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3BE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6F1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2F57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1A4D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12D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25C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0B40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2DF4"/>
    <w:rsid w:val="006D301B"/>
    <w:rsid w:val="006D34BF"/>
    <w:rsid w:val="006D363E"/>
    <w:rsid w:val="006D44F6"/>
    <w:rsid w:val="006D477D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4F8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75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17D2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1B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9DC"/>
    <w:rsid w:val="00750D3C"/>
    <w:rsid w:val="00751AFB"/>
    <w:rsid w:val="0075217F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217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58D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DC2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DF8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A33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474C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12CD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C8F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2629"/>
    <w:rsid w:val="008333A5"/>
    <w:rsid w:val="008333BA"/>
    <w:rsid w:val="00834266"/>
    <w:rsid w:val="008342D6"/>
    <w:rsid w:val="00835094"/>
    <w:rsid w:val="00835256"/>
    <w:rsid w:val="00835459"/>
    <w:rsid w:val="0083545A"/>
    <w:rsid w:val="00835E3D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44E"/>
    <w:rsid w:val="008875C9"/>
    <w:rsid w:val="008909B1"/>
    <w:rsid w:val="008910AA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E2"/>
    <w:rsid w:val="008A44F2"/>
    <w:rsid w:val="008A4CC8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41DD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304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14F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1D0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60FE"/>
    <w:rsid w:val="00916D4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37DF3"/>
    <w:rsid w:val="00940901"/>
    <w:rsid w:val="00940A9A"/>
    <w:rsid w:val="00940FEA"/>
    <w:rsid w:val="0094126A"/>
    <w:rsid w:val="00941C8A"/>
    <w:rsid w:val="00942391"/>
    <w:rsid w:val="0094298F"/>
    <w:rsid w:val="00942AB4"/>
    <w:rsid w:val="00942B00"/>
    <w:rsid w:val="00942B10"/>
    <w:rsid w:val="00943E2E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4E52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43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0004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4E31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4DD3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0C0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4DB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4659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DB1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48BB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2E9D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4C6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BB8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3DA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052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71C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2B9"/>
    <w:rsid w:val="00B7040E"/>
    <w:rsid w:val="00B7153A"/>
    <w:rsid w:val="00B7220B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77B04"/>
    <w:rsid w:val="00B800DD"/>
    <w:rsid w:val="00B80CBF"/>
    <w:rsid w:val="00B80E5F"/>
    <w:rsid w:val="00B813AA"/>
    <w:rsid w:val="00B81572"/>
    <w:rsid w:val="00B81877"/>
    <w:rsid w:val="00B81B98"/>
    <w:rsid w:val="00B81EA2"/>
    <w:rsid w:val="00B8251F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BA1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D54"/>
    <w:rsid w:val="00BC1EAC"/>
    <w:rsid w:val="00BC284D"/>
    <w:rsid w:val="00BC2AF4"/>
    <w:rsid w:val="00BC4509"/>
    <w:rsid w:val="00BC596D"/>
    <w:rsid w:val="00BC5E49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1C27"/>
    <w:rsid w:val="00BF453F"/>
    <w:rsid w:val="00BF5C1C"/>
    <w:rsid w:val="00BF5FE9"/>
    <w:rsid w:val="00BF67D8"/>
    <w:rsid w:val="00BF69D2"/>
    <w:rsid w:val="00BF6ED4"/>
    <w:rsid w:val="00BF72CD"/>
    <w:rsid w:val="00C000AF"/>
    <w:rsid w:val="00C00341"/>
    <w:rsid w:val="00C00B57"/>
    <w:rsid w:val="00C02314"/>
    <w:rsid w:val="00C0294E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104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D79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31B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DAB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10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231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4156"/>
    <w:rsid w:val="00D35136"/>
    <w:rsid w:val="00D36E74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47E85"/>
    <w:rsid w:val="00D505DD"/>
    <w:rsid w:val="00D50D22"/>
    <w:rsid w:val="00D51F6D"/>
    <w:rsid w:val="00D51FCA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1DF1"/>
    <w:rsid w:val="00D723C4"/>
    <w:rsid w:val="00D73202"/>
    <w:rsid w:val="00D7345E"/>
    <w:rsid w:val="00D73A71"/>
    <w:rsid w:val="00D74C69"/>
    <w:rsid w:val="00D74CFC"/>
    <w:rsid w:val="00D75596"/>
    <w:rsid w:val="00D75714"/>
    <w:rsid w:val="00D75C4A"/>
    <w:rsid w:val="00D75DC8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2AC7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719"/>
    <w:rsid w:val="00DA19B3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551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48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796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0EA6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6D34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489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A34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82E"/>
    <w:rsid w:val="00EA29D1"/>
    <w:rsid w:val="00EA37C7"/>
    <w:rsid w:val="00EA3AE4"/>
    <w:rsid w:val="00EA4B52"/>
    <w:rsid w:val="00EA4DF7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1A47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278"/>
    <w:rsid w:val="00EF3532"/>
    <w:rsid w:val="00EF4A87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0E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C9C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47C70"/>
    <w:rsid w:val="00F50009"/>
    <w:rsid w:val="00F503C8"/>
    <w:rsid w:val="00F510C5"/>
    <w:rsid w:val="00F513DF"/>
    <w:rsid w:val="00F51443"/>
    <w:rsid w:val="00F516E0"/>
    <w:rsid w:val="00F51B92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24"/>
    <w:rsid w:val="00F618CB"/>
    <w:rsid w:val="00F61B03"/>
    <w:rsid w:val="00F61B0E"/>
    <w:rsid w:val="00F61C37"/>
    <w:rsid w:val="00F61CFC"/>
    <w:rsid w:val="00F6399E"/>
    <w:rsid w:val="00F63E17"/>
    <w:rsid w:val="00F63FC9"/>
    <w:rsid w:val="00F647C6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B4D"/>
    <w:rsid w:val="00F828ED"/>
    <w:rsid w:val="00F82D52"/>
    <w:rsid w:val="00F84B4C"/>
    <w:rsid w:val="00F84E6B"/>
    <w:rsid w:val="00F84F12"/>
    <w:rsid w:val="00F85150"/>
    <w:rsid w:val="00F862AA"/>
    <w:rsid w:val="00F8753A"/>
    <w:rsid w:val="00F875C3"/>
    <w:rsid w:val="00F90198"/>
    <w:rsid w:val="00F90D49"/>
    <w:rsid w:val="00F90DC0"/>
    <w:rsid w:val="00F916C2"/>
    <w:rsid w:val="00F91923"/>
    <w:rsid w:val="00F91CA6"/>
    <w:rsid w:val="00F9213B"/>
    <w:rsid w:val="00F93FA0"/>
    <w:rsid w:val="00F9456D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ADE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4DF"/>
    <w:rsid w:val="00FB792E"/>
    <w:rsid w:val="00FB797B"/>
    <w:rsid w:val="00FC0331"/>
    <w:rsid w:val="00FC0A00"/>
    <w:rsid w:val="00FC19F8"/>
    <w:rsid w:val="00FC1B75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7BD"/>
    <w:rsid w:val="00FC48BC"/>
    <w:rsid w:val="00FC4B7F"/>
    <w:rsid w:val="00FC4E4F"/>
    <w:rsid w:val="00FC53B8"/>
    <w:rsid w:val="00FC55BC"/>
    <w:rsid w:val="00FC5870"/>
    <w:rsid w:val="00FC5F61"/>
    <w:rsid w:val="00FC5FF9"/>
    <w:rsid w:val="00FC60F5"/>
    <w:rsid w:val="00FC65AF"/>
    <w:rsid w:val="00FC692D"/>
    <w:rsid w:val="00FC6BB0"/>
    <w:rsid w:val="00FC6D44"/>
    <w:rsid w:val="00FC6F19"/>
    <w:rsid w:val="00FC7028"/>
    <w:rsid w:val="00FC7296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10A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0D20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07ADF-88C0-4CB5-94F7-B65DDD5B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2017-10-06T12:48:00Z</cp:lastPrinted>
  <dcterms:created xsi:type="dcterms:W3CDTF">2017-10-13T12:21:00Z</dcterms:created>
  <dcterms:modified xsi:type="dcterms:W3CDTF">2017-10-13T12:21:00Z</dcterms:modified>
</cp:coreProperties>
</file>