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44"/>
        <w:gridCol w:w="4844"/>
      </w:tblGrid>
      <w:tr w:rsidR="005573A3" w:rsidRPr="00D94076" w14:paraId="5A95AD38" w14:textId="77777777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AE879" w14:textId="697FE9AB" w:rsidR="005573A3" w:rsidRPr="00D94076" w:rsidRDefault="00597284" w:rsidP="00534EFE">
            <w:pPr>
              <w:spacing w:after="0"/>
              <w:rPr>
                <w:lang w:val="pl-PL"/>
              </w:rPr>
            </w:pPr>
            <w:r w:rsidRPr="00D94076">
              <w:rPr>
                <w:i/>
                <w:lang w:val="pl-PL"/>
              </w:rPr>
              <w:t>Pieczęć nagłówkowa</w:t>
            </w:r>
            <w:r w:rsidR="00534EFE" w:rsidRPr="00D94076">
              <w:rPr>
                <w:i/>
                <w:lang w:val="pl-PL"/>
              </w:rPr>
              <w:t xml:space="preserve"> OSP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B52692" w14:textId="5AF673F1" w:rsidR="005573A3" w:rsidRPr="00D94076" w:rsidRDefault="00534EFE" w:rsidP="00534EFE">
            <w:pPr>
              <w:spacing w:after="0"/>
              <w:jc w:val="right"/>
              <w:rPr>
                <w:lang w:val="pl-PL"/>
              </w:rPr>
            </w:pPr>
            <w:r w:rsidRPr="00D94076">
              <w:rPr>
                <w:lang w:val="pl-PL"/>
              </w:rPr>
              <w:t>Świdnica, dnia ....................................</w:t>
            </w:r>
          </w:p>
        </w:tc>
      </w:tr>
      <w:tr w:rsidR="00534EFE" w:rsidRPr="00D94076" w14:paraId="562F835A" w14:textId="77777777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33D0E" w14:textId="77777777" w:rsidR="00534EFE" w:rsidRPr="00D94076" w:rsidRDefault="00534EFE">
            <w:pPr>
              <w:rPr>
                <w:i/>
                <w:lang w:val="pl-PL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A41EA" w14:textId="77777777" w:rsidR="00534EFE" w:rsidRPr="00D94076" w:rsidRDefault="00534EFE">
            <w:pPr>
              <w:jc w:val="right"/>
              <w:rPr>
                <w:b/>
                <w:lang w:val="pl-PL"/>
              </w:rPr>
            </w:pPr>
          </w:p>
        </w:tc>
      </w:tr>
    </w:tbl>
    <w:p w14:paraId="79FC7F40" w14:textId="7A3CAF72" w:rsidR="00534EFE" w:rsidRPr="00D94076" w:rsidRDefault="00534EFE" w:rsidP="00534EFE">
      <w:pPr>
        <w:spacing w:after="0"/>
        <w:ind w:left="5760"/>
        <w:rPr>
          <w:b/>
          <w:lang w:val="pl-PL"/>
        </w:rPr>
      </w:pPr>
      <w:r w:rsidRPr="00D94076">
        <w:rPr>
          <w:b/>
          <w:lang w:val="pl-PL"/>
        </w:rPr>
        <w:t>Komenda Powiatow</w:t>
      </w:r>
      <w:r w:rsidR="00D94076">
        <w:rPr>
          <w:b/>
          <w:lang w:val="pl-PL"/>
        </w:rPr>
        <w:t>a</w:t>
      </w:r>
    </w:p>
    <w:p w14:paraId="3B2312B0" w14:textId="6B24B339" w:rsidR="005573A3" w:rsidRPr="00D94076" w:rsidRDefault="00534EFE" w:rsidP="00534EFE">
      <w:pPr>
        <w:ind w:left="5760"/>
        <w:rPr>
          <w:lang w:val="pl-PL"/>
        </w:rPr>
      </w:pPr>
      <w:r w:rsidRPr="00D94076">
        <w:rPr>
          <w:b/>
          <w:lang w:val="pl-PL"/>
        </w:rPr>
        <w:t>Państwowej Straży Pożarnej w Świdnicy</w:t>
      </w:r>
      <w:r w:rsidRPr="00D94076">
        <w:rPr>
          <w:b/>
          <w:lang w:val="pl-PL"/>
        </w:rPr>
        <w:br/>
      </w:r>
      <w:r w:rsidRPr="00D94076">
        <w:rPr>
          <w:lang w:val="pl-PL"/>
        </w:rPr>
        <w:t>ul. Aleja Niepodległości 8-10</w:t>
      </w:r>
      <w:r w:rsidRPr="00D94076">
        <w:rPr>
          <w:lang w:val="pl-PL"/>
        </w:rPr>
        <w:br/>
        <w:t>58-100 Świdnica</w:t>
      </w:r>
    </w:p>
    <w:p w14:paraId="4B90BF81" w14:textId="77777777" w:rsidR="005573A3" w:rsidRPr="00D94076" w:rsidRDefault="00597284">
      <w:pPr>
        <w:jc w:val="center"/>
        <w:rPr>
          <w:lang w:val="pl-PL"/>
        </w:rPr>
      </w:pPr>
      <w:r w:rsidRPr="00D94076">
        <w:rPr>
          <w:b/>
          <w:sz w:val="28"/>
          <w:lang w:val="pl-PL"/>
        </w:rPr>
        <w:t>WNIOSEK</w:t>
      </w:r>
    </w:p>
    <w:p w14:paraId="0B0FA257" w14:textId="77777777" w:rsidR="005573A3" w:rsidRPr="00D94076" w:rsidRDefault="00597284">
      <w:pPr>
        <w:jc w:val="center"/>
        <w:rPr>
          <w:lang w:val="pl-PL"/>
        </w:rPr>
      </w:pPr>
      <w:r w:rsidRPr="00D94076">
        <w:rPr>
          <w:b/>
          <w:lang w:val="pl-PL"/>
        </w:rPr>
        <w:t>o wprowadzenie sprzętu do podziału bojowego</w:t>
      </w:r>
    </w:p>
    <w:p w14:paraId="1AD94135" w14:textId="29FF6641" w:rsidR="005573A3" w:rsidRPr="00D94076" w:rsidRDefault="00597284" w:rsidP="004F6B89">
      <w:pPr>
        <w:ind w:firstLine="567"/>
        <w:jc w:val="both"/>
        <w:rPr>
          <w:lang w:val="pl-PL"/>
        </w:rPr>
      </w:pPr>
      <w:r w:rsidRPr="00D94076">
        <w:rPr>
          <w:lang w:val="pl-PL"/>
        </w:rPr>
        <w:t>Zwracam się z wnioskiem o wprowadzenie do podziału bojowego niżej wymienionego sprzętu będącego na wyposażeniu jednostki</w:t>
      </w:r>
      <w:r w:rsidR="004665FD" w:rsidRPr="00D94076">
        <w:rPr>
          <w:lang w:val="pl-PL"/>
        </w:rPr>
        <w:t xml:space="preserve"> OSP.</w:t>
      </w:r>
    </w:p>
    <w:p w14:paraId="1BA75271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1. Dane podstawowe sprzętu</w:t>
      </w:r>
    </w:p>
    <w:tbl>
      <w:tblPr>
        <w:tblStyle w:val="Tabela-Siatka"/>
        <w:tblW w:w="9739" w:type="dxa"/>
        <w:tblLayout w:type="fixed"/>
        <w:tblLook w:val="04A0" w:firstRow="1" w:lastRow="0" w:firstColumn="1" w:lastColumn="0" w:noHBand="0" w:noVBand="1"/>
      </w:tblPr>
      <w:tblGrid>
        <w:gridCol w:w="3916"/>
        <w:gridCol w:w="5823"/>
      </w:tblGrid>
      <w:tr w:rsidR="00DE4210" w:rsidRPr="00D94076" w14:paraId="5C667978" w14:textId="77777777" w:rsidTr="004F6B89">
        <w:tc>
          <w:tcPr>
            <w:tcW w:w="3916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1277C3" w14:textId="77777777" w:rsidR="00DE4210" w:rsidRPr="00D94076" w:rsidRDefault="00DE4210">
            <w:pPr>
              <w:jc w:val="center"/>
              <w:rPr>
                <w:lang w:val="pl-PL"/>
              </w:rPr>
            </w:pPr>
            <w:r w:rsidRPr="00D94076">
              <w:rPr>
                <w:b/>
                <w:lang w:val="pl-PL"/>
              </w:rPr>
              <w:t>Pozycja</w:t>
            </w:r>
          </w:p>
        </w:tc>
        <w:tc>
          <w:tcPr>
            <w:tcW w:w="5823" w:type="dxa"/>
            <w:shd w:val="clear" w:color="auto" w:fill="D9EAF7"/>
          </w:tcPr>
          <w:p w14:paraId="73C49A25" w14:textId="46D59F7F" w:rsidR="00DE4210" w:rsidRPr="00D94076" w:rsidRDefault="00DE4210">
            <w:pPr>
              <w:jc w:val="center"/>
              <w:rPr>
                <w:b/>
                <w:lang w:val="pl-PL"/>
              </w:rPr>
            </w:pPr>
            <w:r w:rsidRPr="00D94076">
              <w:rPr>
                <w:b/>
                <w:lang w:val="pl-PL"/>
              </w:rPr>
              <w:t>Dane</w:t>
            </w:r>
          </w:p>
        </w:tc>
      </w:tr>
      <w:tr w:rsidR="00DE4210" w:rsidRPr="00D94076" w14:paraId="25CAC5F4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ED0A6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Producent</w:t>
            </w:r>
          </w:p>
        </w:tc>
        <w:tc>
          <w:tcPr>
            <w:tcW w:w="5823" w:type="dxa"/>
          </w:tcPr>
          <w:p w14:paraId="20A48AEF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7C909326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18E898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Ilość</w:t>
            </w:r>
          </w:p>
        </w:tc>
        <w:tc>
          <w:tcPr>
            <w:tcW w:w="5823" w:type="dxa"/>
          </w:tcPr>
          <w:p w14:paraId="441A1ED6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7AB99D99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6A09A5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Marka</w:t>
            </w:r>
          </w:p>
        </w:tc>
        <w:tc>
          <w:tcPr>
            <w:tcW w:w="5823" w:type="dxa"/>
          </w:tcPr>
          <w:p w14:paraId="4A795638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183C626E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FE301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Typ</w:t>
            </w:r>
          </w:p>
        </w:tc>
        <w:tc>
          <w:tcPr>
            <w:tcW w:w="5823" w:type="dxa"/>
          </w:tcPr>
          <w:p w14:paraId="522EF852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41B8E128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98C9E2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Parametry</w:t>
            </w:r>
          </w:p>
        </w:tc>
        <w:tc>
          <w:tcPr>
            <w:tcW w:w="5823" w:type="dxa"/>
          </w:tcPr>
          <w:p w14:paraId="6C6E2A44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1E424335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A28C00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Rok produkcji</w:t>
            </w:r>
          </w:p>
        </w:tc>
        <w:tc>
          <w:tcPr>
            <w:tcW w:w="5823" w:type="dxa"/>
          </w:tcPr>
          <w:p w14:paraId="311A8195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2481A6EE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1914FA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Masa całkowita</w:t>
            </w:r>
          </w:p>
        </w:tc>
        <w:tc>
          <w:tcPr>
            <w:tcW w:w="5823" w:type="dxa"/>
          </w:tcPr>
          <w:p w14:paraId="0A976198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765EB8CC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DB275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Nr rejestracyjny</w:t>
            </w:r>
          </w:p>
        </w:tc>
        <w:tc>
          <w:tcPr>
            <w:tcW w:w="5823" w:type="dxa"/>
          </w:tcPr>
          <w:p w14:paraId="2C266A47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178BFEED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E458EE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Nr silnika</w:t>
            </w:r>
          </w:p>
        </w:tc>
        <w:tc>
          <w:tcPr>
            <w:tcW w:w="5823" w:type="dxa"/>
          </w:tcPr>
          <w:p w14:paraId="0C02B763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4D395624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BF8A02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Nr seryjny</w:t>
            </w:r>
          </w:p>
        </w:tc>
        <w:tc>
          <w:tcPr>
            <w:tcW w:w="5823" w:type="dxa"/>
          </w:tcPr>
          <w:p w14:paraId="05DBD042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6C5AF674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A8935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Data kolejnego przeglądu</w:t>
            </w:r>
          </w:p>
        </w:tc>
        <w:tc>
          <w:tcPr>
            <w:tcW w:w="5823" w:type="dxa"/>
          </w:tcPr>
          <w:p w14:paraId="5D22F2FC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722B0B4B" w14:textId="77777777" w:rsidTr="004F6B89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ADA571" w14:textId="77777777" w:rsidR="00DE4210" w:rsidRPr="00D94076" w:rsidRDefault="00DE4210">
            <w:pPr>
              <w:rPr>
                <w:lang w:val="pl-PL"/>
              </w:rPr>
            </w:pPr>
            <w:r w:rsidRPr="00D94076">
              <w:rPr>
                <w:lang w:val="pl-PL"/>
              </w:rPr>
              <w:t>Nr świadectwa dopuszczenia</w:t>
            </w:r>
          </w:p>
        </w:tc>
        <w:tc>
          <w:tcPr>
            <w:tcW w:w="5823" w:type="dxa"/>
          </w:tcPr>
          <w:p w14:paraId="7F30C13B" w14:textId="77777777" w:rsidR="00DE4210" w:rsidRPr="00D94076" w:rsidRDefault="00DE4210">
            <w:pPr>
              <w:rPr>
                <w:lang w:val="pl-PL"/>
              </w:rPr>
            </w:pPr>
          </w:p>
        </w:tc>
      </w:tr>
      <w:tr w:rsidR="00DE4210" w:rsidRPr="00D94076" w14:paraId="4BA7E574" w14:textId="77777777" w:rsidTr="0036146F">
        <w:tc>
          <w:tcPr>
            <w:tcW w:w="39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EA4C9A" w14:textId="574F3E24" w:rsidR="00DE4210" w:rsidRPr="00D94076" w:rsidRDefault="00DE4210" w:rsidP="00DE4210">
            <w:pPr>
              <w:rPr>
                <w:bCs/>
                <w:lang w:val="pl-PL"/>
              </w:rPr>
            </w:pPr>
            <w:r w:rsidRPr="00D94076">
              <w:rPr>
                <w:bCs/>
                <w:lang w:val="pl-PL"/>
              </w:rPr>
              <w:t xml:space="preserve">Zakup realizowany w ramach ustawy </w:t>
            </w:r>
            <w:r w:rsidR="00CE0E6C" w:rsidRPr="00D94076">
              <w:rPr>
                <w:bCs/>
                <w:lang w:val="pl-PL"/>
              </w:rPr>
              <w:t>P</w:t>
            </w:r>
            <w:r w:rsidRPr="00D94076">
              <w:rPr>
                <w:bCs/>
                <w:lang w:val="pl-PL"/>
              </w:rPr>
              <w:t xml:space="preserve">OLiOC </w:t>
            </w:r>
            <w:r w:rsidR="000F2C41" w:rsidRPr="00D94076">
              <w:rPr>
                <w:lang w:val="pl-PL"/>
              </w:rPr>
              <w:t>[tak/nie]</w:t>
            </w:r>
          </w:p>
        </w:tc>
        <w:tc>
          <w:tcPr>
            <w:tcW w:w="5823" w:type="dxa"/>
            <w:vAlign w:val="center"/>
          </w:tcPr>
          <w:p w14:paraId="5089A5BB" w14:textId="77777777" w:rsidR="00DE4210" w:rsidRPr="00D94076" w:rsidRDefault="00DE4210" w:rsidP="00DE4210">
            <w:pPr>
              <w:rPr>
                <w:lang w:val="pl-PL"/>
              </w:rPr>
            </w:pPr>
          </w:p>
        </w:tc>
      </w:tr>
    </w:tbl>
    <w:p w14:paraId="785D2465" w14:textId="77777777" w:rsidR="005573A3" w:rsidRPr="00D94076" w:rsidRDefault="005573A3">
      <w:pPr>
        <w:rPr>
          <w:lang w:val="pl-PL"/>
        </w:rPr>
      </w:pPr>
    </w:p>
    <w:p w14:paraId="284A231D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2. Dane dodatkowe sprzętu</w:t>
      </w:r>
    </w:p>
    <w:p w14:paraId="3E8D3BDF" w14:textId="35900AC8" w:rsidR="00951BB3" w:rsidRPr="00D94076" w:rsidRDefault="00597284">
      <w:pPr>
        <w:rPr>
          <w:lang w:val="pl-PL"/>
        </w:rPr>
      </w:pPr>
      <w:r w:rsidRPr="00D94076">
        <w:rPr>
          <w:lang w:val="pl-PL"/>
        </w:rPr>
        <w:t>W zależności od rodzaju sprzętu należy uzupełnić właściwą sekcję poniżej.</w:t>
      </w:r>
    </w:p>
    <w:p w14:paraId="767954E7" w14:textId="77777777" w:rsidR="0036146F" w:rsidRPr="00D94076" w:rsidRDefault="0036146F">
      <w:pPr>
        <w:rPr>
          <w:lang w:val="pl-PL"/>
        </w:rPr>
      </w:pPr>
    </w:p>
    <w:p w14:paraId="4D335DCF" w14:textId="77777777" w:rsidR="0036146F" w:rsidRPr="00D94076" w:rsidRDefault="0036146F">
      <w:pPr>
        <w:rPr>
          <w:lang w:val="pl-PL"/>
        </w:rPr>
      </w:pPr>
    </w:p>
    <w:p w14:paraId="77E16468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lastRenderedPageBreak/>
        <w:t>Agregat prądotwórczy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41"/>
        <w:gridCol w:w="4535"/>
      </w:tblGrid>
      <w:tr w:rsidR="005573A3" w:rsidRPr="00D94076" w14:paraId="7C35AAF2" w14:textId="77777777" w:rsidTr="004F6B89">
        <w:trPr>
          <w:jc w:val="center"/>
        </w:trPr>
        <w:tc>
          <w:tcPr>
            <w:tcW w:w="51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D5EA70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Moc całkowita [kW]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8F7984" w14:textId="288DFAA4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658BEBFA" w14:textId="77777777" w:rsidTr="004F6B89">
        <w:trPr>
          <w:jc w:val="center"/>
        </w:trPr>
        <w:tc>
          <w:tcPr>
            <w:tcW w:w="51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EBF8A1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Napięcie znamionowe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E15ED" w14:textId="69D531B4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4E7972FD" w14:textId="77777777" w:rsidTr="004F6B89">
        <w:trPr>
          <w:jc w:val="center"/>
        </w:trPr>
        <w:tc>
          <w:tcPr>
            <w:tcW w:w="51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E8CF94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Niskie napięcie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7040F9" w14:textId="32E0B536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64D0069A" w14:textId="77777777" w:rsidTr="004F6B89">
        <w:trPr>
          <w:jc w:val="center"/>
        </w:trPr>
        <w:tc>
          <w:tcPr>
            <w:tcW w:w="51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3D2848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Stabilizowany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F19DD" w14:textId="7194A4E4" w:rsidR="005573A3" w:rsidRPr="00D94076" w:rsidRDefault="005573A3">
            <w:pPr>
              <w:rPr>
                <w:lang w:val="pl-PL"/>
              </w:rPr>
            </w:pPr>
          </w:p>
        </w:tc>
      </w:tr>
    </w:tbl>
    <w:p w14:paraId="1B9A418D" w14:textId="77777777" w:rsidR="005573A3" w:rsidRPr="00D94076" w:rsidRDefault="005573A3" w:rsidP="00403407">
      <w:pPr>
        <w:spacing w:after="0"/>
        <w:rPr>
          <w:lang w:val="pl-PL"/>
        </w:rPr>
      </w:pPr>
    </w:p>
    <w:p w14:paraId="07D17E84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Aparat powietrzny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6"/>
        <w:gridCol w:w="4535"/>
      </w:tblGrid>
      <w:tr w:rsidR="005573A3" w:rsidRPr="00D94076" w14:paraId="6C9ADEC4" w14:textId="77777777" w:rsidTr="004F6B89">
        <w:trPr>
          <w:jc w:val="center"/>
        </w:trPr>
        <w:tc>
          <w:tcPr>
            <w:tcW w:w="50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EF3B97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Ciśnienie robocze [MPa]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CDB4B9" w14:textId="72A69E7E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0889ACE2" w14:textId="77777777" w:rsidTr="004F6B89">
        <w:trPr>
          <w:jc w:val="center"/>
        </w:trPr>
        <w:tc>
          <w:tcPr>
            <w:tcW w:w="50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6102F0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Ilość butli [szt.]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BA5CE0" w14:textId="7D1B3C82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61A2A142" w14:textId="77777777" w:rsidTr="004F6B89">
        <w:trPr>
          <w:jc w:val="center"/>
        </w:trPr>
        <w:tc>
          <w:tcPr>
            <w:tcW w:w="50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BA13B9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Pojemność butli [dm³]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937956" w14:textId="18ED476E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785C588D" w14:textId="77777777" w:rsidTr="004F6B89">
        <w:trPr>
          <w:jc w:val="center"/>
        </w:trPr>
        <w:tc>
          <w:tcPr>
            <w:tcW w:w="50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114E56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System przyłącza do maski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F703DF" w14:textId="61DA18B5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33534DAE" w14:textId="77777777" w:rsidTr="004F6B89">
        <w:trPr>
          <w:jc w:val="center"/>
        </w:trPr>
        <w:tc>
          <w:tcPr>
            <w:tcW w:w="50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E1190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Wbudowany sygnalizator bezruchu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B469FF" w14:textId="06F2B81E" w:rsidR="005573A3" w:rsidRPr="00D94076" w:rsidRDefault="005573A3">
            <w:pPr>
              <w:rPr>
                <w:lang w:val="pl-PL"/>
              </w:rPr>
            </w:pPr>
          </w:p>
        </w:tc>
      </w:tr>
    </w:tbl>
    <w:p w14:paraId="1DD7D139" w14:textId="77777777" w:rsidR="005573A3" w:rsidRPr="00D94076" w:rsidRDefault="005573A3" w:rsidP="00403407">
      <w:pPr>
        <w:spacing w:after="0"/>
        <w:rPr>
          <w:lang w:val="pl-PL"/>
        </w:rPr>
      </w:pPr>
    </w:p>
    <w:p w14:paraId="7B823658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Butla powietrzna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99"/>
        <w:gridCol w:w="4535"/>
      </w:tblGrid>
      <w:tr w:rsidR="005573A3" w:rsidRPr="00D94076" w14:paraId="289F599A" w14:textId="77777777" w:rsidTr="004F6B89">
        <w:trPr>
          <w:jc w:val="center"/>
        </w:trPr>
        <w:tc>
          <w:tcPr>
            <w:tcW w:w="499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BC87A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Ciśnienie robocze [MPa]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6C98F" w14:textId="5C9F0454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0BBF1E39" w14:textId="77777777" w:rsidTr="004F6B89">
        <w:trPr>
          <w:jc w:val="center"/>
        </w:trPr>
        <w:tc>
          <w:tcPr>
            <w:tcW w:w="499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3D3CF2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Pojemność butli [dm³]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57B4C8" w14:textId="5B760313" w:rsidR="005573A3" w:rsidRPr="00D94076" w:rsidRDefault="005573A3">
            <w:pPr>
              <w:rPr>
                <w:lang w:val="pl-PL"/>
              </w:rPr>
            </w:pPr>
          </w:p>
        </w:tc>
      </w:tr>
      <w:tr w:rsidR="005573A3" w:rsidRPr="00D94076" w14:paraId="25940263" w14:textId="77777777" w:rsidTr="004F6B89">
        <w:trPr>
          <w:jc w:val="center"/>
        </w:trPr>
        <w:tc>
          <w:tcPr>
            <w:tcW w:w="499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F721B6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Materiał wykonania butli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D51503" w14:textId="5960D3B5" w:rsidR="005573A3" w:rsidRPr="00D94076" w:rsidRDefault="005573A3">
            <w:pPr>
              <w:rPr>
                <w:lang w:val="pl-PL"/>
              </w:rPr>
            </w:pPr>
          </w:p>
        </w:tc>
      </w:tr>
    </w:tbl>
    <w:p w14:paraId="3A2C51D4" w14:textId="77777777" w:rsidR="005573A3" w:rsidRPr="00D94076" w:rsidRDefault="005573A3" w:rsidP="00403407">
      <w:pPr>
        <w:spacing w:after="0"/>
        <w:rPr>
          <w:lang w:val="pl-PL"/>
        </w:rPr>
      </w:pPr>
    </w:p>
    <w:p w14:paraId="514BFEE4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Sygnalizator bezruchu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5"/>
        <w:gridCol w:w="4535"/>
      </w:tblGrid>
      <w:tr w:rsidR="005573A3" w:rsidRPr="00D94076" w14:paraId="24DB5BCD" w14:textId="77777777" w:rsidTr="004F6B89">
        <w:trPr>
          <w:jc w:val="center"/>
        </w:trPr>
        <w:tc>
          <w:tcPr>
            <w:tcW w:w="500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E589A" w14:textId="77777777" w:rsidR="005573A3" w:rsidRPr="00D94076" w:rsidRDefault="00597284">
            <w:pPr>
              <w:rPr>
                <w:lang w:val="pl-PL"/>
              </w:rPr>
            </w:pPr>
            <w:r w:rsidRPr="00D94076">
              <w:rPr>
                <w:lang w:val="pl-PL"/>
              </w:rPr>
              <w:t>Zintegrowany z aparatem powietrznym [tak/nie]</w:t>
            </w:r>
          </w:p>
        </w:tc>
        <w:tc>
          <w:tcPr>
            <w:tcW w:w="45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9FBBC" w14:textId="754B162F" w:rsidR="005573A3" w:rsidRPr="00D94076" w:rsidRDefault="005573A3">
            <w:pPr>
              <w:rPr>
                <w:lang w:val="pl-PL"/>
              </w:rPr>
            </w:pPr>
          </w:p>
        </w:tc>
      </w:tr>
    </w:tbl>
    <w:p w14:paraId="0E5D8EA8" w14:textId="77777777" w:rsidR="005573A3" w:rsidRPr="00D94076" w:rsidRDefault="005573A3" w:rsidP="00DF5A94">
      <w:pPr>
        <w:spacing w:after="0"/>
        <w:rPr>
          <w:lang w:val="pl-PL"/>
        </w:rPr>
      </w:pPr>
    </w:p>
    <w:p w14:paraId="36368BF0" w14:textId="77777777" w:rsidR="005573A3" w:rsidRPr="00D94076" w:rsidRDefault="00597284">
      <w:pPr>
        <w:rPr>
          <w:lang w:val="pl-PL"/>
        </w:rPr>
      </w:pPr>
      <w:r w:rsidRPr="00D94076">
        <w:rPr>
          <w:b/>
          <w:lang w:val="pl-PL"/>
        </w:rPr>
        <w:t>3. Uzasadnienie</w:t>
      </w:r>
    </w:p>
    <w:p w14:paraId="65A345E9" w14:textId="77777777" w:rsidR="005573A3" w:rsidRPr="00D94076" w:rsidRDefault="00597284" w:rsidP="00E021A0">
      <w:pPr>
        <w:ind w:firstLine="567"/>
        <w:jc w:val="both"/>
        <w:rPr>
          <w:lang w:val="pl-PL"/>
        </w:rPr>
      </w:pPr>
      <w:r w:rsidRPr="00D94076">
        <w:rPr>
          <w:lang w:val="pl-PL"/>
        </w:rPr>
        <w:t>Sprzęt spełnia wymagania techniczne i użytkowe oraz może zostać przeznaczony do wykorzystania w działaniach ratowniczo-gaśniczych i innych działaniach służbowych jednostki. Wprowadzenie sprzętu do podziału bojowego przyczyni się do utrzymania lub podniesienia gotowości operacyjnej.</w:t>
      </w:r>
    </w:p>
    <w:p w14:paraId="663AB621" w14:textId="77777777" w:rsidR="005573A3" w:rsidRPr="00D94076" w:rsidRDefault="00597284">
      <w:pPr>
        <w:ind w:firstLine="567"/>
        <w:rPr>
          <w:lang w:val="pl-PL"/>
        </w:rPr>
      </w:pPr>
      <w:r w:rsidRPr="00D94076">
        <w:rPr>
          <w:lang w:val="pl-PL"/>
        </w:rPr>
        <w:t>Wnoszę o zatwierdzenie i wprowadzenie ww. sprzętu do podziału bojowego.</w:t>
      </w:r>
    </w:p>
    <w:p w14:paraId="5D3B4B80" w14:textId="77777777" w:rsidR="00412CBF" w:rsidRPr="00D94076" w:rsidRDefault="00412CBF">
      <w:pPr>
        <w:rPr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44"/>
        <w:gridCol w:w="4844"/>
      </w:tblGrid>
      <w:tr w:rsidR="005573A3" w:rsidRPr="00D94076" w14:paraId="097D3428" w14:textId="77777777">
        <w:trPr>
          <w:jc w:val="center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69E298" w14:textId="468B5376" w:rsidR="005573A3" w:rsidRPr="00D94076" w:rsidRDefault="005573A3" w:rsidP="00DF5A94">
            <w:pPr>
              <w:spacing w:after="0"/>
              <w:rPr>
                <w:lang w:val="pl-PL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E71D" w14:textId="77777777" w:rsidR="005573A3" w:rsidRPr="00D94076" w:rsidRDefault="00597284" w:rsidP="00DF5A94">
            <w:pPr>
              <w:spacing w:after="0"/>
              <w:jc w:val="center"/>
              <w:rPr>
                <w:lang w:val="pl-PL"/>
              </w:rPr>
            </w:pPr>
            <w:r w:rsidRPr="00D94076">
              <w:rPr>
                <w:lang w:val="pl-PL"/>
              </w:rPr>
              <w:t>........................................................</w:t>
            </w:r>
            <w:r w:rsidRPr="00D94076">
              <w:rPr>
                <w:lang w:val="pl-PL"/>
              </w:rPr>
              <w:br/>
              <w:t>podpis / stanowisko</w:t>
            </w:r>
          </w:p>
        </w:tc>
      </w:tr>
    </w:tbl>
    <w:p w14:paraId="40AA6F52" w14:textId="4A7F61AC" w:rsidR="00597284" w:rsidRDefault="00403407" w:rsidP="00DF5A94">
      <w:pPr>
        <w:spacing w:after="0"/>
        <w:rPr>
          <w:lang w:val="pl-PL"/>
        </w:rPr>
      </w:pPr>
      <w:r>
        <w:rPr>
          <w:lang w:val="pl-PL"/>
        </w:rPr>
        <w:t>Załączniki:</w:t>
      </w:r>
    </w:p>
    <w:p w14:paraId="1AA434C9" w14:textId="2F1354BA" w:rsidR="00403407" w:rsidRDefault="00DF5A94" w:rsidP="00DF5A94">
      <w:pPr>
        <w:pStyle w:val="Akapitzlist"/>
        <w:numPr>
          <w:ilvl w:val="0"/>
          <w:numId w:val="10"/>
        </w:numPr>
        <w:spacing w:after="0"/>
        <w:rPr>
          <w:lang w:val="pl-PL"/>
        </w:rPr>
      </w:pPr>
      <w:r>
        <w:rPr>
          <w:lang w:val="pl-PL"/>
        </w:rPr>
        <w:t>…..</w:t>
      </w:r>
    </w:p>
    <w:p w14:paraId="001E53BB" w14:textId="088B9D38" w:rsidR="00DF5A94" w:rsidRDefault="00DF5A94" w:rsidP="00DF5A94">
      <w:pPr>
        <w:pStyle w:val="Akapitzlist"/>
        <w:numPr>
          <w:ilvl w:val="0"/>
          <w:numId w:val="10"/>
        </w:numPr>
        <w:spacing w:after="0"/>
        <w:rPr>
          <w:lang w:val="pl-PL"/>
        </w:rPr>
      </w:pPr>
      <w:r>
        <w:rPr>
          <w:lang w:val="pl-PL"/>
        </w:rPr>
        <w:t>…..</w:t>
      </w:r>
    </w:p>
    <w:p w14:paraId="461B35F9" w14:textId="6AC57FDE" w:rsidR="00DF5A94" w:rsidRDefault="00DF5A94" w:rsidP="00DF5A94">
      <w:pPr>
        <w:pStyle w:val="Akapitzlist"/>
        <w:numPr>
          <w:ilvl w:val="0"/>
          <w:numId w:val="10"/>
        </w:numPr>
        <w:spacing w:after="0"/>
        <w:rPr>
          <w:lang w:val="pl-PL"/>
        </w:rPr>
      </w:pPr>
      <w:r>
        <w:rPr>
          <w:lang w:val="pl-PL"/>
        </w:rPr>
        <w:t>…..</w:t>
      </w:r>
    </w:p>
    <w:p w14:paraId="3B138888" w14:textId="571B53C4" w:rsidR="00DF5A94" w:rsidRPr="00403407" w:rsidRDefault="00DF5A94" w:rsidP="00DF5A94">
      <w:pPr>
        <w:pStyle w:val="Akapitzlist"/>
        <w:numPr>
          <w:ilvl w:val="0"/>
          <w:numId w:val="10"/>
        </w:numPr>
        <w:spacing w:after="0"/>
        <w:rPr>
          <w:lang w:val="pl-PL"/>
        </w:rPr>
      </w:pPr>
      <w:r>
        <w:rPr>
          <w:lang w:val="pl-PL"/>
        </w:rPr>
        <w:t>…..</w:t>
      </w:r>
    </w:p>
    <w:sectPr w:rsidR="00DF5A94" w:rsidRPr="00403407" w:rsidSect="00DE4210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E45544"/>
    <w:multiLevelType w:val="hybridMultilevel"/>
    <w:tmpl w:val="8B90A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5284">
    <w:abstractNumId w:val="8"/>
  </w:num>
  <w:num w:numId="2" w16cid:durableId="1354846162">
    <w:abstractNumId w:val="6"/>
  </w:num>
  <w:num w:numId="3" w16cid:durableId="1793356428">
    <w:abstractNumId w:val="5"/>
  </w:num>
  <w:num w:numId="4" w16cid:durableId="111049297">
    <w:abstractNumId w:val="4"/>
  </w:num>
  <w:num w:numId="5" w16cid:durableId="1682003692">
    <w:abstractNumId w:val="7"/>
  </w:num>
  <w:num w:numId="6" w16cid:durableId="1523202635">
    <w:abstractNumId w:val="3"/>
  </w:num>
  <w:num w:numId="7" w16cid:durableId="1634099022">
    <w:abstractNumId w:val="2"/>
  </w:num>
  <w:num w:numId="8" w16cid:durableId="1698507118">
    <w:abstractNumId w:val="1"/>
  </w:num>
  <w:num w:numId="9" w16cid:durableId="239946579">
    <w:abstractNumId w:val="0"/>
  </w:num>
  <w:num w:numId="10" w16cid:durableId="111677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C41"/>
    <w:rsid w:val="0015074B"/>
    <w:rsid w:val="0029639D"/>
    <w:rsid w:val="002D3BF0"/>
    <w:rsid w:val="00326F90"/>
    <w:rsid w:val="0036146F"/>
    <w:rsid w:val="00403407"/>
    <w:rsid w:val="00412CBF"/>
    <w:rsid w:val="00465555"/>
    <w:rsid w:val="004665FD"/>
    <w:rsid w:val="004A6682"/>
    <w:rsid w:val="004F6B89"/>
    <w:rsid w:val="005031F1"/>
    <w:rsid w:val="00534EFE"/>
    <w:rsid w:val="005573A3"/>
    <w:rsid w:val="00597284"/>
    <w:rsid w:val="005C7C36"/>
    <w:rsid w:val="00615936"/>
    <w:rsid w:val="006C52ED"/>
    <w:rsid w:val="00951BB3"/>
    <w:rsid w:val="00AA1D8D"/>
    <w:rsid w:val="00B47730"/>
    <w:rsid w:val="00CB0664"/>
    <w:rsid w:val="00CE0E6C"/>
    <w:rsid w:val="00D94076"/>
    <w:rsid w:val="00DE4210"/>
    <w:rsid w:val="00DF5A94"/>
    <w:rsid w:val="00E021A0"/>
    <w:rsid w:val="00E84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F0CF5A3-497B-4E4B-902B-2B23C50C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18</cp:revision>
  <dcterms:created xsi:type="dcterms:W3CDTF">2013-12-23T23:15:00Z</dcterms:created>
  <dcterms:modified xsi:type="dcterms:W3CDTF">2026-03-16T13:19:00Z</dcterms:modified>
  <cp:category/>
</cp:coreProperties>
</file>