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0850" w14:textId="65F9C4D6" w:rsidR="00821DD9" w:rsidRPr="000E4F6C" w:rsidRDefault="000E4F6C" w:rsidP="00207BA5">
      <w:pPr>
        <w:rPr>
          <w:rFonts w:ascii="Verdana" w:hAnsi="Verdana"/>
          <w:sz w:val="20"/>
          <w:szCs w:val="20"/>
        </w:rPr>
      </w:pPr>
      <w:r w:rsidRPr="000E4F6C">
        <w:rPr>
          <w:rFonts w:ascii="Verdana" w:hAnsi="Verdana"/>
          <w:sz w:val="20"/>
          <w:szCs w:val="20"/>
        </w:rPr>
        <w:t>Załącznik nr 2</w:t>
      </w:r>
    </w:p>
    <w:p w14:paraId="10BCE8F1" w14:textId="77777777" w:rsidR="00821DD9" w:rsidRPr="00A34FCB" w:rsidRDefault="00821DD9" w:rsidP="00207BA5">
      <w:pPr>
        <w:rPr>
          <w:color w:val="FF0000"/>
        </w:rPr>
      </w:pPr>
    </w:p>
    <w:p w14:paraId="6B7B616B" w14:textId="77777777" w:rsidR="00207BA5" w:rsidRPr="00040091" w:rsidRDefault="009E3DE4" w:rsidP="009E3DE4">
      <w:pPr>
        <w:pStyle w:val="Zwykytekst"/>
        <w:spacing w:before="120"/>
        <w:ind w:left="4248"/>
        <w:jc w:val="both"/>
        <w:rPr>
          <w:rFonts w:ascii="Verdana" w:hAnsi="Verdana" w:cs="Verdana"/>
          <w:b/>
        </w:rPr>
      </w:pPr>
      <w:r w:rsidRPr="00040091">
        <w:rPr>
          <w:rFonts w:ascii="Verdana" w:hAnsi="Verdana" w:cs="Verdana"/>
          <w:b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34FCB" w:rsidRPr="00040091" w14:paraId="18DF0D28" w14:textId="77777777" w:rsidTr="004A31C2">
        <w:trPr>
          <w:trHeight w:val="79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5527A6" w14:textId="77777777" w:rsidR="00A807FC" w:rsidRPr="00040091" w:rsidRDefault="00A807FC" w:rsidP="00207BA5">
            <w:pPr>
              <w:pStyle w:val="Nagwek6"/>
              <w:suppressAutoHyphens/>
              <w:spacing w:before="0"/>
              <w:rPr>
                <w:rFonts w:ascii="Verdana" w:hAnsi="Verdana"/>
                <w:sz w:val="20"/>
              </w:rPr>
            </w:pPr>
            <w:r w:rsidRPr="00040091">
              <w:rPr>
                <w:rFonts w:ascii="Verdana" w:hAnsi="Verdana"/>
                <w:sz w:val="28"/>
                <w:szCs w:val="28"/>
              </w:rPr>
              <w:t>OFERTA</w:t>
            </w:r>
          </w:p>
        </w:tc>
      </w:tr>
    </w:tbl>
    <w:p w14:paraId="40088921" w14:textId="77777777" w:rsidR="00207BA5" w:rsidRPr="00040091" w:rsidRDefault="00207BA5" w:rsidP="00207BA5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22818969" w14:textId="77777777" w:rsidR="00B42359" w:rsidRPr="00040091" w:rsidRDefault="00B42359" w:rsidP="004A31C2">
      <w:pPr>
        <w:pStyle w:val="Zwykytekst"/>
        <w:tabs>
          <w:tab w:val="left" w:leader="dot" w:pos="9360"/>
        </w:tabs>
        <w:ind w:left="4536"/>
        <w:rPr>
          <w:rFonts w:ascii="Verdana" w:hAnsi="Verdana" w:cs="Verdana"/>
          <w:b/>
          <w:bCs/>
        </w:rPr>
      </w:pPr>
      <w:r w:rsidRPr="00040091">
        <w:rPr>
          <w:rFonts w:ascii="Verdana" w:hAnsi="Verdana" w:cs="Verdana"/>
          <w:b/>
          <w:bCs/>
        </w:rPr>
        <w:t>Generalna Dyrekcja</w:t>
      </w:r>
    </w:p>
    <w:p w14:paraId="5E81537D" w14:textId="77777777" w:rsidR="00B42359" w:rsidRPr="00040091" w:rsidRDefault="00B42359" w:rsidP="004A31C2">
      <w:pPr>
        <w:pStyle w:val="Zwykytekst"/>
        <w:tabs>
          <w:tab w:val="left" w:leader="dot" w:pos="9360"/>
        </w:tabs>
        <w:ind w:left="4536"/>
        <w:rPr>
          <w:rFonts w:ascii="Verdana" w:hAnsi="Verdana" w:cs="Verdana"/>
          <w:b/>
          <w:bCs/>
        </w:rPr>
      </w:pPr>
      <w:r w:rsidRPr="00040091">
        <w:rPr>
          <w:rFonts w:ascii="Verdana" w:hAnsi="Verdana" w:cs="Verdana"/>
          <w:b/>
          <w:bCs/>
        </w:rPr>
        <w:t>Dróg Krajowych i Autostrad</w:t>
      </w:r>
    </w:p>
    <w:p w14:paraId="226CD427" w14:textId="77777777" w:rsidR="00B42359" w:rsidRPr="00040091" w:rsidRDefault="00B42359" w:rsidP="004A31C2">
      <w:pPr>
        <w:pStyle w:val="Zwykytekst"/>
        <w:tabs>
          <w:tab w:val="left" w:leader="dot" w:pos="9360"/>
        </w:tabs>
        <w:ind w:left="4536"/>
        <w:rPr>
          <w:rFonts w:ascii="Verdana" w:hAnsi="Verdana" w:cs="Verdana"/>
          <w:b/>
          <w:bCs/>
        </w:rPr>
      </w:pPr>
      <w:r w:rsidRPr="00040091">
        <w:rPr>
          <w:rFonts w:ascii="Verdana" w:hAnsi="Verdana" w:cs="Verdana"/>
          <w:b/>
          <w:bCs/>
        </w:rPr>
        <w:t>Oddział Szczecinie</w:t>
      </w:r>
    </w:p>
    <w:p w14:paraId="4413ABAB" w14:textId="77777777" w:rsidR="00B42359" w:rsidRPr="00040091" w:rsidRDefault="005824EE" w:rsidP="004A31C2">
      <w:pPr>
        <w:pStyle w:val="Zwykytekst"/>
        <w:tabs>
          <w:tab w:val="left" w:leader="dot" w:pos="9360"/>
        </w:tabs>
        <w:ind w:left="4536"/>
        <w:rPr>
          <w:rFonts w:ascii="Verdana" w:hAnsi="Verdana" w:cs="Verdana"/>
          <w:b/>
          <w:bCs/>
        </w:rPr>
      </w:pPr>
      <w:r w:rsidRPr="00040091">
        <w:rPr>
          <w:rFonts w:ascii="Verdana" w:hAnsi="Verdana" w:cs="Verdana"/>
          <w:b/>
          <w:bCs/>
        </w:rPr>
        <w:t>a</w:t>
      </w:r>
      <w:r w:rsidR="00B42359" w:rsidRPr="00040091">
        <w:rPr>
          <w:rFonts w:ascii="Verdana" w:hAnsi="Verdana" w:cs="Verdana"/>
          <w:b/>
          <w:bCs/>
        </w:rPr>
        <w:t xml:space="preserve">l. Bohaterów </w:t>
      </w:r>
      <w:r w:rsidR="00CF2DE9">
        <w:rPr>
          <w:rFonts w:ascii="Verdana" w:hAnsi="Verdana" w:cs="Verdana"/>
          <w:b/>
          <w:bCs/>
        </w:rPr>
        <w:t>W</w:t>
      </w:r>
      <w:r w:rsidR="00B42359" w:rsidRPr="00040091">
        <w:rPr>
          <w:rFonts w:ascii="Verdana" w:hAnsi="Verdana" w:cs="Verdana"/>
          <w:b/>
          <w:bCs/>
        </w:rPr>
        <w:t>arszawy 33</w:t>
      </w:r>
    </w:p>
    <w:p w14:paraId="41AD8E3F" w14:textId="77777777" w:rsidR="00B42359" w:rsidRPr="00040091" w:rsidRDefault="00B42359" w:rsidP="004A31C2">
      <w:pPr>
        <w:pStyle w:val="Zwykytekst"/>
        <w:tabs>
          <w:tab w:val="left" w:leader="dot" w:pos="9360"/>
        </w:tabs>
        <w:ind w:left="4536"/>
        <w:rPr>
          <w:rFonts w:ascii="Verdana" w:hAnsi="Verdana" w:cs="Verdana"/>
          <w:b/>
          <w:bCs/>
        </w:rPr>
      </w:pPr>
      <w:r w:rsidRPr="00040091">
        <w:rPr>
          <w:rFonts w:ascii="Verdana" w:hAnsi="Verdana" w:cs="Verdana"/>
          <w:b/>
          <w:bCs/>
        </w:rPr>
        <w:t>70-340 Szczecin</w:t>
      </w:r>
    </w:p>
    <w:p w14:paraId="3A36D989" w14:textId="77777777" w:rsidR="00207BA5" w:rsidRPr="00040091" w:rsidRDefault="00207BA5" w:rsidP="00207BA5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65441DA8" w14:textId="091FC1BF" w:rsidR="00A807FC" w:rsidRPr="00040091" w:rsidRDefault="00A807FC" w:rsidP="00A65594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</w:rPr>
      </w:pPr>
      <w:r w:rsidRPr="00040091">
        <w:rPr>
          <w:rFonts w:ascii="Verdana" w:hAnsi="Verdana"/>
          <w:b/>
        </w:rPr>
        <w:t xml:space="preserve">Nawiązując do ogłoszenia o zamówieniu w postępowaniu o udzielenie zamówienia </w:t>
      </w:r>
      <w:r w:rsidR="00B54D76" w:rsidRPr="00B54D76">
        <w:rPr>
          <w:rFonts w:ascii="Verdana" w:hAnsi="Verdana"/>
          <w:b/>
        </w:rPr>
        <w:t xml:space="preserve">o wartości mniejszej niż 170.000,00 PLN lub wyłączonym spod stosowania przepisów ustawy – Prawo zamówień publicznych </w:t>
      </w:r>
      <w:r w:rsidRPr="00040091">
        <w:rPr>
          <w:rFonts w:ascii="Verdana" w:hAnsi="Verdana"/>
          <w:b/>
        </w:rPr>
        <w:t xml:space="preserve"> na: </w:t>
      </w:r>
    </w:p>
    <w:p w14:paraId="01329B6A" w14:textId="77777777" w:rsidR="00621EB4" w:rsidRPr="00040091" w:rsidRDefault="00621EB4" w:rsidP="00621EB4">
      <w:pPr>
        <w:pStyle w:val="Tekstpodstawowy"/>
        <w:spacing w:line="276" w:lineRule="auto"/>
        <w:jc w:val="both"/>
        <w:rPr>
          <w:rFonts w:ascii="Verdana" w:eastAsiaTheme="minorHAnsi" w:hAnsi="Verdana" w:cs="Verdana-BoldItalic"/>
          <w:b/>
          <w:bCs/>
          <w:iCs/>
          <w:sz w:val="22"/>
          <w:szCs w:val="22"/>
          <w:lang w:eastAsia="en-US"/>
        </w:rPr>
      </w:pPr>
    </w:p>
    <w:p w14:paraId="090CCCCF" w14:textId="77777777" w:rsidR="009004D2" w:rsidRPr="009004D2" w:rsidRDefault="009004D2" w:rsidP="009004D2">
      <w:pPr>
        <w:jc w:val="both"/>
        <w:rPr>
          <w:rFonts w:ascii="Verdana" w:hAnsi="Verdana"/>
          <w:b/>
          <w:iCs/>
          <w:sz w:val="18"/>
          <w:szCs w:val="18"/>
        </w:rPr>
      </w:pPr>
      <w:bookmarkStart w:id="0" w:name="_Hlk200637203"/>
      <w:r w:rsidRPr="009004D2">
        <w:rPr>
          <w:rFonts w:ascii="Verdana" w:hAnsi="Verdana"/>
          <w:b/>
          <w:iCs/>
          <w:sz w:val="18"/>
          <w:szCs w:val="18"/>
        </w:rPr>
        <w:t>Usługa ochrony osób i mienia oraz monitoring w obiektach administrowanych przez Generalną Dyrekcję Dróg Krajowych i Autostrad Oddział w Szczecinie z podziałem na 6 zadań</w:t>
      </w:r>
      <w:bookmarkStart w:id="1" w:name="_GoBack"/>
      <w:bookmarkEnd w:id="1"/>
    </w:p>
    <w:p w14:paraId="0AFD8AA1" w14:textId="77777777" w:rsidR="00157C3F" w:rsidRPr="00157C3F" w:rsidRDefault="00157C3F" w:rsidP="00157C3F">
      <w:pPr>
        <w:autoSpaceDE w:val="0"/>
        <w:autoSpaceDN w:val="0"/>
        <w:adjustRightInd w:val="0"/>
        <w:jc w:val="both"/>
        <w:rPr>
          <w:rFonts w:ascii="Verdana" w:hAnsi="Verdana"/>
          <w:b/>
          <w:iCs/>
          <w:sz w:val="16"/>
          <w:szCs w:val="18"/>
        </w:rPr>
      </w:pPr>
    </w:p>
    <w:bookmarkEnd w:id="0"/>
    <w:p w14:paraId="00C28A60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1 -</w:t>
      </w:r>
      <w:r>
        <w:rPr>
          <w:rFonts w:ascii="Verdana" w:hAnsi="Verdana" w:cs="Calibri"/>
          <w:sz w:val="18"/>
          <w:szCs w:val="18"/>
        </w:rPr>
        <w:tab/>
        <w:t>GDDKiA Oddział w Szczecinie Rejon w Szczecinku</w:t>
      </w:r>
    </w:p>
    <w:p w14:paraId="42433B0C" w14:textId="77777777" w:rsidR="0093442F" w:rsidRDefault="0093442F" w:rsidP="0093442F">
      <w:pPr>
        <w:ind w:left="708" w:firstLine="70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ul. Pilska 30, 78-400 Szczecinek</w:t>
      </w:r>
    </w:p>
    <w:p w14:paraId="283D21B7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2 -</w:t>
      </w:r>
      <w:r>
        <w:rPr>
          <w:rFonts w:ascii="Verdana" w:hAnsi="Verdana" w:cs="Calibri"/>
          <w:sz w:val="18"/>
          <w:szCs w:val="18"/>
        </w:rPr>
        <w:tab/>
        <w:t>GDDKiA Oddział w Szczecinie Rejon w Szczecinku Baza Materiałowa Biały Bór</w:t>
      </w:r>
    </w:p>
    <w:p w14:paraId="4C432D11" w14:textId="77777777" w:rsidR="0093442F" w:rsidRDefault="0093442F" w:rsidP="0093442F">
      <w:pPr>
        <w:ind w:left="708" w:firstLine="70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ul. Sportowa 2, 78-425 Biały Bór</w:t>
      </w:r>
    </w:p>
    <w:p w14:paraId="4824B8DF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3 -</w:t>
      </w:r>
      <w:r>
        <w:rPr>
          <w:rFonts w:ascii="Verdana" w:hAnsi="Verdana" w:cs="Calibri"/>
          <w:sz w:val="18"/>
          <w:szCs w:val="18"/>
        </w:rPr>
        <w:tab/>
        <w:t>GDDKiA Oddział w Szczecinie Rejon i Obwód Drogowy w Wałczu</w:t>
      </w:r>
    </w:p>
    <w:p w14:paraId="43D518BB" w14:textId="77777777" w:rsidR="0093442F" w:rsidRDefault="0093442F" w:rsidP="0093442F">
      <w:pPr>
        <w:ind w:left="708" w:firstLine="70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ul. Kołobrzeska 33 i 35, 78-600 Wałcz</w:t>
      </w:r>
    </w:p>
    <w:p w14:paraId="61228FFA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4 -</w:t>
      </w:r>
      <w:r>
        <w:rPr>
          <w:rFonts w:ascii="Verdana" w:hAnsi="Verdana" w:cs="Calibri"/>
          <w:sz w:val="18"/>
          <w:szCs w:val="18"/>
        </w:rPr>
        <w:tab/>
        <w:t>GDDKiA Oddział w Szczecinie Rejon w Wałczu Obwód Drogowy Piecnik</w:t>
      </w:r>
    </w:p>
    <w:p w14:paraId="05FA660E" w14:textId="77777777" w:rsidR="0093442F" w:rsidRDefault="0093442F" w:rsidP="0093442F">
      <w:pPr>
        <w:ind w:left="708" w:firstLine="70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Piecnik 35, 78-650 Mirosławiec</w:t>
      </w:r>
    </w:p>
    <w:p w14:paraId="7229E0B4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5 -</w:t>
      </w:r>
      <w:r>
        <w:rPr>
          <w:rFonts w:ascii="Verdana" w:hAnsi="Verdana" w:cs="Calibri"/>
          <w:sz w:val="18"/>
          <w:szCs w:val="18"/>
        </w:rPr>
        <w:tab/>
        <w:t>GDDKiA Oddział w Szczecinie Rejon w Lipianach Obwód Drogowy w Chojnie</w:t>
      </w:r>
    </w:p>
    <w:p w14:paraId="4B9E4D61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  <w:t>ul. Polna 2, 74-500 Chojna.</w:t>
      </w:r>
    </w:p>
    <w:p w14:paraId="130B62F9" w14:textId="77777777" w:rsidR="0093442F" w:rsidRDefault="0093442F" w:rsidP="0093442F">
      <w:pPr>
        <w:ind w:left="1410" w:hanging="141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Zadanie 6 -</w:t>
      </w:r>
      <w:r>
        <w:rPr>
          <w:rFonts w:ascii="Verdana" w:hAnsi="Verdana" w:cs="Calibri"/>
          <w:sz w:val="18"/>
          <w:szCs w:val="18"/>
        </w:rPr>
        <w:tab/>
        <w:t>GDDKiA Oddział w Szczecinie Rejon w Nowogardzie Obwód Drogowy  w Przybiernowie</w:t>
      </w:r>
    </w:p>
    <w:p w14:paraId="36E0B10A" w14:textId="77777777" w:rsidR="0093442F" w:rsidRDefault="0093442F" w:rsidP="0093442F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  <w:t>ul. Kościuszki 23, 72-110 Przybiernów.</w:t>
      </w:r>
    </w:p>
    <w:p w14:paraId="1EC5B987" w14:textId="77777777" w:rsidR="00256462" w:rsidRDefault="00256462" w:rsidP="00256462">
      <w:pPr>
        <w:tabs>
          <w:tab w:val="left" w:pos="1701"/>
        </w:tabs>
        <w:ind w:left="1418" w:hanging="1418"/>
        <w:jc w:val="both"/>
        <w:rPr>
          <w:rFonts w:ascii="Verdana" w:hAnsi="Verdana"/>
          <w:b/>
          <w:sz w:val="18"/>
          <w:szCs w:val="18"/>
        </w:rPr>
      </w:pPr>
    </w:p>
    <w:p w14:paraId="4914C27D" w14:textId="77777777" w:rsidR="00157C3F" w:rsidRPr="00157C3F" w:rsidRDefault="00157C3F" w:rsidP="00157C3F">
      <w:pPr>
        <w:tabs>
          <w:tab w:val="left" w:pos="1701"/>
        </w:tabs>
        <w:ind w:left="1418" w:hanging="1418"/>
        <w:jc w:val="both"/>
        <w:rPr>
          <w:rFonts w:ascii="Verdana" w:hAnsi="Verdana"/>
          <w:sz w:val="16"/>
          <w:szCs w:val="18"/>
        </w:rPr>
      </w:pPr>
    </w:p>
    <w:p w14:paraId="7048424E" w14:textId="77777777" w:rsidR="00157C3F" w:rsidRPr="00E911BB" w:rsidRDefault="00157C3F" w:rsidP="00157C3F">
      <w:pPr>
        <w:tabs>
          <w:tab w:val="left" w:pos="1701"/>
        </w:tabs>
        <w:ind w:left="1416" w:hanging="1416"/>
        <w:jc w:val="both"/>
        <w:rPr>
          <w:rFonts w:ascii="Verdana" w:hAnsi="Verdana"/>
          <w:sz w:val="18"/>
          <w:szCs w:val="18"/>
        </w:rPr>
      </w:pPr>
    </w:p>
    <w:p w14:paraId="445947BB" w14:textId="04D6EEEB" w:rsidR="00B42359" w:rsidRDefault="00A807FC" w:rsidP="00A65594">
      <w:pPr>
        <w:spacing w:before="120"/>
        <w:jc w:val="both"/>
        <w:rPr>
          <w:rFonts w:ascii="Verdana" w:hAnsi="Verdana" w:cs="Verdana"/>
          <w:b/>
          <w:bCs/>
          <w:sz w:val="18"/>
          <w:szCs w:val="20"/>
        </w:rPr>
      </w:pPr>
      <w:r w:rsidRPr="00974BAA">
        <w:rPr>
          <w:rFonts w:ascii="Verdana" w:hAnsi="Verdana"/>
          <w:spacing w:val="-2"/>
          <w:sz w:val="18"/>
          <w:szCs w:val="20"/>
        </w:rPr>
        <w:t>Znak postępowania</w:t>
      </w:r>
      <w:r w:rsidR="00207BA5" w:rsidRPr="00974BAA">
        <w:rPr>
          <w:rFonts w:ascii="Verdana" w:hAnsi="Verdana"/>
          <w:spacing w:val="-2"/>
          <w:sz w:val="18"/>
          <w:szCs w:val="20"/>
        </w:rPr>
        <w:t>:</w:t>
      </w:r>
      <w:r w:rsidR="00CC7981" w:rsidRPr="00974BAA">
        <w:rPr>
          <w:rFonts w:ascii="Verdana" w:hAnsi="Verdana"/>
          <w:b/>
          <w:sz w:val="18"/>
          <w:szCs w:val="20"/>
        </w:rPr>
        <w:t xml:space="preserve"> </w:t>
      </w:r>
      <w:r w:rsidR="00CC7981" w:rsidRPr="00974BAA">
        <w:rPr>
          <w:rFonts w:ascii="Verdana" w:hAnsi="Verdana" w:cs="Verdana"/>
          <w:b/>
          <w:bCs/>
          <w:sz w:val="18"/>
          <w:szCs w:val="20"/>
        </w:rPr>
        <w:t xml:space="preserve">GDDKiA </w:t>
      </w:r>
      <w:r w:rsidR="002E0E4C" w:rsidRPr="00974BAA">
        <w:rPr>
          <w:rFonts w:ascii="Verdana" w:hAnsi="Verdana" w:cs="Verdana"/>
          <w:b/>
          <w:bCs/>
          <w:sz w:val="18"/>
          <w:szCs w:val="20"/>
        </w:rPr>
        <w:t>OSZ.</w:t>
      </w:r>
      <w:r w:rsidR="00B54D76">
        <w:rPr>
          <w:rFonts w:ascii="Verdana" w:hAnsi="Verdana" w:cs="Verdana"/>
          <w:b/>
          <w:bCs/>
          <w:sz w:val="18"/>
          <w:szCs w:val="20"/>
        </w:rPr>
        <w:t>F-2.2431.</w:t>
      </w:r>
      <w:r w:rsidR="0093442F">
        <w:rPr>
          <w:rFonts w:ascii="Verdana" w:hAnsi="Verdana" w:cs="Verdana"/>
          <w:b/>
          <w:bCs/>
          <w:sz w:val="18"/>
          <w:szCs w:val="20"/>
        </w:rPr>
        <w:t>40</w:t>
      </w:r>
      <w:r w:rsidR="00B54D76">
        <w:rPr>
          <w:rFonts w:ascii="Verdana" w:hAnsi="Verdana" w:cs="Verdana"/>
          <w:b/>
          <w:bCs/>
          <w:sz w:val="18"/>
          <w:szCs w:val="20"/>
        </w:rPr>
        <w:t>.202</w:t>
      </w:r>
      <w:r w:rsidR="002E0E4C" w:rsidRPr="00974BAA">
        <w:rPr>
          <w:rFonts w:ascii="Verdana" w:hAnsi="Verdana" w:cs="Verdana"/>
          <w:b/>
          <w:bCs/>
          <w:sz w:val="18"/>
          <w:szCs w:val="20"/>
        </w:rPr>
        <w:t>6</w:t>
      </w:r>
    </w:p>
    <w:p w14:paraId="669CE983" w14:textId="77777777" w:rsidR="004A31C2" w:rsidRPr="00974BAA" w:rsidRDefault="004A31C2" w:rsidP="00A65594">
      <w:pPr>
        <w:spacing w:before="120"/>
        <w:jc w:val="both"/>
        <w:rPr>
          <w:rFonts w:ascii="Verdana" w:hAnsi="Verdana"/>
          <w:b/>
          <w:sz w:val="18"/>
        </w:rPr>
      </w:pPr>
    </w:p>
    <w:p w14:paraId="3021A84D" w14:textId="77777777" w:rsidR="00207BA5" w:rsidRPr="00040091" w:rsidRDefault="00A807FC" w:rsidP="00A65594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</w:rPr>
        <w:t>i</w:t>
      </w:r>
      <w:r w:rsidR="00D37189" w:rsidRPr="00040091">
        <w:rPr>
          <w:rFonts w:ascii="Verdana" w:hAnsi="Verdana"/>
        </w:rPr>
        <w:t>mię: …………………………………………………………………………</w:t>
      </w:r>
    </w:p>
    <w:p w14:paraId="164263DF" w14:textId="77777777" w:rsidR="00D37189" w:rsidRPr="00040091" w:rsidRDefault="00A807FC" w:rsidP="00A65594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</w:rPr>
        <w:t>n</w:t>
      </w:r>
      <w:r w:rsidR="00D37189" w:rsidRPr="00040091">
        <w:rPr>
          <w:rFonts w:ascii="Verdana" w:hAnsi="Verdana"/>
        </w:rPr>
        <w:t>azwisko: …………………………………………………………………..</w:t>
      </w:r>
    </w:p>
    <w:p w14:paraId="0BFE29F2" w14:textId="77777777" w:rsidR="00BE35F3" w:rsidRPr="00040091" w:rsidRDefault="00A807FC" w:rsidP="00A65594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</w:rPr>
        <w:t>p</w:t>
      </w:r>
      <w:r w:rsidR="00D37189" w:rsidRPr="00040091">
        <w:rPr>
          <w:rFonts w:ascii="Verdana" w:hAnsi="Verdana"/>
        </w:rPr>
        <w:t>odstawa do r</w:t>
      </w:r>
      <w:r w:rsidR="00A65594" w:rsidRPr="00040091">
        <w:rPr>
          <w:rFonts w:ascii="Verdana" w:hAnsi="Verdana"/>
        </w:rPr>
        <w:t>eprezentacji: ………………………………………….</w:t>
      </w:r>
    </w:p>
    <w:p w14:paraId="309BEAC7" w14:textId="77777777" w:rsidR="00207BA5" w:rsidRPr="00040091" w:rsidRDefault="00207BA5" w:rsidP="00A65594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</w:rPr>
        <w:t>działając w imieniu i na rzecz</w:t>
      </w:r>
      <w:r w:rsidR="00175DA3">
        <w:rPr>
          <w:rFonts w:ascii="Verdana" w:hAnsi="Verdana"/>
        </w:rPr>
        <w:t xml:space="preserve"> WYKONAWCY</w:t>
      </w:r>
    </w:p>
    <w:p w14:paraId="688AA12B" w14:textId="77777777" w:rsidR="00207BA5" w:rsidRPr="00040091" w:rsidRDefault="00207BA5" w:rsidP="00A65594">
      <w:pPr>
        <w:pStyle w:val="Zwykytekst1"/>
        <w:tabs>
          <w:tab w:val="left" w:leader="underscore" w:pos="9000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</w:rPr>
        <w:t xml:space="preserve">_______________________________________________________________________ </w:t>
      </w:r>
    </w:p>
    <w:p w14:paraId="2955D666" w14:textId="77777777" w:rsidR="00A32954" w:rsidRPr="00040091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  <w:r w:rsidRPr="00040091">
        <w:rPr>
          <w:rFonts w:ascii="Verdana" w:eastAsia="Calibri" w:hAnsi="Verdana" w:cs="Verdana-Italic"/>
          <w:i/>
          <w:iCs/>
          <w:sz w:val="20"/>
          <w:szCs w:val="20"/>
          <w:lang w:eastAsia="ja-JP"/>
        </w:rPr>
        <w:t>Uwaga:</w:t>
      </w:r>
    </w:p>
    <w:p w14:paraId="5D0ED07C" w14:textId="77777777" w:rsidR="00A32954" w:rsidRPr="00040091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-Italic"/>
          <w:i/>
          <w:iCs/>
          <w:sz w:val="16"/>
          <w:szCs w:val="16"/>
          <w:lang w:eastAsia="ja-JP"/>
        </w:rPr>
      </w:pPr>
      <w:r w:rsidRPr="00040091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w przypadku składania oferty przez podmioty występujące wspólnie podać poniższe dane dla wszystkich wspólników spółki c</w:t>
      </w:r>
      <w:r w:rsidR="00A65594" w:rsidRPr="00040091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ywilnej lub członków konsorcjum</w:t>
      </w:r>
    </w:p>
    <w:p w14:paraId="1C60FF30" w14:textId="77777777" w:rsidR="00A32954" w:rsidRPr="00040091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  <w:r w:rsidRPr="00040091">
        <w:rPr>
          <w:rFonts w:ascii="Verdana" w:eastAsia="Calibri" w:hAnsi="Verdana" w:cs="Verdana"/>
          <w:sz w:val="20"/>
          <w:szCs w:val="20"/>
          <w:lang w:eastAsia="ja-JP"/>
        </w:rPr>
        <w:t>nazwa (firma): __________________________</w:t>
      </w:r>
      <w:r w:rsidR="00A65594" w:rsidRPr="00040091">
        <w:rPr>
          <w:rFonts w:ascii="Verdana" w:eastAsia="Calibri" w:hAnsi="Verdana" w:cs="Verdana"/>
          <w:sz w:val="20"/>
          <w:szCs w:val="20"/>
          <w:lang w:eastAsia="ja-JP"/>
        </w:rPr>
        <w:t>_______________________________</w:t>
      </w:r>
    </w:p>
    <w:p w14:paraId="502A9B9E" w14:textId="77777777" w:rsidR="00A32954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  <w:r w:rsidRPr="00040091">
        <w:rPr>
          <w:rFonts w:ascii="Verdana" w:eastAsia="Calibri" w:hAnsi="Verdana" w:cs="Verdana"/>
          <w:sz w:val="20"/>
          <w:szCs w:val="20"/>
          <w:lang w:eastAsia="ja-JP"/>
        </w:rPr>
        <w:t>adres siedziby: __________________________</w:t>
      </w:r>
      <w:r w:rsidR="00A65594" w:rsidRPr="00040091">
        <w:rPr>
          <w:rFonts w:ascii="Verdana" w:eastAsia="Calibri" w:hAnsi="Verdana" w:cs="Verdana"/>
          <w:sz w:val="20"/>
          <w:szCs w:val="20"/>
          <w:lang w:eastAsia="ja-JP"/>
        </w:rPr>
        <w:t>_______________________________</w:t>
      </w:r>
    </w:p>
    <w:p w14:paraId="0DA0EBAC" w14:textId="77777777" w:rsidR="00175DA3" w:rsidRPr="00175DA3" w:rsidRDefault="00175DA3" w:rsidP="00175DA3">
      <w:pPr>
        <w:pStyle w:val="Zwykytekst1"/>
        <w:tabs>
          <w:tab w:val="left" w:leader="dot" w:pos="9072"/>
        </w:tabs>
        <w:spacing w:before="120" w:after="120"/>
        <w:rPr>
          <w:rFonts w:ascii="Verdana" w:hAnsi="Verdana"/>
        </w:rPr>
      </w:pPr>
      <w:r w:rsidRPr="00816117">
        <w:rPr>
          <w:rFonts w:ascii="Verdana" w:hAnsi="Verdana"/>
        </w:rPr>
        <w:t xml:space="preserve">województwo: _________________________________________________________ </w:t>
      </w:r>
    </w:p>
    <w:p w14:paraId="717DCED8" w14:textId="77777777" w:rsidR="00A32954" w:rsidRPr="00040091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  <w:r w:rsidRPr="00040091">
        <w:rPr>
          <w:rFonts w:ascii="Verdana" w:eastAsia="Calibri" w:hAnsi="Verdana" w:cs="Verdana"/>
          <w:sz w:val="20"/>
          <w:szCs w:val="20"/>
          <w:lang w:eastAsia="ja-JP"/>
        </w:rPr>
        <w:t>numer KRS: ______</w:t>
      </w:r>
      <w:r w:rsidR="00A65594" w:rsidRPr="00040091">
        <w:rPr>
          <w:rFonts w:ascii="Verdana" w:eastAsia="Calibri" w:hAnsi="Verdana" w:cs="Verdana"/>
          <w:sz w:val="20"/>
          <w:szCs w:val="20"/>
          <w:lang w:eastAsia="ja-JP"/>
        </w:rPr>
        <w:t>_______________________________</w:t>
      </w:r>
    </w:p>
    <w:p w14:paraId="02751881" w14:textId="77777777" w:rsidR="00A32954" w:rsidRPr="00040091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  <w:r w:rsidRPr="00040091">
        <w:rPr>
          <w:rFonts w:ascii="Verdana" w:eastAsia="Calibri" w:hAnsi="Verdana" w:cs="Verdana"/>
          <w:sz w:val="20"/>
          <w:szCs w:val="20"/>
          <w:lang w:eastAsia="ja-JP"/>
        </w:rPr>
        <w:t>REGON: ______</w:t>
      </w:r>
      <w:r w:rsidR="00A65594" w:rsidRPr="00040091">
        <w:rPr>
          <w:rFonts w:ascii="Verdana" w:eastAsia="Calibri" w:hAnsi="Verdana" w:cs="Verdana"/>
          <w:sz w:val="20"/>
          <w:szCs w:val="20"/>
          <w:lang w:eastAsia="ja-JP"/>
        </w:rPr>
        <w:t>_______________________________</w:t>
      </w:r>
    </w:p>
    <w:p w14:paraId="6139ACDB" w14:textId="1AAD33CD" w:rsidR="00A32954" w:rsidRDefault="00A32954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  <w:r w:rsidRPr="00040091">
        <w:rPr>
          <w:rFonts w:ascii="Verdana" w:eastAsia="Calibri" w:hAnsi="Verdana" w:cs="Verdana"/>
          <w:sz w:val="20"/>
          <w:szCs w:val="20"/>
          <w:lang w:eastAsia="ja-JP"/>
        </w:rPr>
        <w:t>NIP: _____________________________________</w:t>
      </w:r>
    </w:p>
    <w:p w14:paraId="01A90BFB" w14:textId="2AD9E7FE" w:rsidR="0093442F" w:rsidRDefault="0093442F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04A5D498" w14:textId="68D96C1C" w:rsidR="0093442F" w:rsidRDefault="0093442F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78156468" w14:textId="77777777" w:rsidR="0093442F" w:rsidRDefault="0093442F" w:rsidP="00A65594">
      <w:pPr>
        <w:autoSpaceDE w:val="0"/>
        <w:autoSpaceDN w:val="0"/>
        <w:adjustRightInd w:val="0"/>
        <w:spacing w:before="120"/>
        <w:rPr>
          <w:rFonts w:ascii="Verdana" w:eastAsia="Calibri" w:hAnsi="Verdana" w:cs="Verdana"/>
          <w:sz w:val="20"/>
          <w:szCs w:val="20"/>
          <w:lang w:eastAsia="ja-JP"/>
        </w:rPr>
      </w:pPr>
    </w:p>
    <w:p w14:paraId="5ACEF1DB" w14:textId="4592D940" w:rsidR="00523C6F" w:rsidRPr="0093442F" w:rsidRDefault="00207BA5" w:rsidP="0093442F">
      <w:pPr>
        <w:pStyle w:val="Zwykytekst1"/>
        <w:numPr>
          <w:ilvl w:val="0"/>
          <w:numId w:val="34"/>
        </w:numPr>
        <w:spacing w:before="120"/>
        <w:ind w:left="308"/>
        <w:jc w:val="both"/>
        <w:rPr>
          <w:rFonts w:ascii="Verdana" w:hAnsi="Verdana" w:cs="Verdana"/>
          <w:b/>
          <w:bCs/>
        </w:rPr>
      </w:pPr>
      <w:r w:rsidRPr="00040091">
        <w:rPr>
          <w:rFonts w:ascii="Verdana" w:hAnsi="Verdana"/>
          <w:b/>
        </w:rPr>
        <w:t>SKŁADAMY OFERTĘ</w:t>
      </w:r>
      <w:r w:rsidRPr="00040091">
        <w:rPr>
          <w:rFonts w:ascii="Verdana" w:hAnsi="Verdana"/>
        </w:rPr>
        <w:t xml:space="preserve"> </w:t>
      </w:r>
      <w:r w:rsidR="00950DA4" w:rsidRPr="00040091">
        <w:rPr>
          <w:rFonts w:ascii="Verdana" w:hAnsi="Verdana"/>
        </w:rPr>
        <w:t>na wykonanie przedmiotu zamówienia zgodnie z</w:t>
      </w:r>
      <w:r w:rsidR="0093442F">
        <w:rPr>
          <w:rFonts w:ascii="Verdana" w:hAnsi="Verdana"/>
        </w:rPr>
        <w:t xml:space="preserve">e </w:t>
      </w:r>
      <w:r w:rsidR="00950DA4" w:rsidRPr="00040091">
        <w:rPr>
          <w:rFonts w:ascii="Verdana" w:hAnsi="Verdana"/>
        </w:rPr>
        <w:t xml:space="preserve"> </w:t>
      </w:r>
      <w:r w:rsidR="0093442F" w:rsidRPr="0093442F">
        <w:rPr>
          <w:rFonts w:ascii="Verdana" w:hAnsi="Verdana"/>
        </w:rPr>
        <w:t>specyfikacj</w:t>
      </w:r>
      <w:r w:rsidR="0093442F">
        <w:rPr>
          <w:rFonts w:ascii="Verdana" w:hAnsi="Verdana"/>
        </w:rPr>
        <w:t>ą</w:t>
      </w:r>
      <w:r w:rsidR="0093442F" w:rsidRPr="0093442F">
        <w:rPr>
          <w:rFonts w:ascii="Verdana" w:hAnsi="Verdana"/>
        </w:rPr>
        <w:t xml:space="preserve"> warunków zamówienia</w:t>
      </w:r>
      <w:r w:rsidR="0093442F">
        <w:rPr>
          <w:rFonts w:ascii="Verdana" w:hAnsi="Verdana"/>
        </w:rPr>
        <w:t xml:space="preserve"> (SWZ) i o</w:t>
      </w:r>
      <w:r w:rsidR="00B54D76">
        <w:rPr>
          <w:rFonts w:ascii="Verdana" w:hAnsi="Verdana"/>
        </w:rPr>
        <w:t>pisem przedmiotu zmówienia</w:t>
      </w:r>
      <w:r w:rsidR="0093442F">
        <w:rPr>
          <w:rFonts w:ascii="Verdana" w:hAnsi="Verdana"/>
        </w:rPr>
        <w:t xml:space="preserve"> do dla </w:t>
      </w:r>
      <w:r w:rsidR="00214CC6" w:rsidRPr="00040091">
        <w:rPr>
          <w:rFonts w:ascii="Verdana" w:hAnsi="Verdana"/>
        </w:rPr>
        <w:t xml:space="preserve"> niniejszego postępowania (</w:t>
      </w:r>
      <w:r w:rsidR="00B54D76">
        <w:rPr>
          <w:rFonts w:ascii="Verdana" w:hAnsi="Verdana"/>
        </w:rPr>
        <w:t>OPZ</w:t>
      </w:r>
      <w:r w:rsidR="00214CC6" w:rsidRPr="00040091">
        <w:rPr>
          <w:rFonts w:ascii="Verdana" w:hAnsi="Verdana"/>
        </w:rPr>
        <w:t>)</w:t>
      </w:r>
      <w:r w:rsidR="0093442F">
        <w:rPr>
          <w:rFonts w:ascii="Verdana" w:hAnsi="Verdana"/>
        </w:rPr>
        <w:t>.</w:t>
      </w:r>
    </w:p>
    <w:p w14:paraId="50214463" w14:textId="44F85C1D" w:rsidR="00AF1CDE" w:rsidRPr="00056A1E" w:rsidRDefault="00950DA4" w:rsidP="00EF5355">
      <w:pPr>
        <w:pStyle w:val="Zwykytekst1"/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Verdana" w:hAnsi="Verdana"/>
        </w:rPr>
      </w:pPr>
      <w:r w:rsidRPr="00040091">
        <w:rPr>
          <w:rFonts w:ascii="Verdana" w:hAnsi="Verdana"/>
          <w:b/>
        </w:rPr>
        <w:t>OŚWIADCZAMY,</w:t>
      </w:r>
      <w:r w:rsidRPr="00040091">
        <w:rPr>
          <w:rFonts w:ascii="Verdana" w:hAnsi="Verdana"/>
        </w:rPr>
        <w:t xml:space="preserve"> że zapoznaliśmy się z </w:t>
      </w:r>
      <w:r w:rsidR="0093442F">
        <w:rPr>
          <w:rFonts w:ascii="Verdana" w:hAnsi="Verdana"/>
        </w:rPr>
        <w:t>o</w:t>
      </w:r>
      <w:r w:rsidR="00B54D76" w:rsidRPr="00B54D76">
        <w:rPr>
          <w:rFonts w:ascii="Verdana" w:hAnsi="Verdana"/>
        </w:rPr>
        <w:t xml:space="preserve">pisem przedmiotu zmówienia </w:t>
      </w:r>
      <w:r w:rsidR="0093442F">
        <w:rPr>
          <w:rFonts w:ascii="Verdana" w:hAnsi="Verdana"/>
        </w:rPr>
        <w:t xml:space="preserve">i SWZ </w:t>
      </w:r>
      <w:r w:rsidRPr="00040091">
        <w:rPr>
          <w:rFonts w:ascii="Verdana" w:hAnsi="Verdana"/>
        </w:rPr>
        <w:t>i uznajemy się za związanych określonymi w nich postanowieniami i zasadami postępowania.</w:t>
      </w:r>
    </w:p>
    <w:p w14:paraId="27495E09" w14:textId="77777777" w:rsidR="00707EAA" w:rsidRDefault="00707EAA" w:rsidP="00707EAA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/>
        </w:rPr>
      </w:pPr>
      <w:r w:rsidRPr="00D350D3">
        <w:rPr>
          <w:rFonts w:ascii="Verdana" w:hAnsi="Verdana"/>
          <w:b/>
        </w:rPr>
        <w:t xml:space="preserve">OFERUJEMY </w:t>
      </w:r>
      <w:r w:rsidRPr="00D350D3">
        <w:rPr>
          <w:rFonts w:ascii="Verdana" w:hAnsi="Verdana"/>
        </w:rPr>
        <w:t>wykonanie przedmiotu zamówienia</w:t>
      </w:r>
      <w:r w:rsidRPr="00D350D3">
        <w:rPr>
          <w:rFonts w:ascii="Verdana" w:hAnsi="Verdana"/>
          <w:b/>
        </w:rPr>
        <w:t>:</w:t>
      </w:r>
    </w:p>
    <w:p w14:paraId="2A202A41" w14:textId="431AB0F9" w:rsidR="00653486" w:rsidRDefault="00653486" w:rsidP="00653486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oferty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>kosztorysem ofertowym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 dla części 1</w:t>
      </w:r>
      <w:r w:rsidRPr="001010CB">
        <w:rPr>
          <w:rFonts w:ascii="Verdana" w:hAnsi="Verdana" w:cs="Courier New"/>
          <w:iCs/>
          <w:sz w:val="20"/>
          <w:szCs w:val="20"/>
          <w:lang w:eastAsia="ar-SA"/>
        </w:rPr>
        <w:t>;</w:t>
      </w:r>
    </w:p>
    <w:p w14:paraId="2F01D269" w14:textId="27FE8F75" w:rsidR="00653486" w:rsidRDefault="00653486" w:rsidP="00653486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>oferty kosztorysem ofertowym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 dla części 2</w:t>
      </w:r>
      <w:r w:rsidRPr="001010CB">
        <w:rPr>
          <w:rFonts w:ascii="Verdana" w:hAnsi="Verdana" w:cs="Courier New"/>
          <w:iCs/>
          <w:sz w:val="20"/>
          <w:szCs w:val="20"/>
          <w:lang w:eastAsia="ar-SA"/>
        </w:rPr>
        <w:t>;</w:t>
      </w:r>
    </w:p>
    <w:p w14:paraId="18C84D97" w14:textId="7A8657A9" w:rsidR="00653486" w:rsidRPr="00543C03" w:rsidRDefault="00653486" w:rsidP="00653486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oferty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>kosztorysem ofertowym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 dla części 3</w:t>
      </w:r>
      <w:r w:rsidRPr="001010CB">
        <w:rPr>
          <w:rFonts w:ascii="Verdana" w:hAnsi="Verdana" w:cs="Courier New"/>
          <w:iCs/>
          <w:sz w:val="20"/>
          <w:szCs w:val="20"/>
          <w:lang w:eastAsia="ar-SA"/>
        </w:rPr>
        <w:t>;</w:t>
      </w:r>
    </w:p>
    <w:p w14:paraId="0C112886" w14:textId="73453342" w:rsidR="00653486" w:rsidRPr="00543C03" w:rsidRDefault="00653486" w:rsidP="00653486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oferty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 xml:space="preserve">kosztorysem ofertowym </w:t>
      </w:r>
      <w:r>
        <w:rPr>
          <w:rFonts w:ascii="Verdana" w:hAnsi="Verdana" w:cs="Courier New"/>
          <w:iCs/>
          <w:sz w:val="20"/>
          <w:szCs w:val="20"/>
          <w:lang w:eastAsia="ar-SA"/>
        </w:rPr>
        <w:t>dla części 4</w:t>
      </w:r>
      <w:r w:rsidRPr="001010CB">
        <w:rPr>
          <w:rFonts w:ascii="Verdana" w:hAnsi="Verdana" w:cs="Courier New"/>
          <w:iCs/>
          <w:sz w:val="20"/>
          <w:szCs w:val="20"/>
          <w:lang w:eastAsia="ar-SA"/>
        </w:rPr>
        <w:t>;</w:t>
      </w:r>
    </w:p>
    <w:p w14:paraId="094C485E" w14:textId="7A10D9DF" w:rsidR="00653486" w:rsidRDefault="00653486" w:rsidP="00653486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oferty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>kosztorysem ofertowym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 dla części 5</w:t>
      </w:r>
      <w:r w:rsidR="00217AB9">
        <w:rPr>
          <w:rFonts w:ascii="Verdana" w:hAnsi="Verdana" w:cs="Courier New"/>
          <w:iCs/>
          <w:sz w:val="20"/>
          <w:szCs w:val="20"/>
          <w:lang w:eastAsia="ar-SA"/>
        </w:rPr>
        <w:t>;</w:t>
      </w:r>
    </w:p>
    <w:p w14:paraId="189D749D" w14:textId="0A9A0E75" w:rsidR="00217AB9" w:rsidRPr="00543C03" w:rsidRDefault="00217AB9" w:rsidP="00217AB9">
      <w:pPr>
        <w:pStyle w:val="Akapitzlist"/>
        <w:numPr>
          <w:ilvl w:val="1"/>
          <w:numId w:val="2"/>
        </w:numPr>
        <w:suppressAutoHyphens/>
        <w:spacing w:line="360" w:lineRule="exact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 w:rsidRPr="001010CB">
        <w:rPr>
          <w:rFonts w:ascii="Verdana" w:hAnsi="Verdana" w:cs="Courier New"/>
          <w:iCs/>
          <w:sz w:val="20"/>
          <w:szCs w:val="20"/>
          <w:lang w:eastAsia="ar-SA"/>
        </w:rPr>
        <w:t xml:space="preserve">za cenę brutto: ______________ zł, zgodnie z załączonym do oferty </w:t>
      </w:r>
      <w:r w:rsidR="00C75728">
        <w:rPr>
          <w:rFonts w:ascii="Verdana" w:hAnsi="Verdana" w:cs="Courier New"/>
          <w:iCs/>
          <w:sz w:val="20"/>
          <w:szCs w:val="20"/>
          <w:lang w:eastAsia="ar-SA"/>
        </w:rPr>
        <w:t xml:space="preserve">kosztorysem ofertowym </w:t>
      </w:r>
      <w:r>
        <w:rPr>
          <w:rFonts w:ascii="Verdana" w:hAnsi="Verdana" w:cs="Courier New"/>
          <w:iCs/>
          <w:sz w:val="20"/>
          <w:szCs w:val="20"/>
          <w:lang w:eastAsia="ar-SA"/>
        </w:rPr>
        <w:t>dla części 6</w:t>
      </w:r>
      <w:r w:rsidR="00256462">
        <w:rPr>
          <w:rFonts w:ascii="Verdana" w:hAnsi="Verdana" w:cs="Courier New"/>
          <w:iCs/>
          <w:sz w:val="20"/>
          <w:szCs w:val="20"/>
          <w:lang w:eastAsia="ar-SA"/>
        </w:rPr>
        <w:t>.</w:t>
      </w:r>
    </w:p>
    <w:p w14:paraId="281DE593" w14:textId="77777777" w:rsidR="00290868" w:rsidRDefault="00290868" w:rsidP="00B42359">
      <w:pPr>
        <w:pStyle w:val="Tekstpodstawowy2"/>
        <w:rPr>
          <w:rFonts w:ascii="Verdana" w:hAnsi="Verdana" w:cs="Verdana"/>
          <w:b w:val="0"/>
          <w:i/>
          <w:sz w:val="16"/>
          <w:szCs w:val="16"/>
        </w:rPr>
      </w:pPr>
    </w:p>
    <w:p w14:paraId="29F99C16" w14:textId="485D1C0C" w:rsidR="00290868" w:rsidRPr="005E03A4" w:rsidRDefault="00290868" w:rsidP="00290868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ZAMIERZAMY </w:t>
      </w:r>
      <w:r>
        <w:rPr>
          <w:rFonts w:ascii="Verdana" w:hAnsi="Verdana"/>
          <w:iCs/>
          <w:sz w:val="20"/>
          <w:szCs w:val="20"/>
        </w:rPr>
        <w:t>powierzyć podwykonawcom wykonanie następujących części zamówienia:___________________________________________________________</w:t>
      </w:r>
    </w:p>
    <w:p w14:paraId="3709CA55" w14:textId="4177180C" w:rsidR="00290868" w:rsidRPr="005E03A4" w:rsidRDefault="00290868" w:rsidP="0065566C">
      <w:pPr>
        <w:pStyle w:val="Akapitzlist"/>
        <w:ind w:left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ZAMIERZAMY </w:t>
      </w:r>
      <w:r>
        <w:rPr>
          <w:rFonts w:ascii="Verdana" w:hAnsi="Verdana"/>
          <w:iCs/>
          <w:sz w:val="20"/>
          <w:szCs w:val="20"/>
        </w:rPr>
        <w:t>powierzyć wykonanie części zamówienia następującym podwykonawcom (podać nazwy podwykonawców, jeżeli są już znani):______________________________</w:t>
      </w:r>
    </w:p>
    <w:p w14:paraId="243998C8" w14:textId="77777777" w:rsidR="00707EAA" w:rsidRPr="00707EAA" w:rsidRDefault="00707EAA" w:rsidP="00B42359">
      <w:pPr>
        <w:pStyle w:val="Tekstpodstawowy2"/>
        <w:rPr>
          <w:rFonts w:ascii="Verdana" w:hAnsi="Verdana"/>
          <w:b w:val="0"/>
          <w:i/>
          <w:iCs/>
          <w:sz w:val="20"/>
          <w:szCs w:val="20"/>
        </w:rPr>
      </w:pPr>
    </w:p>
    <w:p w14:paraId="50A6F42A" w14:textId="6E58813F" w:rsidR="004F3A35" w:rsidRPr="00040091" w:rsidRDefault="00847D4D" w:rsidP="0030002D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040091">
        <w:rPr>
          <w:rFonts w:ascii="Verdana" w:hAnsi="Verdana"/>
          <w:b/>
          <w:iCs/>
          <w:sz w:val="20"/>
          <w:szCs w:val="20"/>
        </w:rPr>
        <w:t>ZOBOWIĄZUJEMY SIĘ</w:t>
      </w:r>
      <w:r w:rsidRPr="00040091">
        <w:rPr>
          <w:rFonts w:ascii="Verdana" w:hAnsi="Verdana"/>
          <w:iCs/>
          <w:sz w:val="20"/>
          <w:szCs w:val="20"/>
        </w:rPr>
        <w:t xml:space="preserve"> </w:t>
      </w:r>
      <w:r w:rsidRPr="00040091">
        <w:rPr>
          <w:rFonts w:ascii="Verdana" w:eastAsiaTheme="minorHAnsi" w:hAnsi="Verdana" w:cs="Verdana"/>
          <w:sz w:val="20"/>
          <w:szCs w:val="20"/>
        </w:rPr>
        <w:t xml:space="preserve">do wykonania zamówienia w terminie określonym w </w:t>
      </w:r>
      <w:r w:rsidR="007F7BBC">
        <w:rPr>
          <w:rFonts w:ascii="Verdana" w:eastAsiaTheme="minorHAnsi" w:hAnsi="Verdana" w:cs="Verdana"/>
          <w:sz w:val="20"/>
          <w:szCs w:val="20"/>
        </w:rPr>
        <w:t>OP</w:t>
      </w:r>
      <w:r w:rsidR="00C75728">
        <w:rPr>
          <w:rFonts w:ascii="Verdana" w:eastAsiaTheme="minorHAnsi" w:hAnsi="Verdana" w:cs="Verdana"/>
          <w:sz w:val="20"/>
          <w:szCs w:val="20"/>
        </w:rPr>
        <w:t>Z</w:t>
      </w:r>
      <w:r w:rsidRPr="00040091">
        <w:rPr>
          <w:rFonts w:ascii="Verdana" w:eastAsiaTheme="minorHAnsi" w:hAnsi="Verdana" w:cs="Verdana"/>
          <w:sz w:val="20"/>
          <w:szCs w:val="20"/>
        </w:rPr>
        <w:t>.</w:t>
      </w:r>
    </w:p>
    <w:p w14:paraId="2FF1E259" w14:textId="77777777" w:rsidR="00B42359" w:rsidRPr="00040091" w:rsidRDefault="00B42359" w:rsidP="00B42359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</w:p>
    <w:p w14:paraId="6D854A2B" w14:textId="313C30FE" w:rsidR="008F5A31" w:rsidRPr="00040091" w:rsidRDefault="00E003ED" w:rsidP="0030002D">
      <w:pPr>
        <w:pStyle w:val="Akapitzlist"/>
        <w:numPr>
          <w:ilvl w:val="0"/>
          <w:numId w:val="2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040091">
        <w:rPr>
          <w:rFonts w:ascii="Verdana" w:hAnsi="Verdana"/>
          <w:b/>
          <w:sz w:val="20"/>
          <w:szCs w:val="20"/>
        </w:rPr>
        <w:t xml:space="preserve">AKCEPTUJEMY </w:t>
      </w:r>
      <w:r w:rsidRPr="00040091">
        <w:rPr>
          <w:rFonts w:ascii="Verdana" w:hAnsi="Verdana"/>
          <w:sz w:val="20"/>
          <w:szCs w:val="20"/>
        </w:rPr>
        <w:t xml:space="preserve">warunki płatności określone przez Zamawiającego w </w:t>
      </w:r>
      <w:r w:rsidR="00C75728">
        <w:rPr>
          <w:rFonts w:ascii="Verdana" w:hAnsi="Verdana"/>
          <w:sz w:val="20"/>
          <w:szCs w:val="20"/>
        </w:rPr>
        <w:t>SWZ</w:t>
      </w:r>
      <w:r w:rsidRPr="00040091">
        <w:rPr>
          <w:rFonts w:ascii="Verdana" w:hAnsi="Verdana"/>
          <w:sz w:val="20"/>
          <w:szCs w:val="20"/>
        </w:rPr>
        <w:t>.</w:t>
      </w:r>
    </w:p>
    <w:p w14:paraId="2D7B4BA8" w14:textId="77777777" w:rsidR="008F5A31" w:rsidRPr="00040091" w:rsidRDefault="008F5A31" w:rsidP="00DB0B42">
      <w:pPr>
        <w:rPr>
          <w:rFonts w:ascii="Verdana" w:hAnsi="Verdana"/>
          <w:b/>
        </w:rPr>
      </w:pPr>
    </w:p>
    <w:p w14:paraId="6E124591" w14:textId="77777777" w:rsidR="00EF0E85" w:rsidRDefault="00424312" w:rsidP="00EF5355">
      <w:pPr>
        <w:pStyle w:val="Akapitzlist"/>
        <w:numPr>
          <w:ilvl w:val="0"/>
          <w:numId w:val="25"/>
        </w:numPr>
        <w:tabs>
          <w:tab w:val="left" w:pos="4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040091">
        <w:rPr>
          <w:rFonts w:ascii="Verdana" w:hAnsi="Verdana"/>
          <w:b/>
          <w:sz w:val="20"/>
          <w:szCs w:val="20"/>
        </w:rPr>
        <w:t>OŚWIADCZAMY</w:t>
      </w:r>
      <w:r w:rsidRPr="00040091">
        <w:rPr>
          <w:rFonts w:ascii="Verdana" w:hAnsi="Verdana"/>
        </w:rPr>
        <w:t xml:space="preserve">, </w:t>
      </w:r>
      <w:r w:rsidRPr="00040091">
        <w:rPr>
          <w:rFonts w:ascii="Verdana" w:hAnsi="Verdana"/>
          <w:sz w:val="20"/>
          <w:szCs w:val="20"/>
        </w:rPr>
        <w:t>iż informacje i dokumenty zawarte w odrębnym, stosownie oznaczonym i nazwanym załączniku</w:t>
      </w:r>
      <w:r w:rsidRPr="00040091" w:rsidDel="00267663">
        <w:rPr>
          <w:rFonts w:ascii="Verdana" w:hAnsi="Verdana"/>
          <w:sz w:val="20"/>
          <w:szCs w:val="20"/>
        </w:rPr>
        <w:t xml:space="preserve"> </w:t>
      </w:r>
      <w:r w:rsidRPr="00040091">
        <w:rPr>
          <w:rFonts w:ascii="Verdana" w:hAnsi="Verdana"/>
          <w:sz w:val="20"/>
          <w:szCs w:val="20"/>
        </w:rPr>
        <w:t xml:space="preserve">____ </w:t>
      </w:r>
      <w:r w:rsidRPr="00040091">
        <w:rPr>
          <w:rFonts w:ascii="Verdana" w:hAnsi="Verdana"/>
          <w:i/>
          <w:sz w:val="20"/>
          <w:szCs w:val="20"/>
        </w:rPr>
        <w:t>(należy podać nazwę załącznika)</w:t>
      </w:r>
      <w:r w:rsidRPr="00040091">
        <w:rPr>
          <w:rFonts w:ascii="Verdana" w:hAnsi="Verdana"/>
          <w:sz w:val="20"/>
          <w:szCs w:val="20"/>
        </w:rPr>
        <w:t xml:space="preserve"> stanowią tajemnicę przedsiębiorstwa w rozumieniu przepisów o zwalczaniu nieuczciwej konkurencji, co wykazaliśmy w </w:t>
      </w:r>
      <w:r w:rsidRPr="00056A1E">
        <w:rPr>
          <w:rFonts w:ascii="Verdana" w:hAnsi="Verdana"/>
          <w:sz w:val="20"/>
          <w:szCs w:val="20"/>
        </w:rPr>
        <w:t xml:space="preserve">załączniku do Oferty  ____ </w:t>
      </w:r>
      <w:r w:rsidRPr="00056A1E">
        <w:rPr>
          <w:rFonts w:ascii="Verdana" w:hAnsi="Verdana"/>
          <w:i/>
          <w:sz w:val="20"/>
          <w:szCs w:val="20"/>
        </w:rPr>
        <w:t>(należy podać nazwę załącznika)</w:t>
      </w:r>
      <w:r w:rsidRPr="00056A1E">
        <w:rPr>
          <w:rFonts w:ascii="Verdana" w:hAnsi="Verdana"/>
          <w:sz w:val="20"/>
          <w:szCs w:val="20"/>
        </w:rPr>
        <w:t>i zastrzegamy, że nie mogą być one udostępniane.</w:t>
      </w:r>
    </w:p>
    <w:p w14:paraId="4E03CE33" w14:textId="77777777" w:rsidR="002C7EC6" w:rsidRPr="002C7EC6" w:rsidRDefault="002C7EC6" w:rsidP="002C7EC6">
      <w:pPr>
        <w:pStyle w:val="Akapitzlist"/>
        <w:rPr>
          <w:rFonts w:ascii="Verdana" w:hAnsi="Verdana"/>
          <w:sz w:val="20"/>
          <w:szCs w:val="20"/>
        </w:rPr>
      </w:pPr>
    </w:p>
    <w:p w14:paraId="030A648E" w14:textId="0FD28564" w:rsidR="00EF0E85" w:rsidRDefault="00424312" w:rsidP="002C7EC6">
      <w:pPr>
        <w:pStyle w:val="Akapitzlist"/>
        <w:numPr>
          <w:ilvl w:val="0"/>
          <w:numId w:val="2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C7EC6">
        <w:rPr>
          <w:rFonts w:ascii="Verdana" w:hAnsi="Verdana"/>
          <w:b/>
          <w:sz w:val="20"/>
          <w:szCs w:val="20"/>
        </w:rPr>
        <w:t>OŚWIADCZAMY,</w:t>
      </w:r>
      <w:r w:rsidRPr="002C7EC6">
        <w:rPr>
          <w:rFonts w:ascii="Verdana" w:hAnsi="Verdana"/>
          <w:sz w:val="20"/>
          <w:szCs w:val="20"/>
        </w:rPr>
        <w:t xml:space="preserve"> że zapoznaliśmy się z </w:t>
      </w:r>
      <w:r w:rsidR="007F7BBC">
        <w:rPr>
          <w:rFonts w:ascii="Verdana" w:hAnsi="Verdana"/>
          <w:sz w:val="20"/>
          <w:szCs w:val="20"/>
        </w:rPr>
        <w:t>WZOREM UMOWY I</w:t>
      </w:r>
      <w:r w:rsidR="00EF0E85" w:rsidRPr="002C7EC6">
        <w:rPr>
          <w:rFonts w:ascii="Verdana" w:hAnsi="Verdana"/>
          <w:sz w:val="20"/>
          <w:szCs w:val="20"/>
        </w:rPr>
        <w:t xml:space="preserve"> zobowiązujemy się, w przypadku wyboru naszej oferty, do zawarcia umowy zgodnej z niniejszą ofertą, na warunkach określonych w </w:t>
      </w:r>
      <w:r w:rsidR="007F7BBC">
        <w:rPr>
          <w:rFonts w:ascii="Verdana" w:hAnsi="Verdana"/>
          <w:sz w:val="20"/>
          <w:szCs w:val="20"/>
        </w:rPr>
        <w:t>OPZ</w:t>
      </w:r>
      <w:r w:rsidR="00EF0E85" w:rsidRPr="002C7EC6">
        <w:rPr>
          <w:rFonts w:ascii="Verdana" w:hAnsi="Verdana"/>
          <w:sz w:val="20"/>
          <w:szCs w:val="20"/>
        </w:rPr>
        <w:t>, w miejscu i terminie wyznaczonym przez Zamawiającego.</w:t>
      </w:r>
    </w:p>
    <w:p w14:paraId="697C3626" w14:textId="77777777" w:rsidR="00EF5355" w:rsidRPr="00EF5355" w:rsidRDefault="00EF5355" w:rsidP="00EF5355">
      <w:pPr>
        <w:pStyle w:val="Akapitzlist"/>
        <w:rPr>
          <w:rFonts w:ascii="Verdana" w:hAnsi="Verdana"/>
          <w:sz w:val="20"/>
          <w:szCs w:val="20"/>
        </w:rPr>
      </w:pPr>
    </w:p>
    <w:p w14:paraId="2CC58911" w14:textId="77777777" w:rsidR="00541531" w:rsidRPr="00EF5355" w:rsidRDefault="00424312" w:rsidP="00EF5355">
      <w:pPr>
        <w:pStyle w:val="Akapitzlist"/>
        <w:numPr>
          <w:ilvl w:val="0"/>
          <w:numId w:val="2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EF5355">
        <w:rPr>
          <w:rFonts w:ascii="Verdana" w:hAnsi="Verdana"/>
          <w:b/>
          <w:sz w:val="20"/>
        </w:rPr>
        <w:lastRenderedPageBreak/>
        <w:t>OŚWIADCZAMY</w:t>
      </w:r>
      <w:r w:rsidRPr="00EF5355">
        <w:rPr>
          <w:rFonts w:ascii="Verdana" w:hAnsi="Verdana"/>
          <w:sz w:val="20"/>
        </w:rPr>
        <w:t>, że wypełniliśmy obowiązki informacyjne przewidziane w art. 13 lub art. 14 RODO</w:t>
      </w:r>
      <w:r w:rsidRPr="002C7EC6">
        <w:rPr>
          <w:rStyle w:val="Odwoanieprzypisudolnego"/>
          <w:rFonts w:ascii="Verdana" w:hAnsi="Verdana"/>
          <w:sz w:val="20"/>
        </w:rPr>
        <w:footnoteReference w:id="1"/>
      </w:r>
      <w:r w:rsidRPr="00EF5355">
        <w:rPr>
          <w:rFonts w:ascii="Verdana" w:hAnsi="Verdana"/>
          <w:sz w:val="20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Pr="002C7EC6">
        <w:rPr>
          <w:rStyle w:val="Odwoanieprzypisudolnego"/>
          <w:rFonts w:ascii="Verdana" w:hAnsi="Verdana"/>
          <w:sz w:val="20"/>
        </w:rPr>
        <w:footnoteReference w:id="2"/>
      </w:r>
      <w:r w:rsidRPr="00EF5355">
        <w:rPr>
          <w:rFonts w:ascii="Verdana" w:hAnsi="Verdana"/>
          <w:sz w:val="20"/>
        </w:rPr>
        <w:t>.</w:t>
      </w:r>
    </w:p>
    <w:p w14:paraId="3128143D" w14:textId="77777777" w:rsidR="002C7EC6" w:rsidRPr="002C7EC6" w:rsidRDefault="002C7EC6" w:rsidP="002C7EC6">
      <w:pPr>
        <w:pStyle w:val="Akapitzlist"/>
        <w:rPr>
          <w:rFonts w:ascii="Verdana" w:hAnsi="Verdana"/>
          <w:sz w:val="18"/>
          <w:szCs w:val="20"/>
        </w:rPr>
      </w:pPr>
    </w:p>
    <w:p w14:paraId="699D3170" w14:textId="77777777" w:rsidR="00424312" w:rsidRPr="002C7EC6" w:rsidRDefault="00424312" w:rsidP="002C7EC6">
      <w:pPr>
        <w:pStyle w:val="Akapitzlist"/>
        <w:numPr>
          <w:ilvl w:val="0"/>
          <w:numId w:val="25"/>
        </w:numPr>
        <w:tabs>
          <w:tab w:val="left" w:pos="252"/>
        </w:tabs>
        <w:ind w:left="168" w:hanging="284"/>
        <w:jc w:val="both"/>
        <w:rPr>
          <w:rFonts w:ascii="Verdana" w:hAnsi="Verdana"/>
          <w:sz w:val="20"/>
          <w:szCs w:val="20"/>
        </w:rPr>
      </w:pPr>
      <w:r w:rsidRPr="002C7EC6">
        <w:rPr>
          <w:rFonts w:ascii="Verdana" w:hAnsi="Verdana"/>
          <w:b/>
          <w:sz w:val="20"/>
          <w:szCs w:val="20"/>
        </w:rPr>
        <w:t>UPOWAŻNIONYM DO KONTAKTU</w:t>
      </w:r>
      <w:r w:rsidRPr="002C7EC6">
        <w:rPr>
          <w:rFonts w:ascii="Verdana" w:hAnsi="Verdana"/>
          <w:sz w:val="20"/>
          <w:szCs w:val="20"/>
        </w:rPr>
        <w:t xml:space="preserve"> w sprawie pr</w:t>
      </w:r>
      <w:r w:rsidR="004F3A35" w:rsidRPr="002C7EC6">
        <w:rPr>
          <w:rFonts w:ascii="Verdana" w:hAnsi="Verdana"/>
          <w:sz w:val="20"/>
          <w:szCs w:val="20"/>
        </w:rPr>
        <w:t>zedmiotowego postępowania jest:</w:t>
      </w:r>
      <w:r w:rsidR="002C7EC6" w:rsidRPr="002C7EC6">
        <w:rPr>
          <w:rFonts w:ascii="Verdana" w:hAnsi="Verdana"/>
          <w:sz w:val="20"/>
          <w:szCs w:val="20"/>
        </w:rPr>
        <w:t xml:space="preserve"> </w:t>
      </w:r>
      <w:r w:rsidR="002C7EC6">
        <w:rPr>
          <w:rFonts w:ascii="Verdana" w:hAnsi="Verdana"/>
          <w:sz w:val="20"/>
          <w:szCs w:val="20"/>
        </w:rPr>
        <w:t xml:space="preserve">   </w:t>
      </w:r>
      <w:r w:rsidR="002C7EC6" w:rsidRPr="002C7EC6">
        <w:rPr>
          <w:rFonts w:ascii="Verdana" w:hAnsi="Verdana"/>
          <w:sz w:val="20"/>
          <w:szCs w:val="20"/>
        </w:rPr>
        <w:t xml:space="preserve">Imię i </w:t>
      </w:r>
      <w:r w:rsidRPr="002C7EC6">
        <w:rPr>
          <w:rFonts w:ascii="Verdana" w:hAnsi="Verdana"/>
          <w:sz w:val="20"/>
          <w:szCs w:val="20"/>
        </w:rPr>
        <w:t>nazwisko:_______________________</w:t>
      </w:r>
      <w:r w:rsidR="002C7EC6" w:rsidRPr="002C7EC6">
        <w:rPr>
          <w:rFonts w:ascii="Verdana" w:hAnsi="Verdana"/>
          <w:sz w:val="20"/>
          <w:szCs w:val="20"/>
        </w:rPr>
        <w:t>____________</w:t>
      </w:r>
    </w:p>
    <w:p w14:paraId="4E7E8841" w14:textId="77777777" w:rsidR="00EF0E85" w:rsidRPr="002C7EC6" w:rsidRDefault="00424312" w:rsidP="005B16E9">
      <w:pPr>
        <w:pStyle w:val="Zwykytekst1"/>
        <w:tabs>
          <w:tab w:val="left" w:leader="dot" w:pos="9072"/>
        </w:tabs>
        <w:spacing w:before="120"/>
        <w:ind w:left="426"/>
        <w:rPr>
          <w:rFonts w:ascii="Verdana" w:hAnsi="Verdana"/>
        </w:rPr>
      </w:pPr>
      <w:r w:rsidRPr="002C7EC6">
        <w:rPr>
          <w:rFonts w:ascii="Verdana" w:hAnsi="Verdana"/>
        </w:rPr>
        <w:t>tel. _______________ e-mail: ________________________</w:t>
      </w:r>
    </w:p>
    <w:p w14:paraId="21555AC5" w14:textId="77777777" w:rsidR="00EF5355" w:rsidRDefault="00EF5355" w:rsidP="00A65594">
      <w:pPr>
        <w:pStyle w:val="Zwykytekst1"/>
        <w:tabs>
          <w:tab w:val="left" w:pos="426"/>
        </w:tabs>
        <w:spacing w:before="120"/>
        <w:jc w:val="both"/>
        <w:rPr>
          <w:rFonts w:ascii="Verdana" w:hAnsi="Verdana"/>
          <w:b/>
        </w:rPr>
      </w:pPr>
    </w:p>
    <w:p w14:paraId="673DF509" w14:textId="259A08EE" w:rsidR="00424312" w:rsidRPr="00056A1E" w:rsidRDefault="00424312" w:rsidP="00EF5355">
      <w:pPr>
        <w:pStyle w:val="Zwykytekst1"/>
        <w:numPr>
          <w:ilvl w:val="0"/>
          <w:numId w:val="25"/>
        </w:numPr>
        <w:tabs>
          <w:tab w:val="left" w:pos="426"/>
        </w:tabs>
        <w:spacing w:before="120"/>
        <w:jc w:val="both"/>
        <w:rPr>
          <w:rFonts w:ascii="Verdana" w:hAnsi="Verdana"/>
        </w:rPr>
      </w:pPr>
      <w:r w:rsidRPr="00056A1E">
        <w:rPr>
          <w:rFonts w:ascii="Verdana" w:hAnsi="Verdana"/>
          <w:b/>
        </w:rPr>
        <w:t xml:space="preserve">SPIS dołączonych oświadczeń i dokumentów: </w:t>
      </w:r>
      <w:r w:rsidRPr="00056A1E">
        <w:rPr>
          <w:rFonts w:ascii="Verdana" w:hAnsi="Verdana"/>
          <w:i/>
        </w:rPr>
        <w:t>(należy wymienić wszystkie złożone oświadczenia i dokumenty itp.)</w:t>
      </w:r>
      <w:r w:rsidRPr="00056A1E">
        <w:rPr>
          <w:rFonts w:ascii="Verdana" w:hAnsi="Verdana"/>
        </w:rPr>
        <w:t>:</w:t>
      </w:r>
    </w:p>
    <w:p w14:paraId="4EEE48CA" w14:textId="77777777" w:rsidR="00424312" w:rsidRPr="00056A1E" w:rsidRDefault="00424312" w:rsidP="00A65594">
      <w:pPr>
        <w:pStyle w:val="Zwykytekst1"/>
        <w:tabs>
          <w:tab w:val="left" w:pos="1080"/>
        </w:tabs>
        <w:spacing w:before="120"/>
        <w:jc w:val="both"/>
        <w:rPr>
          <w:rFonts w:ascii="Verdana" w:hAnsi="Verdana"/>
        </w:rPr>
      </w:pPr>
      <w:r w:rsidRPr="00056A1E">
        <w:rPr>
          <w:rFonts w:ascii="Verdana" w:hAnsi="Verdana"/>
        </w:rPr>
        <w:t>______________________________________________________________________________________________________________________________________________</w:t>
      </w:r>
    </w:p>
    <w:p w14:paraId="0058099D" w14:textId="572E1155" w:rsidR="00B42359" w:rsidRPr="00056A1E" w:rsidRDefault="00543C03" w:rsidP="00B4235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 dnia ___.___ 202</w:t>
      </w:r>
      <w:r w:rsidR="00ED68C5">
        <w:rPr>
          <w:rFonts w:ascii="Verdana" w:hAnsi="Verdana"/>
          <w:sz w:val="20"/>
          <w:szCs w:val="20"/>
        </w:rPr>
        <w:t>6</w:t>
      </w:r>
      <w:r w:rsidR="00B42359" w:rsidRPr="00056A1E">
        <w:rPr>
          <w:rFonts w:ascii="Verdana" w:hAnsi="Verdana"/>
          <w:sz w:val="20"/>
          <w:szCs w:val="20"/>
        </w:rPr>
        <w:t xml:space="preserve"> roku</w:t>
      </w:r>
    </w:p>
    <w:p w14:paraId="4C75868E" w14:textId="77777777" w:rsidR="00B42359" w:rsidRPr="00056A1E" w:rsidRDefault="00B42359" w:rsidP="00B42359">
      <w:pPr>
        <w:ind w:left="4248" w:firstLine="708"/>
        <w:jc w:val="both"/>
        <w:rPr>
          <w:rFonts w:ascii="Verdana" w:eastAsia="Calibri" w:hAnsi="Verdana" w:cs="Arial"/>
          <w:sz w:val="20"/>
          <w:szCs w:val="20"/>
        </w:rPr>
      </w:pPr>
      <w:r w:rsidRPr="00056A1E">
        <w:rPr>
          <w:rFonts w:ascii="Verdana" w:eastAsia="Calibri" w:hAnsi="Verdana" w:cs="Arial"/>
          <w:sz w:val="20"/>
          <w:szCs w:val="20"/>
        </w:rPr>
        <w:t>________________________</w:t>
      </w:r>
    </w:p>
    <w:p w14:paraId="53B7CA1B" w14:textId="77777777" w:rsidR="005A08E6" w:rsidRPr="00CF2DE9" w:rsidRDefault="00B42359" w:rsidP="00CF2DE9">
      <w:pPr>
        <w:pStyle w:val="rozdzia"/>
      </w:pPr>
      <w:r w:rsidRPr="00056A1E">
        <w:t xml:space="preserve">       (podpis)</w:t>
      </w:r>
    </w:p>
    <w:p w14:paraId="4CD151D6" w14:textId="77777777" w:rsidR="009D39E9" w:rsidRPr="00056A1E" w:rsidRDefault="00424312" w:rsidP="008F5A31">
      <w:pPr>
        <w:pStyle w:val="Zwykytekst1"/>
        <w:spacing w:before="120"/>
        <w:jc w:val="both"/>
        <w:rPr>
          <w:rFonts w:ascii="Verdana" w:hAnsi="Verdana"/>
          <w:sz w:val="16"/>
          <w:szCs w:val="16"/>
        </w:rPr>
      </w:pPr>
      <w:r w:rsidRPr="00056A1E">
        <w:rPr>
          <w:rFonts w:ascii="Verdana" w:hAnsi="Verdana"/>
          <w:sz w:val="16"/>
          <w:szCs w:val="16"/>
        </w:rPr>
        <w:t>* niepotrzebne skreślić</w:t>
      </w:r>
    </w:p>
    <w:p w14:paraId="153D6B64" w14:textId="77777777" w:rsidR="00DB0B42" w:rsidRDefault="00DB0B42" w:rsidP="008F5A31">
      <w:pPr>
        <w:pStyle w:val="Zwykytekst1"/>
        <w:spacing w:before="120"/>
        <w:jc w:val="both"/>
        <w:rPr>
          <w:rFonts w:ascii="Verdana" w:hAnsi="Verdana"/>
          <w:color w:val="FF0000"/>
          <w:sz w:val="16"/>
          <w:szCs w:val="16"/>
        </w:rPr>
      </w:pPr>
    </w:p>
    <w:p w14:paraId="0170121E" w14:textId="77777777" w:rsidR="004A7A06" w:rsidRDefault="004A7A06" w:rsidP="00BB1470">
      <w:pPr>
        <w:rPr>
          <w:rStyle w:val="FontStyle3317"/>
          <w:rFonts w:ascii="Verdana" w:hAnsi="Verdana"/>
          <w:color w:val="auto"/>
          <w:sz w:val="20"/>
          <w:szCs w:val="20"/>
          <w:u w:val="single"/>
        </w:rPr>
      </w:pPr>
    </w:p>
    <w:sectPr w:rsidR="004A7A06" w:rsidSect="00157C3F">
      <w:footerReference w:type="default" r:id="rId8"/>
      <w:pgSz w:w="11906" w:h="16838"/>
      <w:pgMar w:top="709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1015" w14:textId="77777777" w:rsidR="00465A7B" w:rsidRDefault="00465A7B" w:rsidP="00BE245A">
      <w:r>
        <w:separator/>
      </w:r>
    </w:p>
  </w:endnote>
  <w:endnote w:type="continuationSeparator" w:id="0">
    <w:p w14:paraId="30E899CD" w14:textId="77777777" w:rsidR="00465A7B" w:rsidRDefault="00465A7B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20000A87" w:usb1="5200FDFF" w:usb2="0A2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-BoldItalic">
    <w:altName w:val="Times New Roman"/>
    <w:panose1 w:val="00000000000000000000"/>
    <w:charset w:val="00"/>
    <w:family w:val="roman"/>
    <w:notTrueType/>
    <w:pitch w:val="default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CF42" w14:textId="49EFB049" w:rsidR="00465A7B" w:rsidRDefault="00465A7B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>
      <w:rPr>
        <w:rStyle w:val="Numerstrony"/>
        <w:rFonts w:ascii="Verdana" w:hAnsi="Verdana" w:cs="Verdana"/>
        <w:b/>
        <w:bCs/>
        <w:noProof/>
      </w:rPr>
      <w:t>26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68BEE" w14:textId="77777777" w:rsidR="00465A7B" w:rsidRDefault="00465A7B" w:rsidP="00BE245A">
      <w:r>
        <w:separator/>
      </w:r>
    </w:p>
  </w:footnote>
  <w:footnote w:type="continuationSeparator" w:id="0">
    <w:p w14:paraId="530C3246" w14:textId="77777777" w:rsidR="00465A7B" w:rsidRDefault="00465A7B" w:rsidP="00BE245A">
      <w:r>
        <w:continuationSeparator/>
      </w:r>
    </w:p>
  </w:footnote>
  <w:footnote w:id="1">
    <w:p w14:paraId="2AF726DB" w14:textId="77777777" w:rsidR="00465A7B" w:rsidRPr="002F6DD9" w:rsidRDefault="00465A7B" w:rsidP="0042431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69A6A43" w14:textId="77777777" w:rsidR="00465A7B" w:rsidRPr="002F6DD9" w:rsidRDefault="00465A7B" w:rsidP="0042431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4927244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6732282"/>
    <w:multiLevelType w:val="hybridMultilevel"/>
    <w:tmpl w:val="9282FBC2"/>
    <w:lvl w:ilvl="0" w:tplc="D9229748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9A121C9"/>
    <w:multiLevelType w:val="hybridMultilevel"/>
    <w:tmpl w:val="8D6008C2"/>
    <w:lvl w:ilvl="0" w:tplc="398AC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6C0DBC"/>
    <w:multiLevelType w:val="hybridMultilevel"/>
    <w:tmpl w:val="E6E47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737B"/>
    <w:multiLevelType w:val="hybridMultilevel"/>
    <w:tmpl w:val="4DFC2C7A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A85C4B94">
      <w:start w:val="2"/>
      <w:numFmt w:val="lowerLetter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EA28BE"/>
    <w:multiLevelType w:val="hybridMultilevel"/>
    <w:tmpl w:val="6826EE1A"/>
    <w:lvl w:ilvl="0" w:tplc="4EAA2C7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175356D"/>
    <w:multiLevelType w:val="hybridMultilevel"/>
    <w:tmpl w:val="B6A41FEA"/>
    <w:lvl w:ilvl="0" w:tplc="695C867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F2DE4"/>
    <w:multiLevelType w:val="hybridMultilevel"/>
    <w:tmpl w:val="A47A5272"/>
    <w:lvl w:ilvl="0" w:tplc="5F662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67FDA"/>
    <w:multiLevelType w:val="hybridMultilevel"/>
    <w:tmpl w:val="4AB2211E"/>
    <w:lvl w:ilvl="0" w:tplc="FD0EC4DC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5" w15:restartNumberingAfterBreak="0">
    <w:nsid w:val="2C2B3425"/>
    <w:multiLevelType w:val="hybridMultilevel"/>
    <w:tmpl w:val="2B1AFC1E"/>
    <w:lvl w:ilvl="0" w:tplc="C0761370">
      <w:start w:val="1"/>
      <w:numFmt w:val="decimal"/>
      <w:lvlText w:val="%1)"/>
      <w:lvlJc w:val="left"/>
      <w:pPr>
        <w:ind w:left="927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24824"/>
    <w:multiLevelType w:val="multilevel"/>
    <w:tmpl w:val="BD1C71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14FFB"/>
    <w:multiLevelType w:val="hybridMultilevel"/>
    <w:tmpl w:val="1FA66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33C2"/>
    <w:multiLevelType w:val="hybridMultilevel"/>
    <w:tmpl w:val="174E52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A74765"/>
    <w:multiLevelType w:val="hybridMultilevel"/>
    <w:tmpl w:val="0EEE3D58"/>
    <w:lvl w:ilvl="0" w:tplc="AEAA4E1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DA14C9C8">
      <w:start w:val="1"/>
      <w:numFmt w:val="lowerLetter"/>
      <w:lvlText w:val="%2)"/>
      <w:lvlJc w:val="left"/>
      <w:pPr>
        <w:ind w:left="1785" w:hanging="360"/>
      </w:pPr>
      <w:rPr>
        <w:rFonts w:hint="default"/>
        <w:b w:val="0"/>
        <w:color w:val="auto"/>
      </w:rPr>
    </w:lvl>
    <w:lvl w:ilvl="2" w:tplc="111E3370">
      <w:start w:val="7"/>
      <w:numFmt w:val="decimal"/>
      <w:lvlText w:val="%3."/>
      <w:lvlJc w:val="left"/>
      <w:pPr>
        <w:ind w:left="2685" w:hanging="360"/>
      </w:pPr>
      <w:rPr>
        <w:rFonts w:hint="default"/>
        <w:b/>
        <w:color w:val="auto"/>
      </w:rPr>
    </w:lvl>
    <w:lvl w:ilvl="3" w:tplc="13062EA6">
      <w:start w:val="2"/>
      <w:numFmt w:val="bullet"/>
      <w:lvlText w:val=""/>
      <w:lvlJc w:val="left"/>
      <w:pPr>
        <w:ind w:left="3225" w:hanging="360"/>
      </w:pPr>
      <w:rPr>
        <w:rFonts w:ascii="Symbol" w:eastAsia="Times New Roman" w:hAnsi="Symbol" w:cs="Times New Roman" w:hint="default"/>
      </w:rPr>
    </w:lvl>
    <w:lvl w:ilvl="4" w:tplc="800EFFF2">
      <w:start w:val="1"/>
      <w:numFmt w:val="upperRoman"/>
      <w:lvlText w:val="%5."/>
      <w:lvlJc w:val="left"/>
      <w:pPr>
        <w:ind w:left="430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E2B3178"/>
    <w:multiLevelType w:val="multilevel"/>
    <w:tmpl w:val="428411A8"/>
    <w:name w:val="WW8Num54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8369B8"/>
    <w:multiLevelType w:val="hybridMultilevel"/>
    <w:tmpl w:val="FF0862B8"/>
    <w:lvl w:ilvl="0" w:tplc="AEE88224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429E6DB7"/>
    <w:multiLevelType w:val="hybridMultilevel"/>
    <w:tmpl w:val="C37C2304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93A2F"/>
    <w:multiLevelType w:val="hybridMultilevel"/>
    <w:tmpl w:val="26969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1F24888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87F5F"/>
    <w:multiLevelType w:val="multilevel"/>
    <w:tmpl w:val="374CF12A"/>
    <w:name w:val="WW8Num53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B0D63B8"/>
    <w:multiLevelType w:val="hybridMultilevel"/>
    <w:tmpl w:val="E6E47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E0B1A"/>
    <w:multiLevelType w:val="multilevel"/>
    <w:tmpl w:val="6172BA56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0674150"/>
    <w:multiLevelType w:val="multilevel"/>
    <w:tmpl w:val="5008B92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52850F82"/>
    <w:multiLevelType w:val="hybridMultilevel"/>
    <w:tmpl w:val="69B4BBAC"/>
    <w:lvl w:ilvl="0" w:tplc="1E809E10">
      <w:start w:val="1"/>
      <w:numFmt w:val="decimal"/>
      <w:lvlText w:val="%1)"/>
      <w:lvlJc w:val="left"/>
      <w:pPr>
        <w:ind w:left="52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529F7031"/>
    <w:multiLevelType w:val="hybridMultilevel"/>
    <w:tmpl w:val="A36022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620F"/>
    <w:multiLevelType w:val="multilevel"/>
    <w:tmpl w:val="FB66462E"/>
    <w:lvl w:ilvl="0">
      <w:start w:val="1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D3451A4"/>
    <w:multiLevelType w:val="hybridMultilevel"/>
    <w:tmpl w:val="350A4824"/>
    <w:lvl w:ilvl="0" w:tplc="3B601B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0C5246C"/>
    <w:multiLevelType w:val="multilevel"/>
    <w:tmpl w:val="E9A6381E"/>
    <w:lvl w:ilvl="0">
      <w:start w:val="17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Zero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6" w15:restartNumberingAfterBreak="0">
    <w:nsid w:val="617B7933"/>
    <w:multiLevelType w:val="multilevel"/>
    <w:tmpl w:val="D05612E8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1E130DF"/>
    <w:multiLevelType w:val="hybridMultilevel"/>
    <w:tmpl w:val="262E0D72"/>
    <w:lvl w:ilvl="0" w:tplc="4EAA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D1C12"/>
    <w:multiLevelType w:val="hybridMultilevel"/>
    <w:tmpl w:val="3EE0A626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627F7"/>
    <w:multiLevelType w:val="hybridMultilevel"/>
    <w:tmpl w:val="D83C1F78"/>
    <w:lvl w:ilvl="0" w:tplc="7DF807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02476"/>
    <w:multiLevelType w:val="multilevel"/>
    <w:tmpl w:val="51268EC2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C71FEE"/>
    <w:multiLevelType w:val="multilevel"/>
    <w:tmpl w:val="5E263D2E"/>
    <w:lvl w:ilvl="0">
      <w:start w:val="1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BFE0D6D"/>
    <w:multiLevelType w:val="hybridMultilevel"/>
    <w:tmpl w:val="4E5449B2"/>
    <w:lvl w:ilvl="0" w:tplc="4EE2A5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EC5D0E"/>
    <w:multiLevelType w:val="multilevel"/>
    <w:tmpl w:val="D298C2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2"/>
  </w:num>
  <w:num w:numId="4">
    <w:abstractNumId w:val="13"/>
  </w:num>
  <w:num w:numId="5">
    <w:abstractNumId w:val="7"/>
  </w:num>
  <w:num w:numId="6">
    <w:abstractNumId w:val="25"/>
  </w:num>
  <w:num w:numId="7">
    <w:abstractNumId w:val="39"/>
  </w:num>
  <w:num w:numId="8">
    <w:abstractNumId w:val="21"/>
  </w:num>
  <w:num w:numId="9">
    <w:abstractNumId w:val="43"/>
  </w:num>
  <w:num w:numId="10">
    <w:abstractNumId w:val="28"/>
  </w:num>
  <w:num w:numId="11">
    <w:abstractNumId w:val="36"/>
  </w:num>
  <w:num w:numId="12">
    <w:abstractNumId w:val="42"/>
  </w:num>
  <w:num w:numId="13">
    <w:abstractNumId w:val="6"/>
  </w:num>
  <w:num w:numId="14">
    <w:abstractNumId w:val="23"/>
  </w:num>
  <w:num w:numId="15">
    <w:abstractNumId w:val="34"/>
  </w:num>
  <w:num w:numId="16">
    <w:abstractNumId w:val="15"/>
  </w:num>
  <w:num w:numId="17">
    <w:abstractNumId w:val="24"/>
  </w:num>
  <w:num w:numId="18">
    <w:abstractNumId w:val="38"/>
  </w:num>
  <w:num w:numId="19">
    <w:abstractNumId w:val="30"/>
  </w:num>
  <w:num w:numId="20">
    <w:abstractNumId w:val="9"/>
  </w:num>
  <w:num w:numId="21">
    <w:abstractNumId w:val="18"/>
  </w:num>
  <w:num w:numId="22">
    <w:abstractNumId w:val="20"/>
  </w:num>
  <w:num w:numId="23">
    <w:abstractNumId w:val="33"/>
  </w:num>
  <w:num w:numId="24">
    <w:abstractNumId w:val="17"/>
  </w:num>
  <w:num w:numId="25">
    <w:abstractNumId w:val="22"/>
  </w:num>
  <w:num w:numId="26">
    <w:abstractNumId w:val="3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7"/>
  </w:num>
  <w:num w:numId="29">
    <w:abstractNumId w:val="12"/>
  </w:num>
  <w:num w:numId="30">
    <w:abstractNumId w:val="14"/>
  </w:num>
  <w:num w:numId="31">
    <w:abstractNumId w:val="19"/>
  </w:num>
  <w:num w:numId="32">
    <w:abstractNumId w:val="29"/>
  </w:num>
  <w:num w:numId="33">
    <w:abstractNumId w:val="44"/>
  </w:num>
  <w:num w:numId="34">
    <w:abstractNumId w:val="8"/>
  </w:num>
  <w:num w:numId="35">
    <w:abstractNumId w:val="27"/>
  </w:num>
  <w:num w:numId="36">
    <w:abstractNumId w:val="41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212A"/>
    <w:rsid w:val="00003A28"/>
    <w:rsid w:val="0000680F"/>
    <w:rsid w:val="0001032F"/>
    <w:rsid w:val="000143A1"/>
    <w:rsid w:val="00017DCA"/>
    <w:rsid w:val="000211A8"/>
    <w:rsid w:val="00021C07"/>
    <w:rsid w:val="000238C9"/>
    <w:rsid w:val="00023A43"/>
    <w:rsid w:val="000247E7"/>
    <w:rsid w:val="000247ED"/>
    <w:rsid w:val="00025675"/>
    <w:rsid w:val="00027BA3"/>
    <w:rsid w:val="00030157"/>
    <w:rsid w:val="00031EEB"/>
    <w:rsid w:val="0003334E"/>
    <w:rsid w:val="00040091"/>
    <w:rsid w:val="00041983"/>
    <w:rsid w:val="00042CAC"/>
    <w:rsid w:val="000449E3"/>
    <w:rsid w:val="00045067"/>
    <w:rsid w:val="000469E0"/>
    <w:rsid w:val="00047E20"/>
    <w:rsid w:val="00047EB3"/>
    <w:rsid w:val="00051224"/>
    <w:rsid w:val="00051BC8"/>
    <w:rsid w:val="00051D85"/>
    <w:rsid w:val="0005254E"/>
    <w:rsid w:val="00054B72"/>
    <w:rsid w:val="00054C6E"/>
    <w:rsid w:val="0005579B"/>
    <w:rsid w:val="00055FCE"/>
    <w:rsid w:val="00056A1E"/>
    <w:rsid w:val="00056CD7"/>
    <w:rsid w:val="0006034B"/>
    <w:rsid w:val="00060506"/>
    <w:rsid w:val="00061E3C"/>
    <w:rsid w:val="00064816"/>
    <w:rsid w:val="000649CF"/>
    <w:rsid w:val="000650A1"/>
    <w:rsid w:val="00065FD8"/>
    <w:rsid w:val="00066105"/>
    <w:rsid w:val="00070609"/>
    <w:rsid w:val="00072FFC"/>
    <w:rsid w:val="00073576"/>
    <w:rsid w:val="000747FC"/>
    <w:rsid w:val="0007513F"/>
    <w:rsid w:val="000776C9"/>
    <w:rsid w:val="00082691"/>
    <w:rsid w:val="000848CD"/>
    <w:rsid w:val="000867A6"/>
    <w:rsid w:val="0008762B"/>
    <w:rsid w:val="00090184"/>
    <w:rsid w:val="0009325A"/>
    <w:rsid w:val="00093699"/>
    <w:rsid w:val="00094748"/>
    <w:rsid w:val="00096F92"/>
    <w:rsid w:val="000A0721"/>
    <w:rsid w:val="000A1E0B"/>
    <w:rsid w:val="000A2773"/>
    <w:rsid w:val="000A38CC"/>
    <w:rsid w:val="000A3A47"/>
    <w:rsid w:val="000A5CF3"/>
    <w:rsid w:val="000A6014"/>
    <w:rsid w:val="000A6187"/>
    <w:rsid w:val="000A79AF"/>
    <w:rsid w:val="000A7C38"/>
    <w:rsid w:val="000B1337"/>
    <w:rsid w:val="000B5291"/>
    <w:rsid w:val="000B722C"/>
    <w:rsid w:val="000B7FFB"/>
    <w:rsid w:val="000C133A"/>
    <w:rsid w:val="000C16B4"/>
    <w:rsid w:val="000C1F33"/>
    <w:rsid w:val="000C2676"/>
    <w:rsid w:val="000C7569"/>
    <w:rsid w:val="000D00A3"/>
    <w:rsid w:val="000D21DC"/>
    <w:rsid w:val="000D3334"/>
    <w:rsid w:val="000D3E82"/>
    <w:rsid w:val="000D422B"/>
    <w:rsid w:val="000D62AA"/>
    <w:rsid w:val="000D692E"/>
    <w:rsid w:val="000D7A19"/>
    <w:rsid w:val="000E0CC2"/>
    <w:rsid w:val="000E3B4B"/>
    <w:rsid w:val="000E494C"/>
    <w:rsid w:val="000E4F06"/>
    <w:rsid w:val="000E4F6C"/>
    <w:rsid w:val="000E6D35"/>
    <w:rsid w:val="000F0562"/>
    <w:rsid w:val="000F1B2E"/>
    <w:rsid w:val="000F20F0"/>
    <w:rsid w:val="000F25CC"/>
    <w:rsid w:val="000F28C2"/>
    <w:rsid w:val="000F464A"/>
    <w:rsid w:val="000F4654"/>
    <w:rsid w:val="000F7ECD"/>
    <w:rsid w:val="00100D62"/>
    <w:rsid w:val="00100E33"/>
    <w:rsid w:val="00104308"/>
    <w:rsid w:val="00104E7F"/>
    <w:rsid w:val="00110F3A"/>
    <w:rsid w:val="00112130"/>
    <w:rsid w:val="001135BF"/>
    <w:rsid w:val="001142BF"/>
    <w:rsid w:val="001143F2"/>
    <w:rsid w:val="00116678"/>
    <w:rsid w:val="001178AC"/>
    <w:rsid w:val="00117CF1"/>
    <w:rsid w:val="00117F01"/>
    <w:rsid w:val="00120CC3"/>
    <w:rsid w:val="00120F17"/>
    <w:rsid w:val="001219AA"/>
    <w:rsid w:val="001223F6"/>
    <w:rsid w:val="00123C67"/>
    <w:rsid w:val="001267A7"/>
    <w:rsid w:val="00132D40"/>
    <w:rsid w:val="00132E33"/>
    <w:rsid w:val="00133119"/>
    <w:rsid w:val="00136351"/>
    <w:rsid w:val="00137185"/>
    <w:rsid w:val="00137285"/>
    <w:rsid w:val="00137841"/>
    <w:rsid w:val="00137A5B"/>
    <w:rsid w:val="00145ADE"/>
    <w:rsid w:val="00146176"/>
    <w:rsid w:val="001476C9"/>
    <w:rsid w:val="001477BC"/>
    <w:rsid w:val="00150F3C"/>
    <w:rsid w:val="00150F62"/>
    <w:rsid w:val="00151200"/>
    <w:rsid w:val="0015302C"/>
    <w:rsid w:val="00153714"/>
    <w:rsid w:val="0015570D"/>
    <w:rsid w:val="00155D28"/>
    <w:rsid w:val="001571BC"/>
    <w:rsid w:val="00157C3F"/>
    <w:rsid w:val="00167469"/>
    <w:rsid w:val="00167D3A"/>
    <w:rsid w:val="001708AA"/>
    <w:rsid w:val="00172474"/>
    <w:rsid w:val="00174D04"/>
    <w:rsid w:val="00174D5C"/>
    <w:rsid w:val="00174E51"/>
    <w:rsid w:val="001755D1"/>
    <w:rsid w:val="00175DA3"/>
    <w:rsid w:val="00181A99"/>
    <w:rsid w:val="001846B1"/>
    <w:rsid w:val="00187934"/>
    <w:rsid w:val="00190906"/>
    <w:rsid w:val="00191757"/>
    <w:rsid w:val="00195039"/>
    <w:rsid w:val="00196CD4"/>
    <w:rsid w:val="001A0633"/>
    <w:rsid w:val="001A1CAF"/>
    <w:rsid w:val="001A256E"/>
    <w:rsid w:val="001A448F"/>
    <w:rsid w:val="001A44EA"/>
    <w:rsid w:val="001B013C"/>
    <w:rsid w:val="001B291B"/>
    <w:rsid w:val="001B2C46"/>
    <w:rsid w:val="001B3E93"/>
    <w:rsid w:val="001B635F"/>
    <w:rsid w:val="001B7CEB"/>
    <w:rsid w:val="001C1195"/>
    <w:rsid w:val="001C3842"/>
    <w:rsid w:val="001C43BC"/>
    <w:rsid w:val="001C5079"/>
    <w:rsid w:val="001C6E18"/>
    <w:rsid w:val="001D1803"/>
    <w:rsid w:val="001D2629"/>
    <w:rsid w:val="001D3201"/>
    <w:rsid w:val="001D6054"/>
    <w:rsid w:val="001D6537"/>
    <w:rsid w:val="001D792E"/>
    <w:rsid w:val="001E004D"/>
    <w:rsid w:val="001E1C4B"/>
    <w:rsid w:val="001E24C8"/>
    <w:rsid w:val="001E38E8"/>
    <w:rsid w:val="001E62B5"/>
    <w:rsid w:val="001E6BB1"/>
    <w:rsid w:val="001F0F13"/>
    <w:rsid w:val="001F132E"/>
    <w:rsid w:val="001F490E"/>
    <w:rsid w:val="001F504E"/>
    <w:rsid w:val="00200157"/>
    <w:rsid w:val="00200403"/>
    <w:rsid w:val="00200DED"/>
    <w:rsid w:val="002023C6"/>
    <w:rsid w:val="00204086"/>
    <w:rsid w:val="0020714C"/>
    <w:rsid w:val="00207BA5"/>
    <w:rsid w:val="00210501"/>
    <w:rsid w:val="00212237"/>
    <w:rsid w:val="002137A9"/>
    <w:rsid w:val="00213FB2"/>
    <w:rsid w:val="00214CC6"/>
    <w:rsid w:val="00215AD1"/>
    <w:rsid w:val="00217AB9"/>
    <w:rsid w:val="00217B47"/>
    <w:rsid w:val="0022015A"/>
    <w:rsid w:val="00220401"/>
    <w:rsid w:val="002224FB"/>
    <w:rsid w:val="00225451"/>
    <w:rsid w:val="00225C71"/>
    <w:rsid w:val="00226A8B"/>
    <w:rsid w:val="00227270"/>
    <w:rsid w:val="00227E7A"/>
    <w:rsid w:val="002327A5"/>
    <w:rsid w:val="00235292"/>
    <w:rsid w:val="00236287"/>
    <w:rsid w:val="00240A3C"/>
    <w:rsid w:val="00240C15"/>
    <w:rsid w:val="00241992"/>
    <w:rsid w:val="00242E7A"/>
    <w:rsid w:val="00242FF5"/>
    <w:rsid w:val="00244637"/>
    <w:rsid w:val="00245360"/>
    <w:rsid w:val="00246F4F"/>
    <w:rsid w:val="0025212D"/>
    <w:rsid w:val="00254432"/>
    <w:rsid w:val="002544D1"/>
    <w:rsid w:val="002547C9"/>
    <w:rsid w:val="00256462"/>
    <w:rsid w:val="002568FD"/>
    <w:rsid w:val="00257028"/>
    <w:rsid w:val="00260B77"/>
    <w:rsid w:val="002614E5"/>
    <w:rsid w:val="00262883"/>
    <w:rsid w:val="00263383"/>
    <w:rsid w:val="00264BEE"/>
    <w:rsid w:val="0026617A"/>
    <w:rsid w:val="00267888"/>
    <w:rsid w:val="00270F2D"/>
    <w:rsid w:val="0027248A"/>
    <w:rsid w:val="00272F7B"/>
    <w:rsid w:val="002745DF"/>
    <w:rsid w:val="00275F90"/>
    <w:rsid w:val="002779F0"/>
    <w:rsid w:val="002830B7"/>
    <w:rsid w:val="00283B4D"/>
    <w:rsid w:val="0028621E"/>
    <w:rsid w:val="0029006A"/>
    <w:rsid w:val="00290868"/>
    <w:rsid w:val="00291437"/>
    <w:rsid w:val="00292B8E"/>
    <w:rsid w:val="00296924"/>
    <w:rsid w:val="00296CF2"/>
    <w:rsid w:val="00296E54"/>
    <w:rsid w:val="00297970"/>
    <w:rsid w:val="002A1DB2"/>
    <w:rsid w:val="002A2237"/>
    <w:rsid w:val="002A58A8"/>
    <w:rsid w:val="002A5CA2"/>
    <w:rsid w:val="002A7A0F"/>
    <w:rsid w:val="002B0CA3"/>
    <w:rsid w:val="002B1237"/>
    <w:rsid w:val="002B1A97"/>
    <w:rsid w:val="002B2402"/>
    <w:rsid w:val="002B2B99"/>
    <w:rsid w:val="002B459B"/>
    <w:rsid w:val="002C0821"/>
    <w:rsid w:val="002C0F02"/>
    <w:rsid w:val="002C143B"/>
    <w:rsid w:val="002C1E16"/>
    <w:rsid w:val="002C219D"/>
    <w:rsid w:val="002C277B"/>
    <w:rsid w:val="002C45ED"/>
    <w:rsid w:val="002C7412"/>
    <w:rsid w:val="002C7EC6"/>
    <w:rsid w:val="002D1A54"/>
    <w:rsid w:val="002D5446"/>
    <w:rsid w:val="002D5470"/>
    <w:rsid w:val="002D7BC9"/>
    <w:rsid w:val="002E0482"/>
    <w:rsid w:val="002E0E4C"/>
    <w:rsid w:val="002E4BF3"/>
    <w:rsid w:val="002E6439"/>
    <w:rsid w:val="002E7088"/>
    <w:rsid w:val="002E7352"/>
    <w:rsid w:val="002F1C1C"/>
    <w:rsid w:val="002F35A8"/>
    <w:rsid w:val="002F3EAE"/>
    <w:rsid w:val="002F4CE6"/>
    <w:rsid w:val="002F5A02"/>
    <w:rsid w:val="0030002D"/>
    <w:rsid w:val="0030027F"/>
    <w:rsid w:val="00300B16"/>
    <w:rsid w:val="00300F1A"/>
    <w:rsid w:val="00304DA7"/>
    <w:rsid w:val="00307A7C"/>
    <w:rsid w:val="00313DC0"/>
    <w:rsid w:val="00314F1E"/>
    <w:rsid w:val="00317D83"/>
    <w:rsid w:val="00320C44"/>
    <w:rsid w:val="003247D2"/>
    <w:rsid w:val="00325835"/>
    <w:rsid w:val="0032756D"/>
    <w:rsid w:val="003301EF"/>
    <w:rsid w:val="00331A90"/>
    <w:rsid w:val="00334DC0"/>
    <w:rsid w:val="0033632A"/>
    <w:rsid w:val="00336B8D"/>
    <w:rsid w:val="0033758E"/>
    <w:rsid w:val="003406E6"/>
    <w:rsid w:val="00343EA8"/>
    <w:rsid w:val="003470DC"/>
    <w:rsid w:val="003471AA"/>
    <w:rsid w:val="00347F01"/>
    <w:rsid w:val="0035165A"/>
    <w:rsid w:val="00351701"/>
    <w:rsid w:val="00352F02"/>
    <w:rsid w:val="00356F21"/>
    <w:rsid w:val="0036056F"/>
    <w:rsid w:val="00363D2A"/>
    <w:rsid w:val="00364CC7"/>
    <w:rsid w:val="00365637"/>
    <w:rsid w:val="003721D6"/>
    <w:rsid w:val="00373791"/>
    <w:rsid w:val="00374875"/>
    <w:rsid w:val="00376170"/>
    <w:rsid w:val="003761A4"/>
    <w:rsid w:val="00377A21"/>
    <w:rsid w:val="003801D1"/>
    <w:rsid w:val="0038079E"/>
    <w:rsid w:val="003814CB"/>
    <w:rsid w:val="003866F7"/>
    <w:rsid w:val="00386EE1"/>
    <w:rsid w:val="003873EB"/>
    <w:rsid w:val="00390441"/>
    <w:rsid w:val="003929BF"/>
    <w:rsid w:val="00395501"/>
    <w:rsid w:val="00397C24"/>
    <w:rsid w:val="003A0609"/>
    <w:rsid w:val="003A2487"/>
    <w:rsid w:val="003A36D6"/>
    <w:rsid w:val="003A5C29"/>
    <w:rsid w:val="003A770F"/>
    <w:rsid w:val="003B046D"/>
    <w:rsid w:val="003B16A0"/>
    <w:rsid w:val="003B1B07"/>
    <w:rsid w:val="003B2F2A"/>
    <w:rsid w:val="003B326F"/>
    <w:rsid w:val="003B4CED"/>
    <w:rsid w:val="003B54E0"/>
    <w:rsid w:val="003B7390"/>
    <w:rsid w:val="003C005C"/>
    <w:rsid w:val="003C0645"/>
    <w:rsid w:val="003C2E4F"/>
    <w:rsid w:val="003C376F"/>
    <w:rsid w:val="003C3CCE"/>
    <w:rsid w:val="003C4023"/>
    <w:rsid w:val="003C4A27"/>
    <w:rsid w:val="003C50B5"/>
    <w:rsid w:val="003C5483"/>
    <w:rsid w:val="003C577F"/>
    <w:rsid w:val="003C77E3"/>
    <w:rsid w:val="003D0196"/>
    <w:rsid w:val="003D2C99"/>
    <w:rsid w:val="003D4CBA"/>
    <w:rsid w:val="003D5EB9"/>
    <w:rsid w:val="003D5FFE"/>
    <w:rsid w:val="003D7BC0"/>
    <w:rsid w:val="003E0C21"/>
    <w:rsid w:val="003E1765"/>
    <w:rsid w:val="003E2C43"/>
    <w:rsid w:val="003E2F98"/>
    <w:rsid w:val="003E4B14"/>
    <w:rsid w:val="003E57FB"/>
    <w:rsid w:val="003E6C50"/>
    <w:rsid w:val="003F1836"/>
    <w:rsid w:val="003F18F6"/>
    <w:rsid w:val="003F2F15"/>
    <w:rsid w:val="003F3ED6"/>
    <w:rsid w:val="003F4C7F"/>
    <w:rsid w:val="003F72DB"/>
    <w:rsid w:val="003F7764"/>
    <w:rsid w:val="00403457"/>
    <w:rsid w:val="00404323"/>
    <w:rsid w:val="00404DE4"/>
    <w:rsid w:val="00407C62"/>
    <w:rsid w:val="00410C0B"/>
    <w:rsid w:val="004130BD"/>
    <w:rsid w:val="0041539A"/>
    <w:rsid w:val="00416231"/>
    <w:rsid w:val="00417132"/>
    <w:rsid w:val="00417698"/>
    <w:rsid w:val="00417E1A"/>
    <w:rsid w:val="004213BF"/>
    <w:rsid w:val="004236E6"/>
    <w:rsid w:val="00424312"/>
    <w:rsid w:val="00425CBE"/>
    <w:rsid w:val="00426451"/>
    <w:rsid w:val="004268FE"/>
    <w:rsid w:val="00431213"/>
    <w:rsid w:val="004325AF"/>
    <w:rsid w:val="004327C8"/>
    <w:rsid w:val="004362A8"/>
    <w:rsid w:val="00436656"/>
    <w:rsid w:val="00437BB2"/>
    <w:rsid w:val="004444A4"/>
    <w:rsid w:val="00445051"/>
    <w:rsid w:val="0044635E"/>
    <w:rsid w:val="0044697A"/>
    <w:rsid w:val="00446DBE"/>
    <w:rsid w:val="00452FD0"/>
    <w:rsid w:val="00454B54"/>
    <w:rsid w:val="004560C8"/>
    <w:rsid w:val="004576DE"/>
    <w:rsid w:val="004600D4"/>
    <w:rsid w:val="00460D7E"/>
    <w:rsid w:val="00460EC4"/>
    <w:rsid w:val="00462D7E"/>
    <w:rsid w:val="004632BF"/>
    <w:rsid w:val="004644BF"/>
    <w:rsid w:val="00465A7B"/>
    <w:rsid w:val="00466560"/>
    <w:rsid w:val="00467517"/>
    <w:rsid w:val="00467CCD"/>
    <w:rsid w:val="004716EC"/>
    <w:rsid w:val="004717F5"/>
    <w:rsid w:val="00474F95"/>
    <w:rsid w:val="00475822"/>
    <w:rsid w:val="00475FEF"/>
    <w:rsid w:val="00477977"/>
    <w:rsid w:val="00477D3C"/>
    <w:rsid w:val="0048070E"/>
    <w:rsid w:val="00484A7B"/>
    <w:rsid w:val="004856F9"/>
    <w:rsid w:val="00485CDC"/>
    <w:rsid w:val="0049194E"/>
    <w:rsid w:val="00492C60"/>
    <w:rsid w:val="00493CB1"/>
    <w:rsid w:val="0049406B"/>
    <w:rsid w:val="004955DA"/>
    <w:rsid w:val="004956FC"/>
    <w:rsid w:val="004A1825"/>
    <w:rsid w:val="004A258A"/>
    <w:rsid w:val="004A2CD4"/>
    <w:rsid w:val="004A31C2"/>
    <w:rsid w:val="004A46C0"/>
    <w:rsid w:val="004A478F"/>
    <w:rsid w:val="004A7A06"/>
    <w:rsid w:val="004A7F40"/>
    <w:rsid w:val="004A7F65"/>
    <w:rsid w:val="004B0434"/>
    <w:rsid w:val="004B3751"/>
    <w:rsid w:val="004B37D3"/>
    <w:rsid w:val="004B3B58"/>
    <w:rsid w:val="004B48AD"/>
    <w:rsid w:val="004B4B87"/>
    <w:rsid w:val="004B568A"/>
    <w:rsid w:val="004B57EC"/>
    <w:rsid w:val="004B5CD3"/>
    <w:rsid w:val="004B61B0"/>
    <w:rsid w:val="004B661C"/>
    <w:rsid w:val="004C07A1"/>
    <w:rsid w:val="004C14E3"/>
    <w:rsid w:val="004C3810"/>
    <w:rsid w:val="004C4081"/>
    <w:rsid w:val="004C572D"/>
    <w:rsid w:val="004D2A1A"/>
    <w:rsid w:val="004D6F29"/>
    <w:rsid w:val="004E079F"/>
    <w:rsid w:val="004E37C0"/>
    <w:rsid w:val="004E410F"/>
    <w:rsid w:val="004E5631"/>
    <w:rsid w:val="004E645B"/>
    <w:rsid w:val="004F3A35"/>
    <w:rsid w:val="004F41C5"/>
    <w:rsid w:val="004F42AE"/>
    <w:rsid w:val="004F60F3"/>
    <w:rsid w:val="004F72E0"/>
    <w:rsid w:val="00500229"/>
    <w:rsid w:val="0050117C"/>
    <w:rsid w:val="00501455"/>
    <w:rsid w:val="00501F62"/>
    <w:rsid w:val="00502856"/>
    <w:rsid w:val="005031DD"/>
    <w:rsid w:val="005033CC"/>
    <w:rsid w:val="00503B5C"/>
    <w:rsid w:val="00504BC7"/>
    <w:rsid w:val="00504DB0"/>
    <w:rsid w:val="0050528D"/>
    <w:rsid w:val="00505FFC"/>
    <w:rsid w:val="00507624"/>
    <w:rsid w:val="005102F7"/>
    <w:rsid w:val="00511C64"/>
    <w:rsid w:val="00513AFC"/>
    <w:rsid w:val="005144E3"/>
    <w:rsid w:val="00514B01"/>
    <w:rsid w:val="0052040F"/>
    <w:rsid w:val="00523244"/>
    <w:rsid w:val="00523C6F"/>
    <w:rsid w:val="00526617"/>
    <w:rsid w:val="00531CDE"/>
    <w:rsid w:val="00537CE5"/>
    <w:rsid w:val="0054139E"/>
    <w:rsid w:val="00541531"/>
    <w:rsid w:val="00541BF0"/>
    <w:rsid w:val="00542B7D"/>
    <w:rsid w:val="00543390"/>
    <w:rsid w:val="00543C03"/>
    <w:rsid w:val="00544838"/>
    <w:rsid w:val="005449A8"/>
    <w:rsid w:val="00544BBC"/>
    <w:rsid w:val="00545DA7"/>
    <w:rsid w:val="005465DD"/>
    <w:rsid w:val="00547188"/>
    <w:rsid w:val="005473EA"/>
    <w:rsid w:val="00550E93"/>
    <w:rsid w:val="0055295B"/>
    <w:rsid w:val="00553765"/>
    <w:rsid w:val="00556723"/>
    <w:rsid w:val="005567B0"/>
    <w:rsid w:val="005616B8"/>
    <w:rsid w:val="00562133"/>
    <w:rsid w:val="00562E9E"/>
    <w:rsid w:val="005645D4"/>
    <w:rsid w:val="00564D75"/>
    <w:rsid w:val="00565A38"/>
    <w:rsid w:val="00566429"/>
    <w:rsid w:val="005678BC"/>
    <w:rsid w:val="00570507"/>
    <w:rsid w:val="00572560"/>
    <w:rsid w:val="00574446"/>
    <w:rsid w:val="00575422"/>
    <w:rsid w:val="00576F8B"/>
    <w:rsid w:val="00577C8B"/>
    <w:rsid w:val="00580A9F"/>
    <w:rsid w:val="0058110B"/>
    <w:rsid w:val="005822B2"/>
    <w:rsid w:val="005824EE"/>
    <w:rsid w:val="00596E08"/>
    <w:rsid w:val="005A08E6"/>
    <w:rsid w:val="005A55C8"/>
    <w:rsid w:val="005A5AD9"/>
    <w:rsid w:val="005A6357"/>
    <w:rsid w:val="005A709A"/>
    <w:rsid w:val="005B084B"/>
    <w:rsid w:val="005B13DC"/>
    <w:rsid w:val="005B14C5"/>
    <w:rsid w:val="005B16E9"/>
    <w:rsid w:val="005B19B7"/>
    <w:rsid w:val="005B19D3"/>
    <w:rsid w:val="005B1F21"/>
    <w:rsid w:val="005B2DAB"/>
    <w:rsid w:val="005B39B4"/>
    <w:rsid w:val="005B39DD"/>
    <w:rsid w:val="005B556E"/>
    <w:rsid w:val="005B5F1E"/>
    <w:rsid w:val="005B6A55"/>
    <w:rsid w:val="005B79BE"/>
    <w:rsid w:val="005C0353"/>
    <w:rsid w:val="005C1F7B"/>
    <w:rsid w:val="005C366A"/>
    <w:rsid w:val="005C4118"/>
    <w:rsid w:val="005C444F"/>
    <w:rsid w:val="005C472F"/>
    <w:rsid w:val="005C5DB4"/>
    <w:rsid w:val="005D169F"/>
    <w:rsid w:val="005D2DD0"/>
    <w:rsid w:val="005D34B5"/>
    <w:rsid w:val="005D5478"/>
    <w:rsid w:val="005D5CAD"/>
    <w:rsid w:val="005D6B46"/>
    <w:rsid w:val="005E03A4"/>
    <w:rsid w:val="005E075C"/>
    <w:rsid w:val="005E5E52"/>
    <w:rsid w:val="005E6D74"/>
    <w:rsid w:val="005E7192"/>
    <w:rsid w:val="005F0376"/>
    <w:rsid w:val="005F072F"/>
    <w:rsid w:val="005F1A0F"/>
    <w:rsid w:val="005F21EB"/>
    <w:rsid w:val="005F2E2B"/>
    <w:rsid w:val="005F393F"/>
    <w:rsid w:val="005F3DB1"/>
    <w:rsid w:val="005F643A"/>
    <w:rsid w:val="005F7433"/>
    <w:rsid w:val="005F7B23"/>
    <w:rsid w:val="006005DE"/>
    <w:rsid w:val="00600E4C"/>
    <w:rsid w:val="006011A7"/>
    <w:rsid w:val="00605184"/>
    <w:rsid w:val="00613B96"/>
    <w:rsid w:val="00613BE9"/>
    <w:rsid w:val="00620100"/>
    <w:rsid w:val="0062049E"/>
    <w:rsid w:val="00621EB4"/>
    <w:rsid w:val="00623024"/>
    <w:rsid w:val="00623E96"/>
    <w:rsid w:val="006259F4"/>
    <w:rsid w:val="00625AEA"/>
    <w:rsid w:val="00627B94"/>
    <w:rsid w:val="00627BD2"/>
    <w:rsid w:val="0063309F"/>
    <w:rsid w:val="00633701"/>
    <w:rsid w:val="00633DCF"/>
    <w:rsid w:val="0063597A"/>
    <w:rsid w:val="0063763A"/>
    <w:rsid w:val="006379A9"/>
    <w:rsid w:val="006409AE"/>
    <w:rsid w:val="00641491"/>
    <w:rsid w:val="00643FAE"/>
    <w:rsid w:val="00644176"/>
    <w:rsid w:val="00647931"/>
    <w:rsid w:val="00651372"/>
    <w:rsid w:val="00653486"/>
    <w:rsid w:val="0065566C"/>
    <w:rsid w:val="00656458"/>
    <w:rsid w:val="006572F0"/>
    <w:rsid w:val="00663514"/>
    <w:rsid w:val="00663B8F"/>
    <w:rsid w:val="00667F58"/>
    <w:rsid w:val="00671287"/>
    <w:rsid w:val="00671823"/>
    <w:rsid w:val="00673BD1"/>
    <w:rsid w:val="00674509"/>
    <w:rsid w:val="006750E3"/>
    <w:rsid w:val="00677A3C"/>
    <w:rsid w:val="006802F7"/>
    <w:rsid w:val="0068095C"/>
    <w:rsid w:val="00680DF0"/>
    <w:rsid w:val="00682147"/>
    <w:rsid w:val="00682195"/>
    <w:rsid w:val="00685419"/>
    <w:rsid w:val="006862B7"/>
    <w:rsid w:val="0069087C"/>
    <w:rsid w:val="00690E63"/>
    <w:rsid w:val="00692916"/>
    <w:rsid w:val="00695D79"/>
    <w:rsid w:val="006972FF"/>
    <w:rsid w:val="006A7820"/>
    <w:rsid w:val="006B0CCB"/>
    <w:rsid w:val="006B1F01"/>
    <w:rsid w:val="006B42FE"/>
    <w:rsid w:val="006B5009"/>
    <w:rsid w:val="006B6930"/>
    <w:rsid w:val="006B6E65"/>
    <w:rsid w:val="006B7464"/>
    <w:rsid w:val="006C12AF"/>
    <w:rsid w:val="006C284C"/>
    <w:rsid w:val="006C2B4F"/>
    <w:rsid w:val="006C3B74"/>
    <w:rsid w:val="006C4C59"/>
    <w:rsid w:val="006C4D10"/>
    <w:rsid w:val="006C6F13"/>
    <w:rsid w:val="006C7B9A"/>
    <w:rsid w:val="006D1CA6"/>
    <w:rsid w:val="006D2C55"/>
    <w:rsid w:val="006D33EC"/>
    <w:rsid w:val="006D590C"/>
    <w:rsid w:val="006D6617"/>
    <w:rsid w:val="006D7122"/>
    <w:rsid w:val="006E2A8A"/>
    <w:rsid w:val="006E2E58"/>
    <w:rsid w:val="006E3890"/>
    <w:rsid w:val="006E6E1F"/>
    <w:rsid w:val="006F1D27"/>
    <w:rsid w:val="006F2F00"/>
    <w:rsid w:val="006F4038"/>
    <w:rsid w:val="006F505D"/>
    <w:rsid w:val="006F676D"/>
    <w:rsid w:val="0070151D"/>
    <w:rsid w:val="00701890"/>
    <w:rsid w:val="00701C8E"/>
    <w:rsid w:val="00704E67"/>
    <w:rsid w:val="00705E94"/>
    <w:rsid w:val="00706D2A"/>
    <w:rsid w:val="00707EAA"/>
    <w:rsid w:val="00710D01"/>
    <w:rsid w:val="007114EE"/>
    <w:rsid w:val="007123BE"/>
    <w:rsid w:val="007137C6"/>
    <w:rsid w:val="00716378"/>
    <w:rsid w:val="00716CA5"/>
    <w:rsid w:val="0072103D"/>
    <w:rsid w:val="0072116C"/>
    <w:rsid w:val="007213E2"/>
    <w:rsid w:val="0072187C"/>
    <w:rsid w:val="00723AE9"/>
    <w:rsid w:val="007305DA"/>
    <w:rsid w:val="00730A05"/>
    <w:rsid w:val="00730DF4"/>
    <w:rsid w:val="007326DD"/>
    <w:rsid w:val="00732ED3"/>
    <w:rsid w:val="00736EC9"/>
    <w:rsid w:val="00737156"/>
    <w:rsid w:val="00740E7F"/>
    <w:rsid w:val="007438B1"/>
    <w:rsid w:val="00744691"/>
    <w:rsid w:val="00745306"/>
    <w:rsid w:val="00751030"/>
    <w:rsid w:val="0075282F"/>
    <w:rsid w:val="00752909"/>
    <w:rsid w:val="00754A6F"/>
    <w:rsid w:val="00755558"/>
    <w:rsid w:val="00756FDE"/>
    <w:rsid w:val="0076174C"/>
    <w:rsid w:val="007620BF"/>
    <w:rsid w:val="00762322"/>
    <w:rsid w:val="00764405"/>
    <w:rsid w:val="007701BF"/>
    <w:rsid w:val="007702F4"/>
    <w:rsid w:val="00770367"/>
    <w:rsid w:val="007719A7"/>
    <w:rsid w:val="007749B1"/>
    <w:rsid w:val="00777A8E"/>
    <w:rsid w:val="00777FBC"/>
    <w:rsid w:val="00781248"/>
    <w:rsid w:val="00782658"/>
    <w:rsid w:val="007839F9"/>
    <w:rsid w:val="007858DF"/>
    <w:rsid w:val="007861AA"/>
    <w:rsid w:val="0079087B"/>
    <w:rsid w:val="00791DD6"/>
    <w:rsid w:val="0079359D"/>
    <w:rsid w:val="007935B7"/>
    <w:rsid w:val="0079389A"/>
    <w:rsid w:val="00793E7A"/>
    <w:rsid w:val="00795040"/>
    <w:rsid w:val="007975B3"/>
    <w:rsid w:val="00797893"/>
    <w:rsid w:val="00797B67"/>
    <w:rsid w:val="007A18BA"/>
    <w:rsid w:val="007A2F11"/>
    <w:rsid w:val="007A34CD"/>
    <w:rsid w:val="007A5014"/>
    <w:rsid w:val="007A7B39"/>
    <w:rsid w:val="007B175E"/>
    <w:rsid w:val="007B1962"/>
    <w:rsid w:val="007B1A38"/>
    <w:rsid w:val="007B4DDC"/>
    <w:rsid w:val="007B61F8"/>
    <w:rsid w:val="007B6569"/>
    <w:rsid w:val="007B65AE"/>
    <w:rsid w:val="007B736F"/>
    <w:rsid w:val="007C0514"/>
    <w:rsid w:val="007C0B14"/>
    <w:rsid w:val="007C2811"/>
    <w:rsid w:val="007C2AF8"/>
    <w:rsid w:val="007C39CC"/>
    <w:rsid w:val="007C4858"/>
    <w:rsid w:val="007D0C62"/>
    <w:rsid w:val="007D2811"/>
    <w:rsid w:val="007D51B7"/>
    <w:rsid w:val="007D556E"/>
    <w:rsid w:val="007D5851"/>
    <w:rsid w:val="007D6A26"/>
    <w:rsid w:val="007E3BC8"/>
    <w:rsid w:val="007E6445"/>
    <w:rsid w:val="007E7CDC"/>
    <w:rsid w:val="007F0DBC"/>
    <w:rsid w:val="007F192A"/>
    <w:rsid w:val="007F194A"/>
    <w:rsid w:val="007F2A3E"/>
    <w:rsid w:val="007F7BBC"/>
    <w:rsid w:val="00800478"/>
    <w:rsid w:val="008016D3"/>
    <w:rsid w:val="00801B3D"/>
    <w:rsid w:val="00802754"/>
    <w:rsid w:val="008034A6"/>
    <w:rsid w:val="00803612"/>
    <w:rsid w:val="008043E3"/>
    <w:rsid w:val="00805C40"/>
    <w:rsid w:val="008111B3"/>
    <w:rsid w:val="0081260E"/>
    <w:rsid w:val="008127B3"/>
    <w:rsid w:val="00814155"/>
    <w:rsid w:val="00814721"/>
    <w:rsid w:val="00814F21"/>
    <w:rsid w:val="00815EE8"/>
    <w:rsid w:val="008177EE"/>
    <w:rsid w:val="00817BE8"/>
    <w:rsid w:val="0082084E"/>
    <w:rsid w:val="00820C83"/>
    <w:rsid w:val="00820E03"/>
    <w:rsid w:val="0082112A"/>
    <w:rsid w:val="00821DD9"/>
    <w:rsid w:val="008230F1"/>
    <w:rsid w:val="0082360E"/>
    <w:rsid w:val="00824393"/>
    <w:rsid w:val="00825351"/>
    <w:rsid w:val="0083252D"/>
    <w:rsid w:val="00833B69"/>
    <w:rsid w:val="00835E4C"/>
    <w:rsid w:val="008362E1"/>
    <w:rsid w:val="00837318"/>
    <w:rsid w:val="00844EF3"/>
    <w:rsid w:val="00846018"/>
    <w:rsid w:val="00846173"/>
    <w:rsid w:val="00847D4D"/>
    <w:rsid w:val="00852E78"/>
    <w:rsid w:val="008550D8"/>
    <w:rsid w:val="0085697E"/>
    <w:rsid w:val="0085785D"/>
    <w:rsid w:val="00857AB6"/>
    <w:rsid w:val="00861C62"/>
    <w:rsid w:val="00862429"/>
    <w:rsid w:val="00862B14"/>
    <w:rsid w:val="008644DB"/>
    <w:rsid w:val="00864574"/>
    <w:rsid w:val="0086561D"/>
    <w:rsid w:val="008704AF"/>
    <w:rsid w:val="00871D8B"/>
    <w:rsid w:val="00872C48"/>
    <w:rsid w:val="0087372F"/>
    <w:rsid w:val="0087518E"/>
    <w:rsid w:val="00876D41"/>
    <w:rsid w:val="00883208"/>
    <w:rsid w:val="0088323D"/>
    <w:rsid w:val="00884153"/>
    <w:rsid w:val="00884F81"/>
    <w:rsid w:val="00891E33"/>
    <w:rsid w:val="0089350C"/>
    <w:rsid w:val="00893FC1"/>
    <w:rsid w:val="008A1ECC"/>
    <w:rsid w:val="008A3191"/>
    <w:rsid w:val="008A5227"/>
    <w:rsid w:val="008A52BF"/>
    <w:rsid w:val="008A6B89"/>
    <w:rsid w:val="008B0DC4"/>
    <w:rsid w:val="008B2682"/>
    <w:rsid w:val="008B44DA"/>
    <w:rsid w:val="008B47BA"/>
    <w:rsid w:val="008C26A3"/>
    <w:rsid w:val="008C2B8E"/>
    <w:rsid w:val="008C3DA6"/>
    <w:rsid w:val="008C7BE2"/>
    <w:rsid w:val="008C7E36"/>
    <w:rsid w:val="008D0D20"/>
    <w:rsid w:val="008D152E"/>
    <w:rsid w:val="008D2869"/>
    <w:rsid w:val="008D2B30"/>
    <w:rsid w:val="008D3DAB"/>
    <w:rsid w:val="008D56DD"/>
    <w:rsid w:val="008D5809"/>
    <w:rsid w:val="008D690E"/>
    <w:rsid w:val="008D7B15"/>
    <w:rsid w:val="008E0E3E"/>
    <w:rsid w:val="008E1394"/>
    <w:rsid w:val="008E458B"/>
    <w:rsid w:val="008E5012"/>
    <w:rsid w:val="008E5485"/>
    <w:rsid w:val="008E56A2"/>
    <w:rsid w:val="008E6442"/>
    <w:rsid w:val="008F22E4"/>
    <w:rsid w:val="008F2DD6"/>
    <w:rsid w:val="008F50E2"/>
    <w:rsid w:val="008F5A31"/>
    <w:rsid w:val="008F7112"/>
    <w:rsid w:val="009004D2"/>
    <w:rsid w:val="00901BD4"/>
    <w:rsid w:val="009029AF"/>
    <w:rsid w:val="00907FAB"/>
    <w:rsid w:val="00910C02"/>
    <w:rsid w:val="009116EF"/>
    <w:rsid w:val="00911A1E"/>
    <w:rsid w:val="00911F83"/>
    <w:rsid w:val="009120D9"/>
    <w:rsid w:val="00912F01"/>
    <w:rsid w:val="00912F4F"/>
    <w:rsid w:val="009139AD"/>
    <w:rsid w:val="00914739"/>
    <w:rsid w:val="00916194"/>
    <w:rsid w:val="00916574"/>
    <w:rsid w:val="00916AAE"/>
    <w:rsid w:val="00916BC0"/>
    <w:rsid w:val="00916EBE"/>
    <w:rsid w:val="009170E6"/>
    <w:rsid w:val="00917EBD"/>
    <w:rsid w:val="00920F08"/>
    <w:rsid w:val="00922593"/>
    <w:rsid w:val="00922EB9"/>
    <w:rsid w:val="00924074"/>
    <w:rsid w:val="00927134"/>
    <w:rsid w:val="00930659"/>
    <w:rsid w:val="009311D1"/>
    <w:rsid w:val="009313BD"/>
    <w:rsid w:val="0093162B"/>
    <w:rsid w:val="00931F7A"/>
    <w:rsid w:val="009323AD"/>
    <w:rsid w:val="009332B0"/>
    <w:rsid w:val="0093442F"/>
    <w:rsid w:val="009365EA"/>
    <w:rsid w:val="009409D4"/>
    <w:rsid w:val="0094189C"/>
    <w:rsid w:val="009424E4"/>
    <w:rsid w:val="009431B5"/>
    <w:rsid w:val="0094606F"/>
    <w:rsid w:val="00946484"/>
    <w:rsid w:val="009469DF"/>
    <w:rsid w:val="0094782F"/>
    <w:rsid w:val="00950005"/>
    <w:rsid w:val="00950B9F"/>
    <w:rsid w:val="00950D58"/>
    <w:rsid w:val="00950DA4"/>
    <w:rsid w:val="00952557"/>
    <w:rsid w:val="00952B7B"/>
    <w:rsid w:val="00954720"/>
    <w:rsid w:val="00955575"/>
    <w:rsid w:val="009561C5"/>
    <w:rsid w:val="009576C7"/>
    <w:rsid w:val="00960435"/>
    <w:rsid w:val="00960E11"/>
    <w:rsid w:val="009617DE"/>
    <w:rsid w:val="009626E1"/>
    <w:rsid w:val="0096278C"/>
    <w:rsid w:val="00963E71"/>
    <w:rsid w:val="00965F88"/>
    <w:rsid w:val="00967712"/>
    <w:rsid w:val="009706B6"/>
    <w:rsid w:val="0097175B"/>
    <w:rsid w:val="0097371E"/>
    <w:rsid w:val="00974893"/>
    <w:rsid w:val="00974BAA"/>
    <w:rsid w:val="009750A5"/>
    <w:rsid w:val="00975172"/>
    <w:rsid w:val="00975F74"/>
    <w:rsid w:val="009770BC"/>
    <w:rsid w:val="00977978"/>
    <w:rsid w:val="009806C3"/>
    <w:rsid w:val="00980A5B"/>
    <w:rsid w:val="00981619"/>
    <w:rsid w:val="00982C02"/>
    <w:rsid w:val="0098618F"/>
    <w:rsid w:val="009902BD"/>
    <w:rsid w:val="00993269"/>
    <w:rsid w:val="0099344B"/>
    <w:rsid w:val="00993CBC"/>
    <w:rsid w:val="00993E9E"/>
    <w:rsid w:val="0099404C"/>
    <w:rsid w:val="00995B97"/>
    <w:rsid w:val="009A3240"/>
    <w:rsid w:val="009A3BCF"/>
    <w:rsid w:val="009A4218"/>
    <w:rsid w:val="009A592C"/>
    <w:rsid w:val="009A61B7"/>
    <w:rsid w:val="009B043D"/>
    <w:rsid w:val="009B1F09"/>
    <w:rsid w:val="009B20F1"/>
    <w:rsid w:val="009B257D"/>
    <w:rsid w:val="009B52F1"/>
    <w:rsid w:val="009B66A3"/>
    <w:rsid w:val="009C2F32"/>
    <w:rsid w:val="009C3900"/>
    <w:rsid w:val="009C5396"/>
    <w:rsid w:val="009C5418"/>
    <w:rsid w:val="009C6A00"/>
    <w:rsid w:val="009C7A53"/>
    <w:rsid w:val="009D16FE"/>
    <w:rsid w:val="009D29F1"/>
    <w:rsid w:val="009D31D9"/>
    <w:rsid w:val="009D39E9"/>
    <w:rsid w:val="009D45D8"/>
    <w:rsid w:val="009E1215"/>
    <w:rsid w:val="009E12B2"/>
    <w:rsid w:val="009E2F98"/>
    <w:rsid w:val="009E3DE4"/>
    <w:rsid w:val="009E517D"/>
    <w:rsid w:val="009E55C1"/>
    <w:rsid w:val="009E7928"/>
    <w:rsid w:val="009F0347"/>
    <w:rsid w:val="009F629A"/>
    <w:rsid w:val="009F6C12"/>
    <w:rsid w:val="00A00871"/>
    <w:rsid w:val="00A065DF"/>
    <w:rsid w:val="00A070E1"/>
    <w:rsid w:val="00A075AE"/>
    <w:rsid w:val="00A10125"/>
    <w:rsid w:val="00A10608"/>
    <w:rsid w:val="00A118CE"/>
    <w:rsid w:val="00A124CE"/>
    <w:rsid w:val="00A12AC5"/>
    <w:rsid w:val="00A14B52"/>
    <w:rsid w:val="00A15068"/>
    <w:rsid w:val="00A16968"/>
    <w:rsid w:val="00A21114"/>
    <w:rsid w:val="00A217C2"/>
    <w:rsid w:val="00A23A16"/>
    <w:rsid w:val="00A23C05"/>
    <w:rsid w:val="00A2554D"/>
    <w:rsid w:val="00A2741C"/>
    <w:rsid w:val="00A31FB2"/>
    <w:rsid w:val="00A32954"/>
    <w:rsid w:val="00A32B80"/>
    <w:rsid w:val="00A34FCB"/>
    <w:rsid w:val="00A34FF9"/>
    <w:rsid w:val="00A37C66"/>
    <w:rsid w:val="00A40C10"/>
    <w:rsid w:val="00A40E13"/>
    <w:rsid w:val="00A41ED8"/>
    <w:rsid w:val="00A42588"/>
    <w:rsid w:val="00A4339B"/>
    <w:rsid w:val="00A440AC"/>
    <w:rsid w:val="00A46569"/>
    <w:rsid w:val="00A4708B"/>
    <w:rsid w:val="00A47D7E"/>
    <w:rsid w:val="00A5323F"/>
    <w:rsid w:val="00A55711"/>
    <w:rsid w:val="00A55C28"/>
    <w:rsid w:val="00A617B5"/>
    <w:rsid w:val="00A61AC0"/>
    <w:rsid w:val="00A62730"/>
    <w:rsid w:val="00A62BBB"/>
    <w:rsid w:val="00A63AF4"/>
    <w:rsid w:val="00A6502E"/>
    <w:rsid w:val="00A65594"/>
    <w:rsid w:val="00A6672F"/>
    <w:rsid w:val="00A669A1"/>
    <w:rsid w:val="00A67044"/>
    <w:rsid w:val="00A6729F"/>
    <w:rsid w:val="00A67C85"/>
    <w:rsid w:val="00A70FE3"/>
    <w:rsid w:val="00A71B16"/>
    <w:rsid w:val="00A71DC2"/>
    <w:rsid w:val="00A721DB"/>
    <w:rsid w:val="00A72DCC"/>
    <w:rsid w:val="00A76F55"/>
    <w:rsid w:val="00A80038"/>
    <w:rsid w:val="00A807FC"/>
    <w:rsid w:val="00A81646"/>
    <w:rsid w:val="00A8233B"/>
    <w:rsid w:val="00A832F3"/>
    <w:rsid w:val="00A848CC"/>
    <w:rsid w:val="00A87C7B"/>
    <w:rsid w:val="00A90F26"/>
    <w:rsid w:val="00A91BE3"/>
    <w:rsid w:val="00A92D81"/>
    <w:rsid w:val="00A94268"/>
    <w:rsid w:val="00A957FE"/>
    <w:rsid w:val="00A96D60"/>
    <w:rsid w:val="00AA17CC"/>
    <w:rsid w:val="00AA379E"/>
    <w:rsid w:val="00AA3A7C"/>
    <w:rsid w:val="00AA4911"/>
    <w:rsid w:val="00AA6CEB"/>
    <w:rsid w:val="00AB0697"/>
    <w:rsid w:val="00AB33A2"/>
    <w:rsid w:val="00AB4CF1"/>
    <w:rsid w:val="00AB4F86"/>
    <w:rsid w:val="00AB64A2"/>
    <w:rsid w:val="00AB754B"/>
    <w:rsid w:val="00AB754C"/>
    <w:rsid w:val="00AB7C0C"/>
    <w:rsid w:val="00AC0BD8"/>
    <w:rsid w:val="00AC0E33"/>
    <w:rsid w:val="00AC1429"/>
    <w:rsid w:val="00AC2C9E"/>
    <w:rsid w:val="00AC5A11"/>
    <w:rsid w:val="00AC6AAE"/>
    <w:rsid w:val="00AD114E"/>
    <w:rsid w:val="00AD1CE7"/>
    <w:rsid w:val="00AD387A"/>
    <w:rsid w:val="00AD3E09"/>
    <w:rsid w:val="00AD43AB"/>
    <w:rsid w:val="00AD5CCF"/>
    <w:rsid w:val="00AD723D"/>
    <w:rsid w:val="00AE0702"/>
    <w:rsid w:val="00AE2F88"/>
    <w:rsid w:val="00AE37B3"/>
    <w:rsid w:val="00AF060C"/>
    <w:rsid w:val="00AF1CDE"/>
    <w:rsid w:val="00AF21D9"/>
    <w:rsid w:val="00AF28B0"/>
    <w:rsid w:val="00AF423A"/>
    <w:rsid w:val="00AF42D6"/>
    <w:rsid w:val="00AF6601"/>
    <w:rsid w:val="00B01CE5"/>
    <w:rsid w:val="00B042C1"/>
    <w:rsid w:val="00B06B02"/>
    <w:rsid w:val="00B0787B"/>
    <w:rsid w:val="00B07F7A"/>
    <w:rsid w:val="00B13455"/>
    <w:rsid w:val="00B141DB"/>
    <w:rsid w:val="00B17019"/>
    <w:rsid w:val="00B22FB1"/>
    <w:rsid w:val="00B24CC5"/>
    <w:rsid w:val="00B26EF6"/>
    <w:rsid w:val="00B27FBF"/>
    <w:rsid w:val="00B30DDD"/>
    <w:rsid w:val="00B32B2E"/>
    <w:rsid w:val="00B3510F"/>
    <w:rsid w:val="00B355E0"/>
    <w:rsid w:val="00B35A86"/>
    <w:rsid w:val="00B36AC1"/>
    <w:rsid w:val="00B376DF"/>
    <w:rsid w:val="00B40C8F"/>
    <w:rsid w:val="00B415C1"/>
    <w:rsid w:val="00B41B22"/>
    <w:rsid w:val="00B42359"/>
    <w:rsid w:val="00B43FFD"/>
    <w:rsid w:val="00B450C3"/>
    <w:rsid w:val="00B47534"/>
    <w:rsid w:val="00B54CE6"/>
    <w:rsid w:val="00B54D76"/>
    <w:rsid w:val="00B5521B"/>
    <w:rsid w:val="00B56562"/>
    <w:rsid w:val="00B6015F"/>
    <w:rsid w:val="00B60ADD"/>
    <w:rsid w:val="00B60C70"/>
    <w:rsid w:val="00B618B5"/>
    <w:rsid w:val="00B61D5F"/>
    <w:rsid w:val="00B62D3D"/>
    <w:rsid w:val="00B65080"/>
    <w:rsid w:val="00B73709"/>
    <w:rsid w:val="00B74C61"/>
    <w:rsid w:val="00B75383"/>
    <w:rsid w:val="00B75D0C"/>
    <w:rsid w:val="00B801A7"/>
    <w:rsid w:val="00B82384"/>
    <w:rsid w:val="00B83C0C"/>
    <w:rsid w:val="00B83EB4"/>
    <w:rsid w:val="00B8439F"/>
    <w:rsid w:val="00B86AB4"/>
    <w:rsid w:val="00B87EAC"/>
    <w:rsid w:val="00B87F34"/>
    <w:rsid w:val="00B87FEF"/>
    <w:rsid w:val="00B9152B"/>
    <w:rsid w:val="00B92172"/>
    <w:rsid w:val="00B93413"/>
    <w:rsid w:val="00B940AB"/>
    <w:rsid w:val="00B9414F"/>
    <w:rsid w:val="00B94CC8"/>
    <w:rsid w:val="00B9645C"/>
    <w:rsid w:val="00BA3EA3"/>
    <w:rsid w:val="00BA4365"/>
    <w:rsid w:val="00BA6624"/>
    <w:rsid w:val="00BA6F1E"/>
    <w:rsid w:val="00BB101D"/>
    <w:rsid w:val="00BB1470"/>
    <w:rsid w:val="00BB20E7"/>
    <w:rsid w:val="00BB2750"/>
    <w:rsid w:val="00BB2C3C"/>
    <w:rsid w:val="00BB3629"/>
    <w:rsid w:val="00BB3EFF"/>
    <w:rsid w:val="00BB592C"/>
    <w:rsid w:val="00BB7ACF"/>
    <w:rsid w:val="00BB7C20"/>
    <w:rsid w:val="00BC1DB1"/>
    <w:rsid w:val="00BC52F0"/>
    <w:rsid w:val="00BC540C"/>
    <w:rsid w:val="00BC5C24"/>
    <w:rsid w:val="00BC5DFF"/>
    <w:rsid w:val="00BC5F5E"/>
    <w:rsid w:val="00BD224E"/>
    <w:rsid w:val="00BD2FD1"/>
    <w:rsid w:val="00BD3E67"/>
    <w:rsid w:val="00BD4A40"/>
    <w:rsid w:val="00BD55A0"/>
    <w:rsid w:val="00BD5721"/>
    <w:rsid w:val="00BD6194"/>
    <w:rsid w:val="00BE0EE7"/>
    <w:rsid w:val="00BE188D"/>
    <w:rsid w:val="00BE1DD4"/>
    <w:rsid w:val="00BE1E73"/>
    <w:rsid w:val="00BE218F"/>
    <w:rsid w:val="00BE245A"/>
    <w:rsid w:val="00BE25E3"/>
    <w:rsid w:val="00BE35F3"/>
    <w:rsid w:val="00BE3647"/>
    <w:rsid w:val="00BE3913"/>
    <w:rsid w:val="00BE3A8D"/>
    <w:rsid w:val="00BE46A4"/>
    <w:rsid w:val="00BE7BFC"/>
    <w:rsid w:val="00BE7C3F"/>
    <w:rsid w:val="00BE7F33"/>
    <w:rsid w:val="00BF029B"/>
    <w:rsid w:val="00BF18E2"/>
    <w:rsid w:val="00BF20C2"/>
    <w:rsid w:val="00BF2E79"/>
    <w:rsid w:val="00BF4867"/>
    <w:rsid w:val="00BF5442"/>
    <w:rsid w:val="00BF603D"/>
    <w:rsid w:val="00BF6180"/>
    <w:rsid w:val="00C00079"/>
    <w:rsid w:val="00C009EA"/>
    <w:rsid w:val="00C00F3B"/>
    <w:rsid w:val="00C011E3"/>
    <w:rsid w:val="00C01B28"/>
    <w:rsid w:val="00C0323A"/>
    <w:rsid w:val="00C036B5"/>
    <w:rsid w:val="00C05234"/>
    <w:rsid w:val="00C053DA"/>
    <w:rsid w:val="00C06F24"/>
    <w:rsid w:val="00C07684"/>
    <w:rsid w:val="00C07E52"/>
    <w:rsid w:val="00C12B45"/>
    <w:rsid w:val="00C131A9"/>
    <w:rsid w:val="00C150A8"/>
    <w:rsid w:val="00C21731"/>
    <w:rsid w:val="00C222D1"/>
    <w:rsid w:val="00C346F7"/>
    <w:rsid w:val="00C34DA5"/>
    <w:rsid w:val="00C37917"/>
    <w:rsid w:val="00C37D92"/>
    <w:rsid w:val="00C4054B"/>
    <w:rsid w:val="00C418A2"/>
    <w:rsid w:val="00C426E6"/>
    <w:rsid w:val="00C428C6"/>
    <w:rsid w:val="00C42FB7"/>
    <w:rsid w:val="00C44113"/>
    <w:rsid w:val="00C45686"/>
    <w:rsid w:val="00C45D5A"/>
    <w:rsid w:val="00C460F5"/>
    <w:rsid w:val="00C46F7A"/>
    <w:rsid w:val="00C473E2"/>
    <w:rsid w:val="00C53664"/>
    <w:rsid w:val="00C53841"/>
    <w:rsid w:val="00C56D93"/>
    <w:rsid w:val="00C627AC"/>
    <w:rsid w:val="00C64F36"/>
    <w:rsid w:val="00C64F58"/>
    <w:rsid w:val="00C6684F"/>
    <w:rsid w:val="00C7004F"/>
    <w:rsid w:val="00C70A03"/>
    <w:rsid w:val="00C71B8E"/>
    <w:rsid w:val="00C732B6"/>
    <w:rsid w:val="00C743A1"/>
    <w:rsid w:val="00C748B2"/>
    <w:rsid w:val="00C74E6C"/>
    <w:rsid w:val="00C74F85"/>
    <w:rsid w:val="00C7569A"/>
    <w:rsid w:val="00C75728"/>
    <w:rsid w:val="00C76B17"/>
    <w:rsid w:val="00C77B5D"/>
    <w:rsid w:val="00C80A0A"/>
    <w:rsid w:val="00C81AC2"/>
    <w:rsid w:val="00C822FD"/>
    <w:rsid w:val="00C828F4"/>
    <w:rsid w:val="00C82DD4"/>
    <w:rsid w:val="00C84F59"/>
    <w:rsid w:val="00C86A59"/>
    <w:rsid w:val="00C86FEB"/>
    <w:rsid w:val="00C87802"/>
    <w:rsid w:val="00C909E6"/>
    <w:rsid w:val="00C91F74"/>
    <w:rsid w:val="00C92BF3"/>
    <w:rsid w:val="00C92CB8"/>
    <w:rsid w:val="00C93461"/>
    <w:rsid w:val="00C94560"/>
    <w:rsid w:val="00C94569"/>
    <w:rsid w:val="00C947C1"/>
    <w:rsid w:val="00C94B3B"/>
    <w:rsid w:val="00C94E04"/>
    <w:rsid w:val="00C95A21"/>
    <w:rsid w:val="00C95D37"/>
    <w:rsid w:val="00C97DC8"/>
    <w:rsid w:val="00CA31CA"/>
    <w:rsid w:val="00CA4C0C"/>
    <w:rsid w:val="00CA7C4B"/>
    <w:rsid w:val="00CB1622"/>
    <w:rsid w:val="00CB1934"/>
    <w:rsid w:val="00CB19D4"/>
    <w:rsid w:val="00CB1E8C"/>
    <w:rsid w:val="00CB4511"/>
    <w:rsid w:val="00CB47FA"/>
    <w:rsid w:val="00CB4BFA"/>
    <w:rsid w:val="00CB5252"/>
    <w:rsid w:val="00CB6E03"/>
    <w:rsid w:val="00CB73FF"/>
    <w:rsid w:val="00CC3427"/>
    <w:rsid w:val="00CC3B13"/>
    <w:rsid w:val="00CC71E4"/>
    <w:rsid w:val="00CC7981"/>
    <w:rsid w:val="00CD05DA"/>
    <w:rsid w:val="00CD19A9"/>
    <w:rsid w:val="00CD2F35"/>
    <w:rsid w:val="00CD5BBE"/>
    <w:rsid w:val="00CD6432"/>
    <w:rsid w:val="00CD653D"/>
    <w:rsid w:val="00CD7508"/>
    <w:rsid w:val="00CE14E3"/>
    <w:rsid w:val="00CE1D10"/>
    <w:rsid w:val="00CE55C2"/>
    <w:rsid w:val="00CE59EF"/>
    <w:rsid w:val="00CE6ADF"/>
    <w:rsid w:val="00CE73C2"/>
    <w:rsid w:val="00CE7A20"/>
    <w:rsid w:val="00CF0527"/>
    <w:rsid w:val="00CF10F8"/>
    <w:rsid w:val="00CF16A5"/>
    <w:rsid w:val="00CF1E6F"/>
    <w:rsid w:val="00CF2DE9"/>
    <w:rsid w:val="00CF48F4"/>
    <w:rsid w:val="00CF613C"/>
    <w:rsid w:val="00CF6AA0"/>
    <w:rsid w:val="00D00AD0"/>
    <w:rsid w:val="00D034CD"/>
    <w:rsid w:val="00D04158"/>
    <w:rsid w:val="00D04652"/>
    <w:rsid w:val="00D05ADC"/>
    <w:rsid w:val="00D05ED6"/>
    <w:rsid w:val="00D06DF4"/>
    <w:rsid w:val="00D10EC7"/>
    <w:rsid w:val="00D117E4"/>
    <w:rsid w:val="00D12886"/>
    <w:rsid w:val="00D1293E"/>
    <w:rsid w:val="00D1383B"/>
    <w:rsid w:val="00D14FE6"/>
    <w:rsid w:val="00D15C12"/>
    <w:rsid w:val="00D20598"/>
    <w:rsid w:val="00D21A68"/>
    <w:rsid w:val="00D229E4"/>
    <w:rsid w:val="00D23C66"/>
    <w:rsid w:val="00D25B9D"/>
    <w:rsid w:val="00D26086"/>
    <w:rsid w:val="00D30200"/>
    <w:rsid w:val="00D32375"/>
    <w:rsid w:val="00D35E1C"/>
    <w:rsid w:val="00D37161"/>
    <w:rsid w:val="00D37189"/>
    <w:rsid w:val="00D45742"/>
    <w:rsid w:val="00D45AED"/>
    <w:rsid w:val="00D476F7"/>
    <w:rsid w:val="00D50453"/>
    <w:rsid w:val="00D515E9"/>
    <w:rsid w:val="00D53069"/>
    <w:rsid w:val="00D541AF"/>
    <w:rsid w:val="00D553A9"/>
    <w:rsid w:val="00D55C1F"/>
    <w:rsid w:val="00D572C5"/>
    <w:rsid w:val="00D60171"/>
    <w:rsid w:val="00D61C71"/>
    <w:rsid w:val="00D62031"/>
    <w:rsid w:val="00D635D5"/>
    <w:rsid w:val="00D64FD8"/>
    <w:rsid w:val="00D65636"/>
    <w:rsid w:val="00D65833"/>
    <w:rsid w:val="00D67DA4"/>
    <w:rsid w:val="00D77773"/>
    <w:rsid w:val="00D84DFD"/>
    <w:rsid w:val="00D91282"/>
    <w:rsid w:val="00D9145E"/>
    <w:rsid w:val="00D927A4"/>
    <w:rsid w:val="00D9304B"/>
    <w:rsid w:val="00D934D4"/>
    <w:rsid w:val="00D93955"/>
    <w:rsid w:val="00D977B7"/>
    <w:rsid w:val="00D97D03"/>
    <w:rsid w:val="00DA160E"/>
    <w:rsid w:val="00DA1866"/>
    <w:rsid w:val="00DA18F2"/>
    <w:rsid w:val="00DA24B8"/>
    <w:rsid w:val="00DA26A6"/>
    <w:rsid w:val="00DA476C"/>
    <w:rsid w:val="00DA4AA9"/>
    <w:rsid w:val="00DA77F8"/>
    <w:rsid w:val="00DB0B42"/>
    <w:rsid w:val="00DB55B9"/>
    <w:rsid w:val="00DB5E8A"/>
    <w:rsid w:val="00DB65F8"/>
    <w:rsid w:val="00DB79DA"/>
    <w:rsid w:val="00DC04B2"/>
    <w:rsid w:val="00DC217C"/>
    <w:rsid w:val="00DC344E"/>
    <w:rsid w:val="00DC7E60"/>
    <w:rsid w:val="00DD05A2"/>
    <w:rsid w:val="00DD2408"/>
    <w:rsid w:val="00DD5B30"/>
    <w:rsid w:val="00DD6A55"/>
    <w:rsid w:val="00DD6B04"/>
    <w:rsid w:val="00DE206E"/>
    <w:rsid w:val="00DE46F2"/>
    <w:rsid w:val="00DE528A"/>
    <w:rsid w:val="00DE584E"/>
    <w:rsid w:val="00DE5CDB"/>
    <w:rsid w:val="00DE5E22"/>
    <w:rsid w:val="00DE6813"/>
    <w:rsid w:val="00DE7BD0"/>
    <w:rsid w:val="00DF03D1"/>
    <w:rsid w:val="00DF1EEA"/>
    <w:rsid w:val="00DF31E5"/>
    <w:rsid w:val="00DF3565"/>
    <w:rsid w:val="00DF4022"/>
    <w:rsid w:val="00DF4C86"/>
    <w:rsid w:val="00DF6FE7"/>
    <w:rsid w:val="00DF7198"/>
    <w:rsid w:val="00E003ED"/>
    <w:rsid w:val="00E01A15"/>
    <w:rsid w:val="00E02D2F"/>
    <w:rsid w:val="00E03737"/>
    <w:rsid w:val="00E069C8"/>
    <w:rsid w:val="00E100B7"/>
    <w:rsid w:val="00E11C33"/>
    <w:rsid w:val="00E12390"/>
    <w:rsid w:val="00E158BC"/>
    <w:rsid w:val="00E15B79"/>
    <w:rsid w:val="00E16E3D"/>
    <w:rsid w:val="00E17531"/>
    <w:rsid w:val="00E17DD0"/>
    <w:rsid w:val="00E17E45"/>
    <w:rsid w:val="00E21763"/>
    <w:rsid w:val="00E22046"/>
    <w:rsid w:val="00E233D9"/>
    <w:rsid w:val="00E24F16"/>
    <w:rsid w:val="00E25A56"/>
    <w:rsid w:val="00E27EFC"/>
    <w:rsid w:val="00E31C66"/>
    <w:rsid w:val="00E353C1"/>
    <w:rsid w:val="00E35576"/>
    <w:rsid w:val="00E4014D"/>
    <w:rsid w:val="00E41219"/>
    <w:rsid w:val="00E41A62"/>
    <w:rsid w:val="00E428DD"/>
    <w:rsid w:val="00E4648D"/>
    <w:rsid w:val="00E46ECC"/>
    <w:rsid w:val="00E51958"/>
    <w:rsid w:val="00E528A9"/>
    <w:rsid w:val="00E52C7F"/>
    <w:rsid w:val="00E55C30"/>
    <w:rsid w:val="00E629A7"/>
    <w:rsid w:val="00E65B44"/>
    <w:rsid w:val="00E66C25"/>
    <w:rsid w:val="00E6779D"/>
    <w:rsid w:val="00E67CD8"/>
    <w:rsid w:val="00E7011E"/>
    <w:rsid w:val="00E714C4"/>
    <w:rsid w:val="00E726BB"/>
    <w:rsid w:val="00E7345E"/>
    <w:rsid w:val="00E73CEE"/>
    <w:rsid w:val="00E741D5"/>
    <w:rsid w:val="00E7459C"/>
    <w:rsid w:val="00E74DDE"/>
    <w:rsid w:val="00E74F36"/>
    <w:rsid w:val="00E7517D"/>
    <w:rsid w:val="00E757C5"/>
    <w:rsid w:val="00E75DC4"/>
    <w:rsid w:val="00E75E79"/>
    <w:rsid w:val="00E75F24"/>
    <w:rsid w:val="00E76F77"/>
    <w:rsid w:val="00E77B76"/>
    <w:rsid w:val="00E80034"/>
    <w:rsid w:val="00E8030C"/>
    <w:rsid w:val="00E81208"/>
    <w:rsid w:val="00E842B6"/>
    <w:rsid w:val="00E87F4E"/>
    <w:rsid w:val="00E9064C"/>
    <w:rsid w:val="00E90AC7"/>
    <w:rsid w:val="00E94DEA"/>
    <w:rsid w:val="00E9666F"/>
    <w:rsid w:val="00E96A2D"/>
    <w:rsid w:val="00E97320"/>
    <w:rsid w:val="00EA0A49"/>
    <w:rsid w:val="00EA3176"/>
    <w:rsid w:val="00EA3360"/>
    <w:rsid w:val="00EA35F7"/>
    <w:rsid w:val="00EA5B5D"/>
    <w:rsid w:val="00EA5DB6"/>
    <w:rsid w:val="00EA660A"/>
    <w:rsid w:val="00EA698B"/>
    <w:rsid w:val="00EA7473"/>
    <w:rsid w:val="00EB0C90"/>
    <w:rsid w:val="00EC04F3"/>
    <w:rsid w:val="00EC139A"/>
    <w:rsid w:val="00EC1969"/>
    <w:rsid w:val="00EC3864"/>
    <w:rsid w:val="00EC5209"/>
    <w:rsid w:val="00EC69CD"/>
    <w:rsid w:val="00ED51CA"/>
    <w:rsid w:val="00ED52A1"/>
    <w:rsid w:val="00ED6235"/>
    <w:rsid w:val="00ED68C5"/>
    <w:rsid w:val="00ED7881"/>
    <w:rsid w:val="00EE05EE"/>
    <w:rsid w:val="00EE0D86"/>
    <w:rsid w:val="00EE1A38"/>
    <w:rsid w:val="00EE290E"/>
    <w:rsid w:val="00EE2B25"/>
    <w:rsid w:val="00EF0E85"/>
    <w:rsid w:val="00EF2865"/>
    <w:rsid w:val="00EF342E"/>
    <w:rsid w:val="00EF3C47"/>
    <w:rsid w:val="00EF4FBA"/>
    <w:rsid w:val="00EF5355"/>
    <w:rsid w:val="00EF64E4"/>
    <w:rsid w:val="00EF7EC8"/>
    <w:rsid w:val="00F01BB8"/>
    <w:rsid w:val="00F04576"/>
    <w:rsid w:val="00F05985"/>
    <w:rsid w:val="00F10159"/>
    <w:rsid w:val="00F1115B"/>
    <w:rsid w:val="00F116BC"/>
    <w:rsid w:val="00F11BAE"/>
    <w:rsid w:val="00F11CFD"/>
    <w:rsid w:val="00F124E6"/>
    <w:rsid w:val="00F13191"/>
    <w:rsid w:val="00F14DCB"/>
    <w:rsid w:val="00F16A51"/>
    <w:rsid w:val="00F17FE3"/>
    <w:rsid w:val="00F20CF3"/>
    <w:rsid w:val="00F235C8"/>
    <w:rsid w:val="00F23A71"/>
    <w:rsid w:val="00F23B29"/>
    <w:rsid w:val="00F24B34"/>
    <w:rsid w:val="00F2577D"/>
    <w:rsid w:val="00F267A8"/>
    <w:rsid w:val="00F27083"/>
    <w:rsid w:val="00F27213"/>
    <w:rsid w:val="00F30BAB"/>
    <w:rsid w:val="00F310D5"/>
    <w:rsid w:val="00F32611"/>
    <w:rsid w:val="00F34984"/>
    <w:rsid w:val="00F362BE"/>
    <w:rsid w:val="00F363B2"/>
    <w:rsid w:val="00F373BE"/>
    <w:rsid w:val="00F378FE"/>
    <w:rsid w:val="00F412B8"/>
    <w:rsid w:val="00F43BE8"/>
    <w:rsid w:val="00F456EB"/>
    <w:rsid w:val="00F4799B"/>
    <w:rsid w:val="00F5440A"/>
    <w:rsid w:val="00F565F1"/>
    <w:rsid w:val="00F603D0"/>
    <w:rsid w:val="00F61CCB"/>
    <w:rsid w:val="00F645D9"/>
    <w:rsid w:val="00F67BA1"/>
    <w:rsid w:val="00F70742"/>
    <w:rsid w:val="00F7393D"/>
    <w:rsid w:val="00F73DEC"/>
    <w:rsid w:val="00F73F43"/>
    <w:rsid w:val="00F76397"/>
    <w:rsid w:val="00F77B2F"/>
    <w:rsid w:val="00F817E2"/>
    <w:rsid w:val="00F81958"/>
    <w:rsid w:val="00F81C71"/>
    <w:rsid w:val="00F82D26"/>
    <w:rsid w:val="00F8373C"/>
    <w:rsid w:val="00F83BBB"/>
    <w:rsid w:val="00F84128"/>
    <w:rsid w:val="00F84C77"/>
    <w:rsid w:val="00F916AB"/>
    <w:rsid w:val="00F916DF"/>
    <w:rsid w:val="00F9554F"/>
    <w:rsid w:val="00FA3D87"/>
    <w:rsid w:val="00FA46CC"/>
    <w:rsid w:val="00FA4F48"/>
    <w:rsid w:val="00FA5494"/>
    <w:rsid w:val="00FA59A6"/>
    <w:rsid w:val="00FA6A07"/>
    <w:rsid w:val="00FB377D"/>
    <w:rsid w:val="00FB3E4B"/>
    <w:rsid w:val="00FB4D74"/>
    <w:rsid w:val="00FB6CC2"/>
    <w:rsid w:val="00FC231A"/>
    <w:rsid w:val="00FC3842"/>
    <w:rsid w:val="00FC587E"/>
    <w:rsid w:val="00FC5A09"/>
    <w:rsid w:val="00FC5EC3"/>
    <w:rsid w:val="00FC7C68"/>
    <w:rsid w:val="00FD08D3"/>
    <w:rsid w:val="00FD1268"/>
    <w:rsid w:val="00FD2C74"/>
    <w:rsid w:val="00FD357A"/>
    <w:rsid w:val="00FD4245"/>
    <w:rsid w:val="00FD4897"/>
    <w:rsid w:val="00FD492C"/>
    <w:rsid w:val="00FD5C8B"/>
    <w:rsid w:val="00FD67D7"/>
    <w:rsid w:val="00FD6811"/>
    <w:rsid w:val="00FD714C"/>
    <w:rsid w:val="00FE5354"/>
    <w:rsid w:val="00FE7331"/>
    <w:rsid w:val="00FF10E3"/>
    <w:rsid w:val="00FF12DE"/>
    <w:rsid w:val="00FF3820"/>
    <w:rsid w:val="00FF402F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5943"/>
  <w15:docId w15:val="{7F6268A4-7FA6-48BA-BFA2-67FDF43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1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1 Znak"/>
    <w:basedOn w:val="Domylnaczcionkaakapitu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7749B1"/>
    <w:pPr>
      <w:spacing w:before="120" w:after="120"/>
      <w:ind w:left="1416" w:hanging="1416"/>
    </w:pPr>
    <w:rPr>
      <w:rFonts w:ascii="Verdana" w:hAnsi="Verdana" w:cs="Verdana"/>
      <w:b/>
      <w:bCs/>
      <w:sz w:val="20"/>
      <w:szCs w:val="20"/>
    </w:rPr>
  </w:style>
  <w:style w:type="paragraph" w:customStyle="1" w:styleId="zacznik">
    <w:name w:val="załącznik"/>
    <w:basedOn w:val="Tekstpodstawowy"/>
    <w:autoRedefine/>
    <w:rsid w:val="005678BC"/>
    <w:pPr>
      <w:ind w:right="-157"/>
      <w:jc w:val="both"/>
    </w:pPr>
    <w:rPr>
      <w:rFonts w:ascii="Verdana" w:hAnsi="Verdana" w:cs="Times New Roman"/>
      <w:sz w:val="20"/>
      <w:szCs w:val="20"/>
    </w:rPr>
  </w:style>
  <w:style w:type="paragraph" w:customStyle="1" w:styleId="rozdzia">
    <w:name w:val="rozdział"/>
    <w:basedOn w:val="Normalny"/>
    <w:autoRedefine/>
    <w:rsid w:val="008F5A31"/>
    <w:pPr>
      <w:ind w:left="4814" w:firstLine="850"/>
    </w:pPr>
    <w:rPr>
      <w:rFonts w:ascii="Verdana" w:eastAsia="Calibri" w:hAnsi="Verdana" w:cs="Arial"/>
      <w:bCs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uiPriority w:val="22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uiPriority w:val="99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L1,Numerowanie,List Paragraph,normalny tekst,Obiekt,List Paragraph1,zwykły tekst,BulletC,Akapit z listą5,Akapit z listą BS,Kolorowa lista — akcent 11,Preambuła,Wypunktowanie,Wyliczanie,Akapit z listą31,Bullets,T_SZ_List Paragraph,Normal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L1 Znak,Numerowanie Znak,List Paragraph Znak,normalny tekst Znak,Obiekt Znak,List Paragraph1 Znak,zwykły tekst Znak,BulletC Znak,Akapit z listą5 Znak,Akapit z listą BS Znak,Kolorowa lista — akcent 11 Znak,Preambuła Znak,Bullets Znak"/>
    <w:link w:val="Akapitzlist"/>
    <w:uiPriority w:val="34"/>
    <w:qFormat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ZnakZnak22">
    <w:name w:val="Znak Znak2"/>
    <w:basedOn w:val="Normalny"/>
    <w:rsid w:val="00E80034"/>
    <w:pPr>
      <w:spacing w:line="360" w:lineRule="atLeast"/>
      <w:jc w:val="both"/>
    </w:pPr>
    <w:rPr>
      <w:szCs w:val="20"/>
    </w:rPr>
  </w:style>
  <w:style w:type="paragraph" w:customStyle="1" w:styleId="S2">
    <w:name w:val="S2"/>
    <w:basedOn w:val="Normalny"/>
    <w:rsid w:val="00A15068"/>
    <w:pPr>
      <w:spacing w:after="60" w:line="312" w:lineRule="auto"/>
      <w:ind w:left="340" w:hanging="340"/>
      <w:jc w:val="both"/>
    </w:pPr>
    <w:rPr>
      <w:rFonts w:ascii="Verdana" w:hAnsi="Verdana"/>
      <w:sz w:val="20"/>
    </w:rPr>
  </w:style>
  <w:style w:type="paragraph" w:customStyle="1" w:styleId="ZnakZnak23">
    <w:name w:val="Znak Znak2"/>
    <w:basedOn w:val="Normalny"/>
    <w:rsid w:val="001B013C"/>
    <w:pPr>
      <w:spacing w:line="360" w:lineRule="atLeast"/>
      <w:jc w:val="both"/>
    </w:pPr>
    <w:rPr>
      <w:szCs w:val="20"/>
    </w:rPr>
  </w:style>
  <w:style w:type="paragraph" w:customStyle="1" w:styleId="S1">
    <w:name w:val="S1"/>
    <w:basedOn w:val="Normalny"/>
    <w:link w:val="S1Znak"/>
    <w:rsid w:val="00E17E45"/>
    <w:pPr>
      <w:spacing w:after="60" w:line="312" w:lineRule="auto"/>
      <w:ind w:firstLine="709"/>
      <w:jc w:val="both"/>
    </w:pPr>
    <w:rPr>
      <w:rFonts w:ascii="Verdana" w:hAnsi="Verdana"/>
      <w:sz w:val="20"/>
    </w:rPr>
  </w:style>
  <w:style w:type="paragraph" w:customStyle="1" w:styleId="S3">
    <w:name w:val="S3"/>
    <w:basedOn w:val="S2"/>
    <w:rsid w:val="00E17E45"/>
    <w:pPr>
      <w:ind w:firstLine="0"/>
    </w:pPr>
  </w:style>
  <w:style w:type="character" w:customStyle="1" w:styleId="S1Znak">
    <w:name w:val="S1 Znak"/>
    <w:basedOn w:val="Domylnaczcionkaakapitu"/>
    <w:link w:val="S1"/>
    <w:locked/>
    <w:rsid w:val="00E17E45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S4">
    <w:name w:val="S4"/>
    <w:basedOn w:val="S1"/>
    <w:rsid w:val="00F378FE"/>
    <w:pPr>
      <w:ind w:left="964" w:hanging="397"/>
    </w:pPr>
  </w:style>
  <w:style w:type="paragraph" w:customStyle="1" w:styleId="Style2">
    <w:name w:val="Style 2"/>
    <w:uiPriority w:val="99"/>
    <w:rsid w:val="003A0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Tekstpodstawowy32">
    <w:name w:val="Tekst podstawowy 32"/>
    <w:basedOn w:val="Normalny"/>
    <w:rsid w:val="00E8030C"/>
    <w:pPr>
      <w:suppressAutoHyphens/>
      <w:spacing w:before="120"/>
      <w:jc w:val="both"/>
    </w:pPr>
    <w:rPr>
      <w:i/>
      <w:iCs/>
      <w:lang w:eastAsia="zh-CN"/>
    </w:rPr>
  </w:style>
  <w:style w:type="paragraph" w:customStyle="1" w:styleId="Zwykytekst2">
    <w:name w:val="Zwykły tekst2"/>
    <w:basedOn w:val="Normalny"/>
    <w:rsid w:val="00417E1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Wyrnieniedelikatne">
    <w:name w:val="Subtle Emphasis"/>
    <w:uiPriority w:val="19"/>
    <w:qFormat/>
    <w:rsid w:val="00D64FD8"/>
    <w:rPr>
      <w:i/>
      <w:iCs/>
      <w:color w:val="808080"/>
    </w:rPr>
  </w:style>
  <w:style w:type="paragraph" w:customStyle="1" w:styleId="Tekstpodstawowy23">
    <w:name w:val="Tekst podstawowy 23"/>
    <w:basedOn w:val="Normalny"/>
    <w:rsid w:val="00257028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4">
    <w:name w:val="T4"/>
    <w:basedOn w:val="Normalny"/>
    <w:rsid w:val="005E7192"/>
    <w:pPr>
      <w:spacing w:after="60"/>
      <w:ind w:left="340" w:hanging="340"/>
      <w:jc w:val="both"/>
      <w:outlineLvl w:val="2"/>
    </w:pPr>
    <w:rPr>
      <w:rFonts w:ascii="Verdana" w:hAnsi="Verdana" w:cs="Arial"/>
      <w:b/>
      <w:i/>
      <w:u w:val="single"/>
    </w:rPr>
  </w:style>
  <w:style w:type="paragraph" w:styleId="Bezodstpw">
    <w:name w:val="No Spacing"/>
    <w:uiPriority w:val="1"/>
    <w:qFormat/>
    <w:rsid w:val="005E71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A26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ost">
    <w:name w:val="tekst ost"/>
    <w:basedOn w:val="Normalny"/>
    <w:rsid w:val="0015120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7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4B87"/>
    <w:rPr>
      <w:color w:val="808080"/>
    </w:rPr>
  </w:style>
  <w:style w:type="character" w:customStyle="1" w:styleId="fontstyle01">
    <w:name w:val="fontstyle01"/>
    <w:basedOn w:val="Domylnaczcionkaakapitu"/>
    <w:rsid w:val="005031DD"/>
    <w:rPr>
      <w:rFonts w:ascii="Verdana-BoldItalic" w:hAnsi="Verdana-BoldItalic" w:hint="default"/>
      <w:b/>
      <w:bCs/>
      <w:i/>
      <w:iCs/>
      <w:color w:val="000000"/>
      <w:sz w:val="20"/>
      <w:szCs w:val="20"/>
    </w:rPr>
  </w:style>
  <w:style w:type="character" w:customStyle="1" w:styleId="CharacterStyle2">
    <w:name w:val="Character Style 2"/>
    <w:rsid w:val="00492C60"/>
    <w:rPr>
      <w:rFonts w:ascii="Times New Roman" w:hAnsi="Times New Roman" w:cs="Times New Roman" w:hint="default"/>
      <w:sz w:val="20"/>
      <w:szCs w:val="20"/>
    </w:rPr>
  </w:style>
  <w:style w:type="character" w:customStyle="1" w:styleId="CharacterStyle1">
    <w:name w:val="Character Style 1"/>
    <w:rsid w:val="00492C60"/>
    <w:rPr>
      <w:rFonts w:ascii="Verdana" w:hAnsi="Verdana" w:cs="Verdana" w:hint="default"/>
      <w:sz w:val="19"/>
      <w:szCs w:val="19"/>
    </w:rPr>
  </w:style>
  <w:style w:type="character" w:customStyle="1" w:styleId="fontstyle21">
    <w:name w:val="fontstyle21"/>
    <w:basedOn w:val="Domylnaczcionkaakapitu"/>
    <w:rsid w:val="004A7A0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4A7A06"/>
    <w:rPr>
      <w:rFonts w:ascii="Verdana-BoldItalic" w:hAnsi="Verdana-BoldItalic" w:hint="default"/>
      <w:b/>
      <w:bCs/>
      <w:i/>
      <w:iCs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CFE6-6F51-4166-9BFC-329B57F9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3</cp:revision>
  <cp:lastPrinted>2025-09-25T09:52:00Z</cp:lastPrinted>
  <dcterms:created xsi:type="dcterms:W3CDTF">2026-07-03T13:17:00Z</dcterms:created>
  <dcterms:modified xsi:type="dcterms:W3CDTF">2026-07-15T11:20:00Z</dcterms:modified>
</cp:coreProperties>
</file>