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07B0" w14:textId="221EA72D" w:rsidR="002067D6" w:rsidRDefault="002067D6" w:rsidP="00393909">
      <w:pPr>
        <w:pStyle w:val="Nagwek1"/>
        <w:jc w:val="center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WZÓR</w:t>
      </w:r>
    </w:p>
    <w:p w14:paraId="3E991B3D" w14:textId="75DE252C" w:rsidR="00891808" w:rsidRPr="00393909" w:rsidRDefault="00000000" w:rsidP="00393909">
      <w:pPr>
        <w:pStyle w:val="Nagwek1"/>
        <w:jc w:val="center"/>
        <w:rPr>
          <w:rFonts w:ascii="Arial" w:hAnsi="Arial" w:cs="Arial"/>
          <w:color w:val="auto"/>
          <w:lang w:val="pl-PL"/>
        </w:rPr>
      </w:pPr>
      <w:r w:rsidRPr="00393909">
        <w:rPr>
          <w:rFonts w:ascii="Arial" w:hAnsi="Arial" w:cs="Arial"/>
          <w:color w:val="auto"/>
          <w:lang w:val="pl-PL"/>
        </w:rPr>
        <w:t>UMOWA NR PT.2372.3.2025</w:t>
      </w:r>
    </w:p>
    <w:p w14:paraId="12B6CCB4" w14:textId="3123D29F" w:rsidR="00891808" w:rsidRPr="00393909" w:rsidRDefault="00000000" w:rsidP="00393909">
      <w:pPr>
        <w:jc w:val="center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dotyczy postępowania</w:t>
      </w:r>
      <w:r w:rsidR="003A439F">
        <w:rPr>
          <w:rFonts w:ascii="Arial" w:hAnsi="Arial" w:cs="Arial"/>
          <w:lang w:val="pl-PL"/>
        </w:rPr>
        <w:t xml:space="preserve"> nr</w:t>
      </w:r>
      <w:r w:rsidRPr="00393909">
        <w:rPr>
          <w:rFonts w:ascii="Arial" w:hAnsi="Arial" w:cs="Arial"/>
          <w:lang w:val="pl-PL"/>
        </w:rPr>
        <w:t xml:space="preserve"> PT.2370.3.2025</w:t>
      </w:r>
      <w:r w:rsidRPr="00393909">
        <w:rPr>
          <w:rFonts w:ascii="Arial" w:hAnsi="Arial" w:cs="Arial"/>
          <w:lang w:val="pl-PL"/>
        </w:rPr>
        <w:br/>
      </w:r>
    </w:p>
    <w:p w14:paraId="5E9C0E38" w14:textId="77777777" w:rsidR="00393909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 xml:space="preserve">zawarta </w:t>
      </w:r>
    </w:p>
    <w:p w14:paraId="5E4136FC" w14:textId="77777777" w:rsidR="00393909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w dniu ……………… 2025 r. w Brzegu</w:t>
      </w:r>
    </w:p>
    <w:p w14:paraId="602BD859" w14:textId="77777777" w:rsidR="003A439F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pomiędzy: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  <w:t>Firmą ……………………………………</w:t>
      </w:r>
    </w:p>
    <w:p w14:paraId="70AF5543" w14:textId="307052F9" w:rsidR="003A439F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wpisaną do KRS pod nr ………………, NIP ……………, REGON ……………,</w:t>
      </w:r>
    </w:p>
    <w:p w14:paraId="47838336" w14:textId="06E0948B" w:rsidR="003A439F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reprezentowaną przez: ………………………………………….</w:t>
      </w:r>
    </w:p>
    <w:p w14:paraId="7AA7881B" w14:textId="77777777" w:rsidR="003A439F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zwaną dalej WYKONAWCĄ</w:t>
      </w:r>
    </w:p>
    <w:p w14:paraId="0A0BA0BD" w14:textId="2A578574" w:rsidR="00C60394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br/>
        <w:t>a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  <w:t>Skarbem Państwa – Komendą Powiatową Państwowej Straży Pożarnej w Brzegu</w:t>
      </w:r>
      <w:r w:rsidRPr="00393909">
        <w:rPr>
          <w:rFonts w:ascii="Arial" w:hAnsi="Arial" w:cs="Arial"/>
          <w:lang w:val="pl-PL"/>
        </w:rPr>
        <w:br/>
        <w:t>ul. Saperska 16, 49–300 Brzeg, NIP: 7471568979, REGON: 531419676</w:t>
      </w:r>
      <w:r w:rsidRPr="00393909">
        <w:rPr>
          <w:rFonts w:ascii="Arial" w:hAnsi="Arial" w:cs="Arial"/>
          <w:lang w:val="pl-PL"/>
        </w:rPr>
        <w:br/>
        <w:t xml:space="preserve">reprezentowaną przez: </w:t>
      </w:r>
    </w:p>
    <w:p w14:paraId="46A24CDE" w14:textId="352FE908" w:rsidR="00393909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bryg. Dariusza Kulawinka – Komendanta Powiatowego Państwowej Straży Pożarnej w Brzegu</w:t>
      </w:r>
    </w:p>
    <w:p w14:paraId="67AE39E0" w14:textId="77777777" w:rsidR="00393909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zwaną dalej ZAMAWIAJĄCYM,</w:t>
      </w:r>
    </w:p>
    <w:p w14:paraId="09D7CB31" w14:textId="4EAD4148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Umowa została zawarta w trybie podstawowym bez negocjacji o wartości zamówienia nieprzekraczającej progów unijnych, o jakich stanowi art. 3 ustawy z dnia 11 września 2019 r. – Prawo zamówień publicznych (</w:t>
      </w:r>
      <w:proofErr w:type="spellStart"/>
      <w:r w:rsidRPr="00393909">
        <w:rPr>
          <w:rFonts w:ascii="Arial" w:hAnsi="Arial" w:cs="Arial"/>
          <w:lang w:val="pl-PL"/>
        </w:rPr>
        <w:t>t.j</w:t>
      </w:r>
      <w:proofErr w:type="spellEnd"/>
      <w:r w:rsidRPr="00393909">
        <w:rPr>
          <w:rFonts w:ascii="Arial" w:hAnsi="Arial" w:cs="Arial"/>
          <w:lang w:val="pl-PL"/>
        </w:rPr>
        <w:t>. Dz. U. z 2024 r. poz. 1320 ze zm.).</w:t>
      </w:r>
    </w:p>
    <w:p w14:paraId="4F66C8BD" w14:textId="77777777" w:rsidR="00C60394" w:rsidRDefault="00C60394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</w:p>
    <w:p w14:paraId="369ADA50" w14:textId="6333A5A6" w:rsidR="00891808" w:rsidRPr="00393909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1. POSTANOWIENIA OGÓLNE</w:t>
      </w:r>
    </w:p>
    <w:p w14:paraId="1F475D5F" w14:textId="77777777" w:rsidR="00393909" w:rsidRDefault="00393909" w:rsidP="003A439F">
      <w:pPr>
        <w:spacing w:after="0"/>
        <w:jc w:val="both"/>
        <w:rPr>
          <w:rFonts w:ascii="Arial" w:hAnsi="Arial" w:cs="Arial"/>
          <w:lang w:val="pl-PL"/>
        </w:rPr>
      </w:pPr>
    </w:p>
    <w:p w14:paraId="4C36F551" w14:textId="204557D6" w:rsidR="00393909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O ile w umowie jest mowa o:</w:t>
      </w:r>
    </w:p>
    <w:p w14:paraId="2691F4FE" w14:textId="71A8BDC0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1) UŻYTKOWNIKU – należy przez to rozumieć Komendę Powiatową PSP w Brzegu.</w:t>
      </w:r>
      <w:r w:rsidRPr="00393909">
        <w:rPr>
          <w:rFonts w:ascii="Arial" w:hAnsi="Arial" w:cs="Arial"/>
          <w:lang w:val="pl-PL"/>
        </w:rPr>
        <w:br/>
        <w:t>2) SILE WYŻSZEJ – należy przez to rozumieć zdarzenie lub połączenie zdarzeń nieznanych Stronom w chwili zawarcia Umowy, obiektywnie niezależnych od Stron, które zasadniczo i istotnie utrudniają lub uniemożliwiają wykonywanie części lub całości</w:t>
      </w:r>
      <w:r w:rsidR="00393909">
        <w:rPr>
          <w:rFonts w:ascii="Arial" w:hAnsi="Arial" w:cs="Arial"/>
          <w:lang w:val="pl-PL"/>
        </w:rPr>
        <w:t xml:space="preserve"> </w:t>
      </w:r>
      <w:r w:rsidRPr="00393909">
        <w:rPr>
          <w:rFonts w:ascii="Arial" w:hAnsi="Arial" w:cs="Arial"/>
          <w:lang w:val="pl-PL"/>
        </w:rPr>
        <w:t>zobowiązań wynikających z umowy.</w:t>
      </w:r>
    </w:p>
    <w:p w14:paraId="3F463A14" w14:textId="77777777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2. Strony ustalają następujące formy kontaktu:</w:t>
      </w:r>
    </w:p>
    <w:p w14:paraId="02751A17" w14:textId="77777777" w:rsidR="003A439F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1) ze strony ZAMAWIAJĄCEGO: Platforma ezamówienia.gov.pl oraz e-mail: sekretariat.brzeg@psp.opole.pl,</w:t>
      </w:r>
      <w:r w:rsidRPr="00393909">
        <w:rPr>
          <w:rFonts w:ascii="Arial" w:hAnsi="Arial" w:cs="Arial"/>
          <w:lang w:val="pl-PL"/>
        </w:rPr>
        <w:br/>
        <w:t>2) ze strony WYKONAWCY: Platforma ezamówienia.gov.pl oraz e-mail:</w:t>
      </w:r>
    </w:p>
    <w:p w14:paraId="6DB5FBC9" w14:textId="65B8ED51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………………………………..</w:t>
      </w:r>
    </w:p>
    <w:p w14:paraId="79894E38" w14:textId="77777777" w:rsidR="00891808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2. PRZEDMIOT UMOWY</w:t>
      </w:r>
    </w:p>
    <w:p w14:paraId="17153B73" w14:textId="77777777" w:rsidR="00393909" w:rsidRPr="00393909" w:rsidRDefault="00393909" w:rsidP="003A439F">
      <w:pPr>
        <w:spacing w:after="0"/>
        <w:rPr>
          <w:lang w:val="pl-PL"/>
        </w:rPr>
      </w:pPr>
    </w:p>
    <w:p w14:paraId="238AB275" w14:textId="4E6F968D" w:rsidR="00891808" w:rsidRPr="00393909" w:rsidRDefault="00000000" w:rsidP="003A439F">
      <w:pPr>
        <w:spacing w:after="0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WYKONAWCA zobowiązuje się dostarczyć do siedziby ZAMAWIAJĄCEGO</w:t>
      </w:r>
      <w:r w:rsidR="00393909">
        <w:rPr>
          <w:rFonts w:ascii="Arial" w:hAnsi="Arial" w:cs="Arial"/>
          <w:lang w:val="pl-PL"/>
        </w:rPr>
        <w:t xml:space="preserve"> </w:t>
      </w:r>
      <w:r w:rsidRPr="00393909">
        <w:rPr>
          <w:rFonts w:ascii="Arial" w:hAnsi="Arial" w:cs="Arial"/>
          <w:lang w:val="pl-PL"/>
        </w:rPr>
        <w:t>następujące elementy wyposażenia osobistego strażaka: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</w:r>
      <w:r w:rsidRPr="003A439F">
        <w:rPr>
          <w:rFonts w:ascii="Arial" w:hAnsi="Arial" w:cs="Arial"/>
          <w:b/>
          <w:bCs/>
          <w:lang w:val="pl-PL"/>
        </w:rPr>
        <w:t>Część A</w:t>
      </w:r>
      <w:r w:rsidR="00C60394" w:rsidRPr="003A439F">
        <w:rPr>
          <w:rFonts w:ascii="Arial" w:hAnsi="Arial" w:cs="Arial"/>
          <w:b/>
          <w:bCs/>
          <w:lang w:val="pl-PL"/>
        </w:rPr>
        <w:t>*</w:t>
      </w:r>
      <w:r w:rsidRPr="00393909">
        <w:rPr>
          <w:rFonts w:ascii="Arial" w:hAnsi="Arial" w:cs="Arial"/>
          <w:lang w:val="pl-PL"/>
        </w:rPr>
        <w:t xml:space="preserve"> – Rezerwa wyposażenia ratownika:</w:t>
      </w:r>
      <w:r w:rsidRPr="00393909">
        <w:rPr>
          <w:rFonts w:ascii="Arial" w:hAnsi="Arial" w:cs="Arial"/>
          <w:lang w:val="pl-PL"/>
        </w:rPr>
        <w:br/>
        <w:t>- Hełm ochronny – 18 szt.</w:t>
      </w:r>
      <w:r w:rsidRPr="00393909">
        <w:rPr>
          <w:rFonts w:ascii="Arial" w:hAnsi="Arial" w:cs="Arial"/>
          <w:lang w:val="pl-PL"/>
        </w:rPr>
        <w:br/>
        <w:t>- Kamizelka ochronna – 18 szt.</w:t>
      </w:r>
      <w:r w:rsidRPr="00393909">
        <w:rPr>
          <w:rFonts w:ascii="Arial" w:hAnsi="Arial" w:cs="Arial"/>
          <w:lang w:val="pl-PL"/>
        </w:rPr>
        <w:br/>
        <w:t>- Gogle – 18 szt.</w:t>
      </w:r>
      <w:r w:rsidRPr="00393909">
        <w:rPr>
          <w:rFonts w:ascii="Arial" w:hAnsi="Arial" w:cs="Arial"/>
          <w:lang w:val="pl-PL"/>
        </w:rPr>
        <w:br/>
        <w:t xml:space="preserve">- Maska z filtropochłaniaczem – 18 </w:t>
      </w:r>
      <w:proofErr w:type="spellStart"/>
      <w:r w:rsidRPr="00393909">
        <w:rPr>
          <w:rFonts w:ascii="Arial" w:hAnsi="Arial" w:cs="Arial"/>
          <w:lang w:val="pl-PL"/>
        </w:rPr>
        <w:t>kpl</w:t>
      </w:r>
      <w:proofErr w:type="spellEnd"/>
      <w:r w:rsidRPr="00393909">
        <w:rPr>
          <w:rFonts w:ascii="Arial" w:hAnsi="Arial" w:cs="Arial"/>
          <w:lang w:val="pl-PL"/>
        </w:rPr>
        <w:t>.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lastRenderedPageBreak/>
        <w:t xml:space="preserve">- Ubranie ochronne min. kat. III – 18 </w:t>
      </w:r>
      <w:proofErr w:type="spellStart"/>
      <w:r w:rsidRPr="00393909">
        <w:rPr>
          <w:rFonts w:ascii="Arial" w:hAnsi="Arial" w:cs="Arial"/>
          <w:lang w:val="pl-PL"/>
        </w:rPr>
        <w:t>kpl</w:t>
      </w:r>
      <w:proofErr w:type="spellEnd"/>
      <w:r w:rsidRPr="00393909">
        <w:rPr>
          <w:rFonts w:ascii="Arial" w:hAnsi="Arial" w:cs="Arial"/>
          <w:lang w:val="pl-PL"/>
        </w:rPr>
        <w:t>.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</w:r>
      <w:r w:rsidRPr="003A439F">
        <w:rPr>
          <w:rFonts w:ascii="Arial" w:hAnsi="Arial" w:cs="Arial"/>
          <w:b/>
          <w:bCs/>
          <w:lang w:val="pl-PL"/>
        </w:rPr>
        <w:t>Część B</w:t>
      </w:r>
      <w:r w:rsidR="00C60394" w:rsidRPr="003A439F">
        <w:rPr>
          <w:rFonts w:ascii="Arial" w:hAnsi="Arial" w:cs="Arial"/>
          <w:b/>
          <w:bCs/>
          <w:lang w:val="pl-PL"/>
        </w:rPr>
        <w:t>*</w:t>
      </w:r>
      <w:r w:rsidRPr="00393909">
        <w:rPr>
          <w:rFonts w:ascii="Arial" w:hAnsi="Arial" w:cs="Arial"/>
          <w:lang w:val="pl-PL"/>
        </w:rPr>
        <w:t xml:space="preserve"> – Ubrania specjalne 4-częściowe:</w:t>
      </w:r>
      <w:r w:rsidR="003A439F">
        <w:rPr>
          <w:rFonts w:ascii="Arial" w:hAnsi="Arial" w:cs="Arial"/>
          <w:lang w:val="pl-PL"/>
        </w:rPr>
        <w:t xml:space="preserve"> </w:t>
      </w:r>
      <w:r w:rsidRPr="00393909">
        <w:rPr>
          <w:rFonts w:ascii="Arial" w:hAnsi="Arial" w:cs="Arial"/>
          <w:lang w:val="pl-PL"/>
        </w:rPr>
        <w:t>- 26 kompletów.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</w:r>
      <w:r w:rsidRPr="00C60394">
        <w:rPr>
          <w:rFonts w:ascii="Arial" w:hAnsi="Arial" w:cs="Arial"/>
          <w:b/>
          <w:bCs/>
          <w:lang w:val="pl-PL"/>
        </w:rPr>
        <w:t>Część C</w:t>
      </w:r>
      <w:r w:rsidR="00C60394" w:rsidRPr="00C60394">
        <w:rPr>
          <w:rFonts w:ascii="Arial" w:hAnsi="Arial" w:cs="Arial"/>
          <w:b/>
          <w:bCs/>
          <w:lang w:val="pl-PL"/>
        </w:rPr>
        <w:t>*</w:t>
      </w:r>
      <w:r w:rsidRPr="00C60394">
        <w:rPr>
          <w:rFonts w:ascii="Arial" w:hAnsi="Arial" w:cs="Arial"/>
          <w:b/>
          <w:bCs/>
          <w:lang w:val="pl-PL"/>
        </w:rPr>
        <w:t xml:space="preserve"> – Środki ochrony indywidualnej:</w:t>
      </w:r>
      <w:r w:rsidRPr="00C60394">
        <w:rPr>
          <w:rFonts w:ascii="Arial" w:hAnsi="Arial" w:cs="Arial"/>
          <w:b/>
          <w:bCs/>
          <w:lang w:val="pl-PL"/>
        </w:rPr>
        <w:br/>
      </w:r>
      <w:r w:rsidRPr="00393909">
        <w:rPr>
          <w:rFonts w:ascii="Arial" w:hAnsi="Arial" w:cs="Arial"/>
          <w:lang w:val="pl-PL"/>
        </w:rPr>
        <w:t>- Hełm – 26 szt.</w:t>
      </w:r>
      <w:r w:rsidRPr="00393909">
        <w:rPr>
          <w:rFonts w:ascii="Arial" w:hAnsi="Arial" w:cs="Arial"/>
          <w:lang w:val="pl-PL"/>
        </w:rPr>
        <w:br/>
        <w:t>- Rękawice specjalne – 26 par</w:t>
      </w:r>
      <w:r w:rsidRPr="00393909">
        <w:rPr>
          <w:rFonts w:ascii="Arial" w:hAnsi="Arial" w:cs="Arial"/>
          <w:lang w:val="pl-PL"/>
        </w:rPr>
        <w:br/>
        <w:t>- Rękawice techniczne – 26 par</w:t>
      </w:r>
      <w:r w:rsidRPr="00393909">
        <w:rPr>
          <w:rFonts w:ascii="Arial" w:hAnsi="Arial" w:cs="Arial"/>
          <w:lang w:val="pl-PL"/>
        </w:rPr>
        <w:br/>
        <w:t>- Kominiarka – 26 szt.</w:t>
      </w:r>
      <w:r w:rsidRPr="00393909">
        <w:rPr>
          <w:rFonts w:ascii="Arial" w:hAnsi="Arial" w:cs="Arial"/>
          <w:lang w:val="pl-PL"/>
        </w:rPr>
        <w:br/>
        <w:t>- Buty specjalne skórzane – 26 par</w:t>
      </w:r>
      <w:r w:rsidRPr="00393909">
        <w:rPr>
          <w:rFonts w:ascii="Arial" w:hAnsi="Arial" w:cs="Arial"/>
          <w:lang w:val="pl-PL"/>
        </w:rPr>
        <w:br/>
        <w:t>- Buty specjalne gumowe – 26 par</w:t>
      </w: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  <w:t>2. Wykonawca dostarczy sprzęt spełniający wymagania określone w SWZ oraz</w:t>
      </w:r>
      <w:r w:rsidR="00C60394">
        <w:rPr>
          <w:rFonts w:ascii="Arial" w:hAnsi="Arial" w:cs="Arial"/>
          <w:lang w:val="pl-PL"/>
        </w:rPr>
        <w:t xml:space="preserve"> </w:t>
      </w:r>
      <w:r w:rsidRPr="00393909">
        <w:rPr>
          <w:rFonts w:ascii="Arial" w:hAnsi="Arial" w:cs="Arial"/>
          <w:lang w:val="pl-PL"/>
        </w:rPr>
        <w:t>posiadający wymagane atesty, certyfikaty i deklaracje zgodności.</w:t>
      </w:r>
    </w:p>
    <w:p w14:paraId="7A6BD8EC" w14:textId="77777777" w:rsidR="003A439F" w:rsidRDefault="003A439F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</w:p>
    <w:p w14:paraId="1AECEC93" w14:textId="794C2D1E" w:rsidR="00891808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3. CENA I WARUNKI PŁATNOŚCI</w:t>
      </w:r>
    </w:p>
    <w:p w14:paraId="47347AAE" w14:textId="77777777" w:rsidR="00393909" w:rsidRPr="00393909" w:rsidRDefault="00393909" w:rsidP="003A439F">
      <w:pPr>
        <w:spacing w:after="0"/>
        <w:rPr>
          <w:lang w:val="pl-PL"/>
        </w:rPr>
      </w:pPr>
    </w:p>
    <w:p w14:paraId="2E9EC319" w14:textId="77777777" w:rsidR="00393909" w:rsidRDefault="00000000" w:rsidP="003A439F">
      <w:pPr>
        <w:spacing w:after="0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Wartość przedmiotu umowy wynosi brutto: ………………… zł (słownie:</w:t>
      </w:r>
    </w:p>
    <w:p w14:paraId="0E3C947A" w14:textId="0BD2BCB9" w:rsidR="00891808" w:rsidRPr="00393909" w:rsidRDefault="00000000" w:rsidP="003A439F">
      <w:pPr>
        <w:spacing w:after="0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…………………………………………………………), w tym:</w:t>
      </w:r>
      <w:r w:rsidRPr="00393909">
        <w:rPr>
          <w:rFonts w:ascii="Arial" w:hAnsi="Arial" w:cs="Arial"/>
          <w:lang w:val="pl-PL"/>
        </w:rPr>
        <w:br/>
        <w:t>- wartość netto: ………………… zł,</w:t>
      </w:r>
      <w:r w:rsidRPr="00393909">
        <w:rPr>
          <w:rFonts w:ascii="Arial" w:hAnsi="Arial" w:cs="Arial"/>
          <w:lang w:val="pl-PL"/>
        </w:rPr>
        <w:br/>
        <w:t>- podatek VAT 23%: ………………… zł.</w:t>
      </w:r>
      <w:r w:rsidRPr="00393909">
        <w:rPr>
          <w:rFonts w:ascii="Arial" w:hAnsi="Arial" w:cs="Arial"/>
          <w:lang w:val="pl-PL"/>
        </w:rPr>
        <w:br/>
        <w:t>2. Cena obejmuje wszystkie koszty realizacji zamówienia.</w:t>
      </w:r>
      <w:r w:rsidRPr="00393909">
        <w:rPr>
          <w:rFonts w:ascii="Arial" w:hAnsi="Arial" w:cs="Arial"/>
          <w:lang w:val="pl-PL"/>
        </w:rPr>
        <w:br/>
        <w:t>3. Zapłata nastąpi przelewem w terminie 14 dni od doręczenia faktury i protokołu odbioru.</w:t>
      </w:r>
      <w:r w:rsidRPr="00393909">
        <w:rPr>
          <w:rFonts w:ascii="Arial" w:hAnsi="Arial" w:cs="Arial"/>
          <w:lang w:val="pl-PL"/>
        </w:rPr>
        <w:br/>
      </w:r>
    </w:p>
    <w:p w14:paraId="4518D454" w14:textId="77777777" w:rsidR="00891808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4. TERMIN REALIZACJI</w:t>
      </w:r>
    </w:p>
    <w:p w14:paraId="6E024C3C" w14:textId="77777777" w:rsidR="00393909" w:rsidRPr="00393909" w:rsidRDefault="00393909" w:rsidP="003A439F">
      <w:pPr>
        <w:spacing w:after="0"/>
        <w:rPr>
          <w:lang w:val="pl-PL"/>
        </w:rPr>
      </w:pPr>
    </w:p>
    <w:p w14:paraId="64966358" w14:textId="77777777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WYKONAWCA zobowiązuje się dostarczyć całość przedmiotu umowy do dnia 19 grudnia 2025 r.</w:t>
      </w:r>
    </w:p>
    <w:p w14:paraId="0D7EB7E8" w14:textId="77777777" w:rsidR="003A439F" w:rsidRDefault="003A439F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</w:p>
    <w:p w14:paraId="78606982" w14:textId="166DCDD9" w:rsidR="00393909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5. ODBIÓR</w:t>
      </w:r>
    </w:p>
    <w:p w14:paraId="32628FB8" w14:textId="77777777" w:rsidR="003A439F" w:rsidRPr="003A439F" w:rsidRDefault="003A439F" w:rsidP="003A439F">
      <w:pPr>
        <w:spacing w:after="0"/>
        <w:rPr>
          <w:lang w:val="pl-PL"/>
        </w:rPr>
      </w:pPr>
    </w:p>
    <w:p w14:paraId="67AF5CB5" w14:textId="6F19E9F5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Odbiór faktyczny przedmiotu umowy nastąpi w siedzibie ZAMAWIAJĄCEGO.</w:t>
      </w:r>
    </w:p>
    <w:p w14:paraId="3DB0CC0E" w14:textId="0F88DC24" w:rsidR="00393909" w:rsidRDefault="003A439F" w:rsidP="003A439F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2</w:t>
      </w:r>
      <w:r w:rsidRPr="00393909">
        <w:rPr>
          <w:rFonts w:ascii="Arial" w:hAnsi="Arial" w:cs="Arial"/>
          <w:lang w:val="pl-PL"/>
        </w:rPr>
        <w:t>. Odbiór zostanie potwierdzony protokołem podpisanym przez obie Strony.</w:t>
      </w:r>
    </w:p>
    <w:p w14:paraId="32523225" w14:textId="1911DC7F" w:rsidR="00891808" w:rsidRPr="00393909" w:rsidRDefault="003A439F" w:rsidP="003A439F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</w:t>
      </w:r>
      <w:r w:rsidRPr="00393909">
        <w:rPr>
          <w:rFonts w:ascii="Arial" w:hAnsi="Arial" w:cs="Arial"/>
          <w:lang w:val="pl-PL"/>
        </w:rPr>
        <w:t>. W przypadku stwierdzenia wad WYKONAWCA usunie je lub wymieni sprzęt</w:t>
      </w:r>
      <w:r>
        <w:rPr>
          <w:rFonts w:ascii="Arial" w:hAnsi="Arial" w:cs="Arial"/>
          <w:lang w:val="pl-PL"/>
        </w:rPr>
        <w:t xml:space="preserve"> lub umundurowanie</w:t>
      </w:r>
      <w:r w:rsidRPr="00393909">
        <w:rPr>
          <w:rFonts w:ascii="Arial" w:hAnsi="Arial" w:cs="Arial"/>
          <w:lang w:val="pl-PL"/>
        </w:rPr>
        <w:t xml:space="preserve"> na now</w:t>
      </w:r>
      <w:r>
        <w:rPr>
          <w:rFonts w:ascii="Arial" w:hAnsi="Arial" w:cs="Arial"/>
          <w:lang w:val="pl-PL"/>
        </w:rPr>
        <w:t>e</w:t>
      </w:r>
      <w:r w:rsidRPr="00393909">
        <w:rPr>
          <w:rFonts w:ascii="Arial" w:hAnsi="Arial" w:cs="Arial"/>
          <w:lang w:val="pl-PL"/>
        </w:rPr>
        <w:t>.</w:t>
      </w:r>
    </w:p>
    <w:p w14:paraId="165A7B81" w14:textId="77777777" w:rsidR="00891808" w:rsidRPr="00393909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6. DOKUMENTACJA</w:t>
      </w:r>
    </w:p>
    <w:p w14:paraId="4333C9DF" w14:textId="77777777" w:rsidR="00393909" w:rsidRPr="00393909" w:rsidRDefault="00393909" w:rsidP="003A439F">
      <w:pPr>
        <w:spacing w:after="0"/>
        <w:rPr>
          <w:lang w:val="pl-PL"/>
        </w:rPr>
      </w:pPr>
    </w:p>
    <w:p w14:paraId="2840B0F9" w14:textId="42A2EE72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Wraz z dostawą WYKONAWCA przekaże instrukcje, deklaracje zgodności i certyfikaty</w:t>
      </w:r>
      <w:r w:rsidR="003A439F">
        <w:rPr>
          <w:rFonts w:ascii="Arial" w:hAnsi="Arial" w:cs="Arial"/>
          <w:lang w:val="pl-PL"/>
        </w:rPr>
        <w:t>.</w:t>
      </w:r>
    </w:p>
    <w:p w14:paraId="425E6A0B" w14:textId="77777777" w:rsidR="003A439F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</w:t>
      </w:r>
    </w:p>
    <w:p w14:paraId="54D20145" w14:textId="2C61E36C" w:rsidR="00891808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 xml:space="preserve"> 7. GWARANCJA I RĘKOJMIA</w:t>
      </w:r>
    </w:p>
    <w:p w14:paraId="4CF17B16" w14:textId="77777777" w:rsidR="00393909" w:rsidRPr="00393909" w:rsidRDefault="00393909" w:rsidP="003A439F">
      <w:pPr>
        <w:spacing w:after="0"/>
        <w:rPr>
          <w:lang w:val="pl-PL"/>
        </w:rPr>
      </w:pPr>
    </w:p>
    <w:p w14:paraId="371742B9" w14:textId="3445CD9D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WYKONAWCA udziela gwarancji jakości oraz rękojmi na wszystkie elementy objęte umową (części A</w:t>
      </w:r>
      <w:r w:rsidR="003A439F">
        <w:rPr>
          <w:rFonts w:ascii="Arial" w:hAnsi="Arial" w:cs="Arial"/>
          <w:lang w:val="pl-PL"/>
        </w:rPr>
        <w:t>*</w:t>
      </w:r>
      <w:r w:rsidRPr="00393909">
        <w:rPr>
          <w:rFonts w:ascii="Arial" w:hAnsi="Arial" w:cs="Arial"/>
          <w:lang w:val="pl-PL"/>
        </w:rPr>
        <w:t>, B</w:t>
      </w:r>
      <w:r w:rsidR="003A439F">
        <w:rPr>
          <w:rFonts w:ascii="Arial" w:hAnsi="Arial" w:cs="Arial"/>
          <w:lang w:val="pl-PL"/>
        </w:rPr>
        <w:t>*</w:t>
      </w:r>
      <w:r w:rsidRPr="00393909">
        <w:rPr>
          <w:rFonts w:ascii="Arial" w:hAnsi="Arial" w:cs="Arial"/>
          <w:lang w:val="pl-PL"/>
        </w:rPr>
        <w:t xml:space="preserve"> i C</w:t>
      </w:r>
      <w:r w:rsidR="003A439F">
        <w:rPr>
          <w:rFonts w:ascii="Arial" w:hAnsi="Arial" w:cs="Arial"/>
          <w:lang w:val="pl-PL"/>
        </w:rPr>
        <w:t>*</w:t>
      </w:r>
      <w:r w:rsidRPr="00393909">
        <w:rPr>
          <w:rFonts w:ascii="Arial" w:hAnsi="Arial" w:cs="Arial"/>
          <w:lang w:val="pl-PL"/>
        </w:rPr>
        <w:t xml:space="preserve">) na okres minimum </w:t>
      </w:r>
      <w:r w:rsidR="00393909">
        <w:rPr>
          <w:rFonts w:ascii="Arial" w:hAnsi="Arial" w:cs="Arial"/>
          <w:lang w:val="pl-PL"/>
        </w:rPr>
        <w:t>……..</w:t>
      </w:r>
      <w:r w:rsidRPr="00393909">
        <w:rPr>
          <w:rFonts w:ascii="Arial" w:hAnsi="Arial" w:cs="Arial"/>
          <w:lang w:val="pl-PL"/>
        </w:rPr>
        <w:t xml:space="preserve"> miesięcy od dnia podpisania protokołu odbioru faktycznego.</w:t>
      </w:r>
    </w:p>
    <w:p w14:paraId="6E24C828" w14:textId="77777777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2. W okresie gwarancji WYKONAWCA zapewni naprawę lub wymianę wadliwego</w:t>
      </w:r>
      <w:r w:rsidR="00393909">
        <w:rPr>
          <w:rFonts w:ascii="Arial" w:hAnsi="Arial" w:cs="Arial"/>
          <w:lang w:val="pl-PL"/>
        </w:rPr>
        <w:t xml:space="preserve"> </w:t>
      </w:r>
      <w:r w:rsidRPr="00393909">
        <w:rPr>
          <w:rFonts w:ascii="Arial" w:hAnsi="Arial" w:cs="Arial"/>
          <w:lang w:val="pl-PL"/>
        </w:rPr>
        <w:t>elementu w terminie do 14 dni od zgłoszenia.</w:t>
      </w:r>
    </w:p>
    <w:p w14:paraId="7AF1EDE6" w14:textId="77777777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3. Wszelkie koszty usunięcia wad ponosi WYKONAWCA.</w:t>
      </w:r>
    </w:p>
    <w:p w14:paraId="27EA1EE6" w14:textId="77777777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4. Okres gwarancji na wymieniony element biegnie od nowa od dnia usunięcia wady.</w:t>
      </w:r>
    </w:p>
    <w:p w14:paraId="1787927B" w14:textId="7E3A916E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5. Uprawnienia z tytułu gwarancji nie ograniczają praw z rękojmi.</w:t>
      </w:r>
    </w:p>
    <w:p w14:paraId="345A7D48" w14:textId="77777777" w:rsidR="003A439F" w:rsidRDefault="003A439F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</w:p>
    <w:p w14:paraId="470B2710" w14:textId="5161E9FD" w:rsidR="00891808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93909">
        <w:rPr>
          <w:rFonts w:ascii="Arial" w:hAnsi="Arial" w:cs="Arial"/>
          <w:color w:val="auto"/>
          <w:sz w:val="22"/>
          <w:szCs w:val="22"/>
          <w:lang w:val="pl-PL"/>
        </w:rPr>
        <w:t>§ 8. KARY UMOWNE</w:t>
      </w:r>
    </w:p>
    <w:p w14:paraId="1093A7D4" w14:textId="77777777" w:rsidR="00393909" w:rsidRPr="00393909" w:rsidRDefault="00393909" w:rsidP="003A439F">
      <w:pPr>
        <w:spacing w:after="0"/>
        <w:rPr>
          <w:lang w:val="pl-PL"/>
        </w:rPr>
      </w:pPr>
    </w:p>
    <w:p w14:paraId="3A5AAC15" w14:textId="77777777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Za zwłokę w dostawie WYKONAWCA zapłaci 0,01% wartości netto za każdy dzień zwłoki, max. 10% wartości netto.</w:t>
      </w:r>
    </w:p>
    <w:p w14:paraId="484F258B" w14:textId="78B409DD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2. Niewykonanie umowy w terminie uprawnia ZAMAWIAJĄCEGO do odstąpienia od</w:t>
      </w:r>
      <w:r w:rsidR="00393909">
        <w:rPr>
          <w:rFonts w:ascii="Arial" w:hAnsi="Arial" w:cs="Arial"/>
          <w:lang w:val="pl-PL"/>
        </w:rPr>
        <w:t xml:space="preserve"> </w:t>
      </w:r>
      <w:r w:rsidRPr="00393909">
        <w:rPr>
          <w:rFonts w:ascii="Arial" w:hAnsi="Arial" w:cs="Arial"/>
          <w:lang w:val="pl-PL"/>
        </w:rPr>
        <w:t>umowy po 10 dniach.</w:t>
      </w:r>
    </w:p>
    <w:p w14:paraId="615799CC" w14:textId="77777777" w:rsid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3. Odstąpienie przez WYKONAWCĘ skutkuje karą 5% wartości netto.</w:t>
      </w:r>
    </w:p>
    <w:p w14:paraId="11E67B5D" w14:textId="43EFCB50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4. ZAMAWIAJĄCY może dochodzić odszkodowania uzupełniającego.</w:t>
      </w:r>
    </w:p>
    <w:p w14:paraId="1EC3E1AB" w14:textId="77777777" w:rsidR="003A439F" w:rsidRDefault="003A439F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</w:p>
    <w:p w14:paraId="52175D80" w14:textId="0E84FBFD" w:rsidR="00891808" w:rsidRPr="00C60394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C60394">
        <w:rPr>
          <w:rFonts w:ascii="Arial" w:hAnsi="Arial" w:cs="Arial"/>
          <w:color w:val="auto"/>
          <w:sz w:val="22"/>
          <w:szCs w:val="22"/>
          <w:lang w:val="pl-PL"/>
        </w:rPr>
        <w:t>§ 9. SPORY I PRAWO</w:t>
      </w:r>
    </w:p>
    <w:p w14:paraId="38362575" w14:textId="77777777" w:rsidR="00393909" w:rsidRPr="00393909" w:rsidRDefault="00393909" w:rsidP="003A439F">
      <w:pPr>
        <w:spacing w:after="0"/>
        <w:jc w:val="both"/>
        <w:rPr>
          <w:lang w:val="pl-PL"/>
        </w:rPr>
      </w:pPr>
    </w:p>
    <w:p w14:paraId="03EA71B3" w14:textId="22BCB514" w:rsidR="003A439F" w:rsidRPr="003A439F" w:rsidRDefault="003A439F" w:rsidP="003A439F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 w:rsidRPr="003A439F">
        <w:rPr>
          <w:rFonts w:ascii="Arial" w:hAnsi="Arial" w:cs="Arial"/>
          <w:lang w:val="pl-PL"/>
        </w:rPr>
        <w:t>Spory rozstrzyga sąd właściwy dla siedziby ZAMAWIAJĄCEGO.</w:t>
      </w:r>
    </w:p>
    <w:p w14:paraId="656AD29C" w14:textId="111F4435" w:rsidR="00891808" w:rsidRPr="003A439F" w:rsidRDefault="003A439F" w:rsidP="003A439F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2. </w:t>
      </w:r>
      <w:r w:rsidRPr="003A439F">
        <w:rPr>
          <w:rFonts w:ascii="Arial" w:hAnsi="Arial" w:cs="Arial"/>
          <w:lang w:val="pl-PL"/>
        </w:rPr>
        <w:t>W sprawach nieuregulowanych stosuje się Kodeks cywilny i PZP.</w:t>
      </w:r>
    </w:p>
    <w:p w14:paraId="7FD36761" w14:textId="77777777" w:rsidR="003A439F" w:rsidRPr="003A439F" w:rsidRDefault="003A439F" w:rsidP="003A439F">
      <w:pPr>
        <w:spacing w:after="0"/>
        <w:jc w:val="both"/>
        <w:rPr>
          <w:rFonts w:ascii="Arial" w:hAnsi="Arial" w:cs="Arial"/>
          <w:lang w:val="pl-PL"/>
        </w:rPr>
      </w:pPr>
    </w:p>
    <w:p w14:paraId="4E1EA614" w14:textId="77777777" w:rsidR="00891808" w:rsidRDefault="00000000" w:rsidP="003A439F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C60394">
        <w:rPr>
          <w:rFonts w:ascii="Arial" w:hAnsi="Arial" w:cs="Arial"/>
          <w:color w:val="auto"/>
          <w:sz w:val="22"/>
          <w:szCs w:val="22"/>
          <w:lang w:val="pl-PL"/>
        </w:rPr>
        <w:t>§ 10. POSTANOWIENIA KOŃCOWE</w:t>
      </w:r>
    </w:p>
    <w:p w14:paraId="6EF1BE54" w14:textId="77777777" w:rsidR="00C60394" w:rsidRPr="00C60394" w:rsidRDefault="00C60394" w:rsidP="003A439F">
      <w:pPr>
        <w:spacing w:after="0"/>
        <w:rPr>
          <w:lang w:val="pl-PL"/>
        </w:rPr>
      </w:pPr>
    </w:p>
    <w:p w14:paraId="02850558" w14:textId="77777777" w:rsidR="00C60394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1. Zmiany umowy wymagają formy pisemnej zgodnej z PZP.</w:t>
      </w:r>
    </w:p>
    <w:p w14:paraId="4D752D6E" w14:textId="77777777" w:rsidR="00C60394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2. Dopuszczalne są zmiany w przypadkach wskazanych w art. 455 PZP.</w:t>
      </w:r>
    </w:p>
    <w:p w14:paraId="168D5E12" w14:textId="34EEEFE0" w:rsidR="00C60394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3. Umowę sporządzono w 2 jednobrzmiących egzemplarzach.</w:t>
      </w:r>
    </w:p>
    <w:p w14:paraId="08D62D54" w14:textId="791E32BC" w:rsidR="00891808" w:rsidRPr="00393909" w:rsidRDefault="00000000" w:rsidP="003A439F">
      <w:pPr>
        <w:spacing w:after="0"/>
        <w:jc w:val="both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>4. Umowa wchodzi w życie z dniem podpisania.</w:t>
      </w:r>
    </w:p>
    <w:p w14:paraId="634B58DB" w14:textId="77777777" w:rsidR="003A439F" w:rsidRDefault="003A439F" w:rsidP="003A439F">
      <w:pPr>
        <w:spacing w:after="0"/>
        <w:jc w:val="both"/>
        <w:rPr>
          <w:rFonts w:ascii="Arial" w:hAnsi="Arial" w:cs="Arial"/>
          <w:lang w:val="pl-PL"/>
        </w:rPr>
      </w:pPr>
    </w:p>
    <w:p w14:paraId="041AC4DB" w14:textId="77777777" w:rsidR="003A439F" w:rsidRDefault="003A439F" w:rsidP="003A439F">
      <w:pPr>
        <w:spacing w:after="0"/>
        <w:jc w:val="both"/>
        <w:rPr>
          <w:rFonts w:ascii="Arial" w:hAnsi="Arial" w:cs="Arial"/>
          <w:lang w:val="pl-PL"/>
        </w:rPr>
      </w:pPr>
    </w:p>
    <w:p w14:paraId="7266D2F3" w14:textId="77777777" w:rsidR="003A439F" w:rsidRDefault="003A439F" w:rsidP="003A439F">
      <w:pPr>
        <w:spacing w:after="0"/>
        <w:jc w:val="both"/>
        <w:rPr>
          <w:rFonts w:ascii="Arial" w:hAnsi="Arial" w:cs="Arial"/>
          <w:lang w:val="pl-PL"/>
        </w:rPr>
      </w:pPr>
    </w:p>
    <w:p w14:paraId="1B959DC0" w14:textId="3889B2D9" w:rsidR="00891808" w:rsidRPr="00393909" w:rsidRDefault="00000000" w:rsidP="003A439F">
      <w:pPr>
        <w:spacing w:after="0"/>
        <w:jc w:val="center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br/>
      </w:r>
      <w:r w:rsidRPr="00393909">
        <w:rPr>
          <w:rFonts w:ascii="Arial" w:hAnsi="Arial" w:cs="Arial"/>
          <w:lang w:val="pl-PL"/>
        </w:rPr>
        <w:br/>
        <w:t xml:space="preserve">……………………………..               </w:t>
      </w:r>
      <w:r w:rsidR="003A439F">
        <w:rPr>
          <w:rFonts w:ascii="Arial" w:hAnsi="Arial" w:cs="Arial"/>
          <w:lang w:val="pl-PL"/>
        </w:rPr>
        <w:t xml:space="preserve">                        </w:t>
      </w:r>
      <w:r w:rsidRPr="00393909">
        <w:rPr>
          <w:rFonts w:ascii="Arial" w:hAnsi="Arial" w:cs="Arial"/>
          <w:lang w:val="pl-PL"/>
        </w:rPr>
        <w:t xml:space="preserve">            ……………………………..</w:t>
      </w:r>
    </w:p>
    <w:p w14:paraId="55D184FF" w14:textId="514DAFE6" w:rsidR="00891808" w:rsidRDefault="00000000" w:rsidP="003A439F">
      <w:pPr>
        <w:spacing w:after="0"/>
        <w:jc w:val="center"/>
        <w:rPr>
          <w:rFonts w:ascii="Arial" w:hAnsi="Arial" w:cs="Arial"/>
          <w:lang w:val="pl-PL"/>
        </w:rPr>
      </w:pPr>
      <w:r w:rsidRPr="00393909">
        <w:rPr>
          <w:rFonts w:ascii="Arial" w:hAnsi="Arial" w:cs="Arial"/>
          <w:lang w:val="pl-PL"/>
        </w:rPr>
        <w:t xml:space="preserve">WYKONAWCA                   </w:t>
      </w:r>
      <w:r w:rsidR="003A439F">
        <w:rPr>
          <w:rFonts w:ascii="Arial" w:hAnsi="Arial" w:cs="Arial"/>
          <w:lang w:val="pl-PL"/>
        </w:rPr>
        <w:t xml:space="preserve">                              </w:t>
      </w:r>
      <w:r w:rsidRPr="00393909">
        <w:rPr>
          <w:rFonts w:ascii="Arial" w:hAnsi="Arial" w:cs="Arial"/>
          <w:lang w:val="pl-PL"/>
        </w:rPr>
        <w:t xml:space="preserve">                  ZAMAWIAJĄCY</w:t>
      </w:r>
    </w:p>
    <w:p w14:paraId="395B48AC" w14:textId="77777777" w:rsidR="00C60394" w:rsidRDefault="00C60394" w:rsidP="003A439F">
      <w:pPr>
        <w:spacing w:after="0"/>
        <w:jc w:val="center"/>
        <w:rPr>
          <w:rFonts w:ascii="Arial" w:hAnsi="Arial" w:cs="Arial"/>
          <w:lang w:val="pl-PL"/>
        </w:rPr>
      </w:pPr>
    </w:p>
    <w:p w14:paraId="581C90AD" w14:textId="77777777" w:rsid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724C4258" w14:textId="77777777" w:rsid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1BCFD415" w14:textId="77777777" w:rsid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3FADF8F5" w14:textId="77777777" w:rsid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5040EC80" w14:textId="77777777" w:rsid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3DF97A11" w14:textId="77777777" w:rsid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7F58B7DF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633D81A9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36FDFC64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476B5FD3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4BA2184D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088B82AB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5B1E75AB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7F868B62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380F4242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591A741F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14557B1C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4B55C8EA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4C1F7752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791BE03B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7BEDB233" w14:textId="77777777" w:rsidR="00C72554" w:rsidRDefault="00C72554" w:rsidP="003A439F">
      <w:pPr>
        <w:spacing w:after="0"/>
        <w:jc w:val="both"/>
        <w:rPr>
          <w:rFonts w:ascii="Arial" w:hAnsi="Arial" w:cs="Arial"/>
          <w:lang w:val="pl-PL"/>
        </w:rPr>
      </w:pPr>
    </w:p>
    <w:p w14:paraId="55DF7A34" w14:textId="406FF410" w:rsidR="00C60394" w:rsidRPr="00C60394" w:rsidRDefault="00C60394" w:rsidP="003A439F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* </w:t>
      </w:r>
      <w:r w:rsidRPr="00C60394">
        <w:rPr>
          <w:rFonts w:ascii="Arial" w:hAnsi="Arial" w:cs="Arial"/>
          <w:lang w:val="pl-PL"/>
        </w:rPr>
        <w:t>Niepotrzebne skreślić</w:t>
      </w:r>
    </w:p>
    <w:sectPr w:rsidR="00C60394" w:rsidRPr="00C60394" w:rsidSect="00C72554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1A4935"/>
    <w:multiLevelType w:val="hybridMultilevel"/>
    <w:tmpl w:val="270C7F72"/>
    <w:lvl w:ilvl="0" w:tplc="53180F9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05ED7"/>
    <w:multiLevelType w:val="hybridMultilevel"/>
    <w:tmpl w:val="6686C39E"/>
    <w:lvl w:ilvl="0" w:tplc="645CA624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7877">
    <w:abstractNumId w:val="8"/>
  </w:num>
  <w:num w:numId="2" w16cid:durableId="5138656">
    <w:abstractNumId w:val="6"/>
  </w:num>
  <w:num w:numId="3" w16cid:durableId="1249191110">
    <w:abstractNumId w:val="5"/>
  </w:num>
  <w:num w:numId="4" w16cid:durableId="2088381645">
    <w:abstractNumId w:val="4"/>
  </w:num>
  <w:num w:numId="5" w16cid:durableId="146629427">
    <w:abstractNumId w:val="7"/>
  </w:num>
  <w:num w:numId="6" w16cid:durableId="1397317123">
    <w:abstractNumId w:val="3"/>
  </w:num>
  <w:num w:numId="7" w16cid:durableId="120878470">
    <w:abstractNumId w:val="2"/>
  </w:num>
  <w:num w:numId="8" w16cid:durableId="1600986117">
    <w:abstractNumId w:val="1"/>
  </w:num>
  <w:num w:numId="9" w16cid:durableId="377364598">
    <w:abstractNumId w:val="0"/>
  </w:num>
  <w:num w:numId="10" w16cid:durableId="2037273622">
    <w:abstractNumId w:val="9"/>
  </w:num>
  <w:num w:numId="11" w16cid:durableId="1618097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250"/>
    <w:rsid w:val="0015074B"/>
    <w:rsid w:val="002067D6"/>
    <w:rsid w:val="0029639D"/>
    <w:rsid w:val="00326F90"/>
    <w:rsid w:val="00393909"/>
    <w:rsid w:val="003A439F"/>
    <w:rsid w:val="00561AFB"/>
    <w:rsid w:val="006D60B0"/>
    <w:rsid w:val="00891808"/>
    <w:rsid w:val="00AA1D8D"/>
    <w:rsid w:val="00B47730"/>
    <w:rsid w:val="00C60394"/>
    <w:rsid w:val="00C72554"/>
    <w:rsid w:val="00CB0664"/>
    <w:rsid w:val="00FC693F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416B4"/>
  <w14:defaultImageDpi w14:val="300"/>
  <w15:docId w15:val="{63FB314F-7885-4562-B03C-87BAC65A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638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I.Kmak-Błaszczuk (KP Brzeg)</cp:lastModifiedBy>
  <cp:revision>7</cp:revision>
  <cp:lastPrinted>2025-08-18T21:15:00Z</cp:lastPrinted>
  <dcterms:created xsi:type="dcterms:W3CDTF">2025-08-18T20:47:00Z</dcterms:created>
  <dcterms:modified xsi:type="dcterms:W3CDTF">2025-08-18T21:18:00Z</dcterms:modified>
  <cp:category/>
</cp:coreProperties>
</file>