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FB8A2" w14:textId="547544AE" w:rsidR="00C12036" w:rsidRPr="00C12036" w:rsidRDefault="00C12036" w:rsidP="00C12036">
      <w:pPr>
        <w:pStyle w:val="Nagwek1"/>
        <w:rPr>
          <w:rFonts w:ascii="Lato" w:hAnsi="Lato"/>
          <w:lang w:val="pl-PL"/>
        </w:rPr>
      </w:pPr>
      <w:r w:rsidRPr="00C12036">
        <w:rPr>
          <w:rFonts w:ascii="Lato" w:hAnsi="Lato"/>
          <w:lang w:val="pl-PL"/>
        </w:rPr>
        <w:t xml:space="preserve">WNIOSEK O WYDANIE ODPISU </w:t>
      </w:r>
      <w:r w:rsidR="00004CE7">
        <w:rPr>
          <w:rFonts w:ascii="Lato" w:hAnsi="Lato"/>
          <w:lang w:val="pl-PL"/>
        </w:rPr>
        <w:t xml:space="preserve">AKTU </w:t>
      </w:r>
      <w:r w:rsidR="00826640">
        <w:rPr>
          <w:rFonts w:ascii="Lato" w:hAnsi="Lato"/>
          <w:lang w:val="pl-PL"/>
        </w:rPr>
        <w:t>ZGONU</w:t>
      </w:r>
    </w:p>
    <w:p w14:paraId="0C5EA574" w14:textId="2AFD4B67" w:rsidR="00BD7BCD" w:rsidRPr="00C12036" w:rsidRDefault="003A5844">
      <w:pPr>
        <w:rPr>
          <w:rFonts w:ascii="Lato" w:hAnsi="Lato"/>
        </w:rPr>
      </w:pPr>
      <w:r w:rsidRPr="00C12036">
        <w:rPr>
          <w:rFonts w:ascii="Lato" w:hAnsi="Lato"/>
        </w:rPr>
        <w:t xml:space="preserve">(Application for a Certified Copy of </w:t>
      </w:r>
      <w:r w:rsidR="00826640">
        <w:rPr>
          <w:rFonts w:ascii="Lato" w:hAnsi="Lato"/>
        </w:rPr>
        <w:t>Death</w:t>
      </w:r>
      <w:r w:rsidRPr="00C12036">
        <w:rPr>
          <w:rFonts w:ascii="Lato" w:hAnsi="Lato"/>
        </w:rPr>
        <w:t xml:space="preserve"> Record)</w:t>
      </w:r>
      <w:r w:rsidRPr="00C12036">
        <w:rPr>
          <w:rFonts w:ascii="Lato" w:hAnsi="Lato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D7BCD" w:rsidRPr="00C12036" w14:paraId="782A3760" w14:textId="77777777" w:rsidTr="00C0542C">
        <w:tc>
          <w:tcPr>
            <w:tcW w:w="4315" w:type="dxa"/>
            <w:tcBorders>
              <w:bottom w:val="single" w:sz="4" w:space="0" w:color="auto"/>
            </w:tcBorders>
          </w:tcPr>
          <w:p w14:paraId="552122F6" w14:textId="77777777" w:rsid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Dane wnioskodawcy:</w:t>
            </w:r>
          </w:p>
          <w:p w14:paraId="07BCA348" w14:textId="77777777" w:rsidR="00765F7D" w:rsidRDefault="00765F7D">
            <w:pPr>
              <w:rPr>
                <w:rFonts w:ascii="Lato" w:hAnsi="Lato"/>
              </w:rPr>
            </w:pPr>
          </w:p>
          <w:p w14:paraId="659CE647" w14:textId="77777777" w:rsidR="00765F7D" w:rsidRDefault="00765F7D">
            <w:pPr>
              <w:rPr>
                <w:rFonts w:ascii="Lato" w:hAnsi="Lato"/>
              </w:rPr>
            </w:pPr>
          </w:p>
          <w:p w14:paraId="4BC682F9" w14:textId="6AD0C184" w:rsidR="00765F7D" w:rsidRPr="00C12036" w:rsidRDefault="00765F7D">
            <w:pPr>
              <w:rPr>
                <w:rFonts w:ascii="Lato" w:hAnsi="Lato"/>
              </w:rPr>
            </w:pPr>
          </w:p>
        </w:tc>
        <w:tc>
          <w:tcPr>
            <w:tcW w:w="4315" w:type="dxa"/>
            <w:tcBorders>
              <w:bottom w:val="single" w:sz="4" w:space="0" w:color="auto"/>
            </w:tcBorders>
          </w:tcPr>
          <w:p w14:paraId="4E763736" w14:textId="77777777" w:rsid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Applicant’s Information:</w:t>
            </w:r>
          </w:p>
          <w:p w14:paraId="2A30F562" w14:textId="77777777" w:rsidR="00BD7BCD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br/>
            </w:r>
          </w:p>
          <w:p w14:paraId="18A3BB4C" w14:textId="77777777" w:rsidR="00765F7D" w:rsidRDefault="00765F7D">
            <w:pPr>
              <w:rPr>
                <w:rFonts w:ascii="Lato" w:hAnsi="Lato"/>
              </w:rPr>
            </w:pPr>
          </w:p>
          <w:p w14:paraId="199B5C22" w14:textId="33427C35" w:rsidR="00765F7D" w:rsidRPr="00C12036" w:rsidRDefault="00765F7D">
            <w:pPr>
              <w:rPr>
                <w:rFonts w:ascii="Lato" w:hAnsi="Lato"/>
              </w:rPr>
            </w:pPr>
          </w:p>
        </w:tc>
      </w:tr>
      <w:tr w:rsidR="00BD7BCD" w:rsidRPr="00C12036" w14:paraId="0DD6AC58" w14:textId="77777777" w:rsidTr="00C0542C">
        <w:tc>
          <w:tcPr>
            <w:tcW w:w="4315" w:type="dxa"/>
            <w:tcBorders>
              <w:bottom w:val="single" w:sz="4" w:space="0" w:color="auto"/>
            </w:tcBorders>
          </w:tcPr>
          <w:p w14:paraId="26D2167F" w14:textId="002DFF6D" w:rsidR="00C12036" w:rsidRDefault="003A5844">
            <w:pPr>
              <w:rPr>
                <w:rFonts w:ascii="Lato" w:hAnsi="Lato"/>
                <w:lang w:val="pl-PL"/>
              </w:rPr>
            </w:pPr>
            <w:r w:rsidRPr="00C12036">
              <w:rPr>
                <w:rFonts w:ascii="Lato" w:hAnsi="Lato"/>
                <w:lang w:val="pl-PL"/>
              </w:rPr>
              <w:t>Pełne imię</w:t>
            </w:r>
            <w:r w:rsidR="003E46BB">
              <w:rPr>
                <w:rFonts w:ascii="Lato" w:hAnsi="Lato"/>
                <w:lang w:val="pl-PL"/>
              </w:rPr>
              <w:t>/imiona</w:t>
            </w:r>
            <w:r w:rsidRPr="00C12036">
              <w:rPr>
                <w:rFonts w:ascii="Lato" w:hAnsi="Lato"/>
                <w:lang w:val="pl-PL"/>
              </w:rPr>
              <w:t xml:space="preserve"> i nazwisko </w:t>
            </w:r>
            <w:r w:rsidR="00826640">
              <w:rPr>
                <w:rFonts w:ascii="Lato" w:hAnsi="Lato"/>
                <w:lang w:val="pl-PL"/>
              </w:rPr>
              <w:t>osoby zmarłej:</w:t>
            </w:r>
          </w:p>
          <w:p w14:paraId="3A879EA0" w14:textId="425BF3F9" w:rsidR="00BD7BCD" w:rsidRDefault="003A5844">
            <w:pPr>
              <w:rPr>
                <w:rFonts w:ascii="Lato" w:hAnsi="Lato"/>
                <w:lang w:val="pl-PL"/>
              </w:rPr>
            </w:pPr>
            <w:r w:rsidRPr="00C12036">
              <w:rPr>
                <w:rFonts w:ascii="Lato" w:hAnsi="Lato"/>
                <w:lang w:val="pl-PL"/>
              </w:rPr>
              <w:br/>
            </w:r>
            <w:r w:rsidR="00C12036" w:rsidRPr="00826640">
              <w:rPr>
                <w:rFonts w:ascii="Lato" w:hAnsi="Lato"/>
                <w:lang w:val="pl-PL"/>
              </w:rPr>
              <w:t>..............................................................................</w:t>
            </w:r>
          </w:p>
          <w:p w14:paraId="58432042" w14:textId="49DCE69B" w:rsidR="00C12036" w:rsidRPr="00C12036" w:rsidRDefault="00C12036">
            <w:pPr>
              <w:rPr>
                <w:rFonts w:ascii="Lato" w:hAnsi="Lato"/>
                <w:lang w:val="pl-PL"/>
              </w:rPr>
            </w:pPr>
          </w:p>
        </w:tc>
        <w:tc>
          <w:tcPr>
            <w:tcW w:w="4315" w:type="dxa"/>
            <w:tcBorders>
              <w:bottom w:val="single" w:sz="4" w:space="0" w:color="auto"/>
            </w:tcBorders>
          </w:tcPr>
          <w:p w14:paraId="2E18FB4A" w14:textId="4D2C72B6" w:rsidR="00C12036" w:rsidRDefault="0082664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Full Name of Decedent</w:t>
            </w:r>
            <w:r w:rsidR="003A5844" w:rsidRPr="00C12036">
              <w:rPr>
                <w:rFonts w:ascii="Lato" w:hAnsi="Lato"/>
              </w:rPr>
              <w:t>:</w:t>
            </w:r>
          </w:p>
          <w:p w14:paraId="22395DF8" w14:textId="69A47999" w:rsidR="00BD7BCD" w:rsidRP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br/>
            </w:r>
            <w:r w:rsidR="00C12036" w:rsidRPr="00C12036">
              <w:rPr>
                <w:rFonts w:ascii="Lato" w:hAnsi="Lato"/>
              </w:rPr>
              <w:t>......................................................</w:t>
            </w:r>
            <w:r w:rsidR="00C12036">
              <w:rPr>
                <w:rFonts w:ascii="Lato" w:hAnsi="Lato"/>
              </w:rPr>
              <w:t>........................</w:t>
            </w:r>
          </w:p>
        </w:tc>
      </w:tr>
      <w:tr w:rsidR="00FD1491" w:rsidRPr="00841057" w14:paraId="6D3D5CD9" w14:textId="77777777" w:rsidTr="00C0542C">
        <w:tc>
          <w:tcPr>
            <w:tcW w:w="4315" w:type="dxa"/>
            <w:tcBorders>
              <w:top w:val="single" w:sz="4" w:space="0" w:color="auto"/>
            </w:tcBorders>
          </w:tcPr>
          <w:p w14:paraId="1E8D9D81" w14:textId="0846F0DF" w:rsidR="00FD1491" w:rsidRDefault="00FD1491" w:rsidP="00FD1491">
            <w:pPr>
              <w:rPr>
                <w:rFonts w:ascii="Lato" w:hAnsi="Lato"/>
                <w:lang w:val="pl-PL"/>
              </w:rPr>
            </w:pPr>
            <w:r w:rsidRPr="00F3405A">
              <w:rPr>
                <w:rFonts w:ascii="Lato" w:hAnsi="Lato"/>
                <w:lang w:val="pl-PL"/>
              </w:rPr>
              <w:t>Inne możliwe brzmienie imienia</w:t>
            </w:r>
            <w:r w:rsidR="003E46BB">
              <w:rPr>
                <w:rFonts w:ascii="Lato" w:hAnsi="Lato"/>
                <w:lang w:val="pl-PL"/>
              </w:rPr>
              <w:t>/imion</w:t>
            </w:r>
            <w:r w:rsidRPr="00F3405A">
              <w:rPr>
                <w:rFonts w:ascii="Lato" w:hAnsi="Lato"/>
                <w:lang w:val="pl-PL"/>
              </w:rPr>
              <w:t xml:space="preserve"> i nazwiska</w:t>
            </w:r>
            <w:r w:rsidR="00826640">
              <w:rPr>
                <w:rFonts w:ascii="Lato" w:hAnsi="Lato"/>
                <w:lang w:val="pl-PL"/>
              </w:rPr>
              <w:t>:</w:t>
            </w:r>
            <w:r w:rsidRPr="00F3405A">
              <w:rPr>
                <w:rFonts w:ascii="Lato" w:hAnsi="Lato"/>
                <w:lang w:val="pl-PL"/>
              </w:rPr>
              <w:t xml:space="preserve"> </w:t>
            </w:r>
          </w:p>
          <w:p w14:paraId="05B5EFC5" w14:textId="77777777" w:rsidR="00FD1491" w:rsidRDefault="00FD1491" w:rsidP="00FD1491">
            <w:pPr>
              <w:rPr>
                <w:rFonts w:ascii="Lato" w:hAnsi="Lato"/>
                <w:lang w:val="pl-PL"/>
              </w:rPr>
            </w:pPr>
          </w:p>
          <w:p w14:paraId="1737D5FF" w14:textId="49C6F319" w:rsidR="00FD1491" w:rsidRPr="00C12036" w:rsidRDefault="00FD1491" w:rsidP="00FD1491">
            <w:pPr>
              <w:rPr>
                <w:rFonts w:ascii="Lato" w:hAnsi="Lato"/>
                <w:lang w:val="pl-PL"/>
              </w:rPr>
            </w:pPr>
            <w:r>
              <w:rPr>
                <w:rFonts w:ascii="Lato" w:hAnsi="Lato"/>
                <w:lang w:val="pl-PL"/>
              </w:rPr>
              <w:t>……………………………………………………………….</w:t>
            </w:r>
          </w:p>
        </w:tc>
        <w:tc>
          <w:tcPr>
            <w:tcW w:w="4315" w:type="dxa"/>
            <w:tcBorders>
              <w:top w:val="single" w:sz="4" w:space="0" w:color="auto"/>
            </w:tcBorders>
          </w:tcPr>
          <w:p w14:paraId="48D7523D" w14:textId="663A0D79" w:rsidR="00FD1491" w:rsidRDefault="00F3405A" w:rsidP="00FD1491">
            <w:pPr>
              <w:rPr>
                <w:rFonts w:ascii="Lato" w:hAnsi="Lato"/>
              </w:rPr>
            </w:pPr>
            <w:r w:rsidRPr="00F3405A">
              <w:rPr>
                <w:rFonts w:ascii="Lato" w:hAnsi="Lato"/>
              </w:rPr>
              <w:t>Alternative spellings of first and last name</w:t>
            </w:r>
            <w:r w:rsidR="00826640">
              <w:rPr>
                <w:rFonts w:ascii="Lato" w:hAnsi="Lato"/>
              </w:rPr>
              <w:t>:</w:t>
            </w:r>
          </w:p>
          <w:p w14:paraId="39C5B4A9" w14:textId="77777777" w:rsidR="00C0542C" w:rsidRDefault="00C0542C" w:rsidP="00FD1491">
            <w:pPr>
              <w:rPr>
                <w:rFonts w:ascii="Lato" w:hAnsi="Lato"/>
              </w:rPr>
            </w:pPr>
          </w:p>
          <w:p w14:paraId="3FFA2564" w14:textId="77777777" w:rsidR="00C0542C" w:rsidRDefault="00C0542C" w:rsidP="00FD1491">
            <w:pPr>
              <w:rPr>
                <w:rFonts w:ascii="Lato" w:hAnsi="Lato"/>
              </w:rPr>
            </w:pPr>
          </w:p>
          <w:p w14:paraId="0D03F1EA" w14:textId="70B08C10" w:rsidR="00FD1491" w:rsidRDefault="00FD1491" w:rsidP="00FD1491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……………………………………………………………</w:t>
            </w:r>
          </w:p>
          <w:p w14:paraId="541964D0" w14:textId="077ACC80" w:rsidR="00FD1491" w:rsidRPr="00C12036" w:rsidRDefault="00FD1491" w:rsidP="00FD1491">
            <w:pPr>
              <w:rPr>
                <w:rFonts w:ascii="Lato" w:hAnsi="Lato"/>
              </w:rPr>
            </w:pPr>
          </w:p>
        </w:tc>
      </w:tr>
      <w:tr w:rsidR="00841057" w:rsidRPr="00841057" w14:paraId="0937D70B" w14:textId="77777777" w:rsidTr="00765F7D">
        <w:tc>
          <w:tcPr>
            <w:tcW w:w="4315" w:type="dxa"/>
          </w:tcPr>
          <w:p w14:paraId="0E7061AE" w14:textId="7D891E49" w:rsidR="00841057" w:rsidRDefault="00841057" w:rsidP="00841057">
            <w:pPr>
              <w:rPr>
                <w:rFonts w:ascii="Lato" w:hAnsi="Lato"/>
                <w:lang w:val="pl-PL"/>
              </w:rPr>
            </w:pPr>
            <w:r w:rsidRPr="00C12036">
              <w:rPr>
                <w:rFonts w:ascii="Lato" w:hAnsi="Lato"/>
                <w:lang w:val="pl-PL"/>
              </w:rPr>
              <w:t xml:space="preserve">Data </w:t>
            </w:r>
            <w:r w:rsidR="00826640">
              <w:rPr>
                <w:rFonts w:ascii="Lato" w:hAnsi="Lato"/>
                <w:lang w:val="pl-PL"/>
              </w:rPr>
              <w:t>zgonu</w:t>
            </w:r>
            <w:r w:rsidRPr="00C12036">
              <w:rPr>
                <w:rFonts w:ascii="Lato" w:hAnsi="Lato"/>
                <w:lang w:val="pl-PL"/>
              </w:rPr>
              <w:t xml:space="preserve"> (miesiąc</w:t>
            </w:r>
            <w:r w:rsidR="00765F7D">
              <w:rPr>
                <w:rFonts w:ascii="Lato" w:hAnsi="Lato"/>
                <w:lang w:val="pl-PL"/>
              </w:rPr>
              <w:t>/</w:t>
            </w:r>
            <w:r w:rsidR="00765F7D" w:rsidRPr="00C12036">
              <w:rPr>
                <w:rFonts w:ascii="Lato" w:hAnsi="Lato"/>
                <w:lang w:val="pl-PL"/>
              </w:rPr>
              <w:t xml:space="preserve">dzień </w:t>
            </w:r>
            <w:r w:rsidRPr="00C12036">
              <w:rPr>
                <w:rFonts w:ascii="Lato" w:hAnsi="Lato"/>
                <w:lang w:val="pl-PL"/>
              </w:rPr>
              <w:t>/rok):</w:t>
            </w:r>
          </w:p>
          <w:p w14:paraId="1539DF84" w14:textId="77777777" w:rsidR="00841057" w:rsidRDefault="00841057" w:rsidP="00841057">
            <w:pPr>
              <w:rPr>
                <w:rFonts w:ascii="Lato" w:hAnsi="Lato"/>
                <w:lang w:val="pl-PL"/>
              </w:rPr>
            </w:pPr>
          </w:p>
          <w:p w14:paraId="58E7E117" w14:textId="77777777" w:rsidR="00841057" w:rsidRDefault="00841057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</w:t>
            </w:r>
          </w:p>
          <w:p w14:paraId="5E3A9A18" w14:textId="52B315C8" w:rsidR="00841057" w:rsidRPr="00C12036" w:rsidRDefault="00841057">
            <w:pPr>
              <w:rPr>
                <w:rFonts w:ascii="Lato" w:hAnsi="Lato"/>
                <w:lang w:val="pl-PL"/>
              </w:rPr>
            </w:pPr>
          </w:p>
        </w:tc>
        <w:tc>
          <w:tcPr>
            <w:tcW w:w="4315" w:type="dxa"/>
          </w:tcPr>
          <w:p w14:paraId="4D9A7ADC" w14:textId="1F2551FC" w:rsidR="00841057" w:rsidRDefault="00841057" w:rsidP="00841057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 xml:space="preserve">Date of </w:t>
            </w:r>
            <w:r w:rsidR="00826640">
              <w:rPr>
                <w:rFonts w:ascii="Lato" w:hAnsi="Lato"/>
              </w:rPr>
              <w:t>Death</w:t>
            </w:r>
            <w:r w:rsidRPr="00C12036">
              <w:rPr>
                <w:rFonts w:ascii="Lato" w:hAnsi="Lato"/>
              </w:rPr>
              <w:t xml:space="preserve"> (Month</w:t>
            </w:r>
            <w:r w:rsidR="00765F7D">
              <w:rPr>
                <w:rFonts w:ascii="Lato" w:hAnsi="Lato"/>
              </w:rPr>
              <w:t>/</w:t>
            </w:r>
            <w:r w:rsidR="00765F7D" w:rsidRPr="00C12036">
              <w:rPr>
                <w:rFonts w:ascii="Lato" w:hAnsi="Lato"/>
              </w:rPr>
              <w:t>Day</w:t>
            </w:r>
            <w:r w:rsidRPr="00C12036">
              <w:rPr>
                <w:rFonts w:ascii="Lato" w:hAnsi="Lato"/>
              </w:rPr>
              <w:t>/Year):</w:t>
            </w:r>
          </w:p>
          <w:p w14:paraId="10B18BEF" w14:textId="77777777" w:rsidR="00841057" w:rsidRDefault="00841057" w:rsidP="00841057">
            <w:pPr>
              <w:rPr>
                <w:rFonts w:ascii="Lato" w:hAnsi="Lato"/>
              </w:rPr>
            </w:pPr>
          </w:p>
          <w:p w14:paraId="0936751F" w14:textId="260CF3F0" w:rsidR="00841057" w:rsidRPr="00841057" w:rsidRDefault="00841057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........................</w:t>
            </w:r>
          </w:p>
        </w:tc>
      </w:tr>
      <w:tr w:rsidR="00826640" w:rsidRPr="00826640" w14:paraId="060077A3" w14:textId="77777777" w:rsidTr="00765F7D">
        <w:tc>
          <w:tcPr>
            <w:tcW w:w="4315" w:type="dxa"/>
          </w:tcPr>
          <w:p w14:paraId="449A01DB" w14:textId="77777777" w:rsidR="00826640" w:rsidRDefault="00826640" w:rsidP="00826640">
            <w:pPr>
              <w:rPr>
                <w:rFonts w:ascii="Lato" w:hAnsi="Lato"/>
                <w:lang w:val="pl-PL"/>
              </w:rPr>
            </w:pPr>
            <w:r w:rsidRPr="00C12036">
              <w:rPr>
                <w:rFonts w:ascii="Lato" w:hAnsi="Lato"/>
                <w:lang w:val="pl-PL"/>
              </w:rPr>
              <w:t>Data urodzenia (miesiąc</w:t>
            </w:r>
            <w:r>
              <w:rPr>
                <w:rFonts w:ascii="Lato" w:hAnsi="Lato"/>
                <w:lang w:val="pl-PL"/>
              </w:rPr>
              <w:t>/</w:t>
            </w:r>
            <w:r w:rsidRPr="00C12036">
              <w:rPr>
                <w:rFonts w:ascii="Lato" w:hAnsi="Lato"/>
                <w:lang w:val="pl-PL"/>
              </w:rPr>
              <w:t>dzień /rok):</w:t>
            </w:r>
          </w:p>
          <w:p w14:paraId="7A8AFFCD" w14:textId="77777777" w:rsidR="00826640" w:rsidRDefault="00826640" w:rsidP="00841057">
            <w:pPr>
              <w:rPr>
                <w:rFonts w:ascii="Lato" w:hAnsi="Lato"/>
                <w:lang w:val="pl-PL"/>
              </w:rPr>
            </w:pPr>
          </w:p>
          <w:p w14:paraId="6660FD98" w14:textId="41846531" w:rsidR="00826640" w:rsidRPr="00C12036" w:rsidRDefault="00826640" w:rsidP="00841057">
            <w:pPr>
              <w:rPr>
                <w:rFonts w:ascii="Lato" w:hAnsi="Lato"/>
                <w:lang w:val="pl-PL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........................</w:t>
            </w:r>
          </w:p>
        </w:tc>
        <w:tc>
          <w:tcPr>
            <w:tcW w:w="4315" w:type="dxa"/>
          </w:tcPr>
          <w:p w14:paraId="7F783D48" w14:textId="708FF4FC" w:rsidR="00826640" w:rsidRDefault="00826640" w:rsidP="00826640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 xml:space="preserve">Date of </w:t>
            </w:r>
            <w:r>
              <w:rPr>
                <w:rFonts w:ascii="Lato" w:hAnsi="Lato"/>
              </w:rPr>
              <w:t>Birth</w:t>
            </w:r>
            <w:r w:rsidRPr="00C12036">
              <w:rPr>
                <w:rFonts w:ascii="Lato" w:hAnsi="Lato"/>
              </w:rPr>
              <w:t xml:space="preserve"> (Month</w:t>
            </w:r>
            <w:r>
              <w:rPr>
                <w:rFonts w:ascii="Lato" w:hAnsi="Lato"/>
              </w:rPr>
              <w:t>/</w:t>
            </w:r>
            <w:r w:rsidRPr="00C12036">
              <w:rPr>
                <w:rFonts w:ascii="Lato" w:hAnsi="Lato"/>
              </w:rPr>
              <w:t>Day/Year):</w:t>
            </w:r>
          </w:p>
          <w:p w14:paraId="76986081" w14:textId="4EBB3AD6" w:rsidR="00826640" w:rsidRPr="00826640" w:rsidRDefault="00826640" w:rsidP="00826640">
            <w:pPr>
              <w:rPr>
                <w:rFonts w:ascii="Lato" w:hAnsi="Lato"/>
              </w:rPr>
            </w:pPr>
          </w:p>
          <w:p w14:paraId="7FCCF4E3" w14:textId="74DB9DCD" w:rsidR="00826640" w:rsidRDefault="00826640" w:rsidP="00826640">
            <w:pPr>
              <w:rPr>
                <w:rFonts w:ascii="Lato" w:hAnsi="Lato"/>
                <w:lang w:val="pl-PL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........................</w:t>
            </w:r>
          </w:p>
          <w:p w14:paraId="31EDAC87" w14:textId="77777777" w:rsidR="00826640" w:rsidRPr="00826640" w:rsidRDefault="00826640" w:rsidP="00841057">
            <w:pPr>
              <w:rPr>
                <w:rFonts w:ascii="Lato" w:hAnsi="Lato"/>
                <w:lang w:val="pl-PL"/>
              </w:rPr>
            </w:pPr>
          </w:p>
        </w:tc>
      </w:tr>
      <w:tr w:rsidR="00173350" w:rsidRPr="00841057" w14:paraId="20ACD15B" w14:textId="77777777" w:rsidTr="00765F7D">
        <w:tc>
          <w:tcPr>
            <w:tcW w:w="4315" w:type="dxa"/>
          </w:tcPr>
          <w:p w14:paraId="02857FA2" w14:textId="57B1E55D" w:rsidR="00173350" w:rsidRDefault="00173350" w:rsidP="00841057">
            <w:pPr>
              <w:rPr>
                <w:rFonts w:ascii="Lato" w:hAnsi="Lato"/>
                <w:lang w:val="pl-PL"/>
              </w:rPr>
            </w:pPr>
            <w:r>
              <w:rPr>
                <w:rFonts w:ascii="Lato" w:hAnsi="Lato"/>
                <w:lang w:val="pl-PL"/>
              </w:rPr>
              <w:t xml:space="preserve">Wiek </w:t>
            </w:r>
            <w:r w:rsidR="00826640">
              <w:rPr>
                <w:rFonts w:ascii="Lato" w:hAnsi="Lato"/>
                <w:lang w:val="pl-PL"/>
              </w:rPr>
              <w:t>w momencie śmierci</w:t>
            </w:r>
            <w:r w:rsidRPr="00F3405A">
              <w:rPr>
                <w:rFonts w:ascii="Lato" w:hAnsi="Lato"/>
                <w:lang w:val="pl-PL"/>
              </w:rPr>
              <w:t>:</w:t>
            </w:r>
          </w:p>
          <w:p w14:paraId="3D49876F" w14:textId="77777777" w:rsidR="00173350" w:rsidRDefault="00173350" w:rsidP="00841057">
            <w:pPr>
              <w:rPr>
                <w:rFonts w:ascii="Lato" w:hAnsi="Lato"/>
                <w:lang w:val="pl-PL"/>
              </w:rPr>
            </w:pPr>
          </w:p>
          <w:p w14:paraId="75F603A9" w14:textId="77777777" w:rsidR="00173350" w:rsidRDefault="00173350" w:rsidP="00173350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</w:t>
            </w:r>
          </w:p>
          <w:p w14:paraId="5ACA606E" w14:textId="567E1070" w:rsidR="00173350" w:rsidRPr="00C12036" w:rsidRDefault="00173350" w:rsidP="00841057">
            <w:pPr>
              <w:rPr>
                <w:rFonts w:ascii="Lato" w:hAnsi="Lato"/>
                <w:lang w:val="pl-PL"/>
              </w:rPr>
            </w:pPr>
          </w:p>
        </w:tc>
        <w:tc>
          <w:tcPr>
            <w:tcW w:w="4315" w:type="dxa"/>
          </w:tcPr>
          <w:p w14:paraId="1EA32973" w14:textId="390BFB7B" w:rsidR="00173350" w:rsidRDefault="00173350" w:rsidP="0084105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Age </w:t>
            </w:r>
            <w:r w:rsidR="00826640">
              <w:rPr>
                <w:rFonts w:ascii="Lato" w:hAnsi="Lato"/>
              </w:rPr>
              <w:t>at D</w:t>
            </w:r>
            <w:r w:rsidR="00154AAC" w:rsidRPr="00F3405A">
              <w:rPr>
                <w:rFonts w:ascii="Lato" w:hAnsi="Lato"/>
              </w:rPr>
              <w:t>eath</w:t>
            </w:r>
            <w:r w:rsidRPr="00F3405A">
              <w:rPr>
                <w:rFonts w:ascii="Lato" w:hAnsi="Lato"/>
              </w:rPr>
              <w:t>:</w:t>
            </w:r>
          </w:p>
          <w:p w14:paraId="039310FC" w14:textId="77777777" w:rsidR="00173350" w:rsidRDefault="00173350" w:rsidP="00173350">
            <w:pPr>
              <w:rPr>
                <w:rFonts w:ascii="Lato" w:hAnsi="Lato"/>
              </w:rPr>
            </w:pPr>
          </w:p>
          <w:p w14:paraId="79F7553D" w14:textId="208E0644" w:rsidR="00173350" w:rsidRDefault="00173350" w:rsidP="00173350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</w:t>
            </w:r>
          </w:p>
          <w:p w14:paraId="20E23235" w14:textId="4390A1FC" w:rsidR="00173350" w:rsidRPr="00C12036" w:rsidRDefault="00173350" w:rsidP="00841057">
            <w:pPr>
              <w:rPr>
                <w:rFonts w:ascii="Lato" w:hAnsi="Lato"/>
              </w:rPr>
            </w:pPr>
          </w:p>
        </w:tc>
      </w:tr>
      <w:tr w:rsidR="00826640" w:rsidRPr="00826640" w14:paraId="38C1CF52" w14:textId="77777777" w:rsidTr="00765F7D">
        <w:tc>
          <w:tcPr>
            <w:tcW w:w="4315" w:type="dxa"/>
          </w:tcPr>
          <w:p w14:paraId="36CDEED4" w14:textId="7B49690E" w:rsidR="00826640" w:rsidRDefault="00826640" w:rsidP="00826640">
            <w:pPr>
              <w:rPr>
                <w:rFonts w:ascii="Lato" w:hAnsi="Lato"/>
                <w:lang w:val="pl-PL"/>
              </w:rPr>
            </w:pPr>
            <w:r w:rsidRPr="00826640">
              <w:rPr>
                <w:rFonts w:ascii="Lato" w:hAnsi="Lato"/>
                <w:lang w:val="pl-PL"/>
              </w:rPr>
              <w:t>Płeć</w:t>
            </w:r>
            <w:r>
              <w:rPr>
                <w:rFonts w:ascii="Lato" w:hAnsi="Lato"/>
                <w:lang w:val="pl-PL"/>
              </w:rPr>
              <w:t xml:space="preserve">: </w:t>
            </w:r>
            <w:r w:rsidRPr="00826640">
              <w:rPr>
                <w:rFonts w:ascii="Segoe UI Symbol" w:hAnsi="Segoe UI Symbol" w:cs="Segoe UI Symbol"/>
                <w:lang w:val="pl-PL"/>
              </w:rPr>
              <w:t>☐</w:t>
            </w:r>
            <w:r w:rsidRPr="00826640">
              <w:rPr>
                <w:rFonts w:ascii="Lato" w:hAnsi="Lato"/>
                <w:lang w:val="pl-PL"/>
              </w:rPr>
              <w:t xml:space="preserve"> Mężczyzna </w:t>
            </w:r>
            <w:r w:rsidRPr="00826640">
              <w:rPr>
                <w:rFonts w:ascii="Segoe UI Symbol" w:hAnsi="Segoe UI Symbol" w:cs="Segoe UI Symbol"/>
                <w:lang w:val="pl-PL"/>
              </w:rPr>
              <w:t>☐</w:t>
            </w:r>
            <w:r w:rsidRPr="00826640">
              <w:rPr>
                <w:rFonts w:ascii="Lato" w:hAnsi="Lato"/>
                <w:lang w:val="pl-PL"/>
              </w:rPr>
              <w:t xml:space="preserve"> Kobieta </w:t>
            </w:r>
          </w:p>
        </w:tc>
        <w:tc>
          <w:tcPr>
            <w:tcW w:w="4315" w:type="dxa"/>
          </w:tcPr>
          <w:p w14:paraId="7DEA5526" w14:textId="77777777" w:rsidR="00826640" w:rsidRDefault="00826640" w:rsidP="00826640">
            <w:pPr>
              <w:rPr>
                <w:rFonts w:ascii="Lato" w:hAnsi="Lato"/>
                <w:lang w:val="pl-PL"/>
              </w:rPr>
            </w:pPr>
            <w:r w:rsidRPr="00826640">
              <w:rPr>
                <w:rFonts w:ascii="Lato" w:hAnsi="Lato"/>
                <w:lang w:val="pl-PL"/>
              </w:rPr>
              <w:t>Sex</w:t>
            </w:r>
            <w:r>
              <w:rPr>
                <w:rFonts w:ascii="Lato" w:hAnsi="Lato"/>
                <w:lang w:val="pl-PL"/>
              </w:rPr>
              <w:t xml:space="preserve">: </w:t>
            </w:r>
            <w:r w:rsidRPr="00826640">
              <w:rPr>
                <w:rFonts w:ascii="Segoe UI Symbol" w:hAnsi="Segoe UI Symbol" w:cs="Segoe UI Symbol"/>
                <w:lang w:val="pl-PL"/>
              </w:rPr>
              <w:t>☐</w:t>
            </w:r>
            <w:r w:rsidRPr="00826640">
              <w:rPr>
                <w:rFonts w:ascii="Lato" w:hAnsi="Lato"/>
                <w:lang w:val="pl-PL"/>
              </w:rPr>
              <w:t xml:space="preserve"> Male</w:t>
            </w:r>
            <w:r>
              <w:rPr>
                <w:rFonts w:ascii="Lato" w:hAnsi="Lato"/>
                <w:lang w:val="pl-PL"/>
              </w:rPr>
              <w:t xml:space="preserve">  </w:t>
            </w:r>
            <w:r w:rsidRPr="00826640">
              <w:rPr>
                <w:rFonts w:ascii="Lato" w:hAnsi="Lato"/>
                <w:lang w:val="pl-PL"/>
              </w:rPr>
              <w:t xml:space="preserve"> </w:t>
            </w:r>
            <w:r w:rsidRPr="00826640">
              <w:rPr>
                <w:rFonts w:ascii="Segoe UI Symbol" w:hAnsi="Segoe UI Symbol" w:cs="Segoe UI Symbol"/>
                <w:lang w:val="pl-PL"/>
              </w:rPr>
              <w:t>☐</w:t>
            </w:r>
            <w:r w:rsidRPr="00826640">
              <w:rPr>
                <w:rFonts w:ascii="Lato" w:hAnsi="Lato"/>
                <w:lang w:val="pl-PL"/>
              </w:rPr>
              <w:t xml:space="preserve"> Female</w:t>
            </w:r>
          </w:p>
          <w:p w14:paraId="154FFDA1" w14:textId="4EAA7F81" w:rsidR="00826640" w:rsidRPr="00826640" w:rsidRDefault="00826640" w:rsidP="00826640">
            <w:pPr>
              <w:rPr>
                <w:rFonts w:ascii="Lato" w:hAnsi="Lato"/>
                <w:lang w:val="pl-PL"/>
              </w:rPr>
            </w:pPr>
          </w:p>
        </w:tc>
      </w:tr>
      <w:tr w:rsidR="006E2614" w:rsidRPr="00826640" w14:paraId="2818436B" w14:textId="77777777" w:rsidTr="00765F7D">
        <w:tc>
          <w:tcPr>
            <w:tcW w:w="4315" w:type="dxa"/>
          </w:tcPr>
          <w:p w14:paraId="4DD960E4" w14:textId="09A75AD4" w:rsidR="006E2614" w:rsidRDefault="006E2614" w:rsidP="00826640">
            <w:pPr>
              <w:rPr>
                <w:rFonts w:ascii="Lato" w:hAnsi="Lato"/>
                <w:lang w:val="pl-PL"/>
              </w:rPr>
            </w:pPr>
            <w:r>
              <w:rPr>
                <w:rFonts w:ascii="Lato" w:hAnsi="Lato"/>
                <w:lang w:val="pl-PL"/>
              </w:rPr>
              <w:t>Nr amerykańskiego ubezpieczenia społecznego</w:t>
            </w:r>
            <w:r w:rsidR="003E46BB">
              <w:rPr>
                <w:rFonts w:ascii="Lato" w:hAnsi="Lato"/>
                <w:lang w:val="pl-PL"/>
              </w:rPr>
              <w:t xml:space="preserve"> (jeśli znany)</w:t>
            </w:r>
            <w:r>
              <w:rPr>
                <w:rFonts w:ascii="Lato" w:hAnsi="Lato"/>
                <w:lang w:val="pl-PL"/>
              </w:rPr>
              <w:t>:</w:t>
            </w:r>
          </w:p>
          <w:p w14:paraId="3053F1D2" w14:textId="77777777" w:rsidR="006E2614" w:rsidRDefault="006E2614" w:rsidP="00826640">
            <w:pPr>
              <w:rPr>
                <w:rFonts w:ascii="Lato" w:hAnsi="Lato"/>
                <w:lang w:val="pl-PL"/>
              </w:rPr>
            </w:pPr>
          </w:p>
          <w:p w14:paraId="480D2815" w14:textId="059D57AD" w:rsidR="006E2614" w:rsidRPr="003E46BB" w:rsidRDefault="006E2614" w:rsidP="00826640">
            <w:pPr>
              <w:rPr>
                <w:rFonts w:ascii="Lato" w:hAnsi="Lato"/>
                <w:lang w:val="pl-PL"/>
              </w:rPr>
            </w:pPr>
            <w:r w:rsidRPr="003E46BB">
              <w:rPr>
                <w:rFonts w:ascii="Lato" w:hAnsi="Lato"/>
                <w:lang w:val="pl-PL"/>
              </w:rPr>
              <w:t>.............................................................................</w:t>
            </w:r>
          </w:p>
          <w:p w14:paraId="73DADB80" w14:textId="1F70DE4E" w:rsidR="006E2614" w:rsidRPr="00826640" w:rsidRDefault="006E2614" w:rsidP="00826640">
            <w:pPr>
              <w:rPr>
                <w:rFonts w:ascii="Lato" w:hAnsi="Lato"/>
                <w:lang w:val="pl-PL"/>
              </w:rPr>
            </w:pPr>
          </w:p>
        </w:tc>
        <w:tc>
          <w:tcPr>
            <w:tcW w:w="4315" w:type="dxa"/>
          </w:tcPr>
          <w:p w14:paraId="297D1499" w14:textId="77777777" w:rsidR="006E2614" w:rsidRDefault="006E2614" w:rsidP="00826640">
            <w:pPr>
              <w:rPr>
                <w:rFonts w:ascii="Lato" w:hAnsi="Lato"/>
              </w:rPr>
            </w:pPr>
            <w:r w:rsidRPr="006E2614">
              <w:rPr>
                <w:rFonts w:ascii="Lato" w:hAnsi="Lato"/>
              </w:rPr>
              <w:t>Social Security Number:</w:t>
            </w:r>
          </w:p>
          <w:p w14:paraId="1DDE3D10" w14:textId="77777777" w:rsidR="006E2614" w:rsidRDefault="006E2614" w:rsidP="00826640">
            <w:pPr>
              <w:rPr>
                <w:rFonts w:ascii="Lato" w:hAnsi="Lato"/>
              </w:rPr>
            </w:pPr>
          </w:p>
          <w:p w14:paraId="3A68B92C" w14:textId="77777777" w:rsidR="006E2614" w:rsidRDefault="006E2614" w:rsidP="00826640">
            <w:pPr>
              <w:rPr>
                <w:rFonts w:ascii="Lato" w:hAnsi="Lato"/>
              </w:rPr>
            </w:pPr>
          </w:p>
          <w:p w14:paraId="5E949823" w14:textId="77777777" w:rsidR="006E2614" w:rsidRDefault="006E2614" w:rsidP="006E261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</w:t>
            </w:r>
          </w:p>
          <w:p w14:paraId="2E23A25B" w14:textId="71D95A43" w:rsidR="006E2614" w:rsidRPr="006E2614" w:rsidRDefault="006E2614" w:rsidP="00826640">
            <w:pPr>
              <w:rPr>
                <w:rFonts w:ascii="Lato" w:hAnsi="Lato"/>
                <w:lang w:val="pl-PL"/>
              </w:rPr>
            </w:pPr>
          </w:p>
        </w:tc>
      </w:tr>
      <w:tr w:rsidR="00841057" w:rsidRPr="00841057" w14:paraId="370BEC59" w14:textId="77777777" w:rsidTr="00765F7D">
        <w:tc>
          <w:tcPr>
            <w:tcW w:w="4315" w:type="dxa"/>
          </w:tcPr>
          <w:p w14:paraId="407B7621" w14:textId="11FB688A" w:rsidR="00841057" w:rsidRPr="003E46BB" w:rsidRDefault="00841057">
            <w:pPr>
              <w:rPr>
                <w:rFonts w:ascii="Lato" w:hAnsi="Lato"/>
                <w:lang w:val="pl-PL"/>
              </w:rPr>
            </w:pPr>
            <w:r w:rsidRPr="003E46BB">
              <w:rPr>
                <w:rFonts w:ascii="Lato" w:hAnsi="Lato"/>
                <w:lang w:val="pl-PL"/>
              </w:rPr>
              <w:t>Imię</w:t>
            </w:r>
            <w:r w:rsidR="003E46BB" w:rsidRPr="003E46BB">
              <w:rPr>
                <w:rFonts w:ascii="Lato" w:hAnsi="Lato"/>
                <w:lang w:val="pl-PL"/>
              </w:rPr>
              <w:t>/imiona</w:t>
            </w:r>
            <w:r w:rsidRPr="003E46BB">
              <w:rPr>
                <w:rFonts w:ascii="Lato" w:hAnsi="Lato"/>
                <w:lang w:val="pl-PL"/>
              </w:rPr>
              <w:t xml:space="preserve"> i nazwisko ojca:</w:t>
            </w:r>
          </w:p>
          <w:p w14:paraId="7C499E6B" w14:textId="77777777" w:rsidR="00841057" w:rsidRPr="003E46BB" w:rsidRDefault="00841057">
            <w:pPr>
              <w:rPr>
                <w:rFonts w:ascii="Lato" w:hAnsi="Lato"/>
                <w:lang w:val="pl-PL"/>
              </w:rPr>
            </w:pPr>
          </w:p>
          <w:p w14:paraId="1BFC33A8" w14:textId="77777777" w:rsidR="00C0542C" w:rsidRPr="003E46BB" w:rsidRDefault="00C0542C">
            <w:pPr>
              <w:rPr>
                <w:rFonts w:ascii="Lato" w:hAnsi="Lato"/>
                <w:lang w:val="pl-PL"/>
              </w:rPr>
            </w:pPr>
          </w:p>
          <w:p w14:paraId="6DAEE55D" w14:textId="7A795699" w:rsidR="00841057" w:rsidRPr="003E46BB" w:rsidRDefault="00841057">
            <w:pPr>
              <w:rPr>
                <w:rFonts w:ascii="Lato" w:hAnsi="Lato"/>
                <w:lang w:val="pl-PL"/>
              </w:rPr>
            </w:pPr>
            <w:r w:rsidRPr="003E46BB">
              <w:rPr>
                <w:rFonts w:ascii="Lato" w:hAnsi="Lato"/>
                <w:lang w:val="pl-PL"/>
              </w:rPr>
              <w:t>.............................................................................</w:t>
            </w:r>
          </w:p>
          <w:p w14:paraId="026BDCFF" w14:textId="69A22328" w:rsidR="00841057" w:rsidRPr="003E46BB" w:rsidRDefault="00841057">
            <w:pPr>
              <w:rPr>
                <w:rFonts w:ascii="Lato" w:hAnsi="Lato"/>
                <w:lang w:val="pl-PL"/>
              </w:rPr>
            </w:pPr>
          </w:p>
        </w:tc>
        <w:tc>
          <w:tcPr>
            <w:tcW w:w="4315" w:type="dxa"/>
          </w:tcPr>
          <w:p w14:paraId="3B3A3A77" w14:textId="3744C4EC" w:rsidR="00841057" w:rsidRDefault="0084105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Parent’s information</w:t>
            </w:r>
            <w:r w:rsidR="00A344D4">
              <w:rPr>
                <w:rFonts w:ascii="Lato" w:hAnsi="Lato"/>
              </w:rPr>
              <w:t xml:space="preserve"> - </w:t>
            </w:r>
            <w:r w:rsidR="005B534E">
              <w:rPr>
                <w:rFonts w:ascii="Lato" w:hAnsi="Lato"/>
              </w:rPr>
              <w:t>Father:</w:t>
            </w:r>
          </w:p>
          <w:p w14:paraId="48B03D50" w14:textId="5E2E4E6C" w:rsidR="00841057" w:rsidRDefault="0084105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</w:t>
            </w:r>
            <w:r w:rsidR="00826640">
              <w:rPr>
                <w:rFonts w:ascii="Lato" w:hAnsi="Lato"/>
              </w:rPr>
              <w:t>F</w:t>
            </w:r>
            <w:r>
              <w:rPr>
                <w:rFonts w:ascii="Lato" w:hAnsi="Lato"/>
              </w:rPr>
              <w:t xml:space="preserve">irst, </w:t>
            </w:r>
            <w:r w:rsidR="00826640">
              <w:rPr>
                <w:rFonts w:ascii="Lato" w:hAnsi="Lato"/>
              </w:rPr>
              <w:t>L</w:t>
            </w:r>
            <w:r>
              <w:rPr>
                <w:rFonts w:ascii="Lato" w:hAnsi="Lato"/>
              </w:rPr>
              <w:t>ast name)</w:t>
            </w:r>
          </w:p>
          <w:p w14:paraId="463B9DDE" w14:textId="77777777" w:rsidR="00841057" w:rsidRDefault="00841057">
            <w:pPr>
              <w:rPr>
                <w:rFonts w:ascii="Lato" w:hAnsi="Lato"/>
              </w:rPr>
            </w:pPr>
          </w:p>
          <w:p w14:paraId="01CD822C" w14:textId="77777777" w:rsidR="00841057" w:rsidRDefault="00841057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</w:t>
            </w:r>
          </w:p>
          <w:p w14:paraId="7F09D3B6" w14:textId="1D1D22D2" w:rsidR="00841057" w:rsidRPr="00841057" w:rsidRDefault="00841057">
            <w:pPr>
              <w:rPr>
                <w:rFonts w:ascii="Lato" w:hAnsi="Lato"/>
              </w:rPr>
            </w:pPr>
          </w:p>
        </w:tc>
      </w:tr>
      <w:tr w:rsidR="00BD7BCD" w:rsidRPr="00C12036" w14:paraId="6DCAAC36" w14:textId="77777777" w:rsidTr="00765F7D">
        <w:tc>
          <w:tcPr>
            <w:tcW w:w="4315" w:type="dxa"/>
          </w:tcPr>
          <w:p w14:paraId="1210506F" w14:textId="4D11102C" w:rsidR="00841057" w:rsidRPr="00F3405A" w:rsidRDefault="00841057" w:rsidP="00841057">
            <w:pPr>
              <w:rPr>
                <w:rFonts w:ascii="Lato" w:hAnsi="Lato"/>
                <w:lang w:val="pl-PL"/>
              </w:rPr>
            </w:pPr>
            <w:r w:rsidRPr="00F3405A">
              <w:rPr>
                <w:rFonts w:ascii="Lato" w:hAnsi="Lato"/>
                <w:lang w:val="pl-PL"/>
              </w:rPr>
              <w:t>Imię</w:t>
            </w:r>
            <w:r w:rsidR="003E46BB">
              <w:rPr>
                <w:rFonts w:ascii="Lato" w:hAnsi="Lato"/>
                <w:lang w:val="pl-PL"/>
              </w:rPr>
              <w:t>/imiona</w:t>
            </w:r>
            <w:r w:rsidR="00CE4E95" w:rsidRPr="00F3405A">
              <w:rPr>
                <w:rFonts w:ascii="Lato" w:hAnsi="Lato"/>
                <w:lang w:val="pl-PL"/>
              </w:rPr>
              <w:t xml:space="preserve">, </w:t>
            </w:r>
            <w:r w:rsidRPr="00F3405A">
              <w:rPr>
                <w:rFonts w:ascii="Lato" w:hAnsi="Lato"/>
                <w:lang w:val="pl-PL"/>
              </w:rPr>
              <w:t>nazwisko</w:t>
            </w:r>
            <w:r w:rsidR="003E46BB">
              <w:rPr>
                <w:rFonts w:ascii="Lato" w:hAnsi="Lato"/>
                <w:lang w:val="pl-PL"/>
              </w:rPr>
              <w:t xml:space="preserve"> i</w:t>
            </w:r>
            <w:r w:rsidR="00CE4E95" w:rsidRPr="00F3405A">
              <w:rPr>
                <w:rFonts w:ascii="Lato" w:hAnsi="Lato"/>
                <w:lang w:val="pl-PL"/>
              </w:rPr>
              <w:t xml:space="preserve"> nazwisko rodowe</w:t>
            </w:r>
            <w:r w:rsidRPr="00F3405A">
              <w:rPr>
                <w:rFonts w:ascii="Lato" w:hAnsi="Lato"/>
                <w:lang w:val="pl-PL"/>
              </w:rPr>
              <w:t xml:space="preserve"> matki:</w:t>
            </w:r>
          </w:p>
          <w:p w14:paraId="667579D9" w14:textId="59F6FE2D" w:rsidR="00BD7BCD" w:rsidRDefault="00BD7BCD">
            <w:pPr>
              <w:rPr>
                <w:rFonts w:ascii="Lato" w:hAnsi="Lato"/>
                <w:lang w:val="pl-PL"/>
              </w:rPr>
            </w:pPr>
          </w:p>
          <w:p w14:paraId="4DFEC136" w14:textId="77777777" w:rsidR="00C0542C" w:rsidRPr="00826640" w:rsidRDefault="00C0542C">
            <w:pPr>
              <w:rPr>
                <w:rFonts w:ascii="Lato" w:hAnsi="Lato"/>
                <w:lang w:val="pl-PL"/>
              </w:rPr>
            </w:pPr>
          </w:p>
          <w:p w14:paraId="6D50051E" w14:textId="5C6A428A" w:rsidR="00C12036" w:rsidRDefault="00841057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</w:t>
            </w:r>
          </w:p>
          <w:p w14:paraId="5A94E659" w14:textId="77777777" w:rsidR="00C0542C" w:rsidRDefault="00C0542C" w:rsidP="00C0542C">
            <w:pPr>
              <w:rPr>
                <w:rFonts w:ascii="Lato" w:hAnsi="Lato"/>
              </w:rPr>
            </w:pPr>
          </w:p>
          <w:p w14:paraId="31F66F18" w14:textId="5610B8F8" w:rsidR="00C0542C" w:rsidRDefault="00C0542C" w:rsidP="00C0542C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</w:t>
            </w:r>
          </w:p>
          <w:p w14:paraId="73878B43" w14:textId="77777777" w:rsidR="00C0542C" w:rsidRDefault="00C0542C">
            <w:pPr>
              <w:rPr>
                <w:rFonts w:ascii="Lato" w:hAnsi="Lato"/>
              </w:rPr>
            </w:pPr>
          </w:p>
          <w:p w14:paraId="7F9E56C0" w14:textId="777C0EC8" w:rsidR="00841057" w:rsidRPr="00C12036" w:rsidRDefault="00841057">
            <w:pPr>
              <w:rPr>
                <w:rFonts w:ascii="Lato" w:hAnsi="Lato"/>
                <w:lang w:val="pl-PL"/>
              </w:rPr>
            </w:pPr>
          </w:p>
        </w:tc>
        <w:tc>
          <w:tcPr>
            <w:tcW w:w="4315" w:type="dxa"/>
          </w:tcPr>
          <w:p w14:paraId="248D0CAC" w14:textId="086CFDF7" w:rsidR="00841057" w:rsidRDefault="00841057" w:rsidP="0084105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lastRenderedPageBreak/>
              <w:t>Parent’s information</w:t>
            </w:r>
            <w:r w:rsidR="00A344D4">
              <w:rPr>
                <w:rFonts w:ascii="Lato" w:hAnsi="Lato"/>
              </w:rPr>
              <w:t xml:space="preserve"> - </w:t>
            </w:r>
            <w:r w:rsidR="005B534E">
              <w:rPr>
                <w:rFonts w:ascii="Lato" w:hAnsi="Lato"/>
              </w:rPr>
              <w:t>Mother:</w:t>
            </w:r>
          </w:p>
          <w:p w14:paraId="3B436BD8" w14:textId="1ECEAD12" w:rsidR="00841057" w:rsidRDefault="00841057" w:rsidP="0084105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</w:t>
            </w:r>
            <w:r w:rsidR="00826640">
              <w:rPr>
                <w:rFonts w:ascii="Lato" w:hAnsi="Lato"/>
              </w:rPr>
              <w:t>F</w:t>
            </w:r>
            <w:r>
              <w:rPr>
                <w:rFonts w:ascii="Lato" w:hAnsi="Lato"/>
              </w:rPr>
              <w:t xml:space="preserve">irst, </w:t>
            </w:r>
            <w:r w:rsidR="00826640">
              <w:rPr>
                <w:rFonts w:ascii="Lato" w:hAnsi="Lato"/>
              </w:rPr>
              <w:t>L</w:t>
            </w:r>
            <w:r>
              <w:rPr>
                <w:rFonts w:ascii="Lato" w:hAnsi="Lato"/>
              </w:rPr>
              <w:t xml:space="preserve">ast, </w:t>
            </w:r>
            <w:r w:rsidR="00826640">
              <w:rPr>
                <w:rFonts w:ascii="Lato" w:hAnsi="Lato"/>
              </w:rPr>
              <w:t>M</w:t>
            </w:r>
            <w:r>
              <w:rPr>
                <w:rFonts w:ascii="Lato" w:hAnsi="Lato"/>
              </w:rPr>
              <w:t>aiden name)</w:t>
            </w:r>
            <w:r w:rsidR="003A5844" w:rsidRPr="00C12036">
              <w:rPr>
                <w:rFonts w:ascii="Lato" w:hAnsi="Lato"/>
              </w:rPr>
              <w:br/>
            </w:r>
          </w:p>
          <w:p w14:paraId="575B6A47" w14:textId="77777777" w:rsidR="003E46BB" w:rsidRDefault="003E46BB">
            <w:pPr>
              <w:rPr>
                <w:rFonts w:ascii="Lato" w:hAnsi="Lato"/>
              </w:rPr>
            </w:pPr>
          </w:p>
          <w:p w14:paraId="6FFC6D03" w14:textId="65A072A7" w:rsidR="00BD7BCD" w:rsidRDefault="00841057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</w:t>
            </w:r>
          </w:p>
          <w:p w14:paraId="7DA12D53" w14:textId="77777777" w:rsidR="00841057" w:rsidRDefault="00841057">
            <w:pPr>
              <w:rPr>
                <w:rFonts w:ascii="Lato" w:hAnsi="Lato"/>
              </w:rPr>
            </w:pPr>
          </w:p>
          <w:p w14:paraId="2B54CB74" w14:textId="77777777" w:rsidR="00C0542C" w:rsidRDefault="00C0542C" w:rsidP="00C0542C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</w:t>
            </w:r>
          </w:p>
          <w:p w14:paraId="7872F916" w14:textId="1D55BF86" w:rsidR="00C0542C" w:rsidRPr="00C12036" w:rsidRDefault="00C0542C">
            <w:pPr>
              <w:rPr>
                <w:rFonts w:ascii="Lato" w:hAnsi="Lato"/>
              </w:rPr>
            </w:pPr>
          </w:p>
        </w:tc>
      </w:tr>
      <w:tr w:rsidR="00BD7BCD" w:rsidRPr="00C12036" w14:paraId="4919A290" w14:textId="77777777" w:rsidTr="00765F7D">
        <w:tc>
          <w:tcPr>
            <w:tcW w:w="4315" w:type="dxa"/>
          </w:tcPr>
          <w:p w14:paraId="133D9120" w14:textId="43D05CF6" w:rsidR="00C12036" w:rsidRPr="00C12036" w:rsidRDefault="00C12036">
            <w:pPr>
              <w:rPr>
                <w:rFonts w:ascii="Lato" w:hAnsi="Lato"/>
                <w:lang w:val="pl-PL"/>
              </w:rPr>
            </w:pPr>
          </w:p>
        </w:tc>
        <w:tc>
          <w:tcPr>
            <w:tcW w:w="4315" w:type="dxa"/>
          </w:tcPr>
          <w:p w14:paraId="3BF535B1" w14:textId="79D25FAE" w:rsidR="00BD7BCD" w:rsidRPr="00C12036" w:rsidRDefault="00BD7BCD">
            <w:pPr>
              <w:rPr>
                <w:rFonts w:ascii="Lato" w:hAnsi="Lato"/>
              </w:rPr>
            </w:pPr>
          </w:p>
        </w:tc>
      </w:tr>
      <w:tr w:rsidR="00BD7BCD" w:rsidRPr="00C12036" w14:paraId="08E77529" w14:textId="77777777" w:rsidTr="00765F7D">
        <w:tc>
          <w:tcPr>
            <w:tcW w:w="4315" w:type="dxa"/>
          </w:tcPr>
          <w:p w14:paraId="0C6082CF" w14:textId="77777777" w:rsid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Powód złożenia wniosku:</w:t>
            </w:r>
          </w:p>
          <w:p w14:paraId="0A58171B" w14:textId="136C0A50" w:rsidR="00BD7BCD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br/>
            </w:r>
            <w:r w:rsidR="00C12036" w:rsidRPr="00C12036">
              <w:rPr>
                <w:rFonts w:ascii="Lato" w:hAnsi="Lato"/>
              </w:rPr>
              <w:t>......................................................</w:t>
            </w:r>
            <w:r w:rsidR="00C12036">
              <w:rPr>
                <w:rFonts w:ascii="Lato" w:hAnsi="Lato"/>
              </w:rPr>
              <w:t>........................</w:t>
            </w:r>
          </w:p>
          <w:p w14:paraId="777E514A" w14:textId="159B855E" w:rsidR="00C12036" w:rsidRPr="00C12036" w:rsidRDefault="00C12036">
            <w:pPr>
              <w:rPr>
                <w:rFonts w:ascii="Lato" w:hAnsi="Lato"/>
              </w:rPr>
            </w:pPr>
          </w:p>
        </w:tc>
        <w:tc>
          <w:tcPr>
            <w:tcW w:w="4315" w:type="dxa"/>
          </w:tcPr>
          <w:p w14:paraId="2C431B1B" w14:textId="77777777" w:rsid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Reason for Request:</w:t>
            </w:r>
          </w:p>
          <w:p w14:paraId="44018210" w14:textId="74A1650E" w:rsidR="00BD7BCD" w:rsidRP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br/>
            </w:r>
            <w:r w:rsidR="00C12036" w:rsidRPr="00C12036">
              <w:rPr>
                <w:rFonts w:ascii="Lato" w:hAnsi="Lato"/>
              </w:rPr>
              <w:t>......................................................</w:t>
            </w:r>
            <w:r w:rsidR="00C12036">
              <w:rPr>
                <w:rFonts w:ascii="Lato" w:hAnsi="Lato"/>
              </w:rPr>
              <w:t>........................</w:t>
            </w:r>
          </w:p>
        </w:tc>
      </w:tr>
      <w:tr w:rsidR="006E2614" w:rsidRPr="006E2614" w14:paraId="0C136EAF" w14:textId="77777777" w:rsidTr="00765F7D">
        <w:tc>
          <w:tcPr>
            <w:tcW w:w="4315" w:type="dxa"/>
          </w:tcPr>
          <w:p w14:paraId="04A71CAF" w14:textId="460993CB" w:rsidR="006E2614" w:rsidRDefault="003E46BB">
            <w:pPr>
              <w:rPr>
                <w:rFonts w:ascii="Lato" w:hAnsi="Lato"/>
                <w:lang w:val="pl-PL"/>
              </w:rPr>
            </w:pPr>
            <w:r>
              <w:rPr>
                <w:rFonts w:ascii="Lato" w:hAnsi="Lato"/>
                <w:lang w:val="pl-PL"/>
              </w:rPr>
              <w:t>Pokrewieństwo z</w:t>
            </w:r>
            <w:r w:rsidR="006E2614" w:rsidRPr="00452508">
              <w:rPr>
                <w:rFonts w:ascii="Lato" w:hAnsi="Lato"/>
                <w:lang w:val="pl-PL"/>
              </w:rPr>
              <w:t xml:space="preserve"> osob</w:t>
            </w:r>
            <w:r>
              <w:rPr>
                <w:rFonts w:ascii="Lato" w:hAnsi="Lato"/>
                <w:lang w:val="pl-PL"/>
              </w:rPr>
              <w:t>ą</w:t>
            </w:r>
            <w:r w:rsidR="006E2614" w:rsidRPr="00452508">
              <w:rPr>
                <w:rFonts w:ascii="Lato" w:hAnsi="Lato"/>
                <w:lang w:val="pl-PL"/>
              </w:rPr>
              <w:t xml:space="preserve"> zmarł</w:t>
            </w:r>
            <w:r>
              <w:rPr>
                <w:rFonts w:ascii="Lato" w:hAnsi="Lato"/>
                <w:lang w:val="pl-PL"/>
              </w:rPr>
              <w:t>ą</w:t>
            </w:r>
            <w:r w:rsidR="006E2614">
              <w:rPr>
                <w:rFonts w:ascii="Lato" w:hAnsi="Lato"/>
                <w:lang w:val="pl-PL"/>
              </w:rPr>
              <w:t>:</w:t>
            </w:r>
          </w:p>
          <w:p w14:paraId="284AD007" w14:textId="77777777" w:rsidR="006E2614" w:rsidRDefault="006E2614">
            <w:pPr>
              <w:rPr>
                <w:rFonts w:ascii="Lato" w:hAnsi="Lato"/>
                <w:lang w:val="pl-PL"/>
              </w:rPr>
            </w:pPr>
          </w:p>
          <w:p w14:paraId="4725AF7C" w14:textId="100C80D4" w:rsidR="006E2614" w:rsidRDefault="006E2614">
            <w:pPr>
              <w:rPr>
                <w:rFonts w:ascii="Lato" w:hAnsi="Lato"/>
                <w:lang w:val="pl-PL"/>
              </w:rPr>
            </w:pPr>
            <w:r w:rsidRPr="00452508">
              <w:rPr>
                <w:rFonts w:ascii="Lato" w:hAnsi="Lato"/>
                <w:lang w:val="pl-PL"/>
              </w:rPr>
              <w:t>□ małżonek osoby zmarłej (wskazany na akcie zgonu)</w:t>
            </w:r>
          </w:p>
          <w:p w14:paraId="4AB71018" w14:textId="6BF142B5" w:rsidR="006E2614" w:rsidRDefault="006E2614">
            <w:pPr>
              <w:rPr>
                <w:rFonts w:ascii="Lato" w:hAnsi="Lato"/>
                <w:lang w:val="pl-PL"/>
              </w:rPr>
            </w:pPr>
          </w:p>
          <w:p w14:paraId="2198F95D" w14:textId="0458E0CD" w:rsidR="006E2614" w:rsidRDefault="006E2614">
            <w:pPr>
              <w:rPr>
                <w:rFonts w:ascii="Lato" w:hAnsi="Lato"/>
                <w:lang w:val="pl-PL"/>
              </w:rPr>
            </w:pPr>
            <w:r w:rsidRPr="00452508">
              <w:rPr>
                <w:rFonts w:ascii="Lato" w:hAnsi="Lato"/>
                <w:lang w:val="pl-PL"/>
              </w:rPr>
              <w:t>□ rodzic(e) (wskazani na akcie zgonu)</w:t>
            </w:r>
          </w:p>
          <w:p w14:paraId="60B4DD2E" w14:textId="15961D35" w:rsidR="006E2614" w:rsidRDefault="006E2614">
            <w:pPr>
              <w:rPr>
                <w:rFonts w:ascii="Lato" w:hAnsi="Lato"/>
                <w:lang w:val="pl-PL"/>
              </w:rPr>
            </w:pPr>
          </w:p>
          <w:p w14:paraId="3AEB3885" w14:textId="3116E660" w:rsidR="006E2614" w:rsidRDefault="006E2614">
            <w:pPr>
              <w:rPr>
                <w:rFonts w:ascii="Lato" w:hAnsi="Lato"/>
                <w:lang w:val="pl-PL"/>
              </w:rPr>
            </w:pPr>
            <w:r w:rsidRPr="00452508">
              <w:rPr>
                <w:rFonts w:ascii="Lato" w:hAnsi="Lato"/>
                <w:lang w:val="pl-PL"/>
              </w:rPr>
              <w:t>□ dziecko zmarłego</w:t>
            </w:r>
          </w:p>
          <w:p w14:paraId="5690AB8B" w14:textId="0711D5F5" w:rsidR="006E2614" w:rsidRDefault="006E2614">
            <w:pPr>
              <w:rPr>
                <w:rFonts w:ascii="Lato" w:hAnsi="Lato"/>
                <w:lang w:val="pl-PL"/>
              </w:rPr>
            </w:pPr>
          </w:p>
          <w:p w14:paraId="5249BF0A" w14:textId="0714BA3F" w:rsidR="006E2614" w:rsidRDefault="006E2614">
            <w:pPr>
              <w:rPr>
                <w:rFonts w:ascii="Lato" w:hAnsi="Lato"/>
                <w:lang w:val="pl-PL"/>
              </w:rPr>
            </w:pPr>
            <w:r w:rsidRPr="00452508">
              <w:rPr>
                <w:rFonts w:ascii="Lato" w:hAnsi="Lato"/>
                <w:lang w:val="pl-PL"/>
              </w:rPr>
              <w:t>□ rodzeństwo zmarłego</w:t>
            </w:r>
          </w:p>
          <w:p w14:paraId="4139C067" w14:textId="5F970E20" w:rsidR="006E2614" w:rsidRDefault="006E2614">
            <w:pPr>
              <w:rPr>
                <w:rFonts w:ascii="Lato" w:hAnsi="Lato"/>
                <w:lang w:val="pl-PL"/>
              </w:rPr>
            </w:pPr>
          </w:p>
          <w:p w14:paraId="4105D23E" w14:textId="175F6E97" w:rsidR="006E2614" w:rsidRDefault="006E2614">
            <w:pPr>
              <w:rPr>
                <w:rFonts w:ascii="Lato" w:hAnsi="Lato"/>
                <w:lang w:val="pl-PL"/>
              </w:rPr>
            </w:pPr>
            <w:r w:rsidRPr="00452508">
              <w:rPr>
                <w:rFonts w:ascii="Lato" w:hAnsi="Lato"/>
                <w:lang w:val="pl-PL"/>
              </w:rPr>
              <w:t>□ pełnomocnik prawny jednej z osób wskazanych powyżej</w:t>
            </w:r>
          </w:p>
          <w:p w14:paraId="38E0254F" w14:textId="77777777" w:rsidR="006E2614" w:rsidRDefault="006E2614">
            <w:pPr>
              <w:rPr>
                <w:rFonts w:ascii="Lato" w:hAnsi="Lato"/>
                <w:lang w:val="pl-PL"/>
              </w:rPr>
            </w:pPr>
          </w:p>
          <w:p w14:paraId="0A041D0C" w14:textId="3326FDF4" w:rsidR="006E2614" w:rsidRPr="00452508" w:rsidRDefault="006E2614" w:rsidP="006E2614">
            <w:pPr>
              <w:rPr>
                <w:rFonts w:ascii="Lato" w:hAnsi="Lato"/>
                <w:lang w:val="pl-PL"/>
              </w:rPr>
            </w:pPr>
            <w:r w:rsidRPr="00452508">
              <w:rPr>
                <w:rFonts w:ascii="Lato" w:hAnsi="Lato"/>
                <w:lang w:val="pl-PL"/>
              </w:rPr>
              <w:t>□ inne osoby</w:t>
            </w:r>
            <w:r w:rsidR="004F39F3">
              <w:rPr>
                <w:rFonts w:ascii="Lato" w:hAnsi="Lato"/>
                <w:lang w:val="pl-PL"/>
              </w:rPr>
              <w:t xml:space="preserve"> (</w:t>
            </w:r>
            <w:r w:rsidRPr="00452508">
              <w:rPr>
                <w:rFonts w:ascii="Lato" w:hAnsi="Lato"/>
                <w:lang w:val="pl-PL"/>
              </w:rPr>
              <w:t>wskazać</w:t>
            </w:r>
            <w:r w:rsidR="004F39F3">
              <w:rPr>
                <w:rFonts w:ascii="Lato" w:hAnsi="Lato"/>
                <w:lang w:val="pl-PL"/>
              </w:rPr>
              <w:t>)</w:t>
            </w:r>
            <w:r w:rsidRPr="00452508">
              <w:rPr>
                <w:rFonts w:ascii="Lato" w:hAnsi="Lato"/>
                <w:lang w:val="pl-PL"/>
              </w:rPr>
              <w:t xml:space="preserve">: </w:t>
            </w:r>
          </w:p>
          <w:p w14:paraId="29E9E0F6" w14:textId="6ADCEF95" w:rsidR="006E2614" w:rsidRPr="006E2614" w:rsidRDefault="006E2614">
            <w:pPr>
              <w:rPr>
                <w:rFonts w:ascii="Lato" w:hAnsi="Lato"/>
                <w:lang w:val="pl-PL"/>
              </w:rPr>
            </w:pPr>
          </w:p>
        </w:tc>
        <w:tc>
          <w:tcPr>
            <w:tcW w:w="4315" w:type="dxa"/>
          </w:tcPr>
          <w:p w14:paraId="074C5D6A" w14:textId="77777777" w:rsidR="006E2614" w:rsidRDefault="006E2614">
            <w:pPr>
              <w:rPr>
                <w:rFonts w:ascii="Lato" w:hAnsi="Lato"/>
              </w:rPr>
            </w:pPr>
            <w:r w:rsidRPr="006E2614">
              <w:rPr>
                <w:rFonts w:ascii="Lato" w:hAnsi="Lato"/>
              </w:rPr>
              <w:t>Applicant’s relationship to the decedent:</w:t>
            </w:r>
          </w:p>
          <w:p w14:paraId="32508FB6" w14:textId="77777777" w:rsidR="006E2614" w:rsidRDefault="006E2614">
            <w:pPr>
              <w:rPr>
                <w:rFonts w:ascii="Lato" w:hAnsi="Lato"/>
              </w:rPr>
            </w:pPr>
          </w:p>
          <w:p w14:paraId="57A5FD00" w14:textId="233CA23A" w:rsidR="006E2614" w:rsidRPr="006E2614" w:rsidRDefault="006E2614" w:rsidP="006E2614">
            <w:pPr>
              <w:rPr>
                <w:rFonts w:ascii="Lato" w:hAnsi="Lato"/>
              </w:rPr>
            </w:pPr>
            <w:r w:rsidRPr="006E2614">
              <w:rPr>
                <w:rFonts w:ascii="Lato" w:hAnsi="Lato"/>
              </w:rPr>
              <w:t>□ Spouse (listed on the death certificate)</w:t>
            </w:r>
          </w:p>
          <w:p w14:paraId="20D236FA" w14:textId="77777777" w:rsidR="006E2614" w:rsidRDefault="006E2614">
            <w:pPr>
              <w:rPr>
                <w:rFonts w:ascii="Lato" w:hAnsi="Lato"/>
              </w:rPr>
            </w:pPr>
          </w:p>
          <w:p w14:paraId="3285BA1B" w14:textId="77777777" w:rsidR="006E2614" w:rsidRDefault="006E2614">
            <w:pPr>
              <w:rPr>
                <w:rFonts w:ascii="Lato" w:hAnsi="Lato"/>
              </w:rPr>
            </w:pPr>
          </w:p>
          <w:p w14:paraId="4F416ECE" w14:textId="6CAEFE9D" w:rsidR="006E2614" w:rsidRPr="006E2614" w:rsidRDefault="006E2614" w:rsidP="006E2614">
            <w:pPr>
              <w:rPr>
                <w:rFonts w:ascii="Lato" w:hAnsi="Lato"/>
              </w:rPr>
            </w:pPr>
            <w:r w:rsidRPr="006E2614">
              <w:rPr>
                <w:rFonts w:ascii="Lato" w:hAnsi="Lato"/>
              </w:rPr>
              <w:t>□ Parent(s) (listed on the death certificate)</w:t>
            </w:r>
          </w:p>
          <w:p w14:paraId="13F63D1D" w14:textId="77777777" w:rsidR="006E2614" w:rsidRDefault="006E2614">
            <w:pPr>
              <w:rPr>
                <w:rFonts w:ascii="Lato" w:hAnsi="Lato"/>
              </w:rPr>
            </w:pPr>
          </w:p>
          <w:p w14:paraId="501C053B" w14:textId="692013A2" w:rsidR="006E2614" w:rsidRPr="006E2614" w:rsidRDefault="006E2614">
            <w:pPr>
              <w:rPr>
                <w:rFonts w:ascii="Lato" w:hAnsi="Lato"/>
              </w:rPr>
            </w:pPr>
            <w:r w:rsidRPr="006E2614">
              <w:rPr>
                <w:rFonts w:ascii="Lato" w:hAnsi="Lato"/>
              </w:rPr>
              <w:t>□ Child of the decedent</w:t>
            </w:r>
          </w:p>
          <w:p w14:paraId="7B0F27AD" w14:textId="77777777" w:rsidR="006E2614" w:rsidRPr="006E2614" w:rsidRDefault="006E2614">
            <w:pPr>
              <w:rPr>
                <w:rFonts w:ascii="Lato" w:hAnsi="Lato"/>
              </w:rPr>
            </w:pPr>
          </w:p>
          <w:p w14:paraId="60A759BB" w14:textId="77777777" w:rsidR="006E2614" w:rsidRDefault="006E2614">
            <w:pPr>
              <w:rPr>
                <w:rFonts w:ascii="Lato" w:hAnsi="Lato"/>
              </w:rPr>
            </w:pPr>
            <w:r w:rsidRPr="006E2614">
              <w:rPr>
                <w:rFonts w:ascii="Lato" w:hAnsi="Lato"/>
              </w:rPr>
              <w:t>□ Sibling of the decedent</w:t>
            </w:r>
          </w:p>
          <w:p w14:paraId="615F9FCA" w14:textId="77777777" w:rsidR="006E2614" w:rsidRDefault="006E2614">
            <w:pPr>
              <w:rPr>
                <w:rFonts w:ascii="Lato" w:hAnsi="Lato"/>
              </w:rPr>
            </w:pPr>
          </w:p>
          <w:p w14:paraId="2C81F4CE" w14:textId="5FD391BE" w:rsidR="006E2614" w:rsidRDefault="006E2614" w:rsidP="006E2614">
            <w:pPr>
              <w:rPr>
                <w:rFonts w:ascii="Lato" w:hAnsi="Lato"/>
              </w:rPr>
            </w:pPr>
            <w:r w:rsidRPr="006E2614">
              <w:rPr>
                <w:rFonts w:ascii="Lato" w:hAnsi="Lato"/>
              </w:rPr>
              <w:t>□ Legal representative of one of the above</w:t>
            </w:r>
          </w:p>
          <w:p w14:paraId="528B1092" w14:textId="3C07A481" w:rsidR="006E2614" w:rsidRDefault="006E2614" w:rsidP="006E2614">
            <w:pPr>
              <w:rPr>
                <w:rFonts w:ascii="Lato" w:hAnsi="Lato"/>
              </w:rPr>
            </w:pPr>
          </w:p>
          <w:p w14:paraId="5ADB0490" w14:textId="257C6650" w:rsidR="006E2614" w:rsidRPr="00452508" w:rsidRDefault="006E2614" w:rsidP="006E2614">
            <w:pPr>
              <w:rPr>
                <w:rFonts w:ascii="Lato" w:hAnsi="Lato"/>
                <w:lang w:val="pl-PL"/>
              </w:rPr>
            </w:pPr>
            <w:r w:rsidRPr="00452508">
              <w:rPr>
                <w:rFonts w:ascii="Lato" w:hAnsi="Lato"/>
                <w:lang w:val="pl-PL"/>
              </w:rPr>
              <w:t>□ Other</w:t>
            </w:r>
            <w:r w:rsidR="004F39F3">
              <w:rPr>
                <w:rFonts w:ascii="Lato" w:hAnsi="Lato"/>
                <w:lang w:val="pl-PL"/>
              </w:rPr>
              <w:t xml:space="preserve"> (</w:t>
            </w:r>
            <w:r w:rsidRPr="00452508">
              <w:rPr>
                <w:rFonts w:ascii="Lato" w:hAnsi="Lato"/>
                <w:lang w:val="pl-PL"/>
              </w:rPr>
              <w:t>specify</w:t>
            </w:r>
            <w:r w:rsidR="004F39F3">
              <w:rPr>
                <w:rFonts w:ascii="Lato" w:hAnsi="Lato"/>
                <w:lang w:val="pl-PL"/>
              </w:rPr>
              <w:t>)</w:t>
            </w:r>
            <w:r w:rsidRPr="00452508">
              <w:rPr>
                <w:rFonts w:ascii="Lato" w:hAnsi="Lato"/>
                <w:lang w:val="pl-PL"/>
              </w:rPr>
              <w:t>:</w:t>
            </w:r>
          </w:p>
          <w:p w14:paraId="0C3EBF2F" w14:textId="77777777" w:rsidR="006E2614" w:rsidRPr="006E2614" w:rsidRDefault="006E2614" w:rsidP="006E2614">
            <w:pPr>
              <w:rPr>
                <w:rFonts w:ascii="Lato" w:hAnsi="Lato"/>
                <w:lang w:val="pl-PL"/>
              </w:rPr>
            </w:pPr>
          </w:p>
          <w:p w14:paraId="0C67FAF6" w14:textId="0F2A35D3" w:rsidR="006E2614" w:rsidRPr="006E2614" w:rsidRDefault="006E2614">
            <w:pPr>
              <w:rPr>
                <w:rFonts w:ascii="Lato" w:hAnsi="Lato"/>
                <w:lang w:val="pl-PL"/>
              </w:rPr>
            </w:pPr>
          </w:p>
        </w:tc>
      </w:tr>
      <w:tr w:rsidR="00BD7BCD" w:rsidRPr="00C12036" w14:paraId="2C7F47B3" w14:textId="77777777" w:rsidTr="00765F7D">
        <w:tc>
          <w:tcPr>
            <w:tcW w:w="4315" w:type="dxa"/>
          </w:tcPr>
          <w:p w14:paraId="6099970E" w14:textId="77777777" w:rsidR="00765F7D" w:rsidRPr="006E2614" w:rsidRDefault="00765F7D">
            <w:pPr>
              <w:rPr>
                <w:rFonts w:ascii="Lato" w:hAnsi="Lato"/>
                <w:lang w:val="pl-PL"/>
              </w:rPr>
            </w:pPr>
          </w:p>
          <w:p w14:paraId="77982969" w14:textId="624733C2" w:rsidR="00C12036" w:rsidRDefault="003A5844">
            <w:pPr>
              <w:rPr>
                <w:rFonts w:ascii="Lato" w:hAnsi="Lato"/>
                <w:lang w:val="pl-PL"/>
              </w:rPr>
            </w:pPr>
            <w:r w:rsidRPr="00C12036">
              <w:rPr>
                <w:rFonts w:ascii="Lato" w:hAnsi="Lato"/>
                <w:lang w:val="pl-PL"/>
              </w:rPr>
              <w:t>Adres do doręczeń w Polsce:</w:t>
            </w:r>
          </w:p>
          <w:p w14:paraId="3F1C23A3" w14:textId="7EF58466" w:rsidR="00BD7BCD" w:rsidRDefault="003A5844">
            <w:pPr>
              <w:rPr>
                <w:rFonts w:ascii="Lato" w:hAnsi="Lato"/>
                <w:lang w:val="pl-PL"/>
              </w:rPr>
            </w:pPr>
            <w:r w:rsidRPr="00C12036">
              <w:rPr>
                <w:rFonts w:ascii="Lato" w:hAnsi="Lato"/>
                <w:lang w:val="pl-PL"/>
              </w:rPr>
              <w:br/>
            </w:r>
            <w:r w:rsidR="00C12036" w:rsidRPr="00C12036">
              <w:rPr>
                <w:rFonts w:ascii="Lato" w:hAnsi="Lato"/>
              </w:rPr>
              <w:t>......................................................</w:t>
            </w:r>
            <w:r w:rsidR="00C12036">
              <w:rPr>
                <w:rFonts w:ascii="Lato" w:hAnsi="Lato"/>
              </w:rPr>
              <w:t>........................</w:t>
            </w:r>
          </w:p>
          <w:p w14:paraId="3286551A" w14:textId="707B23DF" w:rsidR="00C12036" w:rsidRPr="00C12036" w:rsidRDefault="00C12036">
            <w:pPr>
              <w:rPr>
                <w:rFonts w:ascii="Lato" w:hAnsi="Lato"/>
                <w:lang w:val="pl-PL"/>
              </w:rPr>
            </w:pPr>
          </w:p>
        </w:tc>
        <w:tc>
          <w:tcPr>
            <w:tcW w:w="4315" w:type="dxa"/>
          </w:tcPr>
          <w:p w14:paraId="3F581594" w14:textId="77777777" w:rsidR="00765F7D" w:rsidRDefault="00765F7D">
            <w:pPr>
              <w:rPr>
                <w:rFonts w:ascii="Lato" w:hAnsi="Lato"/>
              </w:rPr>
            </w:pPr>
          </w:p>
          <w:p w14:paraId="60B58F32" w14:textId="1838350E" w:rsid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Delivery Address in Poland:</w:t>
            </w:r>
          </w:p>
          <w:p w14:paraId="667B8A8E" w14:textId="40F83D0C" w:rsidR="00BD7BCD" w:rsidRP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br/>
            </w:r>
            <w:r w:rsidR="00C12036" w:rsidRPr="00C12036">
              <w:rPr>
                <w:rFonts w:ascii="Lato" w:hAnsi="Lato"/>
              </w:rPr>
              <w:t>......................................................</w:t>
            </w:r>
            <w:r w:rsidR="00C12036">
              <w:rPr>
                <w:rFonts w:ascii="Lato" w:hAnsi="Lato"/>
              </w:rPr>
              <w:t>........................</w:t>
            </w:r>
          </w:p>
        </w:tc>
      </w:tr>
      <w:tr w:rsidR="00BD7BCD" w:rsidRPr="00C12036" w14:paraId="0C2B904A" w14:textId="77777777" w:rsidTr="00765F7D">
        <w:tc>
          <w:tcPr>
            <w:tcW w:w="4315" w:type="dxa"/>
          </w:tcPr>
          <w:p w14:paraId="58AB40AA" w14:textId="77777777" w:rsidR="00C12036" w:rsidRDefault="003A5844">
            <w:pPr>
              <w:rPr>
                <w:rFonts w:ascii="Lato" w:hAnsi="Lato"/>
                <w:lang w:val="pl-PL"/>
              </w:rPr>
            </w:pPr>
            <w:r w:rsidRPr="00C12036">
              <w:rPr>
                <w:rFonts w:ascii="Lato" w:hAnsi="Lato"/>
                <w:lang w:val="pl-PL"/>
              </w:rPr>
              <w:t>Numer rachunku bankowego do zwrotu opłaty w przypadku nieodnalezienia aktu:</w:t>
            </w:r>
          </w:p>
          <w:p w14:paraId="6CD2096C" w14:textId="00B7089C" w:rsid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  <w:lang w:val="pl-PL"/>
              </w:rPr>
              <w:br/>
            </w:r>
            <w:r w:rsidR="00C12036" w:rsidRPr="00C12036">
              <w:rPr>
                <w:rFonts w:ascii="Lato" w:hAnsi="Lato"/>
              </w:rPr>
              <w:t>......................................................</w:t>
            </w:r>
            <w:r w:rsidR="00C12036">
              <w:rPr>
                <w:rFonts w:ascii="Lato" w:hAnsi="Lato"/>
              </w:rPr>
              <w:t>........................</w:t>
            </w:r>
          </w:p>
          <w:p w14:paraId="08D20A8A" w14:textId="77777777" w:rsidR="00A344D4" w:rsidRDefault="00A344D4">
            <w:pPr>
              <w:rPr>
                <w:rFonts w:ascii="Lato" w:hAnsi="Lato"/>
              </w:rPr>
            </w:pPr>
          </w:p>
          <w:p w14:paraId="47FDA91A" w14:textId="77777777" w:rsidR="00C12036" w:rsidRDefault="00A344D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........................</w:t>
            </w:r>
          </w:p>
          <w:p w14:paraId="29EE56E6" w14:textId="7AE5410E" w:rsidR="00A344D4" w:rsidRPr="00C12036" w:rsidRDefault="00A344D4">
            <w:pPr>
              <w:rPr>
                <w:rFonts w:ascii="Lato" w:hAnsi="Lato"/>
                <w:lang w:val="pl-PL"/>
              </w:rPr>
            </w:pPr>
          </w:p>
        </w:tc>
        <w:tc>
          <w:tcPr>
            <w:tcW w:w="4315" w:type="dxa"/>
          </w:tcPr>
          <w:p w14:paraId="08849FBA" w14:textId="77777777" w:rsidR="00C0542C" w:rsidRDefault="00C0542C" w:rsidP="00C0542C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Bank Account Number for Refund if Record is Not Found:</w:t>
            </w:r>
          </w:p>
          <w:p w14:paraId="5D050B38" w14:textId="77777777" w:rsidR="00BD7BCD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br/>
            </w:r>
            <w:r w:rsidR="00C12036" w:rsidRPr="00C12036">
              <w:rPr>
                <w:rFonts w:ascii="Lato" w:hAnsi="Lato"/>
              </w:rPr>
              <w:t>......................................................</w:t>
            </w:r>
            <w:r w:rsidR="00C12036">
              <w:rPr>
                <w:rFonts w:ascii="Lato" w:hAnsi="Lato"/>
              </w:rPr>
              <w:t>........................</w:t>
            </w:r>
          </w:p>
          <w:p w14:paraId="5558E140" w14:textId="77777777" w:rsidR="00A344D4" w:rsidRDefault="00A344D4">
            <w:pPr>
              <w:rPr>
                <w:rFonts w:ascii="Lato" w:hAnsi="Lato"/>
              </w:rPr>
            </w:pPr>
          </w:p>
          <w:p w14:paraId="37888A39" w14:textId="4E6D6217" w:rsidR="00A344D4" w:rsidRPr="00C12036" w:rsidRDefault="00A344D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......................................................</w:t>
            </w:r>
            <w:r>
              <w:rPr>
                <w:rFonts w:ascii="Lato" w:hAnsi="Lato"/>
              </w:rPr>
              <w:t>........................</w:t>
            </w:r>
          </w:p>
        </w:tc>
      </w:tr>
      <w:tr w:rsidR="00BD7BCD" w:rsidRPr="00C12036" w14:paraId="3648F6C5" w14:textId="77777777" w:rsidTr="00765F7D">
        <w:tc>
          <w:tcPr>
            <w:tcW w:w="4315" w:type="dxa"/>
          </w:tcPr>
          <w:p w14:paraId="6D922220" w14:textId="77777777" w:rsid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Podpis wnioskodawcy:</w:t>
            </w:r>
          </w:p>
          <w:p w14:paraId="06F8FB18" w14:textId="73E95688" w:rsidR="00BD7BCD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br/>
              <w:t>......................................................</w:t>
            </w:r>
            <w:r w:rsidR="00C12036">
              <w:rPr>
                <w:rFonts w:ascii="Lato" w:hAnsi="Lato"/>
              </w:rPr>
              <w:t>........................</w:t>
            </w:r>
          </w:p>
          <w:p w14:paraId="7E4B29B7" w14:textId="6F00A64E" w:rsidR="00C12036" w:rsidRPr="00C12036" w:rsidRDefault="00C12036">
            <w:pPr>
              <w:rPr>
                <w:rFonts w:ascii="Lato" w:hAnsi="Lato"/>
              </w:rPr>
            </w:pPr>
          </w:p>
        </w:tc>
        <w:tc>
          <w:tcPr>
            <w:tcW w:w="4315" w:type="dxa"/>
          </w:tcPr>
          <w:p w14:paraId="4B1323EE" w14:textId="77777777" w:rsid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t>Applicant’s Signature:</w:t>
            </w:r>
          </w:p>
          <w:p w14:paraId="248C5295" w14:textId="0C348419" w:rsidR="00BD7BCD" w:rsidRPr="00C12036" w:rsidRDefault="003A5844">
            <w:pPr>
              <w:rPr>
                <w:rFonts w:ascii="Lato" w:hAnsi="Lato"/>
              </w:rPr>
            </w:pPr>
            <w:r w:rsidRPr="00C12036">
              <w:rPr>
                <w:rFonts w:ascii="Lato" w:hAnsi="Lato"/>
              </w:rPr>
              <w:br/>
            </w:r>
            <w:r w:rsidR="00C12036" w:rsidRPr="00C12036">
              <w:rPr>
                <w:rFonts w:ascii="Lato" w:hAnsi="Lato"/>
              </w:rPr>
              <w:t>......................................................</w:t>
            </w:r>
            <w:r w:rsidR="00C12036">
              <w:rPr>
                <w:rFonts w:ascii="Lato" w:hAnsi="Lato"/>
              </w:rPr>
              <w:t>........................</w:t>
            </w:r>
          </w:p>
        </w:tc>
      </w:tr>
    </w:tbl>
    <w:p w14:paraId="282FB8D6" w14:textId="2EB20337" w:rsidR="003A5844" w:rsidRDefault="003A5844" w:rsidP="00C12036">
      <w:pPr>
        <w:rPr>
          <w:rFonts w:ascii="Lato" w:hAnsi="Lato"/>
        </w:rPr>
      </w:pPr>
    </w:p>
    <w:sectPr w:rsidR="003A584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CE7"/>
    <w:rsid w:val="00034616"/>
    <w:rsid w:val="0006063C"/>
    <w:rsid w:val="0015074B"/>
    <w:rsid w:val="00154AAC"/>
    <w:rsid w:val="00173350"/>
    <w:rsid w:val="00290234"/>
    <w:rsid w:val="0029639D"/>
    <w:rsid w:val="00317346"/>
    <w:rsid w:val="00326F90"/>
    <w:rsid w:val="003A5844"/>
    <w:rsid w:val="003E46BB"/>
    <w:rsid w:val="004F39F3"/>
    <w:rsid w:val="005B534E"/>
    <w:rsid w:val="006E2614"/>
    <w:rsid w:val="00765F7D"/>
    <w:rsid w:val="00826640"/>
    <w:rsid w:val="00841057"/>
    <w:rsid w:val="00861FED"/>
    <w:rsid w:val="00A344D4"/>
    <w:rsid w:val="00AA1D8D"/>
    <w:rsid w:val="00B47730"/>
    <w:rsid w:val="00BA1487"/>
    <w:rsid w:val="00BD7BCD"/>
    <w:rsid w:val="00C0542C"/>
    <w:rsid w:val="00C12036"/>
    <w:rsid w:val="00CB0664"/>
    <w:rsid w:val="00CB0CD4"/>
    <w:rsid w:val="00CE4E95"/>
    <w:rsid w:val="00F3405A"/>
    <w:rsid w:val="00FC693F"/>
    <w:rsid w:val="00FD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6D033"/>
  <w14:defaultImageDpi w14:val="300"/>
  <w15:docId w15:val="{B0FE42B0-A1BE-4F7F-9450-5E230B5F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Rybołowicz-Wozniak Joanne</cp:lastModifiedBy>
  <cp:revision>3</cp:revision>
  <dcterms:created xsi:type="dcterms:W3CDTF">2026-03-10T14:39:00Z</dcterms:created>
  <dcterms:modified xsi:type="dcterms:W3CDTF">2026-03-10T16:39:00Z</dcterms:modified>
  <cp:category/>
</cp:coreProperties>
</file>