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B8A2" w14:textId="0A511158" w:rsidR="00C12036" w:rsidRPr="009215FC" w:rsidRDefault="00C12036" w:rsidP="00C12036">
      <w:pPr>
        <w:pStyle w:val="Nagwek1"/>
        <w:rPr>
          <w:rFonts w:ascii="Lato" w:hAnsi="Lato"/>
          <w:lang w:val="pl-PL"/>
        </w:rPr>
      </w:pPr>
      <w:r w:rsidRPr="009215FC">
        <w:rPr>
          <w:rFonts w:ascii="Lato" w:hAnsi="Lato"/>
          <w:lang w:val="pl-PL"/>
        </w:rPr>
        <w:t xml:space="preserve">WNIOSEK O WYDANIE ODPISU </w:t>
      </w:r>
      <w:r w:rsidR="009215FC">
        <w:rPr>
          <w:rFonts w:ascii="Lato" w:hAnsi="Lato"/>
          <w:lang w:val="pl-PL"/>
        </w:rPr>
        <w:t xml:space="preserve">AKTU </w:t>
      </w:r>
      <w:r w:rsidR="009215FC" w:rsidRPr="009215FC">
        <w:rPr>
          <w:rFonts w:ascii="Lato" w:hAnsi="Lato"/>
          <w:lang w:val="pl-PL"/>
        </w:rPr>
        <w:t>MAŁ</w:t>
      </w:r>
      <w:r w:rsidR="009215FC">
        <w:rPr>
          <w:rFonts w:ascii="Lato" w:hAnsi="Lato"/>
          <w:lang w:val="pl-PL"/>
        </w:rPr>
        <w:t>ŻEŃSTWA</w:t>
      </w:r>
    </w:p>
    <w:p w14:paraId="0C5EA574" w14:textId="3CE64F0A" w:rsidR="00BD7BCD" w:rsidRPr="00C12036" w:rsidRDefault="003A5844">
      <w:pPr>
        <w:rPr>
          <w:rFonts w:ascii="Lato" w:hAnsi="Lato"/>
        </w:rPr>
      </w:pPr>
      <w:r w:rsidRPr="00C12036">
        <w:rPr>
          <w:rFonts w:ascii="Lato" w:hAnsi="Lato"/>
        </w:rPr>
        <w:t xml:space="preserve">(Application for a Certified Copy of </w:t>
      </w:r>
      <w:r w:rsidR="00F47B02">
        <w:rPr>
          <w:rFonts w:ascii="Lato" w:hAnsi="Lato"/>
        </w:rPr>
        <w:t>Marriage</w:t>
      </w:r>
      <w:r w:rsidRPr="00C12036">
        <w:rPr>
          <w:rFonts w:ascii="Lato" w:hAnsi="Lato"/>
        </w:rPr>
        <w:t xml:space="preserve"> Record)</w:t>
      </w:r>
      <w:r w:rsidRPr="00C12036">
        <w:rPr>
          <w:rFonts w:ascii="Lato" w:hAnsi="Lato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D7BCD" w:rsidRPr="00C12036" w14:paraId="782A3760" w14:textId="77777777" w:rsidTr="009215FC">
        <w:tc>
          <w:tcPr>
            <w:tcW w:w="4315" w:type="dxa"/>
          </w:tcPr>
          <w:p w14:paraId="161E4F43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Dane wnioskodawcy:</w:t>
            </w:r>
          </w:p>
          <w:p w14:paraId="05D1C31B" w14:textId="77777777" w:rsidR="008D79FB" w:rsidRDefault="008D79FB">
            <w:pPr>
              <w:rPr>
                <w:rFonts w:ascii="Lato" w:hAnsi="Lato"/>
              </w:rPr>
            </w:pPr>
          </w:p>
          <w:p w14:paraId="567E33B8" w14:textId="77777777" w:rsidR="008D79FB" w:rsidRDefault="008D79FB">
            <w:pPr>
              <w:rPr>
                <w:rFonts w:ascii="Lato" w:hAnsi="Lato"/>
              </w:rPr>
            </w:pPr>
          </w:p>
          <w:p w14:paraId="4BC682F9" w14:textId="5B368AF8" w:rsidR="008D79FB" w:rsidRPr="00C12036" w:rsidRDefault="008D79FB">
            <w:pPr>
              <w:rPr>
                <w:rFonts w:ascii="Lato" w:hAnsi="Lato"/>
              </w:rPr>
            </w:pPr>
          </w:p>
        </w:tc>
        <w:tc>
          <w:tcPr>
            <w:tcW w:w="4315" w:type="dxa"/>
          </w:tcPr>
          <w:p w14:paraId="4E763736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Applicant’s Information:</w:t>
            </w:r>
          </w:p>
          <w:p w14:paraId="1BCEE469" w14:textId="77777777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</w:p>
          <w:p w14:paraId="5F8F3BB6" w14:textId="77777777" w:rsidR="008D79FB" w:rsidRDefault="008D79FB">
            <w:pPr>
              <w:rPr>
                <w:rFonts w:ascii="Lato" w:hAnsi="Lato"/>
              </w:rPr>
            </w:pPr>
          </w:p>
          <w:p w14:paraId="199B5C22" w14:textId="6B1D5693" w:rsidR="008D79FB" w:rsidRPr="00C12036" w:rsidRDefault="008D79FB">
            <w:pPr>
              <w:rPr>
                <w:rFonts w:ascii="Lato" w:hAnsi="Lato"/>
              </w:rPr>
            </w:pPr>
          </w:p>
        </w:tc>
      </w:tr>
      <w:tr w:rsidR="00BD7BCD" w:rsidRPr="00C12036" w14:paraId="0DD6AC58" w14:textId="77777777" w:rsidTr="0062699A">
        <w:tc>
          <w:tcPr>
            <w:tcW w:w="4315" w:type="dxa"/>
            <w:tcBorders>
              <w:bottom w:val="nil"/>
            </w:tcBorders>
          </w:tcPr>
          <w:p w14:paraId="1CFD1345" w14:textId="0D0FE8A1" w:rsidR="009215FC" w:rsidRPr="009215FC" w:rsidRDefault="009215FC" w:rsidP="009215FC">
            <w:pPr>
              <w:rPr>
                <w:rFonts w:ascii="Lato" w:hAnsi="Lato"/>
                <w:lang w:val="pl-PL"/>
              </w:rPr>
            </w:pPr>
            <w:r w:rsidRPr="009215FC">
              <w:rPr>
                <w:rFonts w:ascii="Lato" w:hAnsi="Lato"/>
                <w:lang w:val="pl-PL"/>
              </w:rPr>
              <w:t>Imię</w:t>
            </w:r>
            <w:r w:rsidR="004704B5">
              <w:rPr>
                <w:rFonts w:ascii="Lato" w:hAnsi="Lato"/>
                <w:lang w:val="pl-PL"/>
              </w:rPr>
              <w:t>/Imiona</w:t>
            </w:r>
            <w:r w:rsidRPr="009215FC">
              <w:rPr>
                <w:rFonts w:ascii="Lato" w:hAnsi="Lato"/>
                <w:lang w:val="pl-PL"/>
              </w:rPr>
              <w:t xml:space="preserve"> i nazwisko </w:t>
            </w:r>
            <w:r w:rsidR="00176620">
              <w:rPr>
                <w:rFonts w:ascii="Lato" w:hAnsi="Lato"/>
                <w:lang w:val="pl-PL"/>
              </w:rPr>
              <w:t xml:space="preserve">rodowe </w:t>
            </w:r>
            <w:r w:rsidRPr="009215FC">
              <w:rPr>
                <w:rFonts w:ascii="Lato" w:hAnsi="Lato"/>
                <w:lang w:val="pl-PL"/>
              </w:rPr>
              <w:t>Pana Młodego</w:t>
            </w:r>
            <w:r>
              <w:rPr>
                <w:rFonts w:ascii="Lato" w:hAnsi="Lato"/>
                <w:lang w:val="pl-PL"/>
              </w:rPr>
              <w:t>:</w:t>
            </w:r>
            <w:r w:rsidRPr="009215FC">
              <w:rPr>
                <w:rFonts w:ascii="Lato" w:hAnsi="Lato"/>
                <w:lang w:val="pl-PL"/>
              </w:rPr>
              <w:t xml:space="preserve">  </w:t>
            </w:r>
          </w:p>
          <w:p w14:paraId="3A879EA0" w14:textId="425BF3F9" w:rsidR="00BD7BCD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58432042" w14:textId="49DCE69B" w:rsidR="00C12036" w:rsidRPr="00C12036" w:rsidRDefault="00C12036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  <w:tcBorders>
              <w:bottom w:val="nil"/>
            </w:tcBorders>
          </w:tcPr>
          <w:p w14:paraId="7D98E6B1" w14:textId="7D42B202" w:rsidR="009215FC" w:rsidRDefault="005D17F4">
            <w:pPr>
              <w:rPr>
                <w:rFonts w:ascii="Lato" w:hAnsi="Lato"/>
                <w:iCs/>
              </w:rPr>
            </w:pPr>
            <w:r w:rsidRPr="005D17F4">
              <w:rPr>
                <w:rFonts w:ascii="Lato" w:hAnsi="Lato"/>
              </w:rPr>
              <w:t>Name of Spouse Prior to First Marriage:</w:t>
            </w:r>
          </w:p>
          <w:p w14:paraId="6217CD91" w14:textId="77777777" w:rsidR="0062699A" w:rsidRDefault="0062699A">
            <w:pPr>
              <w:rPr>
                <w:rFonts w:ascii="Lato" w:hAnsi="Lato"/>
              </w:rPr>
            </w:pPr>
          </w:p>
          <w:p w14:paraId="22395DF8" w14:textId="33D3DED1" w:rsidR="009215FC" w:rsidRPr="009215FC" w:rsidRDefault="009215FC">
            <w:pPr>
              <w:rPr>
                <w:rFonts w:ascii="Lato" w:hAnsi="Lato"/>
                <w:iCs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62699A" w:rsidRPr="0062699A" w14:paraId="6D65FFF7" w14:textId="77777777" w:rsidTr="0062699A">
        <w:tc>
          <w:tcPr>
            <w:tcW w:w="4315" w:type="dxa"/>
            <w:tcBorders>
              <w:top w:val="nil"/>
            </w:tcBorders>
          </w:tcPr>
          <w:p w14:paraId="026147B1" w14:textId="77777777" w:rsidR="0062699A" w:rsidRDefault="0062699A" w:rsidP="0062699A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 xml:space="preserve">Data urodzenia </w:t>
            </w:r>
            <w:r w:rsidRPr="009215FC">
              <w:rPr>
                <w:rFonts w:ascii="Lato" w:hAnsi="Lato"/>
                <w:lang w:val="pl-PL"/>
              </w:rPr>
              <w:t>(miesiąc</w:t>
            </w:r>
            <w:r>
              <w:rPr>
                <w:rFonts w:ascii="Lato" w:hAnsi="Lato"/>
                <w:lang w:val="pl-PL"/>
              </w:rPr>
              <w:t>/d</w:t>
            </w:r>
            <w:r w:rsidRPr="009215FC">
              <w:rPr>
                <w:rFonts w:ascii="Lato" w:hAnsi="Lato"/>
                <w:lang w:val="pl-PL"/>
              </w:rPr>
              <w:t>zień/rok)</w:t>
            </w:r>
            <w:r>
              <w:rPr>
                <w:rFonts w:ascii="Lato" w:hAnsi="Lato"/>
                <w:lang w:val="pl-PL"/>
              </w:rPr>
              <w:t>:</w:t>
            </w:r>
          </w:p>
          <w:p w14:paraId="72BAA2D4" w14:textId="77777777" w:rsidR="0062699A" w:rsidRDefault="0062699A" w:rsidP="0062699A">
            <w:pPr>
              <w:rPr>
                <w:rFonts w:ascii="Lato" w:hAnsi="Lato"/>
                <w:lang w:val="pl-PL"/>
              </w:rPr>
            </w:pPr>
          </w:p>
          <w:p w14:paraId="62ACA650" w14:textId="7D05904E" w:rsidR="0062699A" w:rsidRPr="009215FC" w:rsidRDefault="0062699A" w:rsidP="0062699A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  <w:tc>
          <w:tcPr>
            <w:tcW w:w="4315" w:type="dxa"/>
            <w:tcBorders>
              <w:top w:val="nil"/>
            </w:tcBorders>
          </w:tcPr>
          <w:p w14:paraId="63551029" w14:textId="77777777" w:rsidR="0062699A" w:rsidRDefault="0062699A" w:rsidP="0062699A">
            <w:pPr>
              <w:rPr>
                <w:rFonts w:ascii="Lato" w:hAnsi="Lato"/>
                <w:iCs/>
              </w:rPr>
            </w:pPr>
            <w:r w:rsidRPr="0062699A">
              <w:rPr>
                <w:rFonts w:ascii="Lato" w:hAnsi="Lato"/>
              </w:rPr>
              <w:t>Date of Birth:</w:t>
            </w:r>
            <w:r w:rsidRPr="009215FC">
              <w:rPr>
                <w:rFonts w:ascii="Lato" w:hAnsi="Lato"/>
                <w:iCs/>
              </w:rPr>
              <w:t xml:space="preserve"> (Month</w:t>
            </w:r>
            <w:r>
              <w:rPr>
                <w:rFonts w:ascii="Lato" w:hAnsi="Lato"/>
                <w:iCs/>
              </w:rPr>
              <w:t>/</w:t>
            </w:r>
            <w:r w:rsidRPr="009215FC">
              <w:rPr>
                <w:rFonts w:ascii="Lato" w:hAnsi="Lato"/>
                <w:iCs/>
              </w:rPr>
              <w:t>Day/Year):</w:t>
            </w:r>
          </w:p>
          <w:p w14:paraId="494D09D6" w14:textId="77777777" w:rsidR="0062699A" w:rsidRDefault="0062699A" w:rsidP="0062699A">
            <w:pPr>
              <w:rPr>
                <w:rFonts w:ascii="Lato" w:hAnsi="Lato"/>
              </w:rPr>
            </w:pPr>
          </w:p>
          <w:p w14:paraId="7BEAC9B5" w14:textId="77777777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14752701" w14:textId="4AF0333F" w:rsidR="0062699A" w:rsidRPr="0062699A" w:rsidRDefault="0062699A" w:rsidP="0062699A">
            <w:pPr>
              <w:rPr>
                <w:rFonts w:ascii="Lato" w:hAnsi="Lato"/>
              </w:rPr>
            </w:pPr>
          </w:p>
        </w:tc>
      </w:tr>
      <w:tr w:rsidR="0062699A" w:rsidRPr="00C12036" w14:paraId="6DCAAC36" w14:textId="77777777" w:rsidTr="0062699A">
        <w:tc>
          <w:tcPr>
            <w:tcW w:w="4315" w:type="dxa"/>
            <w:tcBorders>
              <w:bottom w:val="nil"/>
            </w:tcBorders>
          </w:tcPr>
          <w:p w14:paraId="122E16CC" w14:textId="449B2CA0" w:rsidR="0062699A" w:rsidRPr="009215FC" w:rsidRDefault="0062699A" w:rsidP="0062699A">
            <w:pPr>
              <w:rPr>
                <w:rFonts w:ascii="Lato" w:hAnsi="Lato"/>
                <w:lang w:val="pl-PL"/>
              </w:rPr>
            </w:pPr>
            <w:r w:rsidRPr="009215FC">
              <w:rPr>
                <w:rFonts w:ascii="Lato" w:hAnsi="Lato"/>
                <w:lang w:val="pl-PL"/>
              </w:rPr>
              <w:t>Imię</w:t>
            </w:r>
            <w:r w:rsidR="004704B5">
              <w:rPr>
                <w:rFonts w:ascii="Lato" w:hAnsi="Lato"/>
                <w:lang w:val="pl-PL"/>
              </w:rPr>
              <w:t>/Imiona</w:t>
            </w:r>
            <w:r w:rsidRPr="009215FC">
              <w:rPr>
                <w:rFonts w:ascii="Lato" w:hAnsi="Lato"/>
                <w:lang w:val="pl-PL"/>
              </w:rPr>
              <w:t xml:space="preserve"> i nazwisko</w:t>
            </w:r>
            <w:r>
              <w:rPr>
                <w:rFonts w:ascii="Lato" w:hAnsi="Lato"/>
                <w:lang w:val="pl-PL"/>
              </w:rPr>
              <w:t xml:space="preserve"> rodowe</w:t>
            </w:r>
            <w:r w:rsidRPr="009215FC">
              <w:rPr>
                <w:rFonts w:ascii="Lato" w:hAnsi="Lato"/>
                <w:lang w:val="pl-PL"/>
              </w:rPr>
              <w:t xml:space="preserve"> Pan</w:t>
            </w:r>
            <w:r>
              <w:rPr>
                <w:rFonts w:ascii="Lato" w:hAnsi="Lato"/>
                <w:lang w:val="pl-PL"/>
              </w:rPr>
              <w:t>ny</w:t>
            </w:r>
            <w:r w:rsidRPr="009215FC">
              <w:rPr>
                <w:rFonts w:ascii="Lato" w:hAnsi="Lato"/>
                <w:lang w:val="pl-PL"/>
              </w:rPr>
              <w:t xml:space="preserve"> Młode</w:t>
            </w:r>
            <w:r>
              <w:rPr>
                <w:rFonts w:ascii="Lato" w:hAnsi="Lato"/>
                <w:lang w:val="pl-PL"/>
              </w:rPr>
              <w:t>j:</w:t>
            </w:r>
            <w:r w:rsidRPr="009215FC">
              <w:rPr>
                <w:rFonts w:ascii="Lato" w:hAnsi="Lato"/>
                <w:lang w:val="pl-PL"/>
              </w:rPr>
              <w:t xml:space="preserve"> </w:t>
            </w:r>
          </w:p>
          <w:p w14:paraId="667579D9" w14:textId="20228F2C" w:rsidR="0062699A" w:rsidRDefault="0062699A" w:rsidP="0062699A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Pr="009215FC">
              <w:rPr>
                <w:rFonts w:ascii="Lato" w:hAnsi="Lato"/>
                <w:lang w:val="pl-PL"/>
              </w:rPr>
              <w:t>..............................................................................</w:t>
            </w:r>
          </w:p>
          <w:p w14:paraId="7F9E56C0" w14:textId="7FDD438D" w:rsidR="0062699A" w:rsidRPr="00C12036" w:rsidRDefault="0062699A" w:rsidP="0062699A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  <w:tcBorders>
              <w:bottom w:val="nil"/>
            </w:tcBorders>
          </w:tcPr>
          <w:p w14:paraId="346A80B6" w14:textId="77777777" w:rsidR="0062699A" w:rsidRDefault="0062699A" w:rsidP="0062699A">
            <w:pPr>
              <w:rPr>
                <w:rFonts w:ascii="Lato" w:hAnsi="Lato"/>
              </w:rPr>
            </w:pPr>
            <w:r w:rsidRPr="005D17F4">
              <w:rPr>
                <w:rFonts w:ascii="Lato" w:hAnsi="Lato"/>
              </w:rPr>
              <w:t>Name of Spouse Prior to First Marriage:</w:t>
            </w:r>
            <w:r w:rsidRPr="00C12036">
              <w:rPr>
                <w:rFonts w:ascii="Lato" w:hAnsi="Lato"/>
              </w:rPr>
              <w:br/>
            </w:r>
          </w:p>
          <w:p w14:paraId="7872F916" w14:textId="74D894DD" w:rsidR="0062699A" w:rsidRPr="00C12036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62699A" w:rsidRPr="00C12036" w14:paraId="106A173F" w14:textId="77777777" w:rsidTr="0062699A">
        <w:tc>
          <w:tcPr>
            <w:tcW w:w="4315" w:type="dxa"/>
            <w:tcBorders>
              <w:top w:val="nil"/>
            </w:tcBorders>
          </w:tcPr>
          <w:p w14:paraId="4FD697AD" w14:textId="3EEF34E8" w:rsidR="0062699A" w:rsidRDefault="0062699A" w:rsidP="0062699A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 xml:space="preserve">Data urodzenia </w:t>
            </w:r>
            <w:r w:rsidRPr="009215FC">
              <w:rPr>
                <w:rFonts w:ascii="Lato" w:hAnsi="Lato"/>
                <w:lang w:val="pl-PL"/>
              </w:rPr>
              <w:t>(miesiąc</w:t>
            </w:r>
            <w:r>
              <w:rPr>
                <w:rFonts w:ascii="Lato" w:hAnsi="Lato"/>
                <w:lang w:val="pl-PL"/>
              </w:rPr>
              <w:t>/d</w:t>
            </w:r>
            <w:r w:rsidRPr="009215FC">
              <w:rPr>
                <w:rFonts w:ascii="Lato" w:hAnsi="Lato"/>
                <w:lang w:val="pl-PL"/>
              </w:rPr>
              <w:t>zień/rok)</w:t>
            </w:r>
            <w:r>
              <w:rPr>
                <w:rFonts w:ascii="Lato" w:hAnsi="Lato"/>
                <w:lang w:val="pl-PL"/>
              </w:rPr>
              <w:t>:</w:t>
            </w:r>
          </w:p>
          <w:p w14:paraId="79CD90CE" w14:textId="77777777" w:rsidR="0062699A" w:rsidRDefault="0062699A" w:rsidP="0062699A">
            <w:pPr>
              <w:rPr>
                <w:rFonts w:ascii="Lato" w:hAnsi="Lato"/>
                <w:lang w:val="pl-PL"/>
              </w:rPr>
            </w:pPr>
          </w:p>
          <w:p w14:paraId="685BC9BE" w14:textId="77777777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1A1E2875" w14:textId="7F39D2E0" w:rsidR="0062699A" w:rsidRPr="009215FC" w:rsidRDefault="0062699A" w:rsidP="0062699A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  <w:tcBorders>
              <w:top w:val="nil"/>
            </w:tcBorders>
          </w:tcPr>
          <w:p w14:paraId="0C662071" w14:textId="4908A5F8" w:rsidR="0062699A" w:rsidRDefault="0062699A" w:rsidP="0062699A">
            <w:pPr>
              <w:rPr>
                <w:rFonts w:ascii="Lato" w:hAnsi="Lato"/>
                <w:iCs/>
              </w:rPr>
            </w:pPr>
            <w:r w:rsidRPr="0062699A">
              <w:rPr>
                <w:rFonts w:ascii="Lato" w:hAnsi="Lato"/>
              </w:rPr>
              <w:t>Date of Birth:</w:t>
            </w:r>
            <w:r w:rsidRPr="009215FC">
              <w:rPr>
                <w:rFonts w:ascii="Lato" w:hAnsi="Lato"/>
                <w:iCs/>
              </w:rPr>
              <w:t xml:space="preserve"> (Month</w:t>
            </w:r>
            <w:r>
              <w:rPr>
                <w:rFonts w:ascii="Lato" w:hAnsi="Lato"/>
                <w:iCs/>
              </w:rPr>
              <w:t>/</w:t>
            </w:r>
            <w:r w:rsidRPr="009215FC">
              <w:rPr>
                <w:rFonts w:ascii="Lato" w:hAnsi="Lato"/>
                <w:iCs/>
              </w:rPr>
              <w:t>Day/Year):</w:t>
            </w:r>
          </w:p>
          <w:p w14:paraId="6BD3FF1F" w14:textId="77777777" w:rsidR="0062699A" w:rsidRDefault="0062699A" w:rsidP="0062699A">
            <w:pPr>
              <w:rPr>
                <w:rFonts w:ascii="Lato" w:hAnsi="Lato"/>
                <w:iCs/>
              </w:rPr>
            </w:pPr>
          </w:p>
          <w:p w14:paraId="1202CC73" w14:textId="24576D4B" w:rsidR="0062699A" w:rsidRP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62699A" w:rsidRPr="00C12036" w14:paraId="4919A290" w14:textId="77777777" w:rsidTr="009215FC">
        <w:tc>
          <w:tcPr>
            <w:tcW w:w="4315" w:type="dxa"/>
          </w:tcPr>
          <w:p w14:paraId="2B8B2F1F" w14:textId="52252B06" w:rsidR="0062699A" w:rsidRDefault="0062699A" w:rsidP="0062699A">
            <w:pPr>
              <w:rPr>
                <w:rFonts w:ascii="Lato" w:hAnsi="Lato"/>
                <w:lang w:val="pl-PL"/>
              </w:rPr>
            </w:pPr>
            <w:r w:rsidRPr="009215FC">
              <w:rPr>
                <w:rFonts w:ascii="Lato" w:hAnsi="Lato"/>
                <w:lang w:val="pl-PL"/>
              </w:rPr>
              <w:t>Data zawarcia związku małżeńskiego (miesiąc</w:t>
            </w:r>
            <w:r>
              <w:rPr>
                <w:rFonts w:ascii="Lato" w:hAnsi="Lato"/>
                <w:lang w:val="pl-PL"/>
              </w:rPr>
              <w:t>/d</w:t>
            </w:r>
            <w:r w:rsidRPr="009215FC">
              <w:rPr>
                <w:rFonts w:ascii="Lato" w:hAnsi="Lato"/>
                <w:lang w:val="pl-PL"/>
              </w:rPr>
              <w:t>zień/rok):</w:t>
            </w:r>
            <w:r w:rsidRPr="00C12036">
              <w:rPr>
                <w:rFonts w:ascii="Lato" w:hAnsi="Lato"/>
                <w:lang w:val="pl-PL"/>
              </w:rPr>
              <w:br/>
            </w:r>
            <w:r w:rsidRPr="009215FC">
              <w:rPr>
                <w:rFonts w:ascii="Lato" w:hAnsi="Lato"/>
                <w:lang w:val="pl-PL"/>
              </w:rPr>
              <w:t>..............................................................................</w:t>
            </w:r>
          </w:p>
          <w:p w14:paraId="133D9120" w14:textId="43D05CF6" w:rsidR="0062699A" w:rsidRPr="00C12036" w:rsidRDefault="0062699A" w:rsidP="0062699A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12874201" w14:textId="75EBBDAF" w:rsidR="0062699A" w:rsidRPr="009215FC" w:rsidRDefault="0062699A" w:rsidP="0062699A">
            <w:pPr>
              <w:rPr>
                <w:rFonts w:ascii="Lato" w:hAnsi="Lato"/>
                <w:iCs/>
              </w:rPr>
            </w:pPr>
            <w:r w:rsidRPr="009215FC">
              <w:rPr>
                <w:rFonts w:ascii="Lato" w:hAnsi="Lato"/>
                <w:iCs/>
              </w:rPr>
              <w:t>Date of Marriage (Month</w:t>
            </w:r>
            <w:r>
              <w:rPr>
                <w:rFonts w:ascii="Lato" w:hAnsi="Lato"/>
                <w:iCs/>
              </w:rPr>
              <w:t>/</w:t>
            </w:r>
            <w:r w:rsidRPr="009215FC">
              <w:rPr>
                <w:rFonts w:ascii="Lato" w:hAnsi="Lato"/>
                <w:iCs/>
              </w:rPr>
              <w:t>Day/Year):</w:t>
            </w:r>
          </w:p>
          <w:p w14:paraId="3BF535B1" w14:textId="088E23C3" w:rsidR="0062699A" w:rsidRPr="00C12036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62699A" w:rsidRPr="00C12036" w14:paraId="72D6C6C6" w14:textId="77777777" w:rsidTr="009215FC">
        <w:tc>
          <w:tcPr>
            <w:tcW w:w="4315" w:type="dxa"/>
          </w:tcPr>
          <w:p w14:paraId="68A3A9F9" w14:textId="4B6BB924" w:rsidR="0062699A" w:rsidRDefault="0062699A" w:rsidP="0062699A">
            <w:pPr>
              <w:rPr>
                <w:rFonts w:ascii="Lato" w:hAnsi="Lato"/>
                <w:lang w:val="pl-PL"/>
              </w:rPr>
            </w:pPr>
            <w:r w:rsidRPr="009215FC">
              <w:rPr>
                <w:rFonts w:ascii="Lato" w:hAnsi="Lato"/>
                <w:lang w:val="pl-PL"/>
              </w:rPr>
              <w:t>Miejsce zawarcia związku małżeńskiego</w:t>
            </w:r>
            <w:r>
              <w:rPr>
                <w:rFonts w:ascii="Lato" w:hAnsi="Lato"/>
                <w:lang w:val="pl-PL"/>
              </w:rPr>
              <w:t xml:space="preserve"> (miasto, </w:t>
            </w:r>
            <w:r w:rsidR="004704B5">
              <w:rPr>
                <w:rFonts w:ascii="Lato" w:hAnsi="Lato"/>
                <w:lang w:val="pl-PL"/>
              </w:rPr>
              <w:t>powiat</w:t>
            </w:r>
            <w:r>
              <w:rPr>
                <w:rFonts w:ascii="Lato" w:hAnsi="Lato"/>
                <w:lang w:val="pl-PL"/>
              </w:rPr>
              <w:t>, stan):</w:t>
            </w:r>
          </w:p>
          <w:p w14:paraId="07C2C3DF" w14:textId="77777777" w:rsidR="0062699A" w:rsidRDefault="0062699A" w:rsidP="0062699A">
            <w:pPr>
              <w:rPr>
                <w:rFonts w:ascii="Lato" w:hAnsi="Lato"/>
                <w:lang w:val="pl-PL"/>
              </w:rPr>
            </w:pPr>
          </w:p>
          <w:p w14:paraId="33252359" w14:textId="269EE2C1" w:rsidR="0062699A" w:rsidRDefault="0062699A" w:rsidP="0062699A">
            <w:pPr>
              <w:rPr>
                <w:rFonts w:ascii="Lato" w:hAnsi="Lato"/>
                <w:lang w:val="pl-PL"/>
              </w:rPr>
            </w:pPr>
            <w:r w:rsidRPr="009215FC">
              <w:rPr>
                <w:rFonts w:ascii="Lato" w:hAnsi="Lato"/>
                <w:lang w:val="pl-PL"/>
              </w:rPr>
              <w:t>..............................................................................</w:t>
            </w:r>
          </w:p>
          <w:p w14:paraId="0AABA3DB" w14:textId="55E0FBB5" w:rsidR="0062699A" w:rsidRPr="009215FC" w:rsidRDefault="0062699A" w:rsidP="0062699A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0B359F31" w14:textId="7E17E359" w:rsidR="0062699A" w:rsidRDefault="0062699A" w:rsidP="0062699A">
            <w:pPr>
              <w:rPr>
                <w:rFonts w:ascii="Lato" w:hAnsi="Lato"/>
                <w:iCs/>
              </w:rPr>
            </w:pPr>
            <w:r>
              <w:rPr>
                <w:rFonts w:ascii="Lato" w:hAnsi="Lato"/>
                <w:iCs/>
              </w:rPr>
              <w:t>Place of Marriage (City, County, State):</w:t>
            </w:r>
          </w:p>
          <w:p w14:paraId="6FDD2732" w14:textId="77777777" w:rsidR="0062699A" w:rsidRDefault="0062699A" w:rsidP="0062699A">
            <w:pPr>
              <w:rPr>
                <w:rFonts w:ascii="Lato" w:hAnsi="Lato"/>
                <w:iCs/>
              </w:rPr>
            </w:pPr>
          </w:p>
          <w:p w14:paraId="263AC9E4" w14:textId="77777777" w:rsidR="0062699A" w:rsidRPr="00176620" w:rsidRDefault="0062699A" w:rsidP="0062699A">
            <w:pPr>
              <w:rPr>
                <w:rFonts w:ascii="Lato" w:hAnsi="Lato"/>
              </w:rPr>
            </w:pPr>
          </w:p>
          <w:p w14:paraId="75B9C566" w14:textId="4636251E" w:rsidR="0062699A" w:rsidRPr="009215FC" w:rsidRDefault="0062699A" w:rsidP="0062699A">
            <w:pPr>
              <w:rPr>
                <w:rFonts w:ascii="Lato" w:hAnsi="Lato"/>
                <w:iCs/>
              </w:rPr>
            </w:pPr>
            <w:r w:rsidRPr="009215FC">
              <w:rPr>
                <w:rFonts w:ascii="Lato" w:hAnsi="Lato"/>
                <w:lang w:val="pl-PL"/>
              </w:rPr>
              <w:t>..............................................................................</w:t>
            </w:r>
          </w:p>
        </w:tc>
      </w:tr>
      <w:tr w:rsidR="0062699A" w:rsidRPr="00C12036" w14:paraId="08E77529" w14:textId="77777777" w:rsidTr="009215FC">
        <w:tc>
          <w:tcPr>
            <w:tcW w:w="4315" w:type="dxa"/>
          </w:tcPr>
          <w:p w14:paraId="0C6082CF" w14:textId="77777777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Powód złożenia wniosku:</w:t>
            </w:r>
          </w:p>
          <w:p w14:paraId="0A58171B" w14:textId="136C0A50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777E514A" w14:textId="159B855E" w:rsidR="0062699A" w:rsidRPr="00C12036" w:rsidRDefault="0062699A" w:rsidP="0062699A">
            <w:pPr>
              <w:rPr>
                <w:rFonts w:ascii="Lato" w:hAnsi="Lato"/>
              </w:rPr>
            </w:pPr>
          </w:p>
        </w:tc>
        <w:tc>
          <w:tcPr>
            <w:tcW w:w="4315" w:type="dxa"/>
          </w:tcPr>
          <w:p w14:paraId="2C431B1B" w14:textId="77777777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Reason for Request:</w:t>
            </w:r>
          </w:p>
          <w:p w14:paraId="44018210" w14:textId="74A1650E" w:rsidR="0062699A" w:rsidRPr="00C12036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62699A" w:rsidRPr="00C12036" w14:paraId="2C7F47B3" w14:textId="77777777" w:rsidTr="009215FC">
        <w:tc>
          <w:tcPr>
            <w:tcW w:w="4315" w:type="dxa"/>
          </w:tcPr>
          <w:p w14:paraId="77982969" w14:textId="77777777" w:rsidR="0062699A" w:rsidRDefault="0062699A" w:rsidP="0062699A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Adres do doręczeń w Polsce:</w:t>
            </w:r>
          </w:p>
          <w:p w14:paraId="3F1C23A3" w14:textId="7EF58466" w:rsidR="0062699A" w:rsidRDefault="0062699A" w:rsidP="0062699A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3286551A" w14:textId="707B23DF" w:rsidR="0062699A" w:rsidRPr="00C12036" w:rsidRDefault="0062699A" w:rsidP="0062699A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60B58F32" w14:textId="77777777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Delivery Address in Poland:</w:t>
            </w:r>
          </w:p>
          <w:p w14:paraId="667B8A8E" w14:textId="40F83D0C" w:rsidR="0062699A" w:rsidRPr="00C12036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62699A" w:rsidRPr="00C12036" w14:paraId="0C2B904A" w14:textId="77777777" w:rsidTr="009215FC">
        <w:tc>
          <w:tcPr>
            <w:tcW w:w="4315" w:type="dxa"/>
          </w:tcPr>
          <w:p w14:paraId="58AB40AA" w14:textId="6468FB23" w:rsidR="0062699A" w:rsidRDefault="0062699A" w:rsidP="0062699A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Numer rachunku bankowego do zwrotu opłaty w przypadku nieodnalezienia aktu:</w:t>
            </w:r>
          </w:p>
          <w:p w14:paraId="6CD2096C" w14:textId="44282A73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  <w:lang w:val="pl-PL"/>
              </w:rPr>
              <w:lastRenderedPageBreak/>
              <w:br/>
            </w: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53F159CA" w14:textId="77777777" w:rsidR="0062699A" w:rsidRDefault="0062699A" w:rsidP="0062699A">
            <w:pPr>
              <w:rPr>
                <w:rFonts w:ascii="Lato" w:hAnsi="Lato"/>
              </w:rPr>
            </w:pPr>
          </w:p>
          <w:p w14:paraId="29EE56E6" w14:textId="2A7BDCCA" w:rsidR="0062699A" w:rsidRPr="00C12036" w:rsidRDefault="0062699A" w:rsidP="0062699A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20425B4E" w14:textId="7456644D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lastRenderedPageBreak/>
              <w:t>Bank Account Number for Refund if Record is Not Found:</w:t>
            </w:r>
          </w:p>
          <w:p w14:paraId="4D72B21F" w14:textId="77777777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lastRenderedPageBreak/>
              <w:br/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37888A39" w14:textId="0844AB77" w:rsidR="0062699A" w:rsidRPr="00C12036" w:rsidRDefault="0062699A" w:rsidP="0062699A">
            <w:pPr>
              <w:rPr>
                <w:rFonts w:ascii="Lato" w:hAnsi="Lato"/>
              </w:rPr>
            </w:pPr>
          </w:p>
        </w:tc>
      </w:tr>
      <w:tr w:rsidR="0062699A" w:rsidRPr="00C12036" w14:paraId="3648F6C5" w14:textId="77777777" w:rsidTr="009215FC">
        <w:tc>
          <w:tcPr>
            <w:tcW w:w="4315" w:type="dxa"/>
          </w:tcPr>
          <w:p w14:paraId="6D922220" w14:textId="77777777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lastRenderedPageBreak/>
              <w:t>Podpis wnioskodawcy:</w:t>
            </w:r>
          </w:p>
          <w:p w14:paraId="06F8FB18" w14:textId="73E95688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7E4B29B7" w14:textId="6F00A64E" w:rsidR="0062699A" w:rsidRPr="00C12036" w:rsidRDefault="0062699A" w:rsidP="0062699A">
            <w:pPr>
              <w:rPr>
                <w:rFonts w:ascii="Lato" w:hAnsi="Lato"/>
              </w:rPr>
            </w:pPr>
          </w:p>
        </w:tc>
        <w:tc>
          <w:tcPr>
            <w:tcW w:w="4315" w:type="dxa"/>
          </w:tcPr>
          <w:p w14:paraId="4B1323EE" w14:textId="77777777" w:rsidR="0062699A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Applicant’s Signature:</w:t>
            </w:r>
          </w:p>
          <w:p w14:paraId="248C5295" w14:textId="0C348419" w:rsidR="0062699A" w:rsidRPr="00C12036" w:rsidRDefault="0062699A" w:rsidP="0062699A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</w:tbl>
    <w:p w14:paraId="282FB8D6" w14:textId="77777777" w:rsidR="003A5844" w:rsidRPr="00C12036" w:rsidRDefault="003A5844" w:rsidP="00C12036">
      <w:pPr>
        <w:rPr>
          <w:rFonts w:ascii="Lato" w:hAnsi="Lato"/>
        </w:rPr>
      </w:pPr>
    </w:p>
    <w:sectPr w:rsidR="003A5844" w:rsidRPr="00C120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620"/>
    <w:rsid w:val="0029639D"/>
    <w:rsid w:val="00317346"/>
    <w:rsid w:val="00326F90"/>
    <w:rsid w:val="003A5844"/>
    <w:rsid w:val="004704B5"/>
    <w:rsid w:val="005D17F4"/>
    <w:rsid w:val="0062699A"/>
    <w:rsid w:val="00852E6B"/>
    <w:rsid w:val="00861FED"/>
    <w:rsid w:val="008D79FB"/>
    <w:rsid w:val="009215FC"/>
    <w:rsid w:val="00AA1D8D"/>
    <w:rsid w:val="00B47730"/>
    <w:rsid w:val="00BD7BCD"/>
    <w:rsid w:val="00C12036"/>
    <w:rsid w:val="00CB0664"/>
    <w:rsid w:val="00CB0CD4"/>
    <w:rsid w:val="00CB0D94"/>
    <w:rsid w:val="00EF3620"/>
    <w:rsid w:val="00F31B5F"/>
    <w:rsid w:val="00F47B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6D033"/>
  <w14:defaultImageDpi w14:val="300"/>
  <w15:docId w15:val="{B0FE42B0-A1BE-4F7F-9450-5E230B5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Rybołowicz-Wozniak Joanne</cp:lastModifiedBy>
  <cp:revision>10</cp:revision>
  <dcterms:created xsi:type="dcterms:W3CDTF">2025-08-25T18:18:00Z</dcterms:created>
  <dcterms:modified xsi:type="dcterms:W3CDTF">2026-03-10T16:41:00Z</dcterms:modified>
  <cp:category/>
</cp:coreProperties>
</file>