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AB" w:rsidRDefault="00F42F85" w:rsidP="00E308AB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4</w:t>
      </w:r>
      <w:r w:rsidR="00E308AB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293862" w:rsidRPr="00293862" w:rsidRDefault="00293862" w:rsidP="00FB50B5"/>
    <w:p w:rsidR="00357ED3" w:rsidRDefault="00357ED3" w:rsidP="00293862">
      <w:pPr>
        <w:jc w:val="center"/>
        <w:rPr>
          <w:b/>
          <w:i/>
        </w:rPr>
      </w:pPr>
    </w:p>
    <w:p w:rsidR="00293862" w:rsidRPr="000008F6" w:rsidRDefault="00293862" w:rsidP="00293862">
      <w:pPr>
        <w:jc w:val="center"/>
      </w:pPr>
      <w:r>
        <w:rPr>
          <w:b/>
          <w:i/>
        </w:rPr>
        <w:t>Wzór</w:t>
      </w:r>
    </w:p>
    <w:p w:rsidR="00F77497" w:rsidRPr="009F0D13" w:rsidRDefault="00F77497" w:rsidP="00F77497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77497" w:rsidRPr="00AC57CF" w:rsidTr="004F2DFC">
        <w:tc>
          <w:tcPr>
            <w:tcW w:w="2197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77497" w:rsidRPr="00AC57CF" w:rsidRDefault="002927BA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E4363C">
              <w:rPr>
                <w:b/>
                <w:smallCaps/>
              </w:rPr>
              <w:t>22</w:t>
            </w:r>
            <w:r w:rsidR="00F416F6">
              <w:rPr>
                <w:b/>
                <w:smallCaps/>
              </w:rPr>
              <w:t>/2017</w:t>
            </w:r>
          </w:p>
        </w:tc>
      </w:tr>
      <w:tr w:rsidR="00F77497" w:rsidRPr="00AC57CF" w:rsidTr="004F2DFC"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77497" w:rsidRPr="00AC57CF" w:rsidRDefault="00F77497" w:rsidP="004F2DFC">
            <w:pPr>
              <w:rPr>
                <w:b/>
                <w:smallCaps/>
              </w:rPr>
            </w:pPr>
          </w:p>
        </w:tc>
      </w:tr>
      <w:tr w:rsidR="00F77497" w:rsidRPr="00AC57CF" w:rsidTr="004F2DFC">
        <w:trPr>
          <w:cantSplit/>
        </w:trPr>
        <w:tc>
          <w:tcPr>
            <w:tcW w:w="4030" w:type="dxa"/>
            <w:gridSpan w:val="2"/>
          </w:tcPr>
          <w:p w:rsidR="00F77497" w:rsidRPr="00AC57CF" w:rsidRDefault="00F77497" w:rsidP="004F2DFC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357ED3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77497" w:rsidRPr="00AC57CF" w:rsidRDefault="00A10FD6" w:rsidP="004F2DFC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77497" w:rsidRPr="00AC57CF" w:rsidRDefault="00F77497" w:rsidP="004F2DFC">
            <w:pPr>
              <w:rPr>
                <w:smallCaps/>
              </w:rPr>
            </w:pPr>
          </w:p>
        </w:tc>
      </w:tr>
    </w:tbl>
    <w:p w:rsidR="00EB0FBC" w:rsidRPr="009F0D13" w:rsidRDefault="00EB0FBC" w:rsidP="00EB0FBC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>
        <w:rPr>
          <w:rFonts w:ascii="Times New Roman" w:hAnsi="Times New Roman"/>
          <w:i w:val="0"/>
          <w:sz w:val="22"/>
          <w:szCs w:val="22"/>
        </w:rPr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 w:rsidR="00E543C9"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</w:t>
      </w:r>
      <w:r w:rsidR="00E4363C">
        <w:rPr>
          <w:rFonts w:ascii="Times New Roman" w:hAnsi="Times New Roman"/>
          <w:i w:val="0"/>
          <w:sz w:val="22"/>
          <w:szCs w:val="22"/>
        </w:rPr>
        <w:t>zdziale VII ust. 1 pkt 3 lit. a</w:t>
      </w:r>
      <w:r>
        <w:rPr>
          <w:rFonts w:ascii="Times New Roman" w:hAnsi="Times New Roman"/>
          <w:i w:val="0"/>
          <w:sz w:val="22"/>
          <w:szCs w:val="22"/>
        </w:rPr>
        <w:t xml:space="preserve">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 w:rsidR="00357ED3"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 w:rsidR="00E543C9">
        <w:rPr>
          <w:rFonts w:ascii="Times New Roman" w:hAnsi="Times New Roman"/>
          <w:i w:val="0"/>
          <w:sz w:val="22"/>
          <w:szCs w:val="22"/>
        </w:rPr>
        <w:t xml:space="preserve">dmiotów, na </w:t>
      </w:r>
      <w:proofErr w:type="gramStart"/>
      <w:r w:rsidR="00E543C9">
        <w:rPr>
          <w:rFonts w:ascii="Times New Roman" w:hAnsi="Times New Roman"/>
          <w:i w:val="0"/>
          <w:sz w:val="22"/>
          <w:szCs w:val="22"/>
        </w:rPr>
        <w:t>rzecz których</w:t>
      </w:r>
      <w:proofErr w:type="gramEnd"/>
      <w:r w:rsidR="00E543C9">
        <w:rPr>
          <w:rFonts w:ascii="Times New Roman" w:hAnsi="Times New Roman"/>
          <w:i w:val="0"/>
          <w:sz w:val="22"/>
          <w:szCs w:val="22"/>
        </w:rPr>
        <w:t xml:space="preserve">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F77497" w:rsidRPr="00C7291A" w:rsidTr="004F2DFC">
        <w:tc>
          <w:tcPr>
            <w:tcW w:w="53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i adres podmiotu </w:t>
            </w:r>
            <w:r w:rsidR="00E543C9">
              <w:rPr>
                <w:b/>
                <w:sz w:val="20"/>
                <w:szCs w:val="20"/>
              </w:rPr>
              <w:t xml:space="preserve">na </w:t>
            </w:r>
            <w:proofErr w:type="gramStart"/>
            <w:r w:rsidR="00E543C9">
              <w:rPr>
                <w:b/>
                <w:sz w:val="20"/>
                <w:szCs w:val="20"/>
              </w:rPr>
              <w:t>rzecz którego</w:t>
            </w:r>
            <w:proofErr w:type="gramEnd"/>
            <w:r w:rsidR="00E543C9">
              <w:rPr>
                <w:b/>
                <w:sz w:val="20"/>
                <w:szCs w:val="20"/>
              </w:rPr>
              <w:t xml:space="preserve"> wykonano dostawę</w:t>
            </w:r>
            <w:r>
              <w:rPr>
                <w:b/>
                <w:sz w:val="20"/>
                <w:szCs w:val="20"/>
              </w:rPr>
              <w:t xml:space="preserve"> lub na rzecz którego są wykonywane </w:t>
            </w:r>
            <w:r w:rsidR="00E543C9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Opis przedmiotu umowy </w:t>
            </w:r>
            <w:r w:rsidR="00E543C9">
              <w:rPr>
                <w:b/>
                <w:sz w:val="20"/>
                <w:szCs w:val="20"/>
              </w:rPr>
              <w:t>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F77497" w:rsidRPr="00C7291A" w:rsidRDefault="00F77497" w:rsidP="004F2DFC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 w:rsidR="00E543C9"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77497" w:rsidTr="004F2DFC">
        <w:tc>
          <w:tcPr>
            <w:tcW w:w="539" w:type="dxa"/>
          </w:tcPr>
          <w:p w:rsidR="00F77497" w:rsidRDefault="00F77497" w:rsidP="002866E9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  <w:tr w:rsidR="00F77497" w:rsidTr="004F2DFC">
        <w:tc>
          <w:tcPr>
            <w:tcW w:w="539" w:type="dxa"/>
          </w:tcPr>
          <w:p w:rsidR="00F77497" w:rsidRDefault="00F77497" w:rsidP="002866E9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3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1440" w:type="dxa"/>
          </w:tcPr>
          <w:p w:rsidR="00F77497" w:rsidRDefault="00F77497" w:rsidP="004F2DFC">
            <w:pPr>
              <w:spacing w:before="240" w:after="240"/>
            </w:pPr>
          </w:p>
        </w:tc>
        <w:tc>
          <w:tcPr>
            <w:tcW w:w="2694" w:type="dxa"/>
          </w:tcPr>
          <w:p w:rsidR="00F77497" w:rsidRDefault="00F77497" w:rsidP="004F2DFC">
            <w:pPr>
              <w:spacing w:before="240" w:after="240"/>
            </w:pPr>
          </w:p>
        </w:tc>
      </w:tr>
    </w:tbl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301A33" w:rsidRDefault="00F77497" w:rsidP="00F77497">
      <w:pPr>
        <w:ind w:left="1260" w:hanging="1260"/>
        <w:jc w:val="both"/>
        <w:rPr>
          <w:i/>
          <w:sz w:val="22"/>
          <w:szCs w:val="22"/>
        </w:rPr>
      </w:pPr>
    </w:p>
    <w:p w:rsidR="00F77497" w:rsidRPr="00AC57CF" w:rsidRDefault="00F77497" w:rsidP="00F77497"/>
    <w:p w:rsidR="00F77497" w:rsidRPr="00AC57CF" w:rsidRDefault="00F77497" w:rsidP="00F77497">
      <w:pPr>
        <w:rPr>
          <w:b/>
        </w:rPr>
      </w:pPr>
      <w:r w:rsidRPr="00AC57CF">
        <w:rPr>
          <w:b/>
        </w:rPr>
        <w:t>PODPIS(Y):</w:t>
      </w: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77497" w:rsidRPr="00AC57CF" w:rsidRDefault="00F77497" w:rsidP="00F77497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miejscowość, data, podpis(y))</w:t>
      </w:r>
      <w:r w:rsidR="00307ADA" w:rsidRPr="00307ADA">
        <w:rPr>
          <w:b/>
          <w:vertAlign w:val="superscript"/>
        </w:rPr>
        <w:t>1)</w:t>
      </w:r>
    </w:p>
    <w:p w:rsidR="00F77497" w:rsidRDefault="00F77497" w:rsidP="00F77497">
      <w:pPr>
        <w:jc w:val="both"/>
      </w:pPr>
    </w:p>
    <w:p w:rsidR="00F77497" w:rsidRDefault="00F77497" w:rsidP="00F77497">
      <w:pPr>
        <w:jc w:val="both"/>
      </w:pPr>
    </w:p>
    <w:p w:rsidR="00F77497" w:rsidRPr="004416BC" w:rsidRDefault="00307ADA" w:rsidP="00F77497">
      <w:pPr>
        <w:jc w:val="both"/>
        <w:rPr>
          <w:sz w:val="20"/>
          <w:szCs w:val="20"/>
        </w:rPr>
      </w:pPr>
      <w:proofErr w:type="gramStart"/>
      <w:r w:rsidRPr="00307ADA">
        <w:rPr>
          <w:sz w:val="20"/>
          <w:szCs w:val="20"/>
          <w:vertAlign w:val="superscript"/>
        </w:rPr>
        <w:t>1)</w:t>
      </w:r>
      <w:r w:rsidR="00F77497" w:rsidRPr="004416BC">
        <w:rPr>
          <w:sz w:val="20"/>
          <w:szCs w:val="20"/>
        </w:rPr>
        <w:t>Podpis</w:t>
      </w:r>
      <w:proofErr w:type="gramEnd"/>
      <w:r w:rsidR="00F77497" w:rsidRPr="004416BC">
        <w:rPr>
          <w:sz w:val="20"/>
          <w:szCs w:val="20"/>
        </w:rPr>
        <w:t>(y) i pieczątka(i) imienna(e) osoby(osób) umocowanej(</w:t>
      </w:r>
      <w:proofErr w:type="spellStart"/>
      <w:r w:rsidR="00F77497" w:rsidRPr="004416BC">
        <w:rPr>
          <w:sz w:val="20"/>
          <w:szCs w:val="20"/>
        </w:rPr>
        <w:t>ych</w:t>
      </w:r>
      <w:proofErr w:type="spellEnd"/>
      <w:r w:rsidR="00F77497" w:rsidRPr="004416BC">
        <w:rPr>
          <w:sz w:val="20"/>
          <w:szCs w:val="20"/>
        </w:rPr>
        <w:t>) do reprezentowania Wykonawcy zgodnie z:</w:t>
      </w:r>
    </w:p>
    <w:p w:rsidR="00F77497" w:rsidRPr="004416BC" w:rsidRDefault="00F77497" w:rsidP="00F77497">
      <w:pPr>
        <w:ind w:left="540" w:hanging="360"/>
        <w:jc w:val="both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a</w:t>
      </w:r>
      <w:proofErr w:type="gramEnd"/>
      <w:r w:rsidRPr="004416BC">
        <w:rPr>
          <w:sz w:val="20"/>
          <w:szCs w:val="20"/>
        </w:rPr>
        <w:t>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</w:t>
      </w:r>
      <w:r w:rsidR="006C5DE8">
        <w:rPr>
          <w:sz w:val="20"/>
          <w:szCs w:val="20"/>
        </w:rPr>
        <w:t>ałalności Gospodarczej</w:t>
      </w:r>
      <w:r w:rsidR="00C70A1C">
        <w:rPr>
          <w:sz w:val="20"/>
          <w:szCs w:val="20"/>
        </w:rPr>
        <w:t>) lub</w:t>
      </w:r>
    </w:p>
    <w:p w:rsidR="00F77497" w:rsidRDefault="00F77497" w:rsidP="00F77497">
      <w:pPr>
        <w:ind w:left="180"/>
        <w:rPr>
          <w:sz w:val="20"/>
          <w:szCs w:val="20"/>
        </w:rPr>
      </w:pPr>
      <w:proofErr w:type="gramStart"/>
      <w:r w:rsidRPr="004416BC">
        <w:rPr>
          <w:sz w:val="20"/>
          <w:szCs w:val="20"/>
        </w:rPr>
        <w:t>b</w:t>
      </w:r>
      <w:proofErr w:type="gramEnd"/>
      <w:r w:rsidRPr="004416BC">
        <w:rPr>
          <w:sz w:val="20"/>
          <w:szCs w:val="20"/>
        </w:rPr>
        <w:t>) pełnomocni</w:t>
      </w:r>
      <w:r>
        <w:rPr>
          <w:sz w:val="20"/>
          <w:szCs w:val="20"/>
        </w:rPr>
        <w:t>ctwem.</w:t>
      </w:r>
    </w:p>
    <w:p w:rsidR="00FC5F61" w:rsidRDefault="00FC5F61" w:rsidP="00F77497">
      <w:pPr>
        <w:ind w:left="180"/>
        <w:rPr>
          <w:sz w:val="20"/>
          <w:szCs w:val="20"/>
        </w:rPr>
      </w:pPr>
    </w:p>
    <w:p w:rsidR="00FC5F61" w:rsidRDefault="00FC5F61" w:rsidP="00F77497">
      <w:pPr>
        <w:ind w:left="180"/>
        <w:rPr>
          <w:sz w:val="20"/>
          <w:szCs w:val="20"/>
        </w:rPr>
      </w:pPr>
    </w:p>
    <w:sectPr w:rsidR="00FC5F61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58" w:rsidRDefault="007D6258">
      <w:r>
        <w:separator/>
      </w:r>
    </w:p>
  </w:endnote>
  <w:endnote w:type="continuationSeparator" w:id="0">
    <w:p w:rsidR="007D6258" w:rsidRDefault="007D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58" w:rsidRDefault="007D6258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6258" w:rsidRDefault="007D6258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FD6C44" w:rsidRDefault="007D6258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D737FC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6258" w:rsidRPr="00EB0C21" w:rsidRDefault="007D6258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D737FC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58" w:rsidRDefault="007D6258">
      <w:r>
        <w:separator/>
      </w:r>
    </w:p>
  </w:footnote>
  <w:footnote w:type="continuationSeparator" w:id="0">
    <w:p w:rsidR="007D6258" w:rsidRDefault="007D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72FD3"/>
    <w:multiLevelType w:val="multilevel"/>
    <w:tmpl w:val="F34896C0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FB02B5"/>
    <w:multiLevelType w:val="hybridMultilevel"/>
    <w:tmpl w:val="FB76A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674483"/>
    <w:multiLevelType w:val="hybridMultilevel"/>
    <w:tmpl w:val="085C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5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BA0CC5"/>
    <w:multiLevelType w:val="hybridMultilevel"/>
    <w:tmpl w:val="26AE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7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4419E0"/>
    <w:multiLevelType w:val="hybridMultilevel"/>
    <w:tmpl w:val="A61ABDF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3750518A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b w:val="0"/>
        <w:i w:val="0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63">
    <w:nsid w:val="628270EB"/>
    <w:multiLevelType w:val="hybridMultilevel"/>
    <w:tmpl w:val="65C47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027604"/>
    <w:multiLevelType w:val="hybridMultilevel"/>
    <w:tmpl w:val="6D9C6C9E"/>
    <w:lvl w:ilvl="0" w:tplc="0866ACC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6FD0CFD"/>
    <w:multiLevelType w:val="hybridMultilevel"/>
    <w:tmpl w:val="E11EC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7B77F5"/>
    <w:multiLevelType w:val="hybridMultilevel"/>
    <w:tmpl w:val="6BD0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4"/>
  </w:num>
  <w:num w:numId="3">
    <w:abstractNumId w:val="84"/>
  </w:num>
  <w:num w:numId="4">
    <w:abstractNumId w:val="48"/>
  </w:num>
  <w:num w:numId="5">
    <w:abstractNumId w:val="29"/>
  </w:num>
  <w:num w:numId="6">
    <w:abstractNumId w:val="28"/>
  </w:num>
  <w:num w:numId="7">
    <w:abstractNumId w:val="5"/>
  </w:num>
  <w:num w:numId="8">
    <w:abstractNumId w:val="66"/>
  </w:num>
  <w:num w:numId="9">
    <w:abstractNumId w:val="81"/>
  </w:num>
  <w:num w:numId="10">
    <w:abstractNumId w:val="76"/>
  </w:num>
  <w:num w:numId="11">
    <w:abstractNumId w:val="70"/>
  </w:num>
  <w:num w:numId="12">
    <w:abstractNumId w:val="10"/>
  </w:num>
  <w:num w:numId="13">
    <w:abstractNumId w:val="33"/>
  </w:num>
  <w:num w:numId="14">
    <w:abstractNumId w:val="21"/>
  </w:num>
  <w:num w:numId="15">
    <w:abstractNumId w:val="41"/>
  </w:num>
  <w:num w:numId="16">
    <w:abstractNumId w:val="31"/>
  </w:num>
  <w:num w:numId="17">
    <w:abstractNumId w:val="54"/>
  </w:num>
  <w:num w:numId="18">
    <w:abstractNumId w:val="82"/>
  </w:num>
  <w:num w:numId="19">
    <w:abstractNumId w:val="9"/>
  </w:num>
  <w:num w:numId="20">
    <w:abstractNumId w:val="77"/>
  </w:num>
  <w:num w:numId="21">
    <w:abstractNumId w:val="50"/>
  </w:num>
  <w:num w:numId="22">
    <w:abstractNumId w:val="53"/>
  </w:num>
  <w:num w:numId="23">
    <w:abstractNumId w:val="87"/>
  </w:num>
  <w:num w:numId="24">
    <w:abstractNumId w:val="78"/>
  </w:num>
  <w:num w:numId="25">
    <w:abstractNumId w:val="15"/>
  </w:num>
  <w:num w:numId="26">
    <w:abstractNumId w:val="62"/>
  </w:num>
  <w:num w:numId="27">
    <w:abstractNumId w:val="13"/>
  </w:num>
  <w:num w:numId="28">
    <w:abstractNumId w:val="4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9"/>
  </w:num>
  <w:num w:numId="33">
    <w:abstractNumId w:val="64"/>
  </w:num>
  <w:num w:numId="34">
    <w:abstractNumId w:val="18"/>
  </w:num>
  <w:num w:numId="35">
    <w:abstractNumId w:val="75"/>
  </w:num>
  <w:num w:numId="36">
    <w:abstractNumId w:val="68"/>
  </w:num>
  <w:num w:numId="37">
    <w:abstractNumId w:val="45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5"/>
  </w:num>
  <w:num w:numId="42">
    <w:abstractNumId w:val="85"/>
  </w:num>
  <w:num w:numId="43">
    <w:abstractNumId w:val="26"/>
  </w:num>
  <w:num w:numId="44">
    <w:abstractNumId w:val="8"/>
  </w:num>
  <w:num w:numId="45">
    <w:abstractNumId w:val="59"/>
  </w:num>
  <w:num w:numId="46">
    <w:abstractNumId w:val="24"/>
  </w:num>
  <w:num w:numId="47">
    <w:abstractNumId w:val="55"/>
  </w:num>
  <w:num w:numId="48">
    <w:abstractNumId w:val="20"/>
  </w:num>
  <w:num w:numId="49">
    <w:abstractNumId w:val="39"/>
  </w:num>
  <w:num w:numId="50">
    <w:abstractNumId w:val="23"/>
  </w:num>
  <w:num w:numId="51">
    <w:abstractNumId w:val="60"/>
  </w:num>
  <w:num w:numId="52">
    <w:abstractNumId w:val="58"/>
  </w:num>
  <w:num w:numId="53">
    <w:abstractNumId w:val="86"/>
  </w:num>
  <w:num w:numId="54">
    <w:abstractNumId w:val="14"/>
  </w:num>
  <w:num w:numId="55">
    <w:abstractNumId w:val="42"/>
  </w:num>
  <w:num w:numId="56">
    <w:abstractNumId w:val="16"/>
  </w:num>
  <w:num w:numId="57">
    <w:abstractNumId w:val="67"/>
  </w:num>
  <w:num w:numId="58">
    <w:abstractNumId w:val="17"/>
  </w:num>
  <w:num w:numId="59">
    <w:abstractNumId w:val="6"/>
  </w:num>
  <w:num w:numId="60">
    <w:abstractNumId w:val="7"/>
  </w:num>
  <w:num w:numId="61">
    <w:abstractNumId w:val="63"/>
  </w:num>
  <w:num w:numId="62">
    <w:abstractNumId w:val="44"/>
  </w:num>
  <w:num w:numId="63">
    <w:abstractNumId w:val="43"/>
  </w:num>
  <w:num w:numId="64">
    <w:abstractNumId w:val="36"/>
  </w:num>
  <w:num w:numId="65">
    <w:abstractNumId w:val="19"/>
  </w:num>
  <w:num w:numId="66">
    <w:abstractNumId w:val="27"/>
  </w:num>
  <w:num w:numId="67">
    <w:abstractNumId w:val="79"/>
  </w:num>
  <w:num w:numId="68">
    <w:abstractNumId w:val="65"/>
  </w:num>
  <w:num w:numId="69">
    <w:abstractNumId w:val="49"/>
  </w:num>
  <w:num w:numId="70">
    <w:abstractNumId w:val="71"/>
  </w:num>
  <w:num w:numId="71">
    <w:abstractNumId w:val="80"/>
  </w:num>
  <w:num w:numId="72">
    <w:abstractNumId w:val="12"/>
  </w:num>
  <w:num w:numId="73">
    <w:abstractNumId w:val="73"/>
  </w:num>
  <w:num w:numId="7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080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6C2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2FD2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2AC5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0C52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C88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641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3BF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6D8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2DA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4748A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3E1C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5F1"/>
    <w:rsid w:val="00604D7A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8F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258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531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6C1B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B77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691F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26B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71A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B3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6CAC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7FC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C5AC-E180-4EDB-BB77-89C60F7A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2017-09-15T13:34:00Z</cp:lastPrinted>
  <dcterms:created xsi:type="dcterms:W3CDTF">2017-09-22T10:49:00Z</dcterms:created>
  <dcterms:modified xsi:type="dcterms:W3CDTF">2017-09-22T10:49:00Z</dcterms:modified>
</cp:coreProperties>
</file>