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AE38" w14:textId="1DE32FAF" w:rsidR="001A0245" w:rsidRDefault="00000000">
      <w:pPr>
        <w:pStyle w:val="Nagwek1"/>
      </w:pPr>
      <w:r>
        <w:t>KLAUZULA INFORMACYJNA</w:t>
      </w:r>
      <w:r>
        <w:br/>
      </w:r>
      <w:r>
        <w:br/>
        <w:t xml:space="preserve">dot. przetwarzania danych osobowych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składających</w:t>
      </w:r>
      <w:proofErr w:type="spellEnd"/>
      <w:r>
        <w:t xml:space="preserve"> w K</w:t>
      </w:r>
      <w:r w:rsidR="00065CD2">
        <w:t>M</w:t>
      </w:r>
      <w:r>
        <w:t xml:space="preserve"> PSP w </w:t>
      </w:r>
      <w:proofErr w:type="spellStart"/>
      <w:r>
        <w:t>Opolu</w:t>
      </w:r>
      <w:proofErr w:type="spellEnd"/>
      <w:r>
        <w:t xml:space="preserve"> </w:t>
      </w:r>
      <w:proofErr w:type="spellStart"/>
      <w:r>
        <w:t>wnioski</w:t>
      </w:r>
      <w:proofErr w:type="spellEnd"/>
      <w:r w:rsidR="00065CD2">
        <w:t xml:space="preserve"> </w:t>
      </w:r>
      <w:r>
        <w:t xml:space="preserve">o </w:t>
      </w:r>
      <w:proofErr w:type="spellStart"/>
      <w:r>
        <w:t>udostępnienie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br/>
      </w:r>
      <w:r>
        <w:br/>
      </w:r>
    </w:p>
    <w:p w14:paraId="3BAE81D2" w14:textId="50C7A4CB" w:rsidR="001A0245" w:rsidRDefault="00000000">
      <w:r>
        <w:br/>
        <w:t>Zgodnie z art. 13 ust. 1 i 2 RODO informuję, że:</w:t>
      </w:r>
      <w:r>
        <w:br/>
      </w:r>
      <w:r>
        <w:br/>
        <w:t xml:space="preserve">1. Administratorem danych osobowych jest </w:t>
      </w:r>
      <w:proofErr w:type="spellStart"/>
      <w:r w:rsidR="00065CD2" w:rsidRPr="00065CD2">
        <w:t>Komendant</w:t>
      </w:r>
      <w:proofErr w:type="spellEnd"/>
      <w:r w:rsidR="00065CD2" w:rsidRPr="00065CD2">
        <w:t xml:space="preserve"> </w:t>
      </w:r>
      <w:proofErr w:type="spellStart"/>
      <w:r w:rsidR="00065CD2" w:rsidRPr="00065CD2">
        <w:t>Miejski</w:t>
      </w:r>
      <w:proofErr w:type="spellEnd"/>
      <w:r w:rsidR="00065CD2" w:rsidRPr="00065CD2">
        <w:t xml:space="preserve"> </w:t>
      </w:r>
      <w:proofErr w:type="spellStart"/>
      <w:r w:rsidR="00065CD2" w:rsidRPr="00065CD2">
        <w:t>Państwowej</w:t>
      </w:r>
      <w:proofErr w:type="spellEnd"/>
      <w:r w:rsidR="00065CD2" w:rsidRPr="00065CD2">
        <w:t xml:space="preserve"> </w:t>
      </w:r>
      <w:proofErr w:type="spellStart"/>
      <w:r w:rsidR="00065CD2" w:rsidRPr="00065CD2">
        <w:t>Straży</w:t>
      </w:r>
      <w:proofErr w:type="spellEnd"/>
      <w:r w:rsidR="00065CD2" w:rsidRPr="00065CD2">
        <w:t xml:space="preserve"> </w:t>
      </w:r>
      <w:proofErr w:type="spellStart"/>
      <w:r w:rsidR="00065CD2" w:rsidRPr="00065CD2">
        <w:t>Pożarnej</w:t>
      </w:r>
      <w:proofErr w:type="spellEnd"/>
      <w:r w:rsidR="00065CD2" w:rsidRPr="00065CD2">
        <w:t xml:space="preserve"> w </w:t>
      </w:r>
      <w:proofErr w:type="spellStart"/>
      <w:r w:rsidR="00065CD2" w:rsidRPr="00065CD2">
        <w:t>Opolu</w:t>
      </w:r>
      <w:proofErr w:type="spellEnd"/>
      <w:r w:rsidR="00065CD2" w:rsidRPr="00065CD2">
        <w:t xml:space="preserve"> (ul. </w:t>
      </w:r>
      <w:proofErr w:type="spellStart"/>
      <w:r w:rsidR="00065CD2" w:rsidRPr="00065CD2">
        <w:t>Głogowska</w:t>
      </w:r>
      <w:proofErr w:type="spellEnd"/>
      <w:r w:rsidR="00065CD2" w:rsidRPr="00065CD2">
        <w:t xml:space="preserve"> 24, 45-315 Opole, tel. +48 77 400 20 00 fax. +48 77 400 20 31, </w:t>
      </w:r>
      <w:proofErr w:type="spellStart"/>
      <w:r w:rsidR="00065CD2" w:rsidRPr="00065CD2">
        <w:t>adres</w:t>
      </w:r>
      <w:proofErr w:type="spellEnd"/>
      <w:r w:rsidR="00065CD2" w:rsidRPr="00065CD2">
        <w:t xml:space="preserve"> </w:t>
      </w:r>
      <w:proofErr w:type="spellStart"/>
      <w:r w:rsidR="00065CD2" w:rsidRPr="00065CD2">
        <w:t>poczty</w:t>
      </w:r>
      <w:proofErr w:type="spellEnd"/>
      <w:r w:rsidR="00065CD2" w:rsidRPr="00065CD2">
        <w:t xml:space="preserve"> </w:t>
      </w:r>
      <w:proofErr w:type="spellStart"/>
      <w:r w:rsidR="00065CD2" w:rsidRPr="00065CD2">
        <w:t>elektronicznej</w:t>
      </w:r>
      <w:proofErr w:type="spellEnd"/>
      <w:r w:rsidR="00065CD2" w:rsidRPr="00065CD2">
        <w:t>: kmsekret@kmpsp.opole.pl)</w:t>
      </w:r>
      <w:r>
        <w:t>.</w:t>
      </w:r>
      <w:r>
        <w:br/>
        <w:t xml:space="preserve">2. Dane kontaktowe dostępne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K</w:t>
      </w:r>
      <w:r w:rsidR="00065CD2">
        <w:t>M</w:t>
      </w:r>
      <w:r>
        <w:t xml:space="preserve"> PSP w </w:t>
      </w:r>
      <w:proofErr w:type="spellStart"/>
      <w:r>
        <w:t>Opolu</w:t>
      </w:r>
      <w:proofErr w:type="spellEnd"/>
      <w:r>
        <w:t>.</w:t>
      </w:r>
      <w:r>
        <w:br/>
        <w:t>3. Dane przetwarzane są w celu rozpatrzenia wniosku o informację publiczną oraz archiwizacji.</w:t>
      </w:r>
      <w:r>
        <w:br/>
        <w:t>4. Podanie danych jest dobrowolne, ale niezbędne do otrzymania odpowiedzi lub wydania decyzji.</w:t>
      </w:r>
      <w:r>
        <w:br/>
        <w:t>5. Dane nie będą udostępniane innym podmiotom poza tymi uprawnionymi na mocy prawa.</w:t>
      </w:r>
      <w:r>
        <w:br/>
        <w:t>6. Dane przechowywane będą przez 5 lat zgodnie z wykazem akt.</w:t>
      </w:r>
      <w:r>
        <w:br/>
        <w:t>7. Przysługuje prawo dostępu, sprostowania, ograniczenia przetwarzania, oraz skargi do UODO.</w:t>
      </w:r>
      <w:r>
        <w:br/>
        <w:t>8. Dane nie będą przekazywane poza EOG ani profilowane.</w:t>
      </w:r>
      <w:r>
        <w:br/>
      </w:r>
      <w:r>
        <w:br/>
        <w:t>Więcej informacji znajduje się na stronie K</w:t>
      </w:r>
      <w:r w:rsidR="00065CD2">
        <w:t>M</w:t>
      </w:r>
      <w:r>
        <w:t xml:space="preserve"> PSP w zakładce Ochrona Danych Osobowych.</w:t>
      </w:r>
      <w:r>
        <w:br/>
      </w:r>
    </w:p>
    <w:sectPr w:rsidR="001A02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8786404">
    <w:abstractNumId w:val="8"/>
  </w:num>
  <w:num w:numId="2" w16cid:durableId="889996101">
    <w:abstractNumId w:val="6"/>
  </w:num>
  <w:num w:numId="3" w16cid:durableId="357783772">
    <w:abstractNumId w:val="5"/>
  </w:num>
  <w:num w:numId="4" w16cid:durableId="330452539">
    <w:abstractNumId w:val="4"/>
  </w:num>
  <w:num w:numId="5" w16cid:durableId="319970167">
    <w:abstractNumId w:val="7"/>
  </w:num>
  <w:num w:numId="6" w16cid:durableId="978613225">
    <w:abstractNumId w:val="3"/>
  </w:num>
  <w:num w:numId="7" w16cid:durableId="1352805623">
    <w:abstractNumId w:val="2"/>
  </w:num>
  <w:num w:numId="8" w16cid:durableId="1606572282">
    <w:abstractNumId w:val="1"/>
  </w:num>
  <w:num w:numId="9" w16cid:durableId="6692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CD2"/>
    <w:rsid w:val="0015074B"/>
    <w:rsid w:val="001A0245"/>
    <w:rsid w:val="0029639D"/>
    <w:rsid w:val="00326F90"/>
    <w:rsid w:val="00AA1D8D"/>
    <w:rsid w:val="00B47730"/>
    <w:rsid w:val="00CB0664"/>
    <w:rsid w:val="00D54A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57F81"/>
  <w14:defaultImageDpi w14:val="300"/>
  <w15:docId w15:val="{1F74EB36-1374-CC46-9A69-CFD2CE2A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Grzegorz Domaracki</cp:lastModifiedBy>
  <cp:revision>2</cp:revision>
  <dcterms:created xsi:type="dcterms:W3CDTF">2013-12-23T23:15:00Z</dcterms:created>
  <dcterms:modified xsi:type="dcterms:W3CDTF">2025-07-25T12:26:00Z</dcterms:modified>
  <cp:category/>
</cp:coreProperties>
</file>