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FB8A2" w14:textId="175AA6EA" w:rsidR="00C12036" w:rsidRPr="00C12036" w:rsidRDefault="00C12036" w:rsidP="00C12036">
      <w:pPr>
        <w:pStyle w:val="Nagwek1"/>
        <w:rPr>
          <w:rFonts w:ascii="Lato" w:hAnsi="Lato"/>
          <w:lang w:val="pl-PL"/>
        </w:rPr>
      </w:pPr>
      <w:r w:rsidRPr="00C12036">
        <w:rPr>
          <w:rFonts w:ascii="Lato" w:hAnsi="Lato"/>
          <w:lang w:val="pl-PL"/>
        </w:rPr>
        <w:t xml:space="preserve">WNIOSEK O WYDANIE ODPISU </w:t>
      </w:r>
      <w:r w:rsidR="00004CE7">
        <w:rPr>
          <w:rFonts w:ascii="Lato" w:hAnsi="Lato"/>
          <w:lang w:val="pl-PL"/>
        </w:rPr>
        <w:t xml:space="preserve">AKTU </w:t>
      </w:r>
      <w:r w:rsidR="00317346">
        <w:rPr>
          <w:rFonts w:ascii="Lato" w:hAnsi="Lato"/>
          <w:lang w:val="pl-PL"/>
        </w:rPr>
        <w:t>URODZENIA</w:t>
      </w:r>
    </w:p>
    <w:p w14:paraId="0C5EA574" w14:textId="77777777" w:rsidR="00BD7BCD" w:rsidRPr="00C12036" w:rsidRDefault="003A5844">
      <w:pPr>
        <w:rPr>
          <w:rFonts w:ascii="Lato" w:hAnsi="Lato"/>
        </w:rPr>
      </w:pPr>
      <w:r w:rsidRPr="00C12036">
        <w:rPr>
          <w:rFonts w:ascii="Lato" w:hAnsi="Lato"/>
        </w:rPr>
        <w:t>(Application for a Certified Copy of Birth Record)</w:t>
      </w:r>
      <w:r w:rsidRPr="00C12036">
        <w:rPr>
          <w:rFonts w:ascii="Lato" w:hAnsi="Lato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BD7BCD" w:rsidRPr="00C12036" w14:paraId="782A3760" w14:textId="77777777" w:rsidTr="00C0542C">
        <w:tc>
          <w:tcPr>
            <w:tcW w:w="4315" w:type="dxa"/>
            <w:tcBorders>
              <w:bottom w:val="single" w:sz="4" w:space="0" w:color="auto"/>
            </w:tcBorders>
          </w:tcPr>
          <w:p w14:paraId="552122F6" w14:textId="77777777" w:rsidR="00C12036" w:rsidRDefault="003A5844">
            <w:pPr>
              <w:rPr>
                <w:rFonts w:ascii="Lato" w:hAnsi="Lato"/>
              </w:rPr>
            </w:pPr>
            <w:r w:rsidRPr="00C12036">
              <w:rPr>
                <w:rFonts w:ascii="Lato" w:hAnsi="Lato"/>
              </w:rPr>
              <w:t>Dane wnioskodawcy:</w:t>
            </w:r>
          </w:p>
          <w:p w14:paraId="07BCA348" w14:textId="77777777" w:rsidR="00765F7D" w:rsidRDefault="00765F7D">
            <w:pPr>
              <w:rPr>
                <w:rFonts w:ascii="Lato" w:hAnsi="Lato"/>
              </w:rPr>
            </w:pPr>
          </w:p>
          <w:p w14:paraId="659CE647" w14:textId="77777777" w:rsidR="00765F7D" w:rsidRDefault="00765F7D">
            <w:pPr>
              <w:rPr>
                <w:rFonts w:ascii="Lato" w:hAnsi="Lato"/>
              </w:rPr>
            </w:pPr>
          </w:p>
          <w:p w14:paraId="4BC682F9" w14:textId="6AD0C184" w:rsidR="00765F7D" w:rsidRPr="00C12036" w:rsidRDefault="00765F7D">
            <w:pPr>
              <w:rPr>
                <w:rFonts w:ascii="Lato" w:hAnsi="Lato"/>
              </w:rPr>
            </w:pPr>
          </w:p>
        </w:tc>
        <w:tc>
          <w:tcPr>
            <w:tcW w:w="4315" w:type="dxa"/>
            <w:tcBorders>
              <w:bottom w:val="single" w:sz="4" w:space="0" w:color="auto"/>
            </w:tcBorders>
          </w:tcPr>
          <w:p w14:paraId="4E763736" w14:textId="77777777" w:rsidR="00C12036" w:rsidRDefault="003A5844">
            <w:pPr>
              <w:rPr>
                <w:rFonts w:ascii="Lato" w:hAnsi="Lato"/>
              </w:rPr>
            </w:pPr>
            <w:r w:rsidRPr="00C12036">
              <w:rPr>
                <w:rFonts w:ascii="Lato" w:hAnsi="Lato"/>
              </w:rPr>
              <w:t>Applicant’s Information:</w:t>
            </w:r>
          </w:p>
          <w:p w14:paraId="2A30F562" w14:textId="77777777" w:rsidR="00BD7BCD" w:rsidRDefault="003A5844">
            <w:pPr>
              <w:rPr>
                <w:rFonts w:ascii="Lato" w:hAnsi="Lato"/>
              </w:rPr>
            </w:pPr>
            <w:r w:rsidRPr="00C12036">
              <w:rPr>
                <w:rFonts w:ascii="Lato" w:hAnsi="Lato"/>
              </w:rPr>
              <w:br/>
            </w:r>
          </w:p>
          <w:p w14:paraId="18A3BB4C" w14:textId="77777777" w:rsidR="00765F7D" w:rsidRDefault="00765F7D">
            <w:pPr>
              <w:rPr>
                <w:rFonts w:ascii="Lato" w:hAnsi="Lato"/>
              </w:rPr>
            </w:pPr>
          </w:p>
          <w:p w14:paraId="199B5C22" w14:textId="33427C35" w:rsidR="00765F7D" w:rsidRPr="00C12036" w:rsidRDefault="00765F7D">
            <w:pPr>
              <w:rPr>
                <w:rFonts w:ascii="Lato" w:hAnsi="Lato"/>
              </w:rPr>
            </w:pPr>
          </w:p>
        </w:tc>
      </w:tr>
      <w:tr w:rsidR="00BD7BCD" w:rsidRPr="00C12036" w14:paraId="0DD6AC58" w14:textId="77777777" w:rsidTr="00C0542C">
        <w:tc>
          <w:tcPr>
            <w:tcW w:w="4315" w:type="dxa"/>
            <w:tcBorders>
              <w:bottom w:val="single" w:sz="4" w:space="0" w:color="auto"/>
            </w:tcBorders>
          </w:tcPr>
          <w:p w14:paraId="26D2167F" w14:textId="7589ACAF" w:rsidR="00C12036" w:rsidRDefault="003A5844">
            <w:pPr>
              <w:rPr>
                <w:rFonts w:ascii="Lato" w:hAnsi="Lato"/>
                <w:lang w:val="pl-PL"/>
              </w:rPr>
            </w:pPr>
            <w:r w:rsidRPr="00C12036">
              <w:rPr>
                <w:rFonts w:ascii="Lato" w:hAnsi="Lato"/>
                <w:lang w:val="pl-PL"/>
              </w:rPr>
              <w:t>Pełne imię</w:t>
            </w:r>
            <w:r w:rsidR="00881F2E">
              <w:rPr>
                <w:rFonts w:ascii="Lato" w:hAnsi="Lato"/>
                <w:lang w:val="pl-PL"/>
              </w:rPr>
              <w:t>/imiona</w:t>
            </w:r>
            <w:r w:rsidRPr="00C12036">
              <w:rPr>
                <w:rFonts w:ascii="Lato" w:hAnsi="Lato"/>
                <w:lang w:val="pl-PL"/>
              </w:rPr>
              <w:t xml:space="preserve"> i nazwisko dziecka:</w:t>
            </w:r>
          </w:p>
          <w:p w14:paraId="3A879EA0" w14:textId="425BF3F9" w:rsidR="00BD7BCD" w:rsidRDefault="003A5844">
            <w:pPr>
              <w:rPr>
                <w:rFonts w:ascii="Lato" w:hAnsi="Lato"/>
                <w:lang w:val="pl-PL"/>
              </w:rPr>
            </w:pPr>
            <w:r w:rsidRPr="00C12036">
              <w:rPr>
                <w:rFonts w:ascii="Lato" w:hAnsi="Lato"/>
                <w:lang w:val="pl-PL"/>
              </w:rPr>
              <w:br/>
            </w:r>
            <w:r w:rsidR="00C12036" w:rsidRPr="00C12036">
              <w:rPr>
                <w:rFonts w:ascii="Lato" w:hAnsi="Lato"/>
              </w:rPr>
              <w:t>......................................................</w:t>
            </w:r>
            <w:r w:rsidR="00C12036">
              <w:rPr>
                <w:rFonts w:ascii="Lato" w:hAnsi="Lato"/>
              </w:rPr>
              <w:t>........................</w:t>
            </w:r>
          </w:p>
          <w:p w14:paraId="58432042" w14:textId="49DCE69B" w:rsidR="00C12036" w:rsidRPr="00C12036" w:rsidRDefault="00C12036">
            <w:pPr>
              <w:rPr>
                <w:rFonts w:ascii="Lato" w:hAnsi="Lato"/>
                <w:lang w:val="pl-PL"/>
              </w:rPr>
            </w:pPr>
          </w:p>
        </w:tc>
        <w:tc>
          <w:tcPr>
            <w:tcW w:w="4315" w:type="dxa"/>
            <w:tcBorders>
              <w:bottom w:val="single" w:sz="4" w:space="0" w:color="auto"/>
            </w:tcBorders>
          </w:tcPr>
          <w:p w14:paraId="2E18FB4A" w14:textId="77777777" w:rsidR="00C12036" w:rsidRDefault="003A5844">
            <w:pPr>
              <w:rPr>
                <w:rFonts w:ascii="Lato" w:hAnsi="Lato"/>
              </w:rPr>
            </w:pPr>
            <w:r w:rsidRPr="00C12036">
              <w:rPr>
                <w:rFonts w:ascii="Lato" w:hAnsi="Lato"/>
              </w:rPr>
              <w:t>Child’s Full Name:</w:t>
            </w:r>
          </w:p>
          <w:p w14:paraId="22395DF8" w14:textId="69A47999" w:rsidR="00BD7BCD" w:rsidRPr="00C12036" w:rsidRDefault="003A5844">
            <w:pPr>
              <w:rPr>
                <w:rFonts w:ascii="Lato" w:hAnsi="Lato"/>
              </w:rPr>
            </w:pPr>
            <w:r w:rsidRPr="00C12036">
              <w:rPr>
                <w:rFonts w:ascii="Lato" w:hAnsi="Lato"/>
              </w:rPr>
              <w:br/>
            </w:r>
            <w:r w:rsidR="00C12036" w:rsidRPr="00C12036">
              <w:rPr>
                <w:rFonts w:ascii="Lato" w:hAnsi="Lato"/>
              </w:rPr>
              <w:t>......................................................</w:t>
            </w:r>
            <w:r w:rsidR="00C12036">
              <w:rPr>
                <w:rFonts w:ascii="Lato" w:hAnsi="Lato"/>
              </w:rPr>
              <w:t>........................</w:t>
            </w:r>
          </w:p>
        </w:tc>
      </w:tr>
      <w:tr w:rsidR="00FD1491" w:rsidRPr="00841057" w14:paraId="6D3D5CD9" w14:textId="77777777" w:rsidTr="00C0542C">
        <w:tc>
          <w:tcPr>
            <w:tcW w:w="4315" w:type="dxa"/>
            <w:tcBorders>
              <w:top w:val="single" w:sz="4" w:space="0" w:color="auto"/>
            </w:tcBorders>
          </w:tcPr>
          <w:p w14:paraId="1E8D9D81" w14:textId="2F2C0DAA" w:rsidR="00FD1491" w:rsidRDefault="00FD1491" w:rsidP="00FD1491">
            <w:pPr>
              <w:rPr>
                <w:rFonts w:ascii="Lato" w:hAnsi="Lato"/>
                <w:lang w:val="pl-PL"/>
              </w:rPr>
            </w:pPr>
            <w:r w:rsidRPr="00F3405A">
              <w:rPr>
                <w:rFonts w:ascii="Lato" w:hAnsi="Lato"/>
                <w:lang w:val="pl-PL"/>
              </w:rPr>
              <w:t>Inne możliwe brzmieni</w:t>
            </w:r>
            <w:r w:rsidR="00881F2E">
              <w:rPr>
                <w:rFonts w:ascii="Lato" w:hAnsi="Lato"/>
                <w:lang w:val="pl-PL"/>
              </w:rPr>
              <w:t>e</w:t>
            </w:r>
            <w:r w:rsidRPr="00F3405A">
              <w:rPr>
                <w:rFonts w:ascii="Lato" w:hAnsi="Lato"/>
                <w:lang w:val="pl-PL"/>
              </w:rPr>
              <w:t xml:space="preserve"> imienia</w:t>
            </w:r>
            <w:r w:rsidR="00881F2E">
              <w:rPr>
                <w:rFonts w:ascii="Lato" w:hAnsi="Lato"/>
                <w:lang w:val="pl-PL"/>
              </w:rPr>
              <w:t>/imion</w:t>
            </w:r>
            <w:r w:rsidRPr="00F3405A">
              <w:rPr>
                <w:rFonts w:ascii="Lato" w:hAnsi="Lato"/>
                <w:lang w:val="pl-PL"/>
              </w:rPr>
              <w:t xml:space="preserve"> i nazwiska</w:t>
            </w:r>
            <w:r w:rsidR="00CE53E5">
              <w:rPr>
                <w:rFonts w:ascii="Lato" w:hAnsi="Lato"/>
                <w:lang w:val="pl-PL"/>
              </w:rPr>
              <w:t>:</w:t>
            </w:r>
            <w:r w:rsidRPr="00F3405A">
              <w:rPr>
                <w:rFonts w:ascii="Lato" w:hAnsi="Lato"/>
                <w:lang w:val="pl-PL"/>
              </w:rPr>
              <w:t xml:space="preserve"> </w:t>
            </w:r>
          </w:p>
          <w:p w14:paraId="6616F07B" w14:textId="6B646650" w:rsidR="00FD1491" w:rsidRDefault="00FD1491" w:rsidP="00FD1491">
            <w:pPr>
              <w:rPr>
                <w:rFonts w:ascii="Lato" w:hAnsi="Lato"/>
                <w:lang w:val="pl-PL"/>
              </w:rPr>
            </w:pPr>
          </w:p>
          <w:p w14:paraId="05B5EFC5" w14:textId="77777777" w:rsidR="00FD1491" w:rsidRDefault="00FD1491" w:rsidP="00FD1491">
            <w:pPr>
              <w:rPr>
                <w:rFonts w:ascii="Lato" w:hAnsi="Lato"/>
                <w:lang w:val="pl-PL"/>
              </w:rPr>
            </w:pPr>
          </w:p>
          <w:p w14:paraId="1737D5FF" w14:textId="49C6F319" w:rsidR="00FD1491" w:rsidRPr="00C12036" w:rsidRDefault="00FD1491" w:rsidP="00FD1491">
            <w:pPr>
              <w:rPr>
                <w:rFonts w:ascii="Lato" w:hAnsi="Lato"/>
                <w:lang w:val="pl-PL"/>
              </w:rPr>
            </w:pPr>
            <w:r>
              <w:rPr>
                <w:rFonts w:ascii="Lato" w:hAnsi="Lato"/>
                <w:lang w:val="pl-PL"/>
              </w:rPr>
              <w:t>……………………………………………………………….</w:t>
            </w:r>
          </w:p>
        </w:tc>
        <w:tc>
          <w:tcPr>
            <w:tcW w:w="4315" w:type="dxa"/>
            <w:tcBorders>
              <w:top w:val="single" w:sz="4" w:space="0" w:color="auto"/>
            </w:tcBorders>
          </w:tcPr>
          <w:p w14:paraId="48D7523D" w14:textId="659E3713" w:rsidR="00FD1491" w:rsidRDefault="00F3405A" w:rsidP="00FD1491">
            <w:pPr>
              <w:rPr>
                <w:rFonts w:ascii="Lato" w:hAnsi="Lato"/>
              </w:rPr>
            </w:pPr>
            <w:r w:rsidRPr="00F3405A">
              <w:rPr>
                <w:rFonts w:ascii="Lato" w:hAnsi="Lato"/>
              </w:rPr>
              <w:t>Alternative spellings of first and last name</w:t>
            </w:r>
            <w:r w:rsidR="00CE53E5">
              <w:rPr>
                <w:rFonts w:ascii="Lato" w:hAnsi="Lato"/>
              </w:rPr>
              <w:t>:</w:t>
            </w:r>
          </w:p>
          <w:p w14:paraId="39C5B4A9" w14:textId="77777777" w:rsidR="00C0542C" w:rsidRDefault="00C0542C" w:rsidP="00FD1491">
            <w:pPr>
              <w:rPr>
                <w:rFonts w:ascii="Lato" w:hAnsi="Lato"/>
              </w:rPr>
            </w:pPr>
          </w:p>
          <w:p w14:paraId="3FFA2564" w14:textId="77777777" w:rsidR="00C0542C" w:rsidRDefault="00C0542C" w:rsidP="00FD1491">
            <w:pPr>
              <w:rPr>
                <w:rFonts w:ascii="Lato" w:hAnsi="Lato"/>
              </w:rPr>
            </w:pPr>
          </w:p>
          <w:p w14:paraId="65ACDD3A" w14:textId="77777777" w:rsidR="00CE53E5" w:rsidRDefault="00CE53E5" w:rsidP="00FD1491">
            <w:pPr>
              <w:rPr>
                <w:rFonts w:ascii="Lato" w:hAnsi="Lato"/>
              </w:rPr>
            </w:pPr>
          </w:p>
          <w:p w14:paraId="0D03F1EA" w14:textId="01B3B17E" w:rsidR="00FD1491" w:rsidRDefault="00FD1491" w:rsidP="00FD1491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……………………………………………………………</w:t>
            </w:r>
          </w:p>
          <w:p w14:paraId="541964D0" w14:textId="077ACC80" w:rsidR="00FD1491" w:rsidRPr="00C12036" w:rsidRDefault="00FD1491" w:rsidP="00FD1491">
            <w:pPr>
              <w:rPr>
                <w:rFonts w:ascii="Lato" w:hAnsi="Lato"/>
              </w:rPr>
            </w:pPr>
          </w:p>
        </w:tc>
      </w:tr>
      <w:tr w:rsidR="00841057" w:rsidRPr="00841057" w14:paraId="0937D70B" w14:textId="77777777" w:rsidTr="00765F7D">
        <w:tc>
          <w:tcPr>
            <w:tcW w:w="4315" w:type="dxa"/>
          </w:tcPr>
          <w:p w14:paraId="0E7061AE" w14:textId="36BA2956" w:rsidR="00841057" w:rsidRDefault="00841057" w:rsidP="00841057">
            <w:pPr>
              <w:rPr>
                <w:rFonts w:ascii="Lato" w:hAnsi="Lato"/>
                <w:lang w:val="pl-PL"/>
              </w:rPr>
            </w:pPr>
            <w:r w:rsidRPr="00C12036">
              <w:rPr>
                <w:rFonts w:ascii="Lato" w:hAnsi="Lato"/>
                <w:lang w:val="pl-PL"/>
              </w:rPr>
              <w:t>Data urodzenia (miesiąc</w:t>
            </w:r>
            <w:r w:rsidR="00765F7D">
              <w:rPr>
                <w:rFonts w:ascii="Lato" w:hAnsi="Lato"/>
                <w:lang w:val="pl-PL"/>
              </w:rPr>
              <w:t>/</w:t>
            </w:r>
            <w:r w:rsidR="00765F7D" w:rsidRPr="00C12036">
              <w:rPr>
                <w:rFonts w:ascii="Lato" w:hAnsi="Lato"/>
                <w:lang w:val="pl-PL"/>
              </w:rPr>
              <w:t xml:space="preserve">dzień </w:t>
            </w:r>
            <w:r w:rsidRPr="00C12036">
              <w:rPr>
                <w:rFonts w:ascii="Lato" w:hAnsi="Lato"/>
                <w:lang w:val="pl-PL"/>
              </w:rPr>
              <w:t>/rok):</w:t>
            </w:r>
          </w:p>
          <w:p w14:paraId="1539DF84" w14:textId="77777777" w:rsidR="00841057" w:rsidRDefault="00841057" w:rsidP="00841057">
            <w:pPr>
              <w:rPr>
                <w:rFonts w:ascii="Lato" w:hAnsi="Lato"/>
                <w:lang w:val="pl-PL"/>
              </w:rPr>
            </w:pPr>
          </w:p>
          <w:p w14:paraId="58E7E117" w14:textId="77777777" w:rsidR="00841057" w:rsidRDefault="00841057">
            <w:pPr>
              <w:rPr>
                <w:rFonts w:ascii="Lato" w:hAnsi="Lato"/>
              </w:rPr>
            </w:pPr>
            <w:r w:rsidRPr="00C12036">
              <w:rPr>
                <w:rFonts w:ascii="Lato" w:hAnsi="Lato"/>
              </w:rPr>
              <w:t>......................................................</w:t>
            </w:r>
            <w:r>
              <w:rPr>
                <w:rFonts w:ascii="Lato" w:hAnsi="Lato"/>
              </w:rPr>
              <w:t>.......................</w:t>
            </w:r>
          </w:p>
          <w:p w14:paraId="5E3A9A18" w14:textId="52B315C8" w:rsidR="00841057" w:rsidRPr="00C12036" w:rsidRDefault="00841057">
            <w:pPr>
              <w:rPr>
                <w:rFonts w:ascii="Lato" w:hAnsi="Lato"/>
                <w:lang w:val="pl-PL"/>
              </w:rPr>
            </w:pPr>
          </w:p>
        </w:tc>
        <w:tc>
          <w:tcPr>
            <w:tcW w:w="4315" w:type="dxa"/>
          </w:tcPr>
          <w:p w14:paraId="4D9A7ADC" w14:textId="44D329E7" w:rsidR="00841057" w:rsidRDefault="00841057" w:rsidP="00841057">
            <w:pPr>
              <w:rPr>
                <w:rFonts w:ascii="Lato" w:hAnsi="Lato"/>
              </w:rPr>
            </w:pPr>
            <w:r w:rsidRPr="00C12036">
              <w:rPr>
                <w:rFonts w:ascii="Lato" w:hAnsi="Lato"/>
              </w:rPr>
              <w:t>Date of Birth (Month</w:t>
            </w:r>
            <w:r w:rsidR="00765F7D">
              <w:rPr>
                <w:rFonts w:ascii="Lato" w:hAnsi="Lato"/>
              </w:rPr>
              <w:t>/</w:t>
            </w:r>
            <w:r w:rsidR="00765F7D" w:rsidRPr="00C12036">
              <w:rPr>
                <w:rFonts w:ascii="Lato" w:hAnsi="Lato"/>
              </w:rPr>
              <w:t>Day</w:t>
            </w:r>
            <w:r w:rsidRPr="00C12036">
              <w:rPr>
                <w:rFonts w:ascii="Lato" w:hAnsi="Lato"/>
              </w:rPr>
              <w:t>/Year):</w:t>
            </w:r>
          </w:p>
          <w:p w14:paraId="10B18BEF" w14:textId="77777777" w:rsidR="00841057" w:rsidRDefault="00841057" w:rsidP="00841057">
            <w:pPr>
              <w:rPr>
                <w:rFonts w:ascii="Lato" w:hAnsi="Lato"/>
              </w:rPr>
            </w:pPr>
          </w:p>
          <w:p w14:paraId="0936751F" w14:textId="260CF3F0" w:rsidR="00841057" w:rsidRPr="00841057" w:rsidRDefault="00841057">
            <w:pPr>
              <w:rPr>
                <w:rFonts w:ascii="Lato" w:hAnsi="Lato"/>
              </w:rPr>
            </w:pPr>
            <w:r w:rsidRPr="00C12036">
              <w:rPr>
                <w:rFonts w:ascii="Lato" w:hAnsi="Lato"/>
              </w:rPr>
              <w:t>......................................................</w:t>
            </w:r>
            <w:r>
              <w:rPr>
                <w:rFonts w:ascii="Lato" w:hAnsi="Lato"/>
              </w:rPr>
              <w:t>........................</w:t>
            </w:r>
          </w:p>
        </w:tc>
      </w:tr>
      <w:tr w:rsidR="00173350" w:rsidRPr="00841057" w14:paraId="20ACD15B" w14:textId="77777777" w:rsidTr="00765F7D">
        <w:tc>
          <w:tcPr>
            <w:tcW w:w="4315" w:type="dxa"/>
          </w:tcPr>
          <w:p w14:paraId="02857FA2" w14:textId="243F08B9" w:rsidR="00173350" w:rsidRDefault="00173350" w:rsidP="00841057">
            <w:pPr>
              <w:rPr>
                <w:rFonts w:ascii="Lato" w:hAnsi="Lato"/>
                <w:lang w:val="pl-PL"/>
              </w:rPr>
            </w:pPr>
            <w:r>
              <w:rPr>
                <w:rFonts w:ascii="Lato" w:hAnsi="Lato"/>
                <w:lang w:val="pl-PL"/>
              </w:rPr>
              <w:t>Wiek obecnie</w:t>
            </w:r>
            <w:r w:rsidR="00154AAC" w:rsidRPr="00F3405A">
              <w:rPr>
                <w:rFonts w:ascii="Lato" w:hAnsi="Lato"/>
                <w:lang w:val="pl-PL"/>
              </w:rPr>
              <w:t>/Data śmierci</w:t>
            </w:r>
            <w:r w:rsidRPr="00F3405A">
              <w:rPr>
                <w:rFonts w:ascii="Lato" w:hAnsi="Lato"/>
                <w:lang w:val="pl-PL"/>
              </w:rPr>
              <w:t>:</w:t>
            </w:r>
          </w:p>
          <w:p w14:paraId="3D49876F" w14:textId="77777777" w:rsidR="00173350" w:rsidRDefault="00173350" w:rsidP="00841057">
            <w:pPr>
              <w:rPr>
                <w:rFonts w:ascii="Lato" w:hAnsi="Lato"/>
                <w:lang w:val="pl-PL"/>
              </w:rPr>
            </w:pPr>
          </w:p>
          <w:p w14:paraId="75F603A9" w14:textId="77777777" w:rsidR="00173350" w:rsidRDefault="00173350" w:rsidP="00173350">
            <w:pPr>
              <w:rPr>
                <w:rFonts w:ascii="Lato" w:hAnsi="Lato"/>
              </w:rPr>
            </w:pPr>
            <w:r w:rsidRPr="00C12036">
              <w:rPr>
                <w:rFonts w:ascii="Lato" w:hAnsi="Lato"/>
              </w:rPr>
              <w:t>......................................................</w:t>
            </w:r>
            <w:r>
              <w:rPr>
                <w:rFonts w:ascii="Lato" w:hAnsi="Lato"/>
              </w:rPr>
              <w:t>.......................</w:t>
            </w:r>
          </w:p>
          <w:p w14:paraId="5ACA606E" w14:textId="567E1070" w:rsidR="00173350" w:rsidRPr="00C12036" w:rsidRDefault="00173350" w:rsidP="00841057">
            <w:pPr>
              <w:rPr>
                <w:rFonts w:ascii="Lato" w:hAnsi="Lato"/>
                <w:lang w:val="pl-PL"/>
              </w:rPr>
            </w:pPr>
          </w:p>
        </w:tc>
        <w:tc>
          <w:tcPr>
            <w:tcW w:w="4315" w:type="dxa"/>
          </w:tcPr>
          <w:p w14:paraId="1EA32973" w14:textId="69B3C536" w:rsidR="00173350" w:rsidRDefault="00173350" w:rsidP="00841057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Age now</w:t>
            </w:r>
            <w:r w:rsidR="00154AAC">
              <w:rPr>
                <w:rFonts w:ascii="Lato" w:hAnsi="Lato"/>
              </w:rPr>
              <w:t>/</w:t>
            </w:r>
            <w:r w:rsidR="00154AAC" w:rsidRPr="00F3405A">
              <w:rPr>
                <w:rFonts w:ascii="Lato" w:hAnsi="Lato"/>
              </w:rPr>
              <w:t xml:space="preserve">Date of </w:t>
            </w:r>
            <w:r w:rsidR="00881F2E">
              <w:rPr>
                <w:rFonts w:ascii="Lato" w:hAnsi="Lato"/>
              </w:rPr>
              <w:t>D</w:t>
            </w:r>
            <w:r w:rsidR="00154AAC" w:rsidRPr="00F3405A">
              <w:rPr>
                <w:rFonts w:ascii="Lato" w:hAnsi="Lato"/>
              </w:rPr>
              <w:t>eath</w:t>
            </w:r>
            <w:r w:rsidRPr="00F3405A">
              <w:rPr>
                <w:rFonts w:ascii="Lato" w:hAnsi="Lato"/>
              </w:rPr>
              <w:t>:</w:t>
            </w:r>
          </w:p>
          <w:p w14:paraId="039310FC" w14:textId="77777777" w:rsidR="00173350" w:rsidRDefault="00173350" w:rsidP="00173350">
            <w:pPr>
              <w:rPr>
                <w:rFonts w:ascii="Lato" w:hAnsi="Lato"/>
              </w:rPr>
            </w:pPr>
          </w:p>
          <w:p w14:paraId="79F7553D" w14:textId="208E0644" w:rsidR="00173350" w:rsidRDefault="00173350" w:rsidP="00173350">
            <w:pPr>
              <w:rPr>
                <w:rFonts w:ascii="Lato" w:hAnsi="Lato"/>
              </w:rPr>
            </w:pPr>
            <w:r w:rsidRPr="00C12036">
              <w:rPr>
                <w:rFonts w:ascii="Lato" w:hAnsi="Lato"/>
              </w:rPr>
              <w:t>......................................................</w:t>
            </w:r>
            <w:r>
              <w:rPr>
                <w:rFonts w:ascii="Lato" w:hAnsi="Lato"/>
              </w:rPr>
              <w:t>.......................</w:t>
            </w:r>
          </w:p>
          <w:p w14:paraId="20E23235" w14:textId="4390A1FC" w:rsidR="00173350" w:rsidRPr="00C12036" w:rsidRDefault="00173350" w:rsidP="00841057">
            <w:pPr>
              <w:rPr>
                <w:rFonts w:ascii="Lato" w:hAnsi="Lato"/>
              </w:rPr>
            </w:pPr>
          </w:p>
        </w:tc>
      </w:tr>
      <w:tr w:rsidR="00841057" w:rsidRPr="00841057" w14:paraId="370BEC59" w14:textId="77777777" w:rsidTr="00765F7D">
        <w:tc>
          <w:tcPr>
            <w:tcW w:w="4315" w:type="dxa"/>
          </w:tcPr>
          <w:p w14:paraId="407B7621" w14:textId="1A28AA37" w:rsidR="00841057" w:rsidRPr="00881F2E" w:rsidRDefault="00841057">
            <w:pPr>
              <w:rPr>
                <w:rFonts w:ascii="Lato" w:hAnsi="Lato"/>
                <w:lang w:val="pl-PL"/>
              </w:rPr>
            </w:pPr>
            <w:r w:rsidRPr="00881F2E">
              <w:rPr>
                <w:rFonts w:ascii="Lato" w:hAnsi="Lato"/>
                <w:lang w:val="pl-PL"/>
              </w:rPr>
              <w:t>Imię</w:t>
            </w:r>
            <w:r w:rsidR="00881F2E" w:rsidRPr="00881F2E">
              <w:rPr>
                <w:rFonts w:ascii="Lato" w:hAnsi="Lato"/>
                <w:lang w:val="pl-PL"/>
              </w:rPr>
              <w:t>/imiona</w:t>
            </w:r>
            <w:r w:rsidRPr="00881F2E">
              <w:rPr>
                <w:rFonts w:ascii="Lato" w:hAnsi="Lato"/>
                <w:lang w:val="pl-PL"/>
              </w:rPr>
              <w:t xml:space="preserve"> i nazwisko ojca:</w:t>
            </w:r>
          </w:p>
          <w:p w14:paraId="7C499E6B" w14:textId="77777777" w:rsidR="00841057" w:rsidRPr="00881F2E" w:rsidRDefault="00841057">
            <w:pPr>
              <w:rPr>
                <w:rFonts w:ascii="Lato" w:hAnsi="Lato"/>
                <w:lang w:val="pl-PL"/>
              </w:rPr>
            </w:pPr>
          </w:p>
          <w:p w14:paraId="1BFC33A8" w14:textId="77777777" w:rsidR="00C0542C" w:rsidRPr="00881F2E" w:rsidRDefault="00C0542C">
            <w:pPr>
              <w:rPr>
                <w:rFonts w:ascii="Lato" w:hAnsi="Lato"/>
                <w:lang w:val="pl-PL"/>
              </w:rPr>
            </w:pPr>
          </w:p>
          <w:p w14:paraId="6DAEE55D" w14:textId="7A795699" w:rsidR="00841057" w:rsidRPr="00881F2E" w:rsidRDefault="00841057">
            <w:pPr>
              <w:rPr>
                <w:rFonts w:ascii="Lato" w:hAnsi="Lato"/>
                <w:lang w:val="pl-PL"/>
              </w:rPr>
            </w:pPr>
            <w:r w:rsidRPr="00881F2E">
              <w:rPr>
                <w:rFonts w:ascii="Lato" w:hAnsi="Lato"/>
                <w:lang w:val="pl-PL"/>
              </w:rPr>
              <w:t>.............................................................................</w:t>
            </w:r>
          </w:p>
          <w:p w14:paraId="026BDCFF" w14:textId="69A22328" w:rsidR="00841057" w:rsidRPr="00881F2E" w:rsidRDefault="00841057">
            <w:pPr>
              <w:rPr>
                <w:rFonts w:ascii="Lato" w:hAnsi="Lato"/>
                <w:lang w:val="pl-PL"/>
              </w:rPr>
            </w:pPr>
          </w:p>
        </w:tc>
        <w:tc>
          <w:tcPr>
            <w:tcW w:w="4315" w:type="dxa"/>
          </w:tcPr>
          <w:p w14:paraId="3B3A3A77" w14:textId="3744C4EC" w:rsidR="00841057" w:rsidRDefault="00841057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Parent’s information</w:t>
            </w:r>
            <w:r w:rsidR="00A344D4">
              <w:rPr>
                <w:rFonts w:ascii="Lato" w:hAnsi="Lato"/>
              </w:rPr>
              <w:t xml:space="preserve"> - </w:t>
            </w:r>
            <w:r w:rsidR="005B534E">
              <w:rPr>
                <w:rFonts w:ascii="Lato" w:hAnsi="Lato"/>
              </w:rPr>
              <w:t>Father:</w:t>
            </w:r>
          </w:p>
          <w:p w14:paraId="48B03D50" w14:textId="1BD963A9" w:rsidR="00841057" w:rsidRDefault="00841057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(</w:t>
            </w:r>
            <w:r w:rsidR="00CE53E5">
              <w:rPr>
                <w:rFonts w:ascii="Lato" w:hAnsi="Lato"/>
              </w:rPr>
              <w:t>F</w:t>
            </w:r>
            <w:r>
              <w:rPr>
                <w:rFonts w:ascii="Lato" w:hAnsi="Lato"/>
              </w:rPr>
              <w:t xml:space="preserve">irst, </w:t>
            </w:r>
            <w:r w:rsidR="00CE53E5">
              <w:rPr>
                <w:rFonts w:ascii="Lato" w:hAnsi="Lato"/>
              </w:rPr>
              <w:t>L</w:t>
            </w:r>
            <w:r>
              <w:rPr>
                <w:rFonts w:ascii="Lato" w:hAnsi="Lato"/>
              </w:rPr>
              <w:t>ast name)</w:t>
            </w:r>
          </w:p>
          <w:p w14:paraId="463B9DDE" w14:textId="77777777" w:rsidR="00841057" w:rsidRDefault="00841057">
            <w:pPr>
              <w:rPr>
                <w:rFonts w:ascii="Lato" w:hAnsi="Lato"/>
              </w:rPr>
            </w:pPr>
          </w:p>
          <w:p w14:paraId="01CD822C" w14:textId="77777777" w:rsidR="00841057" w:rsidRDefault="00841057">
            <w:pPr>
              <w:rPr>
                <w:rFonts w:ascii="Lato" w:hAnsi="Lato"/>
              </w:rPr>
            </w:pPr>
            <w:r w:rsidRPr="00C12036">
              <w:rPr>
                <w:rFonts w:ascii="Lato" w:hAnsi="Lato"/>
              </w:rPr>
              <w:t>......................................................</w:t>
            </w:r>
            <w:r>
              <w:rPr>
                <w:rFonts w:ascii="Lato" w:hAnsi="Lato"/>
              </w:rPr>
              <w:t>.......................</w:t>
            </w:r>
          </w:p>
          <w:p w14:paraId="7F09D3B6" w14:textId="1D1D22D2" w:rsidR="00841057" w:rsidRPr="00841057" w:rsidRDefault="00841057">
            <w:pPr>
              <w:rPr>
                <w:rFonts w:ascii="Lato" w:hAnsi="Lato"/>
              </w:rPr>
            </w:pPr>
          </w:p>
        </w:tc>
      </w:tr>
      <w:tr w:rsidR="00BD7BCD" w:rsidRPr="00C12036" w14:paraId="6DCAAC36" w14:textId="77777777" w:rsidTr="00765F7D">
        <w:tc>
          <w:tcPr>
            <w:tcW w:w="4315" w:type="dxa"/>
          </w:tcPr>
          <w:p w14:paraId="1210506F" w14:textId="104C2A43" w:rsidR="00841057" w:rsidRPr="00F3405A" w:rsidRDefault="00841057" w:rsidP="00841057">
            <w:pPr>
              <w:rPr>
                <w:rFonts w:ascii="Lato" w:hAnsi="Lato"/>
                <w:lang w:val="pl-PL"/>
              </w:rPr>
            </w:pPr>
            <w:r w:rsidRPr="00F3405A">
              <w:rPr>
                <w:rFonts w:ascii="Lato" w:hAnsi="Lato"/>
                <w:lang w:val="pl-PL"/>
              </w:rPr>
              <w:t>Imię</w:t>
            </w:r>
            <w:r w:rsidR="00881F2E">
              <w:rPr>
                <w:rFonts w:ascii="Lato" w:hAnsi="Lato"/>
                <w:lang w:val="pl-PL"/>
              </w:rPr>
              <w:t>/imiona</w:t>
            </w:r>
            <w:r w:rsidR="00CE4E95" w:rsidRPr="00F3405A">
              <w:rPr>
                <w:rFonts w:ascii="Lato" w:hAnsi="Lato"/>
                <w:lang w:val="pl-PL"/>
              </w:rPr>
              <w:t xml:space="preserve">, </w:t>
            </w:r>
            <w:r w:rsidRPr="00F3405A">
              <w:rPr>
                <w:rFonts w:ascii="Lato" w:hAnsi="Lato"/>
                <w:lang w:val="pl-PL"/>
              </w:rPr>
              <w:t>nazwisko</w:t>
            </w:r>
            <w:r w:rsidR="00C073EC">
              <w:rPr>
                <w:rFonts w:ascii="Lato" w:hAnsi="Lato"/>
                <w:lang w:val="pl-PL"/>
              </w:rPr>
              <w:t xml:space="preserve"> i</w:t>
            </w:r>
            <w:r w:rsidR="00CE4E95" w:rsidRPr="00F3405A">
              <w:rPr>
                <w:rFonts w:ascii="Lato" w:hAnsi="Lato"/>
                <w:lang w:val="pl-PL"/>
              </w:rPr>
              <w:t xml:space="preserve"> nazwisko rodowe</w:t>
            </w:r>
            <w:r w:rsidRPr="00F3405A">
              <w:rPr>
                <w:rFonts w:ascii="Lato" w:hAnsi="Lato"/>
                <w:lang w:val="pl-PL"/>
              </w:rPr>
              <w:t xml:space="preserve"> matki:</w:t>
            </w:r>
          </w:p>
          <w:p w14:paraId="667579D9" w14:textId="59F6FE2D" w:rsidR="00BD7BCD" w:rsidRDefault="00BD7BCD">
            <w:pPr>
              <w:rPr>
                <w:rFonts w:ascii="Lato" w:hAnsi="Lato"/>
                <w:lang w:val="pl-PL"/>
              </w:rPr>
            </w:pPr>
          </w:p>
          <w:p w14:paraId="4DFEC136" w14:textId="77777777" w:rsidR="00C0542C" w:rsidRPr="00CE53E5" w:rsidRDefault="00C0542C">
            <w:pPr>
              <w:rPr>
                <w:rFonts w:ascii="Lato" w:hAnsi="Lato"/>
                <w:lang w:val="pl-PL"/>
              </w:rPr>
            </w:pPr>
          </w:p>
          <w:p w14:paraId="6D50051E" w14:textId="5C6A428A" w:rsidR="00C12036" w:rsidRDefault="00841057">
            <w:pPr>
              <w:rPr>
                <w:rFonts w:ascii="Lato" w:hAnsi="Lato"/>
              </w:rPr>
            </w:pPr>
            <w:r w:rsidRPr="00C12036">
              <w:rPr>
                <w:rFonts w:ascii="Lato" w:hAnsi="Lato"/>
              </w:rPr>
              <w:t>......................................................</w:t>
            </w:r>
            <w:r>
              <w:rPr>
                <w:rFonts w:ascii="Lato" w:hAnsi="Lato"/>
              </w:rPr>
              <w:t>.......................</w:t>
            </w:r>
          </w:p>
          <w:p w14:paraId="5A94E659" w14:textId="77777777" w:rsidR="00C0542C" w:rsidRDefault="00C0542C" w:rsidP="00C0542C">
            <w:pPr>
              <w:rPr>
                <w:rFonts w:ascii="Lato" w:hAnsi="Lato"/>
              </w:rPr>
            </w:pPr>
          </w:p>
          <w:p w14:paraId="31F66F18" w14:textId="5610B8F8" w:rsidR="00C0542C" w:rsidRDefault="00C0542C" w:rsidP="00C0542C">
            <w:pPr>
              <w:rPr>
                <w:rFonts w:ascii="Lato" w:hAnsi="Lato"/>
              </w:rPr>
            </w:pPr>
            <w:r w:rsidRPr="00C12036">
              <w:rPr>
                <w:rFonts w:ascii="Lato" w:hAnsi="Lato"/>
              </w:rPr>
              <w:t>......................................................</w:t>
            </w:r>
            <w:r>
              <w:rPr>
                <w:rFonts w:ascii="Lato" w:hAnsi="Lato"/>
              </w:rPr>
              <w:t>.......................</w:t>
            </w:r>
          </w:p>
          <w:p w14:paraId="73878B43" w14:textId="77777777" w:rsidR="00C0542C" w:rsidRDefault="00C0542C">
            <w:pPr>
              <w:rPr>
                <w:rFonts w:ascii="Lato" w:hAnsi="Lato"/>
              </w:rPr>
            </w:pPr>
          </w:p>
          <w:p w14:paraId="7F9E56C0" w14:textId="777C0EC8" w:rsidR="00841057" w:rsidRPr="00C12036" w:rsidRDefault="00841057">
            <w:pPr>
              <w:rPr>
                <w:rFonts w:ascii="Lato" w:hAnsi="Lato"/>
                <w:lang w:val="pl-PL"/>
              </w:rPr>
            </w:pPr>
          </w:p>
        </w:tc>
        <w:tc>
          <w:tcPr>
            <w:tcW w:w="4315" w:type="dxa"/>
          </w:tcPr>
          <w:p w14:paraId="248D0CAC" w14:textId="086CFDF7" w:rsidR="00841057" w:rsidRDefault="00841057" w:rsidP="00841057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Parent’s information</w:t>
            </w:r>
            <w:r w:rsidR="00A344D4">
              <w:rPr>
                <w:rFonts w:ascii="Lato" w:hAnsi="Lato"/>
              </w:rPr>
              <w:t xml:space="preserve"> - </w:t>
            </w:r>
            <w:r w:rsidR="005B534E">
              <w:rPr>
                <w:rFonts w:ascii="Lato" w:hAnsi="Lato"/>
              </w:rPr>
              <w:t>Mother:</w:t>
            </w:r>
          </w:p>
          <w:p w14:paraId="3B436BD8" w14:textId="39926FD0" w:rsidR="00841057" w:rsidRDefault="00841057" w:rsidP="00841057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(</w:t>
            </w:r>
            <w:r w:rsidR="00CE53E5">
              <w:rPr>
                <w:rFonts w:ascii="Lato" w:hAnsi="Lato"/>
              </w:rPr>
              <w:t>F</w:t>
            </w:r>
            <w:r>
              <w:rPr>
                <w:rFonts w:ascii="Lato" w:hAnsi="Lato"/>
              </w:rPr>
              <w:t xml:space="preserve">irst, </w:t>
            </w:r>
            <w:r w:rsidR="00CE53E5">
              <w:rPr>
                <w:rFonts w:ascii="Lato" w:hAnsi="Lato"/>
              </w:rPr>
              <w:t>L</w:t>
            </w:r>
            <w:r>
              <w:rPr>
                <w:rFonts w:ascii="Lato" w:hAnsi="Lato"/>
              </w:rPr>
              <w:t xml:space="preserve">ast, </w:t>
            </w:r>
            <w:r w:rsidR="00CE53E5">
              <w:rPr>
                <w:rFonts w:ascii="Lato" w:hAnsi="Lato"/>
              </w:rPr>
              <w:t>M</w:t>
            </w:r>
            <w:r>
              <w:rPr>
                <w:rFonts w:ascii="Lato" w:hAnsi="Lato"/>
              </w:rPr>
              <w:t>aiden name)</w:t>
            </w:r>
            <w:r w:rsidR="003A5844" w:rsidRPr="00C12036">
              <w:rPr>
                <w:rFonts w:ascii="Lato" w:hAnsi="Lato"/>
              </w:rPr>
              <w:br/>
            </w:r>
          </w:p>
          <w:p w14:paraId="6FFC6D03" w14:textId="77777777" w:rsidR="00BD7BCD" w:rsidRDefault="00841057">
            <w:pPr>
              <w:rPr>
                <w:rFonts w:ascii="Lato" w:hAnsi="Lato"/>
              </w:rPr>
            </w:pPr>
            <w:r w:rsidRPr="00C12036">
              <w:rPr>
                <w:rFonts w:ascii="Lato" w:hAnsi="Lato"/>
              </w:rPr>
              <w:t>......................................................</w:t>
            </w:r>
            <w:r>
              <w:rPr>
                <w:rFonts w:ascii="Lato" w:hAnsi="Lato"/>
              </w:rPr>
              <w:t>.......................</w:t>
            </w:r>
          </w:p>
          <w:p w14:paraId="7DA12D53" w14:textId="77777777" w:rsidR="00841057" w:rsidRDefault="00841057">
            <w:pPr>
              <w:rPr>
                <w:rFonts w:ascii="Lato" w:hAnsi="Lato"/>
              </w:rPr>
            </w:pPr>
          </w:p>
          <w:p w14:paraId="2B54CB74" w14:textId="77777777" w:rsidR="00C0542C" w:rsidRDefault="00C0542C" w:rsidP="00C0542C">
            <w:pPr>
              <w:rPr>
                <w:rFonts w:ascii="Lato" w:hAnsi="Lato"/>
              </w:rPr>
            </w:pPr>
            <w:r w:rsidRPr="00C12036">
              <w:rPr>
                <w:rFonts w:ascii="Lato" w:hAnsi="Lato"/>
              </w:rPr>
              <w:t>......................................................</w:t>
            </w:r>
            <w:r>
              <w:rPr>
                <w:rFonts w:ascii="Lato" w:hAnsi="Lato"/>
              </w:rPr>
              <w:t>.......................</w:t>
            </w:r>
          </w:p>
          <w:p w14:paraId="7872F916" w14:textId="1D55BF86" w:rsidR="00C0542C" w:rsidRPr="00C12036" w:rsidRDefault="00C0542C">
            <w:pPr>
              <w:rPr>
                <w:rFonts w:ascii="Lato" w:hAnsi="Lato"/>
              </w:rPr>
            </w:pPr>
          </w:p>
        </w:tc>
      </w:tr>
      <w:tr w:rsidR="00BD7BCD" w:rsidRPr="00C12036" w14:paraId="4919A290" w14:textId="77777777" w:rsidTr="00765F7D">
        <w:tc>
          <w:tcPr>
            <w:tcW w:w="4315" w:type="dxa"/>
          </w:tcPr>
          <w:p w14:paraId="6E073DC8" w14:textId="084C9A5F" w:rsidR="00C12036" w:rsidRDefault="003A5844">
            <w:pPr>
              <w:rPr>
                <w:rFonts w:ascii="Lato" w:hAnsi="Lato"/>
                <w:lang w:val="pl-PL"/>
              </w:rPr>
            </w:pPr>
            <w:r w:rsidRPr="00C12036">
              <w:rPr>
                <w:rFonts w:ascii="Lato" w:hAnsi="Lato"/>
                <w:lang w:val="pl-PL"/>
              </w:rPr>
              <w:t>Miejsce urodzenia (</w:t>
            </w:r>
            <w:r w:rsidR="00765F7D" w:rsidRPr="00C12036">
              <w:rPr>
                <w:rFonts w:ascii="Lato" w:hAnsi="Lato"/>
                <w:lang w:val="pl-PL"/>
              </w:rPr>
              <w:t>miasto</w:t>
            </w:r>
            <w:r w:rsidR="00290234">
              <w:rPr>
                <w:rFonts w:ascii="Lato" w:hAnsi="Lato"/>
                <w:lang w:val="pl-PL"/>
              </w:rPr>
              <w:t xml:space="preserve">, </w:t>
            </w:r>
            <w:r w:rsidRPr="00C12036">
              <w:rPr>
                <w:rFonts w:ascii="Lato" w:hAnsi="Lato"/>
                <w:lang w:val="pl-PL"/>
              </w:rPr>
              <w:t>powiat</w:t>
            </w:r>
            <w:r w:rsidR="00290234">
              <w:rPr>
                <w:rFonts w:ascii="Lato" w:hAnsi="Lato"/>
                <w:lang w:val="pl-PL"/>
              </w:rPr>
              <w:t xml:space="preserve">, </w:t>
            </w:r>
            <w:r w:rsidR="00765F7D">
              <w:rPr>
                <w:rFonts w:ascii="Lato" w:hAnsi="Lato"/>
                <w:lang w:val="pl-PL"/>
              </w:rPr>
              <w:t>stan</w:t>
            </w:r>
            <w:r w:rsidRPr="00C12036">
              <w:rPr>
                <w:rFonts w:ascii="Lato" w:hAnsi="Lato"/>
                <w:lang w:val="pl-PL"/>
              </w:rPr>
              <w:t>):</w:t>
            </w:r>
          </w:p>
          <w:p w14:paraId="2B8B2F1F" w14:textId="15EDEFA1" w:rsidR="00BD7BCD" w:rsidRDefault="003A5844">
            <w:pPr>
              <w:rPr>
                <w:rFonts w:ascii="Lato" w:hAnsi="Lato"/>
                <w:lang w:val="pl-PL"/>
              </w:rPr>
            </w:pPr>
            <w:r w:rsidRPr="00C12036">
              <w:rPr>
                <w:rFonts w:ascii="Lato" w:hAnsi="Lato"/>
                <w:lang w:val="pl-PL"/>
              </w:rPr>
              <w:br/>
            </w:r>
            <w:r w:rsidR="00C12036" w:rsidRPr="00C12036">
              <w:rPr>
                <w:rFonts w:ascii="Lato" w:hAnsi="Lato"/>
              </w:rPr>
              <w:t>......................................................</w:t>
            </w:r>
            <w:r w:rsidR="00C12036">
              <w:rPr>
                <w:rFonts w:ascii="Lato" w:hAnsi="Lato"/>
              </w:rPr>
              <w:t>........................</w:t>
            </w:r>
          </w:p>
          <w:p w14:paraId="133D9120" w14:textId="43D05CF6" w:rsidR="00C12036" w:rsidRPr="00C12036" w:rsidRDefault="00C12036">
            <w:pPr>
              <w:rPr>
                <w:rFonts w:ascii="Lato" w:hAnsi="Lato"/>
                <w:lang w:val="pl-PL"/>
              </w:rPr>
            </w:pPr>
          </w:p>
        </w:tc>
        <w:tc>
          <w:tcPr>
            <w:tcW w:w="4315" w:type="dxa"/>
          </w:tcPr>
          <w:p w14:paraId="44CF8369" w14:textId="020DEB89" w:rsidR="00C12036" w:rsidRDefault="003A5844">
            <w:pPr>
              <w:rPr>
                <w:rFonts w:ascii="Lato" w:hAnsi="Lato"/>
              </w:rPr>
            </w:pPr>
            <w:r w:rsidRPr="00C12036">
              <w:rPr>
                <w:rFonts w:ascii="Lato" w:hAnsi="Lato"/>
              </w:rPr>
              <w:t>Place of Birth (</w:t>
            </w:r>
            <w:r w:rsidR="00765F7D" w:rsidRPr="00C12036">
              <w:rPr>
                <w:rFonts w:ascii="Lato" w:hAnsi="Lato"/>
              </w:rPr>
              <w:t>City</w:t>
            </w:r>
            <w:r w:rsidR="00290234">
              <w:rPr>
                <w:rFonts w:ascii="Lato" w:hAnsi="Lato"/>
              </w:rPr>
              <w:t xml:space="preserve">, </w:t>
            </w:r>
            <w:r w:rsidRPr="00C12036">
              <w:rPr>
                <w:rFonts w:ascii="Lato" w:hAnsi="Lato"/>
              </w:rPr>
              <w:t>County</w:t>
            </w:r>
            <w:r w:rsidR="00290234">
              <w:rPr>
                <w:rFonts w:ascii="Lato" w:hAnsi="Lato"/>
              </w:rPr>
              <w:t xml:space="preserve">, </w:t>
            </w:r>
            <w:r w:rsidR="00765F7D">
              <w:rPr>
                <w:rFonts w:ascii="Lato" w:hAnsi="Lato"/>
              </w:rPr>
              <w:t>State</w:t>
            </w:r>
            <w:r w:rsidRPr="00C12036">
              <w:rPr>
                <w:rFonts w:ascii="Lato" w:hAnsi="Lato"/>
              </w:rPr>
              <w:t>):</w:t>
            </w:r>
          </w:p>
          <w:p w14:paraId="3BF535B1" w14:textId="088E23C3" w:rsidR="00BD7BCD" w:rsidRPr="00C12036" w:rsidRDefault="003A5844">
            <w:pPr>
              <w:rPr>
                <w:rFonts w:ascii="Lato" w:hAnsi="Lato"/>
              </w:rPr>
            </w:pPr>
            <w:r w:rsidRPr="00C12036">
              <w:rPr>
                <w:rFonts w:ascii="Lato" w:hAnsi="Lato"/>
              </w:rPr>
              <w:br/>
            </w:r>
            <w:r w:rsidR="00C12036" w:rsidRPr="00C12036">
              <w:rPr>
                <w:rFonts w:ascii="Lato" w:hAnsi="Lato"/>
              </w:rPr>
              <w:t>......................................................</w:t>
            </w:r>
            <w:r w:rsidR="00C12036">
              <w:rPr>
                <w:rFonts w:ascii="Lato" w:hAnsi="Lato"/>
              </w:rPr>
              <w:t>........................</w:t>
            </w:r>
          </w:p>
        </w:tc>
      </w:tr>
      <w:tr w:rsidR="00BD7BCD" w:rsidRPr="00C12036" w14:paraId="08E77529" w14:textId="77777777" w:rsidTr="00765F7D">
        <w:tc>
          <w:tcPr>
            <w:tcW w:w="4315" w:type="dxa"/>
          </w:tcPr>
          <w:p w14:paraId="0C6082CF" w14:textId="77777777" w:rsidR="00C12036" w:rsidRDefault="003A5844">
            <w:pPr>
              <w:rPr>
                <w:rFonts w:ascii="Lato" w:hAnsi="Lato"/>
              </w:rPr>
            </w:pPr>
            <w:r w:rsidRPr="00C12036">
              <w:rPr>
                <w:rFonts w:ascii="Lato" w:hAnsi="Lato"/>
              </w:rPr>
              <w:t>Powód złożenia wniosku:</w:t>
            </w:r>
          </w:p>
          <w:p w14:paraId="0A58171B" w14:textId="136C0A50" w:rsidR="00BD7BCD" w:rsidRDefault="003A5844">
            <w:pPr>
              <w:rPr>
                <w:rFonts w:ascii="Lato" w:hAnsi="Lato"/>
              </w:rPr>
            </w:pPr>
            <w:r w:rsidRPr="00C12036">
              <w:rPr>
                <w:rFonts w:ascii="Lato" w:hAnsi="Lato"/>
              </w:rPr>
              <w:lastRenderedPageBreak/>
              <w:br/>
            </w:r>
            <w:r w:rsidR="00C12036" w:rsidRPr="00C12036">
              <w:rPr>
                <w:rFonts w:ascii="Lato" w:hAnsi="Lato"/>
              </w:rPr>
              <w:t>......................................................</w:t>
            </w:r>
            <w:r w:rsidR="00C12036">
              <w:rPr>
                <w:rFonts w:ascii="Lato" w:hAnsi="Lato"/>
              </w:rPr>
              <w:t>........................</w:t>
            </w:r>
          </w:p>
          <w:p w14:paraId="777E514A" w14:textId="159B855E" w:rsidR="00C12036" w:rsidRPr="00C12036" w:rsidRDefault="00C12036">
            <w:pPr>
              <w:rPr>
                <w:rFonts w:ascii="Lato" w:hAnsi="Lato"/>
              </w:rPr>
            </w:pPr>
          </w:p>
        </w:tc>
        <w:tc>
          <w:tcPr>
            <w:tcW w:w="4315" w:type="dxa"/>
          </w:tcPr>
          <w:p w14:paraId="2C431B1B" w14:textId="77777777" w:rsidR="00C12036" w:rsidRDefault="003A5844">
            <w:pPr>
              <w:rPr>
                <w:rFonts w:ascii="Lato" w:hAnsi="Lato"/>
              </w:rPr>
            </w:pPr>
            <w:r w:rsidRPr="00C12036">
              <w:rPr>
                <w:rFonts w:ascii="Lato" w:hAnsi="Lato"/>
              </w:rPr>
              <w:lastRenderedPageBreak/>
              <w:t>Reason for Request:</w:t>
            </w:r>
          </w:p>
          <w:p w14:paraId="44018210" w14:textId="74A1650E" w:rsidR="00BD7BCD" w:rsidRPr="00C12036" w:rsidRDefault="003A5844">
            <w:pPr>
              <w:rPr>
                <w:rFonts w:ascii="Lato" w:hAnsi="Lato"/>
              </w:rPr>
            </w:pPr>
            <w:r w:rsidRPr="00C12036">
              <w:rPr>
                <w:rFonts w:ascii="Lato" w:hAnsi="Lato"/>
              </w:rPr>
              <w:lastRenderedPageBreak/>
              <w:br/>
            </w:r>
            <w:r w:rsidR="00C12036" w:rsidRPr="00C12036">
              <w:rPr>
                <w:rFonts w:ascii="Lato" w:hAnsi="Lato"/>
              </w:rPr>
              <w:t>......................................................</w:t>
            </w:r>
            <w:r w:rsidR="00C12036">
              <w:rPr>
                <w:rFonts w:ascii="Lato" w:hAnsi="Lato"/>
              </w:rPr>
              <w:t>........................</w:t>
            </w:r>
          </w:p>
        </w:tc>
      </w:tr>
      <w:tr w:rsidR="00BD7BCD" w:rsidRPr="00C12036" w14:paraId="2C7F47B3" w14:textId="77777777" w:rsidTr="00765F7D">
        <w:tc>
          <w:tcPr>
            <w:tcW w:w="4315" w:type="dxa"/>
          </w:tcPr>
          <w:p w14:paraId="6099970E" w14:textId="77777777" w:rsidR="00765F7D" w:rsidRDefault="00765F7D">
            <w:pPr>
              <w:rPr>
                <w:rFonts w:ascii="Lato" w:hAnsi="Lato"/>
                <w:lang w:val="pl-PL"/>
              </w:rPr>
            </w:pPr>
          </w:p>
          <w:p w14:paraId="77982969" w14:textId="624733C2" w:rsidR="00C12036" w:rsidRDefault="003A5844">
            <w:pPr>
              <w:rPr>
                <w:rFonts w:ascii="Lato" w:hAnsi="Lato"/>
                <w:lang w:val="pl-PL"/>
              </w:rPr>
            </w:pPr>
            <w:r w:rsidRPr="00C12036">
              <w:rPr>
                <w:rFonts w:ascii="Lato" w:hAnsi="Lato"/>
                <w:lang w:val="pl-PL"/>
              </w:rPr>
              <w:t>Adres do doręczeń w Polsce:</w:t>
            </w:r>
          </w:p>
          <w:p w14:paraId="3F1C23A3" w14:textId="7EF58466" w:rsidR="00BD7BCD" w:rsidRDefault="003A5844">
            <w:pPr>
              <w:rPr>
                <w:rFonts w:ascii="Lato" w:hAnsi="Lato"/>
                <w:lang w:val="pl-PL"/>
              </w:rPr>
            </w:pPr>
            <w:r w:rsidRPr="00C12036">
              <w:rPr>
                <w:rFonts w:ascii="Lato" w:hAnsi="Lato"/>
                <w:lang w:val="pl-PL"/>
              </w:rPr>
              <w:br/>
            </w:r>
            <w:r w:rsidR="00C12036" w:rsidRPr="00C12036">
              <w:rPr>
                <w:rFonts w:ascii="Lato" w:hAnsi="Lato"/>
              </w:rPr>
              <w:t>......................................................</w:t>
            </w:r>
            <w:r w:rsidR="00C12036">
              <w:rPr>
                <w:rFonts w:ascii="Lato" w:hAnsi="Lato"/>
              </w:rPr>
              <w:t>........................</w:t>
            </w:r>
          </w:p>
          <w:p w14:paraId="3286551A" w14:textId="707B23DF" w:rsidR="00C12036" w:rsidRPr="00C12036" w:rsidRDefault="00C12036">
            <w:pPr>
              <w:rPr>
                <w:rFonts w:ascii="Lato" w:hAnsi="Lato"/>
                <w:lang w:val="pl-PL"/>
              </w:rPr>
            </w:pPr>
          </w:p>
        </w:tc>
        <w:tc>
          <w:tcPr>
            <w:tcW w:w="4315" w:type="dxa"/>
          </w:tcPr>
          <w:p w14:paraId="3F581594" w14:textId="77777777" w:rsidR="00765F7D" w:rsidRDefault="00765F7D">
            <w:pPr>
              <w:rPr>
                <w:rFonts w:ascii="Lato" w:hAnsi="Lato"/>
              </w:rPr>
            </w:pPr>
          </w:p>
          <w:p w14:paraId="60B58F32" w14:textId="1838350E" w:rsidR="00C12036" w:rsidRDefault="003A5844">
            <w:pPr>
              <w:rPr>
                <w:rFonts w:ascii="Lato" w:hAnsi="Lato"/>
              </w:rPr>
            </w:pPr>
            <w:r w:rsidRPr="00C12036">
              <w:rPr>
                <w:rFonts w:ascii="Lato" w:hAnsi="Lato"/>
              </w:rPr>
              <w:t>Delivery Address in Poland:</w:t>
            </w:r>
          </w:p>
          <w:p w14:paraId="667B8A8E" w14:textId="40F83D0C" w:rsidR="00BD7BCD" w:rsidRPr="00C12036" w:rsidRDefault="003A5844">
            <w:pPr>
              <w:rPr>
                <w:rFonts w:ascii="Lato" w:hAnsi="Lato"/>
              </w:rPr>
            </w:pPr>
            <w:r w:rsidRPr="00C12036">
              <w:rPr>
                <w:rFonts w:ascii="Lato" w:hAnsi="Lato"/>
              </w:rPr>
              <w:br/>
            </w:r>
            <w:r w:rsidR="00C12036" w:rsidRPr="00C12036">
              <w:rPr>
                <w:rFonts w:ascii="Lato" w:hAnsi="Lato"/>
              </w:rPr>
              <w:t>......................................................</w:t>
            </w:r>
            <w:r w:rsidR="00C12036">
              <w:rPr>
                <w:rFonts w:ascii="Lato" w:hAnsi="Lato"/>
              </w:rPr>
              <w:t>........................</w:t>
            </w:r>
          </w:p>
        </w:tc>
      </w:tr>
      <w:tr w:rsidR="00BD7BCD" w:rsidRPr="00C12036" w14:paraId="0C2B904A" w14:textId="77777777" w:rsidTr="00765F7D">
        <w:tc>
          <w:tcPr>
            <w:tcW w:w="4315" w:type="dxa"/>
          </w:tcPr>
          <w:p w14:paraId="58AB40AA" w14:textId="77777777" w:rsidR="00C12036" w:rsidRDefault="003A5844">
            <w:pPr>
              <w:rPr>
                <w:rFonts w:ascii="Lato" w:hAnsi="Lato"/>
                <w:lang w:val="pl-PL"/>
              </w:rPr>
            </w:pPr>
            <w:r w:rsidRPr="00C12036">
              <w:rPr>
                <w:rFonts w:ascii="Lato" w:hAnsi="Lato"/>
                <w:lang w:val="pl-PL"/>
              </w:rPr>
              <w:t>Numer rachunku bankowego do zwrotu opłaty w przypadku nieodnalezienia aktu:</w:t>
            </w:r>
          </w:p>
          <w:p w14:paraId="6CD2096C" w14:textId="00B7089C" w:rsidR="00C12036" w:rsidRDefault="003A5844">
            <w:pPr>
              <w:rPr>
                <w:rFonts w:ascii="Lato" w:hAnsi="Lato"/>
              </w:rPr>
            </w:pPr>
            <w:r w:rsidRPr="00C12036">
              <w:rPr>
                <w:rFonts w:ascii="Lato" w:hAnsi="Lato"/>
                <w:lang w:val="pl-PL"/>
              </w:rPr>
              <w:br/>
            </w:r>
            <w:r w:rsidR="00C12036" w:rsidRPr="00C12036">
              <w:rPr>
                <w:rFonts w:ascii="Lato" w:hAnsi="Lato"/>
              </w:rPr>
              <w:t>......................................................</w:t>
            </w:r>
            <w:r w:rsidR="00C12036">
              <w:rPr>
                <w:rFonts w:ascii="Lato" w:hAnsi="Lato"/>
              </w:rPr>
              <w:t>........................</w:t>
            </w:r>
          </w:p>
          <w:p w14:paraId="08D20A8A" w14:textId="77777777" w:rsidR="00A344D4" w:rsidRDefault="00A344D4">
            <w:pPr>
              <w:rPr>
                <w:rFonts w:ascii="Lato" w:hAnsi="Lato"/>
              </w:rPr>
            </w:pPr>
          </w:p>
          <w:p w14:paraId="47FDA91A" w14:textId="77777777" w:rsidR="00C12036" w:rsidRDefault="00A344D4">
            <w:pPr>
              <w:rPr>
                <w:rFonts w:ascii="Lato" w:hAnsi="Lato"/>
              </w:rPr>
            </w:pPr>
            <w:r w:rsidRPr="00C12036">
              <w:rPr>
                <w:rFonts w:ascii="Lato" w:hAnsi="Lato"/>
              </w:rPr>
              <w:t>......................................................</w:t>
            </w:r>
            <w:r>
              <w:rPr>
                <w:rFonts w:ascii="Lato" w:hAnsi="Lato"/>
              </w:rPr>
              <w:t>........................</w:t>
            </w:r>
          </w:p>
          <w:p w14:paraId="29EE56E6" w14:textId="7AE5410E" w:rsidR="00A344D4" w:rsidRPr="00C12036" w:rsidRDefault="00A344D4">
            <w:pPr>
              <w:rPr>
                <w:rFonts w:ascii="Lato" w:hAnsi="Lato"/>
                <w:lang w:val="pl-PL"/>
              </w:rPr>
            </w:pPr>
          </w:p>
        </w:tc>
        <w:tc>
          <w:tcPr>
            <w:tcW w:w="4315" w:type="dxa"/>
          </w:tcPr>
          <w:p w14:paraId="08849FBA" w14:textId="77777777" w:rsidR="00C0542C" w:rsidRDefault="00C0542C" w:rsidP="00C0542C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Bank Account Number for Refund if Record is Not Found:</w:t>
            </w:r>
          </w:p>
          <w:p w14:paraId="5D050B38" w14:textId="77777777" w:rsidR="00BD7BCD" w:rsidRDefault="003A5844">
            <w:pPr>
              <w:rPr>
                <w:rFonts w:ascii="Lato" w:hAnsi="Lato"/>
              </w:rPr>
            </w:pPr>
            <w:r w:rsidRPr="00C12036">
              <w:rPr>
                <w:rFonts w:ascii="Lato" w:hAnsi="Lato"/>
              </w:rPr>
              <w:br/>
            </w:r>
            <w:r w:rsidR="00C12036" w:rsidRPr="00C12036">
              <w:rPr>
                <w:rFonts w:ascii="Lato" w:hAnsi="Lato"/>
              </w:rPr>
              <w:t>......................................................</w:t>
            </w:r>
            <w:r w:rsidR="00C12036">
              <w:rPr>
                <w:rFonts w:ascii="Lato" w:hAnsi="Lato"/>
              </w:rPr>
              <w:t>........................</w:t>
            </w:r>
          </w:p>
          <w:p w14:paraId="5558E140" w14:textId="77777777" w:rsidR="00A344D4" w:rsidRDefault="00A344D4">
            <w:pPr>
              <w:rPr>
                <w:rFonts w:ascii="Lato" w:hAnsi="Lato"/>
              </w:rPr>
            </w:pPr>
          </w:p>
          <w:p w14:paraId="37888A39" w14:textId="4E6D6217" w:rsidR="00A344D4" w:rsidRPr="00C12036" w:rsidRDefault="00A344D4">
            <w:pPr>
              <w:rPr>
                <w:rFonts w:ascii="Lato" w:hAnsi="Lato"/>
              </w:rPr>
            </w:pPr>
            <w:r w:rsidRPr="00C12036">
              <w:rPr>
                <w:rFonts w:ascii="Lato" w:hAnsi="Lato"/>
              </w:rPr>
              <w:t>......................................................</w:t>
            </w:r>
            <w:r>
              <w:rPr>
                <w:rFonts w:ascii="Lato" w:hAnsi="Lato"/>
              </w:rPr>
              <w:t>........................</w:t>
            </w:r>
          </w:p>
        </w:tc>
      </w:tr>
      <w:tr w:rsidR="00BD7BCD" w:rsidRPr="00C12036" w14:paraId="3648F6C5" w14:textId="77777777" w:rsidTr="00765F7D">
        <w:tc>
          <w:tcPr>
            <w:tcW w:w="4315" w:type="dxa"/>
          </w:tcPr>
          <w:p w14:paraId="6D922220" w14:textId="77777777" w:rsidR="00C12036" w:rsidRDefault="003A5844">
            <w:pPr>
              <w:rPr>
                <w:rFonts w:ascii="Lato" w:hAnsi="Lato"/>
              </w:rPr>
            </w:pPr>
            <w:r w:rsidRPr="00C12036">
              <w:rPr>
                <w:rFonts w:ascii="Lato" w:hAnsi="Lato"/>
              </w:rPr>
              <w:t>Podpis wnioskodawcy:</w:t>
            </w:r>
          </w:p>
          <w:p w14:paraId="06F8FB18" w14:textId="73E95688" w:rsidR="00BD7BCD" w:rsidRDefault="003A5844">
            <w:pPr>
              <w:rPr>
                <w:rFonts w:ascii="Lato" w:hAnsi="Lato"/>
              </w:rPr>
            </w:pPr>
            <w:r w:rsidRPr="00C12036">
              <w:rPr>
                <w:rFonts w:ascii="Lato" w:hAnsi="Lato"/>
              </w:rPr>
              <w:br/>
              <w:t>......................................................</w:t>
            </w:r>
            <w:r w:rsidR="00C12036">
              <w:rPr>
                <w:rFonts w:ascii="Lato" w:hAnsi="Lato"/>
              </w:rPr>
              <w:t>........................</w:t>
            </w:r>
          </w:p>
          <w:p w14:paraId="7E4B29B7" w14:textId="6F00A64E" w:rsidR="00C12036" w:rsidRPr="00C12036" w:rsidRDefault="00C12036">
            <w:pPr>
              <w:rPr>
                <w:rFonts w:ascii="Lato" w:hAnsi="Lato"/>
              </w:rPr>
            </w:pPr>
          </w:p>
        </w:tc>
        <w:tc>
          <w:tcPr>
            <w:tcW w:w="4315" w:type="dxa"/>
          </w:tcPr>
          <w:p w14:paraId="4B1323EE" w14:textId="77777777" w:rsidR="00C12036" w:rsidRDefault="003A5844">
            <w:pPr>
              <w:rPr>
                <w:rFonts w:ascii="Lato" w:hAnsi="Lato"/>
              </w:rPr>
            </w:pPr>
            <w:r w:rsidRPr="00C12036">
              <w:rPr>
                <w:rFonts w:ascii="Lato" w:hAnsi="Lato"/>
              </w:rPr>
              <w:t>Applicant’s Signature:</w:t>
            </w:r>
          </w:p>
          <w:p w14:paraId="248C5295" w14:textId="0C348419" w:rsidR="00BD7BCD" w:rsidRPr="00C12036" w:rsidRDefault="003A5844">
            <w:pPr>
              <w:rPr>
                <w:rFonts w:ascii="Lato" w:hAnsi="Lato"/>
              </w:rPr>
            </w:pPr>
            <w:r w:rsidRPr="00C12036">
              <w:rPr>
                <w:rFonts w:ascii="Lato" w:hAnsi="Lato"/>
              </w:rPr>
              <w:br/>
            </w:r>
            <w:r w:rsidR="00C12036" w:rsidRPr="00C12036">
              <w:rPr>
                <w:rFonts w:ascii="Lato" w:hAnsi="Lato"/>
              </w:rPr>
              <w:t>......................................................</w:t>
            </w:r>
            <w:r w:rsidR="00C12036">
              <w:rPr>
                <w:rFonts w:ascii="Lato" w:hAnsi="Lato"/>
              </w:rPr>
              <w:t>........................</w:t>
            </w:r>
          </w:p>
        </w:tc>
      </w:tr>
    </w:tbl>
    <w:p w14:paraId="282FB8D6" w14:textId="77777777" w:rsidR="003A5844" w:rsidRPr="00C12036" w:rsidRDefault="003A5844" w:rsidP="00C12036">
      <w:pPr>
        <w:rPr>
          <w:rFonts w:ascii="Lato" w:hAnsi="Lato"/>
        </w:rPr>
      </w:pPr>
    </w:p>
    <w:sectPr w:rsidR="003A5844" w:rsidRPr="00C1203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4CE7"/>
    <w:rsid w:val="00034616"/>
    <w:rsid w:val="0006063C"/>
    <w:rsid w:val="0015074B"/>
    <w:rsid w:val="00154AAC"/>
    <w:rsid w:val="00173350"/>
    <w:rsid w:val="00290234"/>
    <w:rsid w:val="0029639D"/>
    <w:rsid w:val="00317346"/>
    <w:rsid w:val="00326F90"/>
    <w:rsid w:val="003A5844"/>
    <w:rsid w:val="005B534E"/>
    <w:rsid w:val="00765F7D"/>
    <w:rsid w:val="00841057"/>
    <w:rsid w:val="00861FED"/>
    <w:rsid w:val="00881F2E"/>
    <w:rsid w:val="00A344D4"/>
    <w:rsid w:val="00AA1D8D"/>
    <w:rsid w:val="00B47730"/>
    <w:rsid w:val="00BA1487"/>
    <w:rsid w:val="00BD7BCD"/>
    <w:rsid w:val="00C0542C"/>
    <w:rsid w:val="00C073EC"/>
    <w:rsid w:val="00C12036"/>
    <w:rsid w:val="00CB0664"/>
    <w:rsid w:val="00CB0CD4"/>
    <w:rsid w:val="00CE4E95"/>
    <w:rsid w:val="00CE53E5"/>
    <w:rsid w:val="00F3405A"/>
    <w:rsid w:val="00FC693F"/>
    <w:rsid w:val="00FD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F6D033"/>
  <w14:defaultImageDpi w14:val="300"/>
  <w15:docId w15:val="{B0FE42B0-A1BE-4F7F-9450-5E230B5F0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7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Rybołowicz-Wozniak Joanne</cp:lastModifiedBy>
  <cp:revision>7</cp:revision>
  <dcterms:created xsi:type="dcterms:W3CDTF">2026-03-10T12:04:00Z</dcterms:created>
  <dcterms:modified xsi:type="dcterms:W3CDTF">2026-03-10T16:41:00Z</dcterms:modified>
  <cp:category/>
</cp:coreProperties>
</file>