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846D85" w:rsidRPr="00743A0A" w14:paraId="6A3806EA" w14:textId="77777777" w:rsidTr="004005AB">
        <w:trPr>
          <w:trHeight w:val="480"/>
        </w:trPr>
        <w:tc>
          <w:tcPr>
            <w:tcW w:w="9498" w:type="dxa"/>
            <w:tcBorders>
              <w:top w:val="single" w:sz="4" w:space="0" w:color="auto"/>
            </w:tcBorders>
            <w:shd w:val="clear" w:color="auto" w:fill="D9D9D9"/>
            <w:vAlign w:val="center"/>
          </w:tcPr>
          <w:p w14:paraId="4A56BE42" w14:textId="77777777" w:rsidR="00F36CCB" w:rsidRPr="00743A0A" w:rsidRDefault="00F36CCB" w:rsidP="00F36CCB">
            <w:pPr>
              <w:autoSpaceDE w:val="0"/>
              <w:autoSpaceDN w:val="0"/>
              <w:adjustRightInd w:val="0"/>
              <w:jc w:val="center"/>
              <w:rPr>
                <w:b/>
                <w:bCs/>
                <w:sz w:val="20"/>
                <w:szCs w:val="20"/>
              </w:rPr>
            </w:pPr>
            <w:bookmarkStart w:id="0" w:name="_Hlk48309678"/>
            <w:bookmarkStart w:id="1" w:name="_GoBack"/>
            <w:bookmarkEnd w:id="1"/>
            <w:r w:rsidRPr="00743A0A">
              <w:rPr>
                <w:b/>
                <w:bCs/>
                <w:sz w:val="20"/>
                <w:szCs w:val="20"/>
              </w:rPr>
              <w:t>WYKAZ WYKONANYCH GŁÓWNYCH USŁUG</w:t>
            </w:r>
          </w:p>
          <w:p w14:paraId="6C96A4AA" w14:textId="3084602E" w:rsidR="00846D85" w:rsidRPr="00743A0A" w:rsidRDefault="00846D85" w:rsidP="00D20706">
            <w:pPr>
              <w:pStyle w:val="Tekstprzypisudolnego"/>
              <w:spacing w:after="40"/>
              <w:jc w:val="center"/>
              <w:rPr>
                <w:rFonts w:ascii="Times New Roman" w:hAnsi="Times New Roman"/>
                <w:b/>
                <w:sz w:val="24"/>
              </w:rPr>
            </w:pPr>
          </w:p>
        </w:tc>
      </w:tr>
    </w:tbl>
    <w:p w14:paraId="465B1ADF" w14:textId="66C02AF5" w:rsidR="00993200" w:rsidRPr="00743A0A" w:rsidRDefault="00993200" w:rsidP="009C687B">
      <w:pPr>
        <w:pStyle w:val="Tytu0"/>
        <w:jc w:val="right"/>
        <w:rPr>
          <w:rFonts w:ascii="Times New Roman" w:hAnsi="Times New Roman"/>
          <w:bCs/>
          <w:szCs w:val="22"/>
        </w:rPr>
      </w:pPr>
    </w:p>
    <w:p w14:paraId="3022C10B" w14:textId="000B5D2A" w:rsidR="00993200" w:rsidRPr="00743A0A" w:rsidRDefault="007B4D75" w:rsidP="00993200">
      <w:pPr>
        <w:tabs>
          <w:tab w:val="left" w:pos="1111"/>
        </w:tabs>
        <w:spacing w:before="120" w:after="120"/>
        <w:jc w:val="both"/>
        <w:rPr>
          <w:sz w:val="20"/>
        </w:rPr>
      </w:pPr>
      <w:r w:rsidRPr="00743A0A">
        <w:rPr>
          <w:sz w:val="20"/>
        </w:rPr>
        <w:t>……………………………………</w:t>
      </w:r>
    </w:p>
    <w:p w14:paraId="40548947" w14:textId="20217FFE" w:rsidR="00993200" w:rsidRPr="00743A0A" w:rsidRDefault="00993200" w:rsidP="00993200">
      <w:pPr>
        <w:tabs>
          <w:tab w:val="left" w:pos="1111"/>
        </w:tabs>
        <w:spacing w:before="120" w:after="120"/>
        <w:jc w:val="both"/>
        <w:rPr>
          <w:i/>
          <w:sz w:val="20"/>
        </w:rPr>
      </w:pPr>
      <w:r w:rsidRPr="00743A0A">
        <w:rPr>
          <w:i/>
          <w:sz w:val="20"/>
        </w:rPr>
        <w:t xml:space="preserve"> / Wykonawc</w:t>
      </w:r>
      <w:r w:rsidR="00B05F19" w:rsidRPr="00743A0A">
        <w:rPr>
          <w:i/>
          <w:sz w:val="20"/>
        </w:rPr>
        <w:t>a</w:t>
      </w:r>
      <w:r w:rsidRPr="00743A0A">
        <w:rPr>
          <w:i/>
          <w:sz w:val="20"/>
        </w:rPr>
        <w:t>/</w:t>
      </w:r>
    </w:p>
    <w:p w14:paraId="0623512C" w14:textId="77777777" w:rsidR="00993200" w:rsidRPr="00743A0A" w:rsidRDefault="00993200" w:rsidP="00993200">
      <w:pPr>
        <w:autoSpaceDE w:val="0"/>
        <w:autoSpaceDN w:val="0"/>
        <w:adjustRightInd w:val="0"/>
        <w:jc w:val="center"/>
        <w:rPr>
          <w:b/>
          <w:bCs/>
          <w:sz w:val="20"/>
          <w:szCs w:val="20"/>
        </w:rPr>
      </w:pPr>
      <w:r w:rsidRPr="00743A0A">
        <w:rPr>
          <w:b/>
          <w:bCs/>
          <w:sz w:val="20"/>
          <w:szCs w:val="20"/>
        </w:rPr>
        <w:t>WYKAZ WYKONANYCH GŁÓWNYCH USŁUG</w:t>
      </w:r>
    </w:p>
    <w:p w14:paraId="13EDB970" w14:textId="77777777" w:rsidR="00993200" w:rsidRPr="00743A0A" w:rsidRDefault="00993200" w:rsidP="00993200">
      <w:pPr>
        <w:autoSpaceDE w:val="0"/>
        <w:autoSpaceDN w:val="0"/>
        <w:adjustRightInd w:val="0"/>
        <w:jc w:val="center"/>
        <w:rPr>
          <w:b/>
          <w:bCs/>
          <w:sz w:val="20"/>
          <w:szCs w:val="20"/>
        </w:rPr>
      </w:pPr>
    </w:p>
    <w:p w14:paraId="21EFB6DC" w14:textId="77777777" w:rsidR="00993200" w:rsidRPr="00743A0A" w:rsidRDefault="00993200" w:rsidP="00993200">
      <w:pPr>
        <w:autoSpaceDE w:val="0"/>
        <w:autoSpaceDN w:val="0"/>
        <w:adjustRightInd w:val="0"/>
        <w:jc w:val="center"/>
        <w:rPr>
          <w:b/>
          <w:bCs/>
          <w:sz w:val="20"/>
          <w:szCs w:val="20"/>
        </w:rPr>
      </w:pPr>
      <w:r w:rsidRPr="00743A0A">
        <w:rPr>
          <w:b/>
          <w:bCs/>
          <w:sz w:val="20"/>
          <w:szCs w:val="20"/>
        </w:rPr>
        <w:t>O</w:t>
      </w:r>
      <w:r w:rsidRPr="00743A0A">
        <w:rPr>
          <w:rFonts w:eastAsia="TimesNewRoman"/>
          <w:b/>
          <w:sz w:val="20"/>
          <w:szCs w:val="20"/>
        </w:rPr>
        <w:t>Ś</w:t>
      </w:r>
      <w:r w:rsidRPr="00743A0A">
        <w:rPr>
          <w:b/>
          <w:bCs/>
          <w:sz w:val="20"/>
          <w:szCs w:val="20"/>
        </w:rPr>
        <w:t xml:space="preserve">WIADCZAM(Y), </w:t>
      </w:r>
      <w:r w:rsidRPr="00743A0A">
        <w:rPr>
          <w:rFonts w:eastAsia="TimesNewRoman"/>
          <w:b/>
          <w:sz w:val="20"/>
          <w:szCs w:val="20"/>
        </w:rPr>
        <w:t>Ż</w:t>
      </w:r>
      <w:r w:rsidRPr="00743A0A">
        <w:rPr>
          <w:b/>
          <w:bCs/>
          <w:sz w:val="20"/>
          <w:szCs w:val="20"/>
        </w:rPr>
        <w:t>E</w:t>
      </w:r>
    </w:p>
    <w:p w14:paraId="0446E01B" w14:textId="0DF6BBB3" w:rsidR="00993200" w:rsidRPr="00743A0A" w:rsidRDefault="00993200" w:rsidP="00993200">
      <w:pPr>
        <w:autoSpaceDE w:val="0"/>
        <w:autoSpaceDN w:val="0"/>
        <w:adjustRightInd w:val="0"/>
        <w:jc w:val="center"/>
        <w:rPr>
          <w:b/>
          <w:bCs/>
          <w:sz w:val="20"/>
          <w:szCs w:val="20"/>
        </w:rPr>
      </w:pPr>
      <w:r w:rsidRPr="00743A0A">
        <w:rPr>
          <w:b/>
          <w:bCs/>
          <w:sz w:val="20"/>
          <w:szCs w:val="20"/>
        </w:rPr>
        <w:t>stosownie do treści</w:t>
      </w:r>
      <w:r w:rsidR="00A75317" w:rsidRPr="00743A0A">
        <w:rPr>
          <w:b/>
          <w:bCs/>
          <w:sz w:val="20"/>
          <w:szCs w:val="20"/>
        </w:rPr>
        <w:t xml:space="preserve"> </w:t>
      </w:r>
      <w:r w:rsidRPr="00743A0A">
        <w:rPr>
          <w:b/>
          <w:bCs/>
          <w:sz w:val="20"/>
          <w:szCs w:val="20"/>
        </w:rPr>
        <w:t>pkt 4.</w:t>
      </w:r>
      <w:r w:rsidR="00FE7CB0" w:rsidRPr="00743A0A">
        <w:rPr>
          <w:b/>
          <w:bCs/>
          <w:sz w:val="20"/>
          <w:szCs w:val="20"/>
        </w:rPr>
        <w:t>2.4</w:t>
      </w:r>
      <w:r w:rsidRPr="00743A0A">
        <w:rPr>
          <w:b/>
          <w:bCs/>
          <w:sz w:val="20"/>
          <w:szCs w:val="20"/>
        </w:rPr>
        <w:t xml:space="preserve"> </w:t>
      </w:r>
      <w:r w:rsidR="003E1582" w:rsidRPr="00743A0A">
        <w:rPr>
          <w:b/>
          <w:bCs/>
          <w:sz w:val="20"/>
          <w:szCs w:val="20"/>
        </w:rPr>
        <w:t>SWZ</w:t>
      </w:r>
      <w:r w:rsidRPr="00743A0A">
        <w:rPr>
          <w:b/>
          <w:bCs/>
          <w:sz w:val="20"/>
          <w:szCs w:val="20"/>
        </w:rPr>
        <w:t xml:space="preserve"> wykonaliśmy:</w:t>
      </w:r>
    </w:p>
    <w:tbl>
      <w:tblPr>
        <w:tblW w:w="137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19"/>
        <w:gridCol w:w="4305"/>
        <w:gridCol w:w="1885"/>
        <w:gridCol w:w="1043"/>
        <w:gridCol w:w="1134"/>
        <w:gridCol w:w="2126"/>
      </w:tblGrid>
      <w:tr w:rsidR="00993200" w:rsidRPr="00743A0A" w14:paraId="1A58EA6C" w14:textId="77777777" w:rsidTr="002C0094">
        <w:tc>
          <w:tcPr>
            <w:tcW w:w="709" w:type="dxa"/>
            <w:vMerge w:val="restart"/>
            <w:shd w:val="clear" w:color="auto" w:fill="auto"/>
            <w:vAlign w:val="center"/>
          </w:tcPr>
          <w:p w14:paraId="2E10188B" w14:textId="77777777" w:rsidR="00993200" w:rsidRPr="00743A0A" w:rsidRDefault="00993200" w:rsidP="002C0094">
            <w:pPr>
              <w:widowControl w:val="0"/>
              <w:numPr>
                <w:ilvl w:val="12"/>
                <w:numId w:val="0"/>
              </w:numPr>
              <w:adjustRightInd w:val="0"/>
              <w:spacing w:line="360" w:lineRule="auto"/>
              <w:jc w:val="center"/>
            </w:pPr>
          </w:p>
          <w:p w14:paraId="3A8A50D5" w14:textId="77777777" w:rsidR="00993200" w:rsidRPr="00743A0A" w:rsidRDefault="00993200" w:rsidP="002C0094">
            <w:pPr>
              <w:widowControl w:val="0"/>
              <w:numPr>
                <w:ilvl w:val="12"/>
                <w:numId w:val="0"/>
              </w:numPr>
              <w:adjustRightInd w:val="0"/>
              <w:spacing w:line="360" w:lineRule="auto"/>
            </w:pPr>
            <w:r w:rsidRPr="00743A0A">
              <w:t>L.p.</w:t>
            </w:r>
          </w:p>
        </w:tc>
        <w:tc>
          <w:tcPr>
            <w:tcW w:w="2519" w:type="dxa"/>
            <w:vMerge w:val="restart"/>
            <w:shd w:val="clear" w:color="auto" w:fill="auto"/>
            <w:vAlign w:val="center"/>
          </w:tcPr>
          <w:p w14:paraId="674BC807" w14:textId="77777777" w:rsidR="00993200" w:rsidRPr="00743A0A" w:rsidRDefault="00993200" w:rsidP="002C0094">
            <w:pPr>
              <w:widowControl w:val="0"/>
              <w:numPr>
                <w:ilvl w:val="12"/>
                <w:numId w:val="0"/>
              </w:numPr>
              <w:adjustRightInd w:val="0"/>
              <w:spacing w:line="360" w:lineRule="auto"/>
              <w:jc w:val="center"/>
            </w:pPr>
            <w:r w:rsidRPr="00743A0A">
              <w:rPr>
                <w:b/>
                <w:bCs/>
                <w:sz w:val="20"/>
                <w:szCs w:val="20"/>
              </w:rPr>
              <w:t>Nazwa zamówienia</w:t>
            </w:r>
          </w:p>
        </w:tc>
        <w:tc>
          <w:tcPr>
            <w:tcW w:w="4305" w:type="dxa"/>
            <w:vMerge w:val="restart"/>
            <w:shd w:val="clear" w:color="auto" w:fill="auto"/>
            <w:vAlign w:val="center"/>
          </w:tcPr>
          <w:p w14:paraId="6145ADC6" w14:textId="77777777" w:rsidR="00993200" w:rsidRPr="00743A0A" w:rsidRDefault="00993200" w:rsidP="002C0094">
            <w:pPr>
              <w:widowControl w:val="0"/>
              <w:autoSpaceDE w:val="0"/>
              <w:autoSpaceDN w:val="0"/>
              <w:adjustRightInd w:val="0"/>
              <w:jc w:val="center"/>
              <w:rPr>
                <w:b/>
                <w:bCs/>
                <w:sz w:val="20"/>
                <w:szCs w:val="20"/>
              </w:rPr>
            </w:pPr>
            <w:r w:rsidRPr="00743A0A">
              <w:rPr>
                <w:b/>
                <w:bCs/>
                <w:sz w:val="20"/>
                <w:szCs w:val="20"/>
              </w:rPr>
              <w:t>Opis przedmiotu zamówienia</w:t>
            </w:r>
          </w:p>
          <w:p w14:paraId="49288116" w14:textId="77777777" w:rsidR="00993200" w:rsidRPr="00743A0A" w:rsidRDefault="00993200" w:rsidP="002C0094">
            <w:pPr>
              <w:widowControl w:val="0"/>
              <w:autoSpaceDE w:val="0"/>
              <w:autoSpaceDN w:val="0"/>
              <w:adjustRightInd w:val="0"/>
              <w:jc w:val="center"/>
              <w:rPr>
                <w:i/>
                <w:iCs/>
                <w:sz w:val="20"/>
                <w:szCs w:val="20"/>
              </w:rPr>
            </w:pPr>
            <w:r w:rsidRPr="00743A0A">
              <w:rPr>
                <w:i/>
                <w:iCs/>
                <w:sz w:val="20"/>
                <w:szCs w:val="20"/>
              </w:rPr>
              <w:t>(potwierdzaj</w:t>
            </w:r>
            <w:r w:rsidRPr="00743A0A">
              <w:rPr>
                <w:rFonts w:eastAsia="TimesNewRoman"/>
                <w:sz w:val="20"/>
                <w:szCs w:val="20"/>
              </w:rPr>
              <w:t>ą</w:t>
            </w:r>
            <w:r w:rsidRPr="00743A0A">
              <w:rPr>
                <w:i/>
                <w:iCs/>
                <w:sz w:val="20"/>
                <w:szCs w:val="20"/>
              </w:rPr>
              <w:t>cy spełnianie</w:t>
            </w:r>
          </w:p>
          <w:p w14:paraId="31ED0202" w14:textId="77777777" w:rsidR="00993200" w:rsidRPr="00743A0A" w:rsidRDefault="00993200" w:rsidP="002C0094">
            <w:pPr>
              <w:widowControl w:val="0"/>
              <w:autoSpaceDE w:val="0"/>
              <w:autoSpaceDN w:val="0"/>
              <w:adjustRightInd w:val="0"/>
              <w:jc w:val="center"/>
              <w:rPr>
                <w:i/>
                <w:iCs/>
                <w:sz w:val="20"/>
                <w:szCs w:val="20"/>
              </w:rPr>
            </w:pPr>
            <w:r w:rsidRPr="00743A0A">
              <w:rPr>
                <w:i/>
                <w:iCs/>
                <w:sz w:val="20"/>
                <w:szCs w:val="20"/>
              </w:rPr>
              <w:t>warunku udziału w post</w:t>
            </w:r>
            <w:r w:rsidRPr="00743A0A">
              <w:rPr>
                <w:rFonts w:eastAsia="TimesNewRoman"/>
                <w:sz w:val="20"/>
                <w:szCs w:val="20"/>
              </w:rPr>
              <w:t>ę</w:t>
            </w:r>
            <w:r w:rsidRPr="00743A0A">
              <w:rPr>
                <w:i/>
                <w:iCs/>
                <w:sz w:val="20"/>
                <w:szCs w:val="20"/>
              </w:rPr>
              <w:t>powaniu)</w:t>
            </w:r>
          </w:p>
        </w:tc>
        <w:tc>
          <w:tcPr>
            <w:tcW w:w="1885" w:type="dxa"/>
            <w:vMerge w:val="restart"/>
            <w:shd w:val="clear" w:color="auto" w:fill="auto"/>
            <w:vAlign w:val="center"/>
          </w:tcPr>
          <w:p w14:paraId="6C72D879" w14:textId="77777777" w:rsidR="00993200" w:rsidRPr="00743A0A" w:rsidRDefault="00993200" w:rsidP="002C0094">
            <w:pPr>
              <w:widowControl w:val="0"/>
              <w:autoSpaceDE w:val="0"/>
              <w:autoSpaceDN w:val="0"/>
              <w:adjustRightInd w:val="0"/>
              <w:jc w:val="center"/>
              <w:rPr>
                <w:rFonts w:eastAsia="TimesNewRoman"/>
                <w:sz w:val="20"/>
                <w:szCs w:val="20"/>
              </w:rPr>
            </w:pPr>
            <w:r w:rsidRPr="00743A0A">
              <w:rPr>
                <w:b/>
                <w:bCs/>
                <w:sz w:val="20"/>
                <w:szCs w:val="20"/>
              </w:rPr>
              <w:t>Warto</w:t>
            </w:r>
            <w:r w:rsidRPr="00743A0A">
              <w:rPr>
                <w:rFonts w:eastAsia="TimesNewRoman"/>
                <w:b/>
                <w:sz w:val="20"/>
                <w:szCs w:val="20"/>
              </w:rPr>
              <w:t>ść</w:t>
            </w:r>
          </w:p>
          <w:p w14:paraId="0CE77A51" w14:textId="77777777" w:rsidR="00993200" w:rsidRPr="00743A0A" w:rsidRDefault="00993200" w:rsidP="002C0094">
            <w:pPr>
              <w:widowControl w:val="0"/>
              <w:autoSpaceDE w:val="0"/>
              <w:autoSpaceDN w:val="0"/>
              <w:adjustRightInd w:val="0"/>
              <w:jc w:val="center"/>
              <w:rPr>
                <w:b/>
                <w:bCs/>
                <w:sz w:val="20"/>
                <w:szCs w:val="20"/>
              </w:rPr>
            </w:pPr>
            <w:r w:rsidRPr="00743A0A">
              <w:rPr>
                <w:b/>
                <w:bCs/>
                <w:sz w:val="20"/>
                <w:szCs w:val="20"/>
              </w:rPr>
              <w:t>brutto</w:t>
            </w:r>
          </w:p>
          <w:p w14:paraId="274C3FAE" w14:textId="77777777" w:rsidR="00993200" w:rsidRPr="00743A0A" w:rsidRDefault="00993200" w:rsidP="002C0094">
            <w:pPr>
              <w:widowControl w:val="0"/>
              <w:numPr>
                <w:ilvl w:val="12"/>
                <w:numId w:val="0"/>
              </w:numPr>
              <w:adjustRightInd w:val="0"/>
              <w:jc w:val="center"/>
            </w:pPr>
            <w:r w:rsidRPr="00743A0A">
              <w:rPr>
                <w:b/>
                <w:bCs/>
                <w:sz w:val="20"/>
                <w:szCs w:val="20"/>
              </w:rPr>
              <w:t>w PLN</w:t>
            </w:r>
          </w:p>
        </w:tc>
        <w:tc>
          <w:tcPr>
            <w:tcW w:w="2177" w:type="dxa"/>
            <w:gridSpan w:val="2"/>
            <w:shd w:val="clear" w:color="auto" w:fill="auto"/>
            <w:vAlign w:val="center"/>
          </w:tcPr>
          <w:p w14:paraId="3333D047" w14:textId="77777777" w:rsidR="00993200" w:rsidRPr="00743A0A" w:rsidRDefault="00993200" w:rsidP="002C0094">
            <w:pPr>
              <w:widowControl w:val="0"/>
              <w:autoSpaceDE w:val="0"/>
              <w:autoSpaceDN w:val="0"/>
              <w:adjustRightInd w:val="0"/>
              <w:spacing w:line="360" w:lineRule="atLeast"/>
              <w:jc w:val="center"/>
              <w:rPr>
                <w:b/>
                <w:bCs/>
                <w:sz w:val="20"/>
                <w:szCs w:val="20"/>
              </w:rPr>
            </w:pPr>
            <w:r w:rsidRPr="00743A0A">
              <w:rPr>
                <w:b/>
                <w:bCs/>
                <w:sz w:val="20"/>
                <w:szCs w:val="20"/>
              </w:rPr>
              <w:t>Data wykonywania</w:t>
            </w:r>
          </w:p>
          <w:p w14:paraId="65C9F401" w14:textId="77777777" w:rsidR="00993200" w:rsidRPr="00743A0A" w:rsidRDefault="00993200" w:rsidP="002C0094">
            <w:pPr>
              <w:widowControl w:val="0"/>
              <w:numPr>
                <w:ilvl w:val="12"/>
                <w:numId w:val="0"/>
              </w:numPr>
              <w:adjustRightInd w:val="0"/>
              <w:spacing w:line="360" w:lineRule="auto"/>
              <w:jc w:val="center"/>
              <w:rPr>
                <w:b/>
                <w:bCs/>
                <w:sz w:val="20"/>
                <w:szCs w:val="20"/>
              </w:rPr>
            </w:pPr>
            <w:r w:rsidRPr="00743A0A">
              <w:rPr>
                <w:b/>
                <w:bCs/>
                <w:sz w:val="20"/>
                <w:szCs w:val="20"/>
              </w:rPr>
              <w:t>Zamówienia</w:t>
            </w:r>
          </w:p>
          <w:p w14:paraId="0FA2BDC2" w14:textId="77777777" w:rsidR="00993200" w:rsidRPr="00743A0A" w:rsidRDefault="00993200" w:rsidP="002C0094">
            <w:pPr>
              <w:widowControl w:val="0"/>
              <w:numPr>
                <w:ilvl w:val="12"/>
                <w:numId w:val="0"/>
              </w:numPr>
              <w:adjustRightInd w:val="0"/>
              <w:spacing w:line="360" w:lineRule="auto"/>
              <w:jc w:val="center"/>
            </w:pPr>
            <w:r w:rsidRPr="00743A0A">
              <w:rPr>
                <w:b/>
                <w:bCs/>
                <w:sz w:val="20"/>
                <w:szCs w:val="20"/>
              </w:rPr>
              <w:t>(dzień-miesiąc-rok)</w:t>
            </w:r>
          </w:p>
        </w:tc>
        <w:tc>
          <w:tcPr>
            <w:tcW w:w="2126" w:type="dxa"/>
            <w:vMerge w:val="restart"/>
            <w:shd w:val="clear" w:color="auto" w:fill="auto"/>
            <w:vAlign w:val="center"/>
          </w:tcPr>
          <w:p w14:paraId="71566476" w14:textId="77777777" w:rsidR="00993200" w:rsidRPr="00743A0A" w:rsidRDefault="00993200" w:rsidP="002C0094">
            <w:pPr>
              <w:widowControl w:val="0"/>
              <w:autoSpaceDE w:val="0"/>
              <w:autoSpaceDN w:val="0"/>
              <w:adjustRightInd w:val="0"/>
              <w:jc w:val="center"/>
              <w:rPr>
                <w:b/>
                <w:bCs/>
                <w:sz w:val="20"/>
                <w:szCs w:val="20"/>
              </w:rPr>
            </w:pPr>
            <w:r w:rsidRPr="00743A0A">
              <w:rPr>
                <w:b/>
                <w:bCs/>
                <w:sz w:val="20"/>
                <w:szCs w:val="20"/>
              </w:rPr>
              <w:t>Odbiorca zamówienia (nazwa, adres)</w:t>
            </w:r>
          </w:p>
        </w:tc>
      </w:tr>
      <w:tr w:rsidR="00993200" w:rsidRPr="00743A0A" w14:paraId="209AE91B" w14:textId="77777777" w:rsidTr="002C0094">
        <w:tc>
          <w:tcPr>
            <w:tcW w:w="709" w:type="dxa"/>
            <w:vMerge/>
            <w:shd w:val="clear" w:color="auto" w:fill="auto"/>
          </w:tcPr>
          <w:p w14:paraId="6025E5E8" w14:textId="77777777" w:rsidR="00993200" w:rsidRPr="00743A0A" w:rsidRDefault="00993200" w:rsidP="002C0094">
            <w:pPr>
              <w:widowControl w:val="0"/>
              <w:numPr>
                <w:ilvl w:val="12"/>
                <w:numId w:val="0"/>
              </w:numPr>
              <w:adjustRightInd w:val="0"/>
              <w:spacing w:line="360" w:lineRule="auto"/>
              <w:jc w:val="both"/>
            </w:pPr>
          </w:p>
        </w:tc>
        <w:tc>
          <w:tcPr>
            <w:tcW w:w="2519" w:type="dxa"/>
            <w:vMerge/>
            <w:shd w:val="clear" w:color="auto" w:fill="auto"/>
          </w:tcPr>
          <w:p w14:paraId="28F1E9B9" w14:textId="77777777" w:rsidR="00993200" w:rsidRPr="00743A0A" w:rsidRDefault="00993200" w:rsidP="002C0094">
            <w:pPr>
              <w:widowControl w:val="0"/>
              <w:numPr>
                <w:ilvl w:val="12"/>
                <w:numId w:val="0"/>
              </w:numPr>
              <w:adjustRightInd w:val="0"/>
              <w:spacing w:line="360" w:lineRule="auto"/>
              <w:jc w:val="both"/>
            </w:pPr>
          </w:p>
        </w:tc>
        <w:tc>
          <w:tcPr>
            <w:tcW w:w="4305" w:type="dxa"/>
            <w:vMerge/>
            <w:shd w:val="clear" w:color="auto" w:fill="auto"/>
          </w:tcPr>
          <w:p w14:paraId="63A01C05" w14:textId="77777777" w:rsidR="00993200" w:rsidRPr="00743A0A" w:rsidRDefault="00993200" w:rsidP="002C0094">
            <w:pPr>
              <w:widowControl w:val="0"/>
              <w:numPr>
                <w:ilvl w:val="12"/>
                <w:numId w:val="0"/>
              </w:numPr>
              <w:adjustRightInd w:val="0"/>
              <w:spacing w:line="360" w:lineRule="auto"/>
              <w:jc w:val="both"/>
            </w:pPr>
          </w:p>
        </w:tc>
        <w:tc>
          <w:tcPr>
            <w:tcW w:w="1885" w:type="dxa"/>
            <w:vMerge/>
            <w:shd w:val="clear" w:color="auto" w:fill="auto"/>
          </w:tcPr>
          <w:p w14:paraId="105FE667" w14:textId="77777777" w:rsidR="00993200" w:rsidRPr="00743A0A" w:rsidRDefault="00993200" w:rsidP="002C0094">
            <w:pPr>
              <w:widowControl w:val="0"/>
              <w:numPr>
                <w:ilvl w:val="12"/>
                <w:numId w:val="0"/>
              </w:numPr>
              <w:adjustRightInd w:val="0"/>
              <w:spacing w:line="360" w:lineRule="auto"/>
              <w:jc w:val="both"/>
            </w:pPr>
          </w:p>
        </w:tc>
        <w:tc>
          <w:tcPr>
            <w:tcW w:w="1043" w:type="dxa"/>
            <w:shd w:val="clear" w:color="auto" w:fill="auto"/>
          </w:tcPr>
          <w:p w14:paraId="4A16B730" w14:textId="77777777" w:rsidR="00993200" w:rsidRPr="00743A0A" w:rsidRDefault="00993200" w:rsidP="002C0094">
            <w:pPr>
              <w:widowControl w:val="0"/>
              <w:numPr>
                <w:ilvl w:val="12"/>
                <w:numId w:val="0"/>
              </w:numPr>
              <w:adjustRightInd w:val="0"/>
              <w:spacing w:line="360" w:lineRule="auto"/>
              <w:jc w:val="center"/>
              <w:rPr>
                <w:b/>
                <w:sz w:val="20"/>
                <w:szCs w:val="20"/>
              </w:rPr>
            </w:pPr>
            <w:r w:rsidRPr="00743A0A">
              <w:rPr>
                <w:b/>
                <w:sz w:val="20"/>
                <w:szCs w:val="20"/>
              </w:rPr>
              <w:t>Początek</w:t>
            </w:r>
          </w:p>
        </w:tc>
        <w:tc>
          <w:tcPr>
            <w:tcW w:w="1134" w:type="dxa"/>
            <w:shd w:val="clear" w:color="auto" w:fill="auto"/>
          </w:tcPr>
          <w:p w14:paraId="647E87FF" w14:textId="77777777" w:rsidR="00993200" w:rsidRPr="00743A0A" w:rsidRDefault="00993200" w:rsidP="002C0094">
            <w:pPr>
              <w:widowControl w:val="0"/>
              <w:numPr>
                <w:ilvl w:val="12"/>
                <w:numId w:val="0"/>
              </w:numPr>
              <w:adjustRightInd w:val="0"/>
              <w:spacing w:line="360" w:lineRule="auto"/>
              <w:jc w:val="center"/>
              <w:rPr>
                <w:b/>
                <w:sz w:val="20"/>
                <w:szCs w:val="20"/>
              </w:rPr>
            </w:pPr>
            <w:r w:rsidRPr="00743A0A">
              <w:rPr>
                <w:b/>
                <w:sz w:val="20"/>
                <w:szCs w:val="20"/>
              </w:rPr>
              <w:t>Koniec</w:t>
            </w:r>
          </w:p>
        </w:tc>
        <w:tc>
          <w:tcPr>
            <w:tcW w:w="2126" w:type="dxa"/>
            <w:vMerge/>
            <w:shd w:val="clear" w:color="auto" w:fill="auto"/>
          </w:tcPr>
          <w:p w14:paraId="6534407D" w14:textId="77777777" w:rsidR="00993200" w:rsidRPr="00743A0A" w:rsidRDefault="00993200" w:rsidP="002C0094">
            <w:pPr>
              <w:widowControl w:val="0"/>
              <w:numPr>
                <w:ilvl w:val="12"/>
                <w:numId w:val="0"/>
              </w:numPr>
              <w:adjustRightInd w:val="0"/>
              <w:spacing w:line="360" w:lineRule="auto"/>
              <w:jc w:val="both"/>
            </w:pPr>
          </w:p>
        </w:tc>
      </w:tr>
      <w:tr w:rsidR="00993200" w:rsidRPr="00743A0A" w14:paraId="3F8F47EA" w14:textId="77777777" w:rsidTr="002C0094">
        <w:tc>
          <w:tcPr>
            <w:tcW w:w="709" w:type="dxa"/>
            <w:shd w:val="clear" w:color="auto" w:fill="auto"/>
          </w:tcPr>
          <w:p w14:paraId="71ED87A6" w14:textId="77777777" w:rsidR="00993200" w:rsidRPr="00743A0A" w:rsidRDefault="00993200" w:rsidP="002C0094">
            <w:pPr>
              <w:widowControl w:val="0"/>
              <w:numPr>
                <w:ilvl w:val="12"/>
                <w:numId w:val="0"/>
              </w:numPr>
              <w:adjustRightInd w:val="0"/>
              <w:spacing w:line="360" w:lineRule="auto"/>
              <w:jc w:val="both"/>
            </w:pPr>
          </w:p>
        </w:tc>
        <w:tc>
          <w:tcPr>
            <w:tcW w:w="2519" w:type="dxa"/>
            <w:shd w:val="clear" w:color="auto" w:fill="auto"/>
          </w:tcPr>
          <w:p w14:paraId="4079D926" w14:textId="77777777" w:rsidR="00993200" w:rsidRPr="00743A0A" w:rsidRDefault="00993200" w:rsidP="002C0094">
            <w:pPr>
              <w:widowControl w:val="0"/>
              <w:numPr>
                <w:ilvl w:val="12"/>
                <w:numId w:val="0"/>
              </w:numPr>
              <w:adjustRightInd w:val="0"/>
              <w:spacing w:line="360" w:lineRule="auto"/>
              <w:jc w:val="both"/>
            </w:pPr>
          </w:p>
        </w:tc>
        <w:tc>
          <w:tcPr>
            <w:tcW w:w="4305" w:type="dxa"/>
            <w:shd w:val="clear" w:color="auto" w:fill="auto"/>
          </w:tcPr>
          <w:p w14:paraId="1D8C6BBC" w14:textId="77777777" w:rsidR="00993200" w:rsidRPr="00743A0A" w:rsidRDefault="00993200" w:rsidP="002C0094">
            <w:pPr>
              <w:widowControl w:val="0"/>
              <w:numPr>
                <w:ilvl w:val="12"/>
                <w:numId w:val="0"/>
              </w:numPr>
              <w:adjustRightInd w:val="0"/>
              <w:spacing w:line="360" w:lineRule="auto"/>
              <w:jc w:val="both"/>
            </w:pPr>
          </w:p>
        </w:tc>
        <w:tc>
          <w:tcPr>
            <w:tcW w:w="1885" w:type="dxa"/>
            <w:shd w:val="clear" w:color="auto" w:fill="auto"/>
          </w:tcPr>
          <w:p w14:paraId="2F0DD879" w14:textId="77777777" w:rsidR="00993200" w:rsidRPr="00743A0A" w:rsidRDefault="00993200" w:rsidP="002C0094">
            <w:pPr>
              <w:widowControl w:val="0"/>
              <w:numPr>
                <w:ilvl w:val="12"/>
                <w:numId w:val="0"/>
              </w:numPr>
              <w:adjustRightInd w:val="0"/>
              <w:spacing w:line="360" w:lineRule="auto"/>
              <w:jc w:val="both"/>
            </w:pPr>
          </w:p>
        </w:tc>
        <w:tc>
          <w:tcPr>
            <w:tcW w:w="1043" w:type="dxa"/>
            <w:shd w:val="clear" w:color="auto" w:fill="auto"/>
          </w:tcPr>
          <w:p w14:paraId="4136773E" w14:textId="77777777" w:rsidR="00993200" w:rsidRPr="00743A0A" w:rsidRDefault="00993200" w:rsidP="002C0094">
            <w:pPr>
              <w:widowControl w:val="0"/>
              <w:numPr>
                <w:ilvl w:val="12"/>
                <w:numId w:val="0"/>
              </w:numPr>
              <w:adjustRightInd w:val="0"/>
              <w:spacing w:line="360" w:lineRule="auto"/>
              <w:jc w:val="both"/>
            </w:pPr>
          </w:p>
        </w:tc>
        <w:tc>
          <w:tcPr>
            <w:tcW w:w="1134" w:type="dxa"/>
            <w:shd w:val="clear" w:color="auto" w:fill="auto"/>
          </w:tcPr>
          <w:p w14:paraId="618964D5" w14:textId="77777777" w:rsidR="00993200" w:rsidRPr="00743A0A" w:rsidRDefault="00993200" w:rsidP="002C0094">
            <w:pPr>
              <w:widowControl w:val="0"/>
              <w:numPr>
                <w:ilvl w:val="12"/>
                <w:numId w:val="0"/>
              </w:numPr>
              <w:adjustRightInd w:val="0"/>
              <w:spacing w:line="360" w:lineRule="auto"/>
              <w:jc w:val="both"/>
            </w:pPr>
          </w:p>
        </w:tc>
        <w:tc>
          <w:tcPr>
            <w:tcW w:w="2126" w:type="dxa"/>
            <w:shd w:val="clear" w:color="auto" w:fill="auto"/>
          </w:tcPr>
          <w:p w14:paraId="6EEE1B03" w14:textId="77777777" w:rsidR="00993200" w:rsidRPr="00743A0A" w:rsidRDefault="00993200" w:rsidP="002C0094">
            <w:pPr>
              <w:widowControl w:val="0"/>
              <w:numPr>
                <w:ilvl w:val="12"/>
                <w:numId w:val="0"/>
              </w:numPr>
              <w:adjustRightInd w:val="0"/>
              <w:spacing w:line="360" w:lineRule="auto"/>
              <w:jc w:val="both"/>
            </w:pPr>
          </w:p>
        </w:tc>
      </w:tr>
      <w:tr w:rsidR="00993200" w:rsidRPr="00743A0A" w14:paraId="38E1907F" w14:textId="77777777" w:rsidTr="002C0094">
        <w:tc>
          <w:tcPr>
            <w:tcW w:w="709" w:type="dxa"/>
            <w:shd w:val="clear" w:color="auto" w:fill="auto"/>
          </w:tcPr>
          <w:p w14:paraId="76C69F5E" w14:textId="77777777" w:rsidR="00993200" w:rsidRPr="00743A0A" w:rsidRDefault="00993200" w:rsidP="002C0094">
            <w:pPr>
              <w:widowControl w:val="0"/>
              <w:numPr>
                <w:ilvl w:val="12"/>
                <w:numId w:val="0"/>
              </w:numPr>
              <w:adjustRightInd w:val="0"/>
              <w:spacing w:line="360" w:lineRule="auto"/>
              <w:jc w:val="both"/>
            </w:pPr>
          </w:p>
        </w:tc>
        <w:tc>
          <w:tcPr>
            <w:tcW w:w="2519" w:type="dxa"/>
            <w:shd w:val="clear" w:color="auto" w:fill="auto"/>
          </w:tcPr>
          <w:p w14:paraId="3CDCBE4D" w14:textId="77777777" w:rsidR="00993200" w:rsidRPr="00743A0A" w:rsidRDefault="00993200" w:rsidP="002C0094">
            <w:pPr>
              <w:widowControl w:val="0"/>
              <w:numPr>
                <w:ilvl w:val="12"/>
                <w:numId w:val="0"/>
              </w:numPr>
              <w:adjustRightInd w:val="0"/>
              <w:spacing w:line="360" w:lineRule="auto"/>
              <w:jc w:val="both"/>
            </w:pPr>
          </w:p>
        </w:tc>
        <w:tc>
          <w:tcPr>
            <w:tcW w:w="4305" w:type="dxa"/>
            <w:shd w:val="clear" w:color="auto" w:fill="auto"/>
          </w:tcPr>
          <w:p w14:paraId="7B7D7233" w14:textId="77777777" w:rsidR="00993200" w:rsidRPr="00743A0A" w:rsidRDefault="00993200" w:rsidP="002C0094">
            <w:pPr>
              <w:widowControl w:val="0"/>
              <w:numPr>
                <w:ilvl w:val="12"/>
                <w:numId w:val="0"/>
              </w:numPr>
              <w:adjustRightInd w:val="0"/>
              <w:spacing w:line="360" w:lineRule="auto"/>
              <w:jc w:val="both"/>
            </w:pPr>
          </w:p>
        </w:tc>
        <w:tc>
          <w:tcPr>
            <w:tcW w:w="1885" w:type="dxa"/>
            <w:shd w:val="clear" w:color="auto" w:fill="auto"/>
          </w:tcPr>
          <w:p w14:paraId="169313C1" w14:textId="77777777" w:rsidR="00993200" w:rsidRPr="00743A0A" w:rsidRDefault="00993200" w:rsidP="002C0094">
            <w:pPr>
              <w:widowControl w:val="0"/>
              <w:numPr>
                <w:ilvl w:val="12"/>
                <w:numId w:val="0"/>
              </w:numPr>
              <w:adjustRightInd w:val="0"/>
              <w:spacing w:line="360" w:lineRule="auto"/>
              <w:jc w:val="both"/>
            </w:pPr>
          </w:p>
        </w:tc>
        <w:tc>
          <w:tcPr>
            <w:tcW w:w="1043" w:type="dxa"/>
            <w:shd w:val="clear" w:color="auto" w:fill="auto"/>
          </w:tcPr>
          <w:p w14:paraId="23698518" w14:textId="77777777" w:rsidR="00993200" w:rsidRPr="00743A0A" w:rsidRDefault="00993200" w:rsidP="002C0094">
            <w:pPr>
              <w:widowControl w:val="0"/>
              <w:numPr>
                <w:ilvl w:val="12"/>
                <w:numId w:val="0"/>
              </w:numPr>
              <w:adjustRightInd w:val="0"/>
              <w:spacing w:line="360" w:lineRule="auto"/>
              <w:jc w:val="both"/>
            </w:pPr>
          </w:p>
        </w:tc>
        <w:tc>
          <w:tcPr>
            <w:tcW w:w="1134" w:type="dxa"/>
            <w:shd w:val="clear" w:color="auto" w:fill="auto"/>
          </w:tcPr>
          <w:p w14:paraId="2223A31E" w14:textId="77777777" w:rsidR="00993200" w:rsidRPr="00743A0A" w:rsidRDefault="00993200" w:rsidP="002C0094">
            <w:pPr>
              <w:widowControl w:val="0"/>
              <w:numPr>
                <w:ilvl w:val="12"/>
                <w:numId w:val="0"/>
              </w:numPr>
              <w:adjustRightInd w:val="0"/>
              <w:spacing w:line="360" w:lineRule="auto"/>
              <w:jc w:val="both"/>
            </w:pPr>
          </w:p>
        </w:tc>
        <w:tc>
          <w:tcPr>
            <w:tcW w:w="2126" w:type="dxa"/>
            <w:shd w:val="clear" w:color="auto" w:fill="auto"/>
          </w:tcPr>
          <w:p w14:paraId="4C356E9E" w14:textId="77777777" w:rsidR="00993200" w:rsidRPr="00743A0A" w:rsidRDefault="00993200" w:rsidP="002C0094">
            <w:pPr>
              <w:widowControl w:val="0"/>
              <w:numPr>
                <w:ilvl w:val="12"/>
                <w:numId w:val="0"/>
              </w:numPr>
              <w:adjustRightInd w:val="0"/>
              <w:spacing w:line="360" w:lineRule="auto"/>
              <w:jc w:val="both"/>
            </w:pPr>
          </w:p>
        </w:tc>
      </w:tr>
      <w:tr w:rsidR="00993200" w:rsidRPr="00743A0A" w14:paraId="1C9FCEE3" w14:textId="77777777" w:rsidTr="002C0094">
        <w:tc>
          <w:tcPr>
            <w:tcW w:w="709" w:type="dxa"/>
            <w:shd w:val="clear" w:color="auto" w:fill="auto"/>
          </w:tcPr>
          <w:p w14:paraId="40711D98" w14:textId="77777777" w:rsidR="00993200" w:rsidRPr="00743A0A" w:rsidRDefault="00993200" w:rsidP="002C0094">
            <w:pPr>
              <w:widowControl w:val="0"/>
              <w:numPr>
                <w:ilvl w:val="12"/>
                <w:numId w:val="0"/>
              </w:numPr>
              <w:adjustRightInd w:val="0"/>
              <w:spacing w:line="360" w:lineRule="auto"/>
              <w:jc w:val="both"/>
            </w:pPr>
          </w:p>
        </w:tc>
        <w:tc>
          <w:tcPr>
            <w:tcW w:w="2519" w:type="dxa"/>
            <w:shd w:val="clear" w:color="auto" w:fill="auto"/>
          </w:tcPr>
          <w:p w14:paraId="4E8938AB" w14:textId="77777777" w:rsidR="00993200" w:rsidRPr="00743A0A" w:rsidRDefault="00993200" w:rsidP="002C0094">
            <w:pPr>
              <w:widowControl w:val="0"/>
              <w:numPr>
                <w:ilvl w:val="12"/>
                <w:numId w:val="0"/>
              </w:numPr>
              <w:adjustRightInd w:val="0"/>
              <w:spacing w:line="360" w:lineRule="auto"/>
              <w:jc w:val="both"/>
            </w:pPr>
          </w:p>
        </w:tc>
        <w:tc>
          <w:tcPr>
            <w:tcW w:w="4305" w:type="dxa"/>
            <w:shd w:val="clear" w:color="auto" w:fill="auto"/>
          </w:tcPr>
          <w:p w14:paraId="014FD9E8" w14:textId="77777777" w:rsidR="00993200" w:rsidRPr="00743A0A" w:rsidRDefault="00993200" w:rsidP="002C0094">
            <w:pPr>
              <w:widowControl w:val="0"/>
              <w:numPr>
                <w:ilvl w:val="12"/>
                <w:numId w:val="0"/>
              </w:numPr>
              <w:adjustRightInd w:val="0"/>
              <w:spacing w:line="360" w:lineRule="auto"/>
              <w:jc w:val="both"/>
            </w:pPr>
          </w:p>
        </w:tc>
        <w:tc>
          <w:tcPr>
            <w:tcW w:w="1885" w:type="dxa"/>
            <w:shd w:val="clear" w:color="auto" w:fill="auto"/>
          </w:tcPr>
          <w:p w14:paraId="6F674E54" w14:textId="77777777" w:rsidR="00993200" w:rsidRPr="00743A0A" w:rsidRDefault="00993200" w:rsidP="002C0094">
            <w:pPr>
              <w:widowControl w:val="0"/>
              <w:numPr>
                <w:ilvl w:val="12"/>
                <w:numId w:val="0"/>
              </w:numPr>
              <w:adjustRightInd w:val="0"/>
              <w:spacing w:line="360" w:lineRule="auto"/>
              <w:jc w:val="both"/>
            </w:pPr>
          </w:p>
        </w:tc>
        <w:tc>
          <w:tcPr>
            <w:tcW w:w="1043" w:type="dxa"/>
            <w:shd w:val="clear" w:color="auto" w:fill="auto"/>
          </w:tcPr>
          <w:p w14:paraId="6934DD6E" w14:textId="77777777" w:rsidR="00993200" w:rsidRPr="00743A0A" w:rsidRDefault="00993200" w:rsidP="002C0094">
            <w:pPr>
              <w:widowControl w:val="0"/>
              <w:numPr>
                <w:ilvl w:val="12"/>
                <w:numId w:val="0"/>
              </w:numPr>
              <w:adjustRightInd w:val="0"/>
              <w:spacing w:line="360" w:lineRule="auto"/>
              <w:jc w:val="both"/>
            </w:pPr>
          </w:p>
        </w:tc>
        <w:tc>
          <w:tcPr>
            <w:tcW w:w="1134" w:type="dxa"/>
            <w:shd w:val="clear" w:color="auto" w:fill="auto"/>
          </w:tcPr>
          <w:p w14:paraId="2C1FC683" w14:textId="77777777" w:rsidR="00993200" w:rsidRPr="00743A0A" w:rsidRDefault="00993200" w:rsidP="002C0094">
            <w:pPr>
              <w:widowControl w:val="0"/>
              <w:numPr>
                <w:ilvl w:val="12"/>
                <w:numId w:val="0"/>
              </w:numPr>
              <w:adjustRightInd w:val="0"/>
              <w:spacing w:line="360" w:lineRule="auto"/>
              <w:jc w:val="both"/>
            </w:pPr>
          </w:p>
        </w:tc>
        <w:tc>
          <w:tcPr>
            <w:tcW w:w="2126" w:type="dxa"/>
            <w:shd w:val="clear" w:color="auto" w:fill="auto"/>
          </w:tcPr>
          <w:p w14:paraId="5A0F6B9A" w14:textId="77777777" w:rsidR="00993200" w:rsidRPr="00743A0A" w:rsidRDefault="00993200" w:rsidP="002C0094">
            <w:pPr>
              <w:widowControl w:val="0"/>
              <w:numPr>
                <w:ilvl w:val="12"/>
                <w:numId w:val="0"/>
              </w:numPr>
              <w:adjustRightInd w:val="0"/>
              <w:spacing w:line="360" w:lineRule="auto"/>
              <w:jc w:val="both"/>
            </w:pPr>
          </w:p>
        </w:tc>
      </w:tr>
    </w:tbl>
    <w:p w14:paraId="102750A2" w14:textId="1CEB7C0A" w:rsidR="00993200" w:rsidRPr="00743A0A" w:rsidRDefault="00993200" w:rsidP="009C687B">
      <w:pPr>
        <w:autoSpaceDE w:val="0"/>
        <w:autoSpaceDN w:val="0"/>
        <w:adjustRightInd w:val="0"/>
        <w:jc w:val="both"/>
      </w:pPr>
      <w:r w:rsidRPr="00743A0A">
        <w:t xml:space="preserve">Zgodnie z pkt </w:t>
      </w:r>
      <w:r w:rsidR="00FE7CB0" w:rsidRPr="00743A0A">
        <w:t>6.3.4</w:t>
      </w:r>
      <w:r w:rsidRPr="00743A0A">
        <w:rPr>
          <w:color w:val="FF0000"/>
        </w:rPr>
        <w:t xml:space="preserve"> </w:t>
      </w:r>
      <w:r w:rsidR="003E1582" w:rsidRPr="00743A0A">
        <w:t>SWZ</w:t>
      </w:r>
      <w:r w:rsidRPr="00743A0A">
        <w:t>, przedkładam dowody potwierdzaj</w:t>
      </w:r>
      <w:r w:rsidRPr="00743A0A">
        <w:rPr>
          <w:rFonts w:eastAsia="TimesNewRoman"/>
        </w:rPr>
        <w:t>ą</w:t>
      </w:r>
      <w:r w:rsidRPr="00743A0A">
        <w:t xml:space="preserve">ce odpowiednio, </w:t>
      </w:r>
      <w:r w:rsidRPr="00743A0A">
        <w:rPr>
          <w:rFonts w:eastAsia="TimesNewRoman"/>
        </w:rPr>
        <w:t>ż</w:t>
      </w:r>
      <w:r w:rsidRPr="00743A0A">
        <w:t>e zamówienia wskazane w niniejszym wykazie zostały wykonane nale</w:t>
      </w:r>
      <w:r w:rsidRPr="00743A0A">
        <w:rPr>
          <w:rFonts w:eastAsia="TimesNewRoman"/>
        </w:rPr>
        <w:t>ż</w:t>
      </w:r>
      <w:r w:rsidRPr="00743A0A">
        <w:t>ycie.</w:t>
      </w:r>
    </w:p>
    <w:p w14:paraId="4F4D0934" w14:textId="10C6BD5B" w:rsidR="00993200" w:rsidRPr="00743A0A" w:rsidRDefault="00993200" w:rsidP="00993200"/>
    <w:p w14:paraId="335AF712" w14:textId="038F2716" w:rsidR="00E106CA" w:rsidRPr="00743A0A" w:rsidRDefault="00E106CA" w:rsidP="00993200"/>
    <w:p w14:paraId="25DB3855" w14:textId="77777777" w:rsidR="00E106CA" w:rsidRPr="00743A0A" w:rsidRDefault="00E106CA" w:rsidP="00993200"/>
    <w:p w14:paraId="5966EC20" w14:textId="31F09D64" w:rsidR="00993200" w:rsidRPr="00743A0A" w:rsidRDefault="00A75317" w:rsidP="00993200">
      <w:r w:rsidRPr="00743A0A">
        <w:t xml:space="preserve"> </w:t>
      </w:r>
      <w:r w:rsidR="00993200" w:rsidRPr="00743A0A">
        <w:tab/>
      </w:r>
      <w:r w:rsidR="00993200" w:rsidRPr="00743A0A">
        <w:tab/>
      </w:r>
      <w:r w:rsidRPr="00743A0A">
        <w:t xml:space="preserve"> </w:t>
      </w:r>
      <w:r w:rsidR="00993200" w:rsidRPr="00743A0A">
        <w:t xml:space="preserve">Podpis </w:t>
      </w:r>
      <w:r w:rsidR="007B4D75" w:rsidRPr="00743A0A">
        <w:rPr>
          <w:sz w:val="20"/>
        </w:rPr>
        <w:t>………………………………………………………………………………</w:t>
      </w:r>
    </w:p>
    <w:p w14:paraId="7466C10C" w14:textId="77777777" w:rsidR="00D7456D" w:rsidRPr="00B34EA7" w:rsidRDefault="00A75317" w:rsidP="00FD5699">
      <w:pPr>
        <w:jc w:val="center"/>
        <w:rPr>
          <w:i/>
          <w:sz w:val="20"/>
          <w:szCs w:val="20"/>
        </w:rPr>
      </w:pPr>
      <w:r w:rsidRPr="00743A0A">
        <w:rPr>
          <w:i/>
          <w:sz w:val="20"/>
          <w:szCs w:val="20"/>
        </w:rPr>
        <w:t xml:space="preserve"> </w:t>
      </w:r>
      <w:r w:rsidR="00993200" w:rsidRPr="00743A0A">
        <w:rPr>
          <w:i/>
          <w:sz w:val="14"/>
          <w:szCs w:val="20"/>
        </w:rPr>
        <w:t>/osoba lub osoby uprawnione do reprezentowania Wykonawcy/</w:t>
      </w:r>
      <w:r w:rsidR="00993200" w:rsidRPr="00743A0A">
        <w:rPr>
          <w:i/>
          <w:sz w:val="20"/>
          <w:szCs w:val="20"/>
        </w:rPr>
        <w:t>¹</w:t>
      </w:r>
      <w:r w:rsidR="00993200" w:rsidRPr="00743A0A">
        <w:rPr>
          <w:color w:val="FFFFFF"/>
          <w:vertAlign w:val="superscript"/>
        </w:rPr>
        <w:footnoteReference w:id="2"/>
      </w:r>
    </w:p>
    <w:bookmarkEnd w:id="0"/>
    <w:p w14:paraId="3899C7EE" w14:textId="77777777" w:rsidR="00B25FBF" w:rsidRDefault="00B25FBF">
      <w:pPr>
        <w:suppressAutoHyphens w:val="0"/>
        <w:rPr>
          <w:i/>
          <w:sz w:val="20"/>
          <w:szCs w:val="20"/>
        </w:rPr>
      </w:pPr>
    </w:p>
    <w:sectPr w:rsidR="00B25FBF" w:rsidSect="00B25FBF">
      <w:pgSz w:w="16840" w:h="11907"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289D" w14:textId="77777777" w:rsidR="000313D6" w:rsidRDefault="000313D6">
      <w:r>
        <w:separator/>
      </w:r>
    </w:p>
  </w:endnote>
  <w:endnote w:type="continuationSeparator" w:id="0">
    <w:p w14:paraId="1E2BF5BD" w14:textId="77777777" w:rsidR="000313D6" w:rsidRDefault="000313D6">
      <w:r>
        <w:continuationSeparator/>
      </w:r>
    </w:p>
  </w:endnote>
  <w:endnote w:type="continuationNotice" w:id="1">
    <w:p w14:paraId="0007F278" w14:textId="77777777" w:rsidR="000313D6" w:rsidRDefault="0003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C3622" w14:textId="77777777" w:rsidR="000313D6" w:rsidRDefault="000313D6">
      <w:r>
        <w:separator/>
      </w:r>
    </w:p>
  </w:footnote>
  <w:footnote w:type="continuationSeparator" w:id="0">
    <w:p w14:paraId="3E747C94" w14:textId="77777777" w:rsidR="000313D6" w:rsidRDefault="000313D6">
      <w:r>
        <w:continuationSeparator/>
      </w:r>
    </w:p>
  </w:footnote>
  <w:footnote w:type="continuationNotice" w:id="1">
    <w:p w14:paraId="346ACFB1" w14:textId="77777777" w:rsidR="000313D6" w:rsidRDefault="000313D6"/>
  </w:footnote>
  <w:footnote w:id="2">
    <w:p w14:paraId="765E492C" w14:textId="32D7B012" w:rsidR="000313D6" w:rsidRPr="00854BDD" w:rsidRDefault="000313D6" w:rsidP="00993200">
      <w:pPr>
        <w:suppressAutoHyphens w:val="0"/>
        <w:autoSpaceDE w:val="0"/>
        <w:autoSpaceDN w:val="0"/>
        <w:adjustRightInd w:val="0"/>
        <w:rPr>
          <w:sz w:val="18"/>
          <w:szCs w:val="18"/>
        </w:rPr>
      </w:pPr>
      <w:r>
        <w:rPr>
          <w:i/>
        </w:rPr>
        <w:t>¹</w:t>
      </w:r>
      <w:r w:rsidRPr="00B736F6">
        <w:rPr>
          <w:sz w:val="20"/>
          <w:szCs w:val="20"/>
        </w:rPr>
        <w:t xml:space="preserve"> </w:t>
      </w:r>
      <w:r w:rsidRPr="0027340B">
        <w:rPr>
          <w:sz w:val="18"/>
          <w:szCs w:val="18"/>
        </w:rPr>
        <w:t>Podpis(y) (kwalifikowany podpis elektroniczny</w:t>
      </w:r>
      <w:r w:rsidRPr="00B05F19">
        <w:rPr>
          <w:sz w:val="18"/>
          <w:szCs w:val="18"/>
        </w:rPr>
        <w:t>, podpis osobisty lub podpi</w:t>
      </w:r>
      <w:r>
        <w:rPr>
          <w:sz w:val="18"/>
          <w:szCs w:val="18"/>
        </w:rPr>
        <w:t>s</w:t>
      </w:r>
      <w:r w:rsidRPr="00B05F19">
        <w:rPr>
          <w:sz w:val="18"/>
          <w:szCs w:val="18"/>
        </w:rPr>
        <w:t xml:space="preserve"> zaufany</w:t>
      </w:r>
      <w:r w:rsidRPr="0027340B">
        <w:rPr>
          <w:sz w:val="18"/>
          <w:szCs w:val="18"/>
        </w:rPr>
        <w:t>) osoby(osób) uprawnionej(</w:t>
      </w:r>
      <w:proofErr w:type="spellStart"/>
      <w:r w:rsidRPr="0027340B">
        <w:rPr>
          <w:sz w:val="18"/>
          <w:szCs w:val="18"/>
        </w:rPr>
        <w:t>ych</w:t>
      </w:r>
      <w:proofErr w:type="spellEnd"/>
      <w:r w:rsidRPr="0027340B">
        <w:rPr>
          <w:sz w:val="18"/>
          <w:szCs w:val="18"/>
        </w:rPr>
        <w:t xml:space="preserve">) do reprezentowania Wykonawcy </w:t>
      </w:r>
    </w:p>
    <w:p w14:paraId="5986D099" w14:textId="246C8C93" w:rsidR="000313D6" w:rsidRPr="00842F90" w:rsidRDefault="000313D6" w:rsidP="00FD5699">
      <w:pPr>
        <w:suppressAutoHyphens w:val="0"/>
        <w:autoSpaceDE w:val="0"/>
        <w:autoSpaceDN w:val="0"/>
        <w:adjustRightInd w:val="0"/>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9"/>
    <w:multiLevelType w:val="multilevel"/>
    <w:tmpl w:val="0000000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10"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1" w15:restartNumberingAfterBreak="0">
    <w:nsid w:val="0000000D"/>
    <w:multiLevelType w:val="singleLevel"/>
    <w:tmpl w:val="00000013"/>
    <w:name w:val="WW8Num3"/>
    <w:lvl w:ilvl="0">
      <w:start w:val="1"/>
      <w:numFmt w:val="decimal"/>
      <w:lvlText w:val="%1)"/>
      <w:lvlJc w:val="left"/>
      <w:pPr>
        <w:ind w:left="360" w:hanging="360"/>
      </w:pPr>
    </w:lvl>
  </w:abstractNum>
  <w:abstractNum w:abstractNumId="12"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3"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5"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7"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4"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7"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1"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3"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5"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6"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7" w15:restartNumberingAfterBreak="0">
    <w:nsid w:val="00000099"/>
    <w:multiLevelType w:val="hybridMultilevel"/>
    <w:tmpl w:val="00000124"/>
    <w:lvl w:ilvl="0" w:tplc="0000305E">
      <w:start w:val="22"/>
      <w:numFmt w:val="upperLetter"/>
      <w:lvlText w:val="%1."/>
      <w:lvlJc w:val="left"/>
      <w:pPr>
        <w:tabs>
          <w:tab w:val="num" w:pos="720"/>
        </w:tabs>
        <w:ind w:left="720" w:hanging="360"/>
      </w:pPr>
      <w:rPr>
        <w:rFonts w:cs="Times New Roman"/>
      </w:rPr>
    </w:lvl>
    <w:lvl w:ilvl="1" w:tplc="0000440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BB3"/>
    <w:multiLevelType w:val="hybridMultilevel"/>
    <w:tmpl w:val="00002EA6"/>
    <w:lvl w:ilvl="0" w:tplc="000012DB">
      <w:start w:val="1"/>
      <w:numFmt w:val="decimal"/>
      <w:lvlText w:val="%1."/>
      <w:lvlJc w:val="left"/>
      <w:pPr>
        <w:tabs>
          <w:tab w:val="num" w:pos="1637"/>
        </w:tabs>
        <w:ind w:left="163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153C"/>
    <w:multiLevelType w:val="hybridMultilevel"/>
    <w:tmpl w:val="00007E87"/>
    <w:lvl w:ilvl="0" w:tplc="0000390C">
      <w:start w:val="1"/>
      <w:numFmt w:val="upperLetter"/>
      <w:lvlText w:val="%1"/>
      <w:lvlJc w:val="left"/>
      <w:pPr>
        <w:tabs>
          <w:tab w:val="num" w:pos="720"/>
        </w:tabs>
        <w:ind w:left="720" w:hanging="360"/>
      </w:pPr>
      <w:rPr>
        <w:rFonts w:cs="Times New Roman"/>
      </w:rPr>
    </w:lvl>
    <w:lvl w:ilvl="1" w:tplc="00000F3E">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3D6C"/>
    <w:multiLevelType w:val="hybridMultilevel"/>
    <w:tmpl w:val="00002CD6"/>
    <w:lvl w:ilvl="0" w:tplc="000072AE">
      <w:start w:val="1"/>
      <w:numFmt w:val="upperLetter"/>
      <w:lvlText w:val="%1"/>
      <w:lvlJc w:val="left"/>
      <w:pPr>
        <w:tabs>
          <w:tab w:val="num" w:pos="720"/>
        </w:tabs>
        <w:ind w:left="720" w:hanging="360"/>
      </w:pPr>
      <w:rPr>
        <w:rFonts w:cs="Times New Roman"/>
      </w:rPr>
    </w:lvl>
    <w:lvl w:ilvl="1" w:tplc="00006952">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1BB"/>
    <w:multiLevelType w:val="hybridMultilevel"/>
    <w:tmpl w:val="000026E9"/>
    <w:lvl w:ilvl="0" w:tplc="000001E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5F90"/>
    <w:multiLevelType w:val="hybridMultilevel"/>
    <w:tmpl w:val="00001649"/>
    <w:lvl w:ilvl="0" w:tplc="00006DF1">
      <w:start w:val="35"/>
      <w:numFmt w:val="upperLetter"/>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44"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46" w15:restartNumberingAfterBreak="0">
    <w:nsid w:val="01D90DB8"/>
    <w:multiLevelType w:val="multilevel"/>
    <w:tmpl w:val="848A3AC2"/>
    <w:lvl w:ilvl="0">
      <w:start w:val="7"/>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314488F"/>
    <w:multiLevelType w:val="hybridMultilevel"/>
    <w:tmpl w:val="CEE0FCB6"/>
    <w:lvl w:ilvl="0" w:tplc="CF1CF9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32A07F8"/>
    <w:multiLevelType w:val="hybridMultilevel"/>
    <w:tmpl w:val="57E451F4"/>
    <w:lvl w:ilvl="0" w:tplc="6AA0FAA0">
      <w:start w:val="1"/>
      <w:numFmt w:val="decimal"/>
      <w:lvlText w:val="%1)"/>
      <w:lvlJc w:val="left"/>
      <w:pPr>
        <w:ind w:left="709" w:hanging="360"/>
      </w:pPr>
      <w:rPr>
        <w:rFonts w:ascii="Garamond" w:hAnsi="Garamond" w:cs="Times New Roman" w:hint="default"/>
        <w:color w:val="auto"/>
        <w:sz w:val="22"/>
        <w:szCs w:val="22"/>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9"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043E7E87"/>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049A37B2"/>
    <w:multiLevelType w:val="multilevel"/>
    <w:tmpl w:val="1C621A6E"/>
    <w:lvl w:ilvl="0">
      <w:start w:val="14"/>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3" w15:restartNumberingAfterBreak="0">
    <w:nsid w:val="05BB7B97"/>
    <w:multiLevelType w:val="hybridMultilevel"/>
    <w:tmpl w:val="6BAC0D0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15:restartNumberingAfterBreak="0">
    <w:nsid w:val="06215166"/>
    <w:multiLevelType w:val="hybridMultilevel"/>
    <w:tmpl w:val="736EA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6" w15:restartNumberingAfterBreak="0">
    <w:nsid w:val="06656F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06AC18E1"/>
    <w:multiLevelType w:val="multilevel"/>
    <w:tmpl w:val="FFEA7226"/>
    <w:lvl w:ilvl="0">
      <w:start w:val="16"/>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8"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9"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7947713"/>
    <w:multiLevelType w:val="hybridMultilevel"/>
    <w:tmpl w:val="CD2C8C36"/>
    <w:lvl w:ilvl="0" w:tplc="D9588968">
      <w:start w:val="1"/>
      <w:numFmt w:val="upperRoman"/>
      <w:lvlText w:val="%1."/>
      <w:lvlJc w:val="right"/>
      <w:pPr>
        <w:ind w:left="720" w:hanging="360"/>
      </w:pPr>
      <w:rPr>
        <w:b/>
      </w:rPr>
    </w:lvl>
    <w:lvl w:ilvl="1" w:tplc="04150011">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17">
      <w:start w:val="1"/>
      <w:numFmt w:val="lowerLetter"/>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63" w15:restartNumberingAfterBreak="0">
    <w:nsid w:val="085D0F4D"/>
    <w:multiLevelType w:val="hybridMultilevel"/>
    <w:tmpl w:val="63B455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08740268"/>
    <w:multiLevelType w:val="multilevel"/>
    <w:tmpl w:val="4B788F28"/>
    <w:lvl w:ilvl="0">
      <w:start w:val="15"/>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65"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67" w15:restartNumberingAfterBreak="0">
    <w:nsid w:val="0A1D1B81"/>
    <w:multiLevelType w:val="hybridMultilevel"/>
    <w:tmpl w:val="AB1854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0B2946F3"/>
    <w:multiLevelType w:val="hybridMultilevel"/>
    <w:tmpl w:val="308CD1C4"/>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4"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75"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0DF813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0E2133A8"/>
    <w:multiLevelType w:val="multilevel"/>
    <w:tmpl w:val="303CF9E6"/>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0E94079E"/>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EA5715A"/>
    <w:multiLevelType w:val="multilevel"/>
    <w:tmpl w:val="62E6A0D2"/>
    <w:lvl w:ilvl="0">
      <w:start w:val="1"/>
      <w:numFmt w:val="decimal"/>
      <w:lvlText w:val="%1."/>
      <w:lvlJc w:val="left"/>
      <w:pPr>
        <w:ind w:left="360" w:hanging="360"/>
      </w:pPr>
      <w:rPr>
        <w:rFonts w:ascii="Times New Roman" w:hAnsi="Times New Roman" w:cs="Times New Roman" w:hint="default"/>
        <w:b w:val="0"/>
        <w:bCs w:val="0"/>
      </w:rPr>
    </w:lvl>
    <w:lvl w:ilvl="1">
      <w:start w:val="1"/>
      <w:numFmt w:val="lowerLetter"/>
      <w:lvlText w:val="%2)"/>
      <w:lvlJc w:val="left"/>
      <w:pPr>
        <w:ind w:left="1069" w:hanging="360"/>
      </w:pPr>
      <w:rPr>
        <w:rFonts w:hint="default"/>
      </w:rPr>
    </w:lvl>
    <w:lvl w:ilvl="2" w:tentative="1">
      <w:start w:val="1"/>
      <w:numFmt w:val="lowerRoman"/>
      <w:lvlText w:val="%3."/>
      <w:lvlJc w:val="right"/>
      <w:pPr>
        <w:ind w:left="1789" w:hanging="180"/>
      </w:pPr>
    </w:lvl>
    <w:lvl w:ilvl="3" w:tentative="1">
      <w:start w:val="1"/>
      <w:numFmt w:val="decimal"/>
      <w:lvlText w:val="%4."/>
      <w:lvlJc w:val="left"/>
      <w:pPr>
        <w:ind w:left="2509" w:hanging="360"/>
      </w:pPr>
    </w:lvl>
    <w:lvl w:ilvl="4" w:tentative="1">
      <w:start w:val="1"/>
      <w:numFmt w:val="lowerLetter"/>
      <w:lvlText w:val="%5."/>
      <w:lvlJc w:val="left"/>
      <w:pPr>
        <w:ind w:left="3229" w:hanging="360"/>
      </w:pPr>
    </w:lvl>
    <w:lvl w:ilvl="5" w:tentative="1">
      <w:start w:val="1"/>
      <w:numFmt w:val="lowerRoman"/>
      <w:lvlText w:val="%6."/>
      <w:lvlJc w:val="right"/>
      <w:pPr>
        <w:ind w:left="3949" w:hanging="180"/>
      </w:pPr>
    </w:lvl>
    <w:lvl w:ilvl="6" w:tentative="1">
      <w:start w:val="1"/>
      <w:numFmt w:val="decimal"/>
      <w:lvlText w:val="%7."/>
      <w:lvlJc w:val="left"/>
      <w:pPr>
        <w:ind w:left="4669" w:hanging="360"/>
      </w:pPr>
    </w:lvl>
    <w:lvl w:ilvl="7" w:tentative="1">
      <w:start w:val="1"/>
      <w:numFmt w:val="lowerLetter"/>
      <w:lvlText w:val="%8."/>
      <w:lvlJc w:val="left"/>
      <w:pPr>
        <w:ind w:left="5389" w:hanging="360"/>
      </w:pPr>
    </w:lvl>
    <w:lvl w:ilvl="8" w:tentative="1">
      <w:start w:val="1"/>
      <w:numFmt w:val="lowerRoman"/>
      <w:lvlText w:val="%9."/>
      <w:lvlJc w:val="right"/>
      <w:pPr>
        <w:ind w:left="6109" w:hanging="180"/>
      </w:pPr>
    </w:lvl>
  </w:abstractNum>
  <w:abstractNum w:abstractNumId="80" w15:restartNumberingAfterBreak="0">
    <w:nsid w:val="0EBB61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83"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85" w15:restartNumberingAfterBreak="0">
    <w:nsid w:val="0FA562E1"/>
    <w:multiLevelType w:val="hybridMultilevel"/>
    <w:tmpl w:val="373450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89" w15:restartNumberingAfterBreak="0">
    <w:nsid w:val="10745247"/>
    <w:multiLevelType w:val="hybridMultilevel"/>
    <w:tmpl w:val="22F0AB90"/>
    <w:lvl w:ilvl="0" w:tplc="629C979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10A00EA9"/>
    <w:multiLevelType w:val="hybridMultilevel"/>
    <w:tmpl w:val="510E023C"/>
    <w:lvl w:ilvl="0" w:tplc="0415000F">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93" w15:restartNumberingAfterBreak="0">
    <w:nsid w:val="11E64A6B"/>
    <w:multiLevelType w:val="hybridMultilevel"/>
    <w:tmpl w:val="6DF85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24352D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12DF2FAD"/>
    <w:multiLevelType w:val="multilevel"/>
    <w:tmpl w:val="087A8C18"/>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12E923A8"/>
    <w:multiLevelType w:val="hybridMultilevel"/>
    <w:tmpl w:val="39A4D9E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7"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8"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3E209D4"/>
    <w:multiLevelType w:val="hybridMultilevel"/>
    <w:tmpl w:val="5E58DA2A"/>
    <w:lvl w:ilvl="0" w:tplc="6F0A6EB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0" w15:restartNumberingAfterBreak="0">
    <w:nsid w:val="140947D6"/>
    <w:multiLevelType w:val="multilevel"/>
    <w:tmpl w:val="B27A6D50"/>
    <w:name w:val="doCaption"/>
    <w:lvl w:ilvl="0">
      <w:start w:val="1"/>
      <w:numFmt w:val="upperRoman"/>
      <w:pStyle w:val="Caption1"/>
      <w:lvlText w:val="%1."/>
      <w:lvlJc w:val="right"/>
      <w:pPr>
        <w:ind w:left="624" w:hanging="264"/>
      </w:pPr>
      <w:rPr>
        <w:rFonts w:cs="Times New Roman" w:hint="default"/>
      </w:rPr>
    </w:lvl>
    <w:lvl w:ilvl="1">
      <w:start w:val="1"/>
      <w:numFmt w:val="decimal"/>
      <w:pStyle w:val="Caption2"/>
      <w:lvlText w:val="%2."/>
      <w:lvlJc w:val="left"/>
      <w:pPr>
        <w:ind w:left="851" w:firstLine="0"/>
      </w:pPr>
      <w:rPr>
        <w:rFonts w:cs="Times New Roman" w:hint="default"/>
      </w:rPr>
    </w:lvl>
    <w:lvl w:ilvl="2">
      <w:start w:val="1"/>
      <w:numFmt w:val="decimal"/>
      <w:pStyle w:val="Caption3"/>
      <w:lvlText w:val="%2.%3"/>
      <w:lvlJc w:val="right"/>
      <w:pPr>
        <w:ind w:left="1418" w:firstLine="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15:restartNumberingAfterBreak="0">
    <w:nsid w:val="144A0DDC"/>
    <w:multiLevelType w:val="hybridMultilevel"/>
    <w:tmpl w:val="A9549B22"/>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2"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4"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68519A6"/>
    <w:multiLevelType w:val="multilevel"/>
    <w:tmpl w:val="43068A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8"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9" w15:restartNumberingAfterBreak="0">
    <w:nsid w:val="18A35A3D"/>
    <w:multiLevelType w:val="hybridMultilevel"/>
    <w:tmpl w:val="378C7CE4"/>
    <w:lvl w:ilvl="0" w:tplc="4ECA0EA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8BC1360"/>
    <w:multiLevelType w:val="hybridMultilevel"/>
    <w:tmpl w:val="FF26E020"/>
    <w:lvl w:ilvl="0" w:tplc="1DE438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8CB4A30"/>
    <w:multiLevelType w:val="hybridMultilevel"/>
    <w:tmpl w:val="B900A7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2" w15:restartNumberingAfterBreak="0">
    <w:nsid w:val="19103F9E"/>
    <w:multiLevelType w:val="multilevel"/>
    <w:tmpl w:val="D4F689F4"/>
    <w:lvl w:ilvl="0">
      <w:start w:val="9"/>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13" w15:restartNumberingAfterBreak="0">
    <w:nsid w:val="1973051F"/>
    <w:multiLevelType w:val="multilevel"/>
    <w:tmpl w:val="A8EAA52C"/>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14" w15:restartNumberingAfterBreak="0">
    <w:nsid w:val="19E115AB"/>
    <w:multiLevelType w:val="hybridMultilevel"/>
    <w:tmpl w:val="411C3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A3C388D"/>
    <w:multiLevelType w:val="multilevel"/>
    <w:tmpl w:val="691CDE88"/>
    <w:lvl w:ilvl="0">
      <w:start w:val="1"/>
      <w:numFmt w:val="decimal"/>
      <w:lvlText w:val="%1."/>
      <w:lvlJc w:val="left"/>
      <w:pPr>
        <w:ind w:left="1495"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6"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17"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8"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121" w15:restartNumberingAfterBreak="0">
    <w:nsid w:val="1D7E1D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1D9F0E85"/>
    <w:multiLevelType w:val="multilevel"/>
    <w:tmpl w:val="301298FC"/>
    <w:lvl w:ilvl="0">
      <w:start w:val="4"/>
      <w:numFmt w:val="decimal"/>
      <w:lvlText w:val="%1."/>
      <w:lvlJc w:val="left"/>
      <w:pPr>
        <w:ind w:left="720" w:hanging="360"/>
      </w:pPr>
      <w:rPr>
        <w:rFonts w:hint="default"/>
        <w:b/>
        <w:sz w:val="24"/>
        <w:szCs w:val="24"/>
        <w:u w:val="none"/>
      </w:rPr>
    </w:lvl>
    <w:lvl w:ilvl="1">
      <w:start w:val="2"/>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1EA54B7F"/>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126" w15:restartNumberingAfterBreak="0">
    <w:nsid w:val="1F623BB5"/>
    <w:multiLevelType w:val="hybridMultilevel"/>
    <w:tmpl w:val="9D8A5D9E"/>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7" w15:restartNumberingAfterBreak="0">
    <w:nsid w:val="1FEA0373"/>
    <w:multiLevelType w:val="multilevel"/>
    <w:tmpl w:val="CA84A762"/>
    <w:lvl w:ilvl="0">
      <w:start w:val="4"/>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20563DEB"/>
    <w:multiLevelType w:val="hybridMultilevel"/>
    <w:tmpl w:val="7FF41D44"/>
    <w:lvl w:ilvl="0" w:tplc="13A6365C">
      <w:start w:val="1"/>
      <w:numFmt w:val="decimal"/>
      <w:lvlText w:val="%1)"/>
      <w:lvlJc w:val="left"/>
      <w:pPr>
        <w:ind w:left="1080" w:hanging="360"/>
      </w:pPr>
      <w:rPr>
        <w:rFonts w:hint="default"/>
        <w:b w:val="0"/>
        <w:w w:val="89"/>
        <w:sz w:val="24"/>
        <w:szCs w:val="24"/>
        <w:lang w:val="pl-PL"/>
      </w:rPr>
    </w:lvl>
    <w:lvl w:ilvl="1" w:tplc="B5342CE4">
      <w:start w:val="1"/>
      <w:numFmt w:val="lowerLetter"/>
      <w:lvlText w:val="%2."/>
      <w:lvlJc w:val="left"/>
      <w:pPr>
        <w:ind w:left="1800" w:hanging="360"/>
      </w:pPr>
    </w:lvl>
    <w:lvl w:ilvl="2" w:tplc="A5E858E0" w:tentative="1">
      <w:start w:val="1"/>
      <w:numFmt w:val="lowerRoman"/>
      <w:lvlText w:val="%3."/>
      <w:lvlJc w:val="right"/>
      <w:pPr>
        <w:ind w:left="2520" w:hanging="180"/>
      </w:pPr>
    </w:lvl>
    <w:lvl w:ilvl="3" w:tplc="E606F0F4" w:tentative="1">
      <w:start w:val="1"/>
      <w:numFmt w:val="decimal"/>
      <w:lvlText w:val="%4."/>
      <w:lvlJc w:val="left"/>
      <w:pPr>
        <w:ind w:left="3240" w:hanging="360"/>
      </w:pPr>
    </w:lvl>
    <w:lvl w:ilvl="4" w:tplc="707E295A" w:tentative="1">
      <w:start w:val="1"/>
      <w:numFmt w:val="lowerLetter"/>
      <w:lvlText w:val="%5."/>
      <w:lvlJc w:val="left"/>
      <w:pPr>
        <w:ind w:left="3960" w:hanging="360"/>
      </w:pPr>
    </w:lvl>
    <w:lvl w:ilvl="5" w:tplc="D20A8A84" w:tentative="1">
      <w:start w:val="1"/>
      <w:numFmt w:val="lowerRoman"/>
      <w:lvlText w:val="%6."/>
      <w:lvlJc w:val="right"/>
      <w:pPr>
        <w:ind w:left="4680" w:hanging="180"/>
      </w:pPr>
    </w:lvl>
    <w:lvl w:ilvl="6" w:tplc="4BD8FD86" w:tentative="1">
      <w:start w:val="1"/>
      <w:numFmt w:val="decimal"/>
      <w:lvlText w:val="%7."/>
      <w:lvlJc w:val="left"/>
      <w:pPr>
        <w:ind w:left="5400" w:hanging="360"/>
      </w:pPr>
    </w:lvl>
    <w:lvl w:ilvl="7" w:tplc="ADC62FEC" w:tentative="1">
      <w:start w:val="1"/>
      <w:numFmt w:val="lowerLetter"/>
      <w:lvlText w:val="%8."/>
      <w:lvlJc w:val="left"/>
      <w:pPr>
        <w:ind w:left="6120" w:hanging="360"/>
      </w:pPr>
    </w:lvl>
    <w:lvl w:ilvl="8" w:tplc="C8B2FE8A" w:tentative="1">
      <w:start w:val="1"/>
      <w:numFmt w:val="lowerRoman"/>
      <w:lvlText w:val="%9."/>
      <w:lvlJc w:val="right"/>
      <w:pPr>
        <w:ind w:left="6840" w:hanging="180"/>
      </w:pPr>
    </w:lvl>
  </w:abstractNum>
  <w:abstractNum w:abstractNumId="129"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0"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21933B06"/>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1AC6F9D"/>
    <w:multiLevelType w:val="hybridMultilevel"/>
    <w:tmpl w:val="3C5CEE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221529C3"/>
    <w:multiLevelType w:val="multilevel"/>
    <w:tmpl w:val="DD42BC38"/>
    <w:lvl w:ilvl="0">
      <w:start w:val="7"/>
      <w:numFmt w:val="decimal"/>
      <w:lvlText w:val="%1."/>
      <w:lvlJc w:val="left"/>
      <w:pPr>
        <w:ind w:left="744" w:hanging="360"/>
      </w:pPr>
      <w:rPr>
        <w:rFonts w:ascii="Times New Roman" w:hAnsi="Times New Roman" w:cs="Times New Roman" w:hint="default"/>
        <w:b/>
        <w:sz w:val="24"/>
        <w:szCs w:val="24"/>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36"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8" w15:restartNumberingAfterBreak="0">
    <w:nsid w:val="22CF28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23983B4B"/>
    <w:multiLevelType w:val="hybridMultilevel"/>
    <w:tmpl w:val="F886EDAE"/>
    <w:lvl w:ilvl="0" w:tplc="99362872">
      <w:start w:val="1"/>
      <w:numFmt w:val="decimal"/>
      <w:lvlText w:val="%1)"/>
      <w:lvlJc w:val="left"/>
      <w:pPr>
        <w:ind w:left="1173" w:hanging="18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246874A9"/>
    <w:multiLevelType w:val="hybridMultilevel"/>
    <w:tmpl w:val="ABB60DC8"/>
    <w:lvl w:ilvl="0" w:tplc="04150011">
      <w:start w:val="1"/>
      <w:numFmt w:val="decimal"/>
      <w:lvlText w:val="%1)"/>
      <w:lvlJc w:val="left"/>
      <w:pPr>
        <w:ind w:left="1824" w:hanging="360"/>
      </w:pPr>
    </w:lvl>
    <w:lvl w:ilvl="1" w:tplc="04150019" w:tentative="1">
      <w:start w:val="1"/>
      <w:numFmt w:val="lowerLetter"/>
      <w:lvlText w:val="%2."/>
      <w:lvlJc w:val="left"/>
      <w:pPr>
        <w:ind w:left="2544" w:hanging="360"/>
      </w:pPr>
    </w:lvl>
    <w:lvl w:ilvl="2" w:tplc="0415001B" w:tentative="1">
      <w:start w:val="1"/>
      <w:numFmt w:val="lowerRoman"/>
      <w:lvlText w:val="%3."/>
      <w:lvlJc w:val="right"/>
      <w:pPr>
        <w:ind w:left="3264" w:hanging="180"/>
      </w:pPr>
    </w:lvl>
    <w:lvl w:ilvl="3" w:tplc="0415000F" w:tentative="1">
      <w:start w:val="1"/>
      <w:numFmt w:val="decimal"/>
      <w:lvlText w:val="%4."/>
      <w:lvlJc w:val="left"/>
      <w:pPr>
        <w:ind w:left="3984" w:hanging="360"/>
      </w:pPr>
    </w:lvl>
    <w:lvl w:ilvl="4" w:tplc="04150019" w:tentative="1">
      <w:start w:val="1"/>
      <w:numFmt w:val="lowerLetter"/>
      <w:lvlText w:val="%5."/>
      <w:lvlJc w:val="left"/>
      <w:pPr>
        <w:ind w:left="4704" w:hanging="360"/>
      </w:pPr>
    </w:lvl>
    <w:lvl w:ilvl="5" w:tplc="0415001B" w:tentative="1">
      <w:start w:val="1"/>
      <w:numFmt w:val="lowerRoman"/>
      <w:lvlText w:val="%6."/>
      <w:lvlJc w:val="right"/>
      <w:pPr>
        <w:ind w:left="5424" w:hanging="180"/>
      </w:pPr>
    </w:lvl>
    <w:lvl w:ilvl="6" w:tplc="0415000F" w:tentative="1">
      <w:start w:val="1"/>
      <w:numFmt w:val="decimal"/>
      <w:lvlText w:val="%7."/>
      <w:lvlJc w:val="left"/>
      <w:pPr>
        <w:ind w:left="6144" w:hanging="360"/>
      </w:pPr>
    </w:lvl>
    <w:lvl w:ilvl="7" w:tplc="04150019" w:tentative="1">
      <w:start w:val="1"/>
      <w:numFmt w:val="lowerLetter"/>
      <w:lvlText w:val="%8."/>
      <w:lvlJc w:val="left"/>
      <w:pPr>
        <w:ind w:left="6864" w:hanging="360"/>
      </w:pPr>
    </w:lvl>
    <w:lvl w:ilvl="8" w:tplc="0415001B" w:tentative="1">
      <w:start w:val="1"/>
      <w:numFmt w:val="lowerRoman"/>
      <w:lvlText w:val="%9."/>
      <w:lvlJc w:val="right"/>
      <w:pPr>
        <w:ind w:left="7584" w:hanging="180"/>
      </w:pPr>
    </w:lvl>
  </w:abstractNum>
  <w:abstractNum w:abstractNumId="143" w15:restartNumberingAfterBreak="0">
    <w:nsid w:val="25BC5A6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26400BD8"/>
    <w:multiLevelType w:val="hybridMultilevel"/>
    <w:tmpl w:val="AE78DA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6722431"/>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0" w15:restartNumberingAfterBreak="0">
    <w:nsid w:val="277619D0"/>
    <w:multiLevelType w:val="hybridMultilevel"/>
    <w:tmpl w:val="0916F6B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2" w15:restartNumberingAfterBreak="0">
    <w:nsid w:val="286267D2"/>
    <w:multiLevelType w:val="hybridMultilevel"/>
    <w:tmpl w:val="7B3E6E8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3" w15:restartNumberingAfterBreak="0">
    <w:nsid w:val="286317D7"/>
    <w:multiLevelType w:val="hybridMultilevel"/>
    <w:tmpl w:val="30F0DB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55" w15:restartNumberingAfterBreak="0">
    <w:nsid w:val="28BA13F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57" w15:restartNumberingAfterBreak="0">
    <w:nsid w:val="28E62747"/>
    <w:multiLevelType w:val="hybridMultilevel"/>
    <w:tmpl w:val="19E612A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295426FE"/>
    <w:multiLevelType w:val="multilevel"/>
    <w:tmpl w:val="2E605E5E"/>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ascii="Times New Roman" w:hAnsi="Times New Roman" w:cs="Times New Roman"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0"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61" w15:restartNumberingAfterBreak="0">
    <w:nsid w:val="29E027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2A734931"/>
    <w:multiLevelType w:val="hybridMultilevel"/>
    <w:tmpl w:val="92203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2B7D1E15"/>
    <w:multiLevelType w:val="hybridMultilevel"/>
    <w:tmpl w:val="420E7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6"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7" w15:restartNumberingAfterBreak="0">
    <w:nsid w:val="2DA71D61"/>
    <w:multiLevelType w:val="multilevel"/>
    <w:tmpl w:val="10A4A4F8"/>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8" w15:restartNumberingAfterBreak="0">
    <w:nsid w:val="2E5533BE"/>
    <w:multiLevelType w:val="hybridMultilevel"/>
    <w:tmpl w:val="9D78A664"/>
    <w:lvl w:ilvl="0" w:tplc="8FC4C1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70" w15:restartNumberingAfterBreak="0">
    <w:nsid w:val="2EA65999"/>
    <w:multiLevelType w:val="hybridMultilevel"/>
    <w:tmpl w:val="F942E6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2F2D7FA6"/>
    <w:multiLevelType w:val="hybridMultilevel"/>
    <w:tmpl w:val="C09EFF20"/>
    <w:lvl w:ilvl="0" w:tplc="EB7C7C30">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73"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310257B2"/>
    <w:multiLevelType w:val="hybridMultilevel"/>
    <w:tmpl w:val="846A479A"/>
    <w:lvl w:ilvl="0" w:tplc="0302C3B8">
      <w:start w:val="1"/>
      <w:numFmt w:val="decimal"/>
      <w:lvlText w:val="%1."/>
      <w:lvlJc w:val="left"/>
      <w:pPr>
        <w:ind w:left="720" w:hanging="360"/>
      </w:pPr>
      <w:rPr>
        <w:color w:val="auto"/>
        <w:sz w:val="24"/>
        <w:szCs w:val="24"/>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323D17C0"/>
    <w:multiLevelType w:val="multilevel"/>
    <w:tmpl w:val="6D782E9E"/>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33200FBB"/>
    <w:multiLevelType w:val="hybridMultilevel"/>
    <w:tmpl w:val="A2C627BE"/>
    <w:lvl w:ilvl="0" w:tplc="0409000F">
      <w:start w:val="1"/>
      <w:numFmt w:val="decimal"/>
      <w:lvlText w:val="%1."/>
      <w:lvlJc w:val="left"/>
      <w:pPr>
        <w:tabs>
          <w:tab w:val="num" w:pos="720"/>
        </w:tabs>
        <w:ind w:left="720" w:hanging="360"/>
      </w:pPr>
      <w:rPr>
        <w:rFonts w:cs="Times New Roman"/>
      </w:rPr>
    </w:lvl>
    <w:lvl w:ilvl="1" w:tplc="04090019">
      <w:start w:val="1"/>
      <w:numFmt w:val="lowerLetter"/>
      <w:pStyle w:val="SIWZ2"/>
      <w:lvlText w:val="%2."/>
      <w:lvlJc w:val="left"/>
      <w:pPr>
        <w:tabs>
          <w:tab w:val="num" w:pos="1440"/>
        </w:tabs>
        <w:ind w:left="1440" w:hanging="360"/>
      </w:pPr>
      <w:rPr>
        <w:rFonts w:cs="Times New Roman"/>
      </w:rPr>
    </w:lvl>
    <w:lvl w:ilvl="2" w:tplc="E6141D3C">
      <w:start w:val="1"/>
      <w:numFmt w:val="lowerRoman"/>
      <w:lvlText w:val="%3)"/>
      <w:lvlJc w:val="left"/>
      <w:pPr>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7"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8"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79" w15:restartNumberingAfterBreak="0">
    <w:nsid w:val="347522B6"/>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81" w15:restartNumberingAfterBreak="0">
    <w:nsid w:val="35827417"/>
    <w:multiLevelType w:val="hybridMultilevel"/>
    <w:tmpl w:val="D23E4A54"/>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2"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369540B9"/>
    <w:multiLevelType w:val="hybridMultilevel"/>
    <w:tmpl w:val="578A9F9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4"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85" w15:restartNumberingAfterBreak="0">
    <w:nsid w:val="375F71F3"/>
    <w:multiLevelType w:val="hybridMultilevel"/>
    <w:tmpl w:val="41CA7442"/>
    <w:lvl w:ilvl="0" w:tplc="04150011">
      <w:start w:val="1"/>
      <w:numFmt w:val="decimal"/>
      <w:lvlText w:val="%1)"/>
      <w:lvlJc w:val="left"/>
      <w:pPr>
        <w:ind w:left="2960" w:hanging="360"/>
      </w:pPr>
    </w:lvl>
    <w:lvl w:ilvl="1" w:tplc="04150019" w:tentative="1">
      <w:start w:val="1"/>
      <w:numFmt w:val="lowerLetter"/>
      <w:lvlText w:val="%2."/>
      <w:lvlJc w:val="left"/>
      <w:pPr>
        <w:ind w:left="3680" w:hanging="360"/>
      </w:pPr>
    </w:lvl>
    <w:lvl w:ilvl="2" w:tplc="0415001B" w:tentative="1">
      <w:start w:val="1"/>
      <w:numFmt w:val="lowerRoman"/>
      <w:lvlText w:val="%3."/>
      <w:lvlJc w:val="right"/>
      <w:pPr>
        <w:ind w:left="4400" w:hanging="180"/>
      </w:pPr>
    </w:lvl>
    <w:lvl w:ilvl="3" w:tplc="0415000F" w:tentative="1">
      <w:start w:val="1"/>
      <w:numFmt w:val="decimal"/>
      <w:lvlText w:val="%4."/>
      <w:lvlJc w:val="left"/>
      <w:pPr>
        <w:ind w:left="5120" w:hanging="360"/>
      </w:pPr>
    </w:lvl>
    <w:lvl w:ilvl="4" w:tplc="04150019" w:tentative="1">
      <w:start w:val="1"/>
      <w:numFmt w:val="lowerLetter"/>
      <w:lvlText w:val="%5."/>
      <w:lvlJc w:val="left"/>
      <w:pPr>
        <w:ind w:left="5840" w:hanging="360"/>
      </w:pPr>
    </w:lvl>
    <w:lvl w:ilvl="5" w:tplc="0415001B" w:tentative="1">
      <w:start w:val="1"/>
      <w:numFmt w:val="lowerRoman"/>
      <w:lvlText w:val="%6."/>
      <w:lvlJc w:val="right"/>
      <w:pPr>
        <w:ind w:left="6560" w:hanging="180"/>
      </w:pPr>
    </w:lvl>
    <w:lvl w:ilvl="6" w:tplc="0415000F" w:tentative="1">
      <w:start w:val="1"/>
      <w:numFmt w:val="decimal"/>
      <w:lvlText w:val="%7."/>
      <w:lvlJc w:val="left"/>
      <w:pPr>
        <w:ind w:left="7280" w:hanging="360"/>
      </w:pPr>
    </w:lvl>
    <w:lvl w:ilvl="7" w:tplc="04150019" w:tentative="1">
      <w:start w:val="1"/>
      <w:numFmt w:val="lowerLetter"/>
      <w:lvlText w:val="%8."/>
      <w:lvlJc w:val="left"/>
      <w:pPr>
        <w:ind w:left="8000" w:hanging="360"/>
      </w:pPr>
    </w:lvl>
    <w:lvl w:ilvl="8" w:tplc="0415001B" w:tentative="1">
      <w:start w:val="1"/>
      <w:numFmt w:val="lowerRoman"/>
      <w:lvlText w:val="%9."/>
      <w:lvlJc w:val="right"/>
      <w:pPr>
        <w:ind w:left="8720" w:hanging="180"/>
      </w:pPr>
    </w:lvl>
  </w:abstractNum>
  <w:abstractNum w:abstractNumId="186" w15:restartNumberingAfterBreak="0">
    <w:nsid w:val="37CF478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380979FE"/>
    <w:multiLevelType w:val="hybridMultilevel"/>
    <w:tmpl w:val="2A767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89" w15:restartNumberingAfterBreak="0">
    <w:nsid w:val="391A4D4C"/>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3983074A"/>
    <w:multiLevelType w:val="hybridMultilevel"/>
    <w:tmpl w:val="9EF80A2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39D84D6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4" w15:restartNumberingAfterBreak="0">
    <w:nsid w:val="3A062E72"/>
    <w:multiLevelType w:val="hybridMultilevel"/>
    <w:tmpl w:val="B6F681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3A8D6FE8"/>
    <w:multiLevelType w:val="hybridMultilevel"/>
    <w:tmpl w:val="D984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AC019B7"/>
    <w:multiLevelType w:val="hybridMultilevel"/>
    <w:tmpl w:val="8F08AC0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7"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98" w15:restartNumberingAfterBreak="0">
    <w:nsid w:val="3C123801"/>
    <w:multiLevelType w:val="hybridMultilevel"/>
    <w:tmpl w:val="54F21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C571582"/>
    <w:multiLevelType w:val="hybridMultilevel"/>
    <w:tmpl w:val="0040DA9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CF9582A"/>
    <w:multiLevelType w:val="hybridMultilevel"/>
    <w:tmpl w:val="32D209A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2"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203"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4"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3DD26AF5"/>
    <w:multiLevelType w:val="hybridMultilevel"/>
    <w:tmpl w:val="33CA379E"/>
    <w:lvl w:ilvl="0" w:tplc="6846E55C">
      <w:start w:val="3"/>
      <w:numFmt w:val="upperRoman"/>
      <w:lvlText w:val="%1."/>
      <w:lvlJc w:val="left"/>
      <w:pPr>
        <w:ind w:left="720" w:hanging="720"/>
      </w:pPr>
      <w:rPr>
        <w:rFonts w:eastAsia="Times New Roman" w:hint="default"/>
        <w:b/>
        <w:color w:val="000000"/>
      </w:rPr>
    </w:lvl>
    <w:lvl w:ilvl="1" w:tplc="04150019" w:tentative="1">
      <w:start w:val="1"/>
      <w:numFmt w:val="lowerLetter"/>
      <w:lvlText w:val="%2."/>
      <w:lvlJc w:val="left"/>
      <w:pPr>
        <w:ind w:left="-348" w:hanging="360"/>
      </w:pPr>
    </w:lvl>
    <w:lvl w:ilvl="2" w:tplc="0415001B" w:tentative="1">
      <w:start w:val="1"/>
      <w:numFmt w:val="lowerRoman"/>
      <w:lvlText w:val="%3."/>
      <w:lvlJc w:val="right"/>
      <w:pPr>
        <w:ind w:left="372" w:hanging="180"/>
      </w:pPr>
    </w:lvl>
    <w:lvl w:ilvl="3" w:tplc="0415000F" w:tentative="1">
      <w:start w:val="1"/>
      <w:numFmt w:val="decimal"/>
      <w:lvlText w:val="%4."/>
      <w:lvlJc w:val="left"/>
      <w:pPr>
        <w:ind w:left="1092" w:hanging="360"/>
      </w:pPr>
    </w:lvl>
    <w:lvl w:ilvl="4" w:tplc="04150019" w:tentative="1">
      <w:start w:val="1"/>
      <w:numFmt w:val="lowerLetter"/>
      <w:lvlText w:val="%5."/>
      <w:lvlJc w:val="left"/>
      <w:pPr>
        <w:ind w:left="1812" w:hanging="360"/>
      </w:pPr>
    </w:lvl>
    <w:lvl w:ilvl="5" w:tplc="0415001B" w:tentative="1">
      <w:start w:val="1"/>
      <w:numFmt w:val="lowerRoman"/>
      <w:lvlText w:val="%6."/>
      <w:lvlJc w:val="right"/>
      <w:pPr>
        <w:ind w:left="2532" w:hanging="180"/>
      </w:pPr>
    </w:lvl>
    <w:lvl w:ilvl="6" w:tplc="0415000F" w:tentative="1">
      <w:start w:val="1"/>
      <w:numFmt w:val="decimal"/>
      <w:lvlText w:val="%7."/>
      <w:lvlJc w:val="left"/>
      <w:pPr>
        <w:ind w:left="3252" w:hanging="360"/>
      </w:pPr>
    </w:lvl>
    <w:lvl w:ilvl="7" w:tplc="04150019" w:tentative="1">
      <w:start w:val="1"/>
      <w:numFmt w:val="lowerLetter"/>
      <w:lvlText w:val="%8."/>
      <w:lvlJc w:val="left"/>
      <w:pPr>
        <w:ind w:left="3972" w:hanging="360"/>
      </w:pPr>
    </w:lvl>
    <w:lvl w:ilvl="8" w:tplc="0415001B" w:tentative="1">
      <w:start w:val="1"/>
      <w:numFmt w:val="lowerRoman"/>
      <w:lvlText w:val="%9."/>
      <w:lvlJc w:val="right"/>
      <w:pPr>
        <w:ind w:left="4692" w:hanging="180"/>
      </w:pPr>
    </w:lvl>
  </w:abstractNum>
  <w:abstractNum w:abstractNumId="206" w15:restartNumberingAfterBreak="0">
    <w:nsid w:val="3E174362"/>
    <w:multiLevelType w:val="multilevel"/>
    <w:tmpl w:val="13364882"/>
    <w:lvl w:ilvl="0">
      <w:start w:val="3"/>
      <w:numFmt w:val="decimal"/>
      <w:lvlText w:val="%1"/>
      <w:lvlJc w:val="left"/>
      <w:pPr>
        <w:ind w:left="360" w:hanging="360"/>
      </w:pPr>
    </w:lvl>
    <w:lvl w:ilvl="1">
      <w:start w:val="1"/>
      <w:numFmt w:val="lowerLetter"/>
      <w:lvlText w:val="%2)"/>
      <w:lvlJc w:val="left"/>
      <w:pPr>
        <w:ind w:left="1495"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7" w15:restartNumberingAfterBreak="0">
    <w:nsid w:val="3E2E2272"/>
    <w:multiLevelType w:val="hybridMultilevel"/>
    <w:tmpl w:val="0D18C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0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211"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3F44463C"/>
    <w:multiLevelType w:val="hybridMultilevel"/>
    <w:tmpl w:val="3CAE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F8D353C"/>
    <w:multiLevelType w:val="hybridMultilevel"/>
    <w:tmpl w:val="2B18A5F2"/>
    <w:lvl w:ilvl="0" w:tplc="A838FD66">
      <w:start w:val="1"/>
      <w:numFmt w:val="decimal"/>
      <w:lvlText w:val="%1."/>
      <w:lvlJc w:val="left"/>
      <w:pPr>
        <w:tabs>
          <w:tab w:val="num" w:pos="786"/>
        </w:tabs>
        <w:ind w:left="786" w:hanging="360"/>
      </w:pPr>
      <w:rPr>
        <w:rFonts w:ascii="Garamond" w:eastAsia="Times New Roman" w:hAnsi="Garamond" w:cs="Times New Roman" w:hint="default"/>
        <w:b w:val="0"/>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15:restartNumberingAfterBreak="0">
    <w:nsid w:val="402E63C2"/>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6" w15:restartNumberingAfterBreak="0">
    <w:nsid w:val="419E7C80"/>
    <w:multiLevelType w:val="multilevel"/>
    <w:tmpl w:val="62CA45D6"/>
    <w:lvl w:ilvl="0">
      <w:start w:val="12"/>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17"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9"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220"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222" w15:restartNumberingAfterBreak="0">
    <w:nsid w:val="43652A51"/>
    <w:multiLevelType w:val="hybridMultilevel"/>
    <w:tmpl w:val="B128BB92"/>
    <w:lvl w:ilvl="0" w:tplc="358A6A2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224" w15:restartNumberingAfterBreak="0">
    <w:nsid w:val="437A4F34"/>
    <w:multiLevelType w:val="hybridMultilevel"/>
    <w:tmpl w:val="4EEC451A"/>
    <w:lvl w:ilvl="0" w:tplc="4DE0065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5"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43F37DB9"/>
    <w:multiLevelType w:val="hybridMultilevel"/>
    <w:tmpl w:val="0B949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5022F25"/>
    <w:multiLevelType w:val="hybridMultilevel"/>
    <w:tmpl w:val="5B400BCC"/>
    <w:lvl w:ilvl="0" w:tplc="CEE0E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547034A"/>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1" w15:restartNumberingAfterBreak="0">
    <w:nsid w:val="46D50F7C"/>
    <w:multiLevelType w:val="hybridMultilevel"/>
    <w:tmpl w:val="24E6F5D4"/>
    <w:lvl w:ilvl="0" w:tplc="A8C88AAA">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6F735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47735920"/>
    <w:multiLevelType w:val="multilevel"/>
    <w:tmpl w:val="CFD81A64"/>
    <w:lvl w:ilvl="0">
      <w:start w:val="1"/>
      <w:numFmt w:val="decimal"/>
      <w:lvlText w:val="%1)"/>
      <w:lvlJc w:val="left"/>
      <w:pPr>
        <w:ind w:left="360" w:hanging="360"/>
      </w:pPr>
      <w:rPr>
        <w:rFonts w:ascii="Times New Roman" w:hAnsi="Times New Roman" w:cs="Times New Roman"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5" w15:restartNumberingAfterBreak="0">
    <w:nsid w:val="480537B0"/>
    <w:multiLevelType w:val="hybridMultilevel"/>
    <w:tmpl w:val="2FC85EE2"/>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6"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15:restartNumberingAfterBreak="0">
    <w:nsid w:val="49BF6217"/>
    <w:multiLevelType w:val="hybridMultilevel"/>
    <w:tmpl w:val="B2501C14"/>
    <w:lvl w:ilvl="0" w:tplc="C186C7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0" w15:restartNumberingAfterBreak="0">
    <w:nsid w:val="4A596C86"/>
    <w:multiLevelType w:val="hybridMultilevel"/>
    <w:tmpl w:val="C22246FA"/>
    <w:lvl w:ilvl="0" w:tplc="D9588968">
      <w:start w:val="1"/>
      <w:numFmt w:val="upperRoman"/>
      <w:lvlText w:val="%1."/>
      <w:lvlJc w:val="right"/>
      <w:pPr>
        <w:ind w:left="720" w:hanging="360"/>
      </w:pPr>
      <w:rPr>
        <w:b/>
      </w:rPr>
    </w:lvl>
    <w:lvl w:ilvl="1" w:tplc="91B2E3E4">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0F">
      <w:start w:val="1"/>
      <w:numFmt w:val="decimal"/>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A670AF8"/>
    <w:multiLevelType w:val="hybridMultilevel"/>
    <w:tmpl w:val="8E5AB4B6"/>
    <w:lvl w:ilvl="0" w:tplc="51103144">
      <w:start w:val="1"/>
      <w:numFmt w:val="decimal"/>
      <w:lvlText w:val="%1."/>
      <w:lvlJc w:val="left"/>
      <w:pPr>
        <w:tabs>
          <w:tab w:val="num" w:pos="720"/>
        </w:tabs>
        <w:ind w:left="720" w:hanging="360"/>
      </w:pPr>
      <w:rPr>
        <w:rFonts w:ascii="Garamond" w:eastAsia="Times New Roman" w:hAnsi="Garamond" w:cs="Times New Roman" w:hint="default"/>
        <w:b w:val="0"/>
        <w:bCs w:val="0"/>
      </w:rPr>
    </w:lvl>
    <w:lvl w:ilvl="1" w:tplc="04150011">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2"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3"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244" w15:restartNumberingAfterBreak="0">
    <w:nsid w:val="4B86281C"/>
    <w:multiLevelType w:val="hybridMultilevel"/>
    <w:tmpl w:val="0A166C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4C046FDB"/>
    <w:multiLevelType w:val="multilevel"/>
    <w:tmpl w:val="48FA09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4C4B12B7"/>
    <w:multiLevelType w:val="hybridMultilevel"/>
    <w:tmpl w:val="BC6A9FA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4C7B5A39"/>
    <w:multiLevelType w:val="multilevel"/>
    <w:tmpl w:val="DFC41E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355"/>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8" w15:restartNumberingAfterBreak="0">
    <w:nsid w:val="4CB20F3A"/>
    <w:multiLevelType w:val="hybridMultilevel"/>
    <w:tmpl w:val="29504CEE"/>
    <w:lvl w:ilvl="0" w:tplc="3F20FA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4CB92693"/>
    <w:multiLevelType w:val="hybridMultilevel"/>
    <w:tmpl w:val="C200EA7E"/>
    <w:lvl w:ilvl="0" w:tplc="8D50A9B0">
      <w:start w:val="1"/>
      <w:numFmt w:val="decimal"/>
      <w:lvlText w:val="%1)"/>
      <w:lvlJc w:val="left"/>
      <w:pPr>
        <w:ind w:left="786" w:hanging="360"/>
      </w:pPr>
      <w:rPr>
        <w:b w:val="0"/>
        <w:i w:val="0"/>
      </w:rPr>
    </w:lvl>
    <w:lvl w:ilvl="1" w:tplc="1988F4C4">
      <w:start w:val="1"/>
      <w:numFmt w:val="decimal"/>
      <w:lvlText w:val="%2)"/>
      <w:lvlJc w:val="left"/>
      <w:pPr>
        <w:ind w:left="1506" w:hanging="360"/>
      </w:pPr>
      <w:rPr>
        <w:i w:val="0"/>
        <w:iCs/>
      </w:rPr>
    </w:lvl>
    <w:lvl w:ilvl="2" w:tplc="894CA6B4">
      <w:start w:val="1"/>
      <w:numFmt w:val="upperRoman"/>
      <w:lvlText w:val="%3."/>
      <w:lvlJc w:val="left"/>
      <w:pPr>
        <w:ind w:left="2766" w:hanging="720"/>
      </w:pPr>
      <w:rPr>
        <w:rFonts w:hint="default"/>
      </w:rPr>
    </w:lvl>
    <w:lvl w:ilvl="3" w:tplc="4BBE26F2">
      <w:start w:val="1"/>
      <w:numFmt w:val="upperLetter"/>
      <w:lvlText w:val="%4."/>
      <w:lvlJc w:val="left"/>
      <w:pPr>
        <w:ind w:left="2946" w:hanging="360"/>
      </w:pPr>
      <w:rPr>
        <w:rFonts w:hint="default"/>
      </w:rPr>
    </w:lvl>
    <w:lvl w:ilvl="4" w:tplc="04150011">
      <w:start w:val="1"/>
      <w:numFmt w:val="decimal"/>
      <w:lvlText w:val="%5)"/>
      <w:lvlJc w:val="left"/>
      <w:pPr>
        <w:ind w:left="710" w:hanging="360"/>
      </w:pPr>
      <w:rPr>
        <w:rFonts w:hint="default"/>
      </w:rPr>
    </w:lvl>
    <w:lvl w:ilvl="5" w:tplc="3CAAA1AA">
      <w:start w:val="1"/>
      <w:numFmt w:val="lowerLetter"/>
      <w:lvlText w:val="%6)"/>
      <w:lvlJc w:val="left"/>
      <w:pPr>
        <w:ind w:left="4616" w:hanging="410"/>
      </w:pPr>
      <w:rPr>
        <w:rFonts w:hint="default"/>
      </w:r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0"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1"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2"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4D6D07A5"/>
    <w:multiLevelType w:val="hybridMultilevel"/>
    <w:tmpl w:val="F1587FC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5" w15:restartNumberingAfterBreak="0">
    <w:nsid w:val="4FD85295"/>
    <w:multiLevelType w:val="hybridMultilevel"/>
    <w:tmpl w:val="2E82A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02E40EE"/>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0DA6FAA"/>
    <w:multiLevelType w:val="hybridMultilevel"/>
    <w:tmpl w:val="0D18C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50F74CDD"/>
    <w:multiLevelType w:val="hybridMultilevel"/>
    <w:tmpl w:val="1444F5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9" w15:restartNumberingAfterBreak="0">
    <w:nsid w:val="512F40E2"/>
    <w:multiLevelType w:val="singleLevel"/>
    <w:tmpl w:val="0415000F"/>
    <w:name w:val="WW8Num332"/>
    <w:lvl w:ilvl="0">
      <w:start w:val="1"/>
      <w:numFmt w:val="decimal"/>
      <w:lvlText w:val="%1."/>
      <w:lvlJc w:val="left"/>
      <w:pPr>
        <w:ind w:left="720" w:hanging="360"/>
      </w:pPr>
    </w:lvl>
  </w:abstractNum>
  <w:abstractNum w:abstractNumId="260"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261"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36C1EAC"/>
    <w:multiLevelType w:val="hybridMultilevel"/>
    <w:tmpl w:val="3E4A2BCE"/>
    <w:lvl w:ilvl="0" w:tplc="E01C172A">
      <w:start w:val="1"/>
      <w:numFmt w:val="decimal"/>
      <w:lvlText w:val="%1)"/>
      <w:lvlJc w:val="left"/>
      <w:pPr>
        <w:tabs>
          <w:tab w:val="num" w:pos="644"/>
        </w:tabs>
        <w:ind w:left="644" w:hanging="360"/>
      </w:pPr>
      <w:rPr>
        <w:rFonts w:ascii="Times New Roman" w:hAnsi="Times New Roman" w:cs="Times New Roman" w:hint="default"/>
        <w:sz w:val="24"/>
        <w:szCs w:val="24"/>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63" w15:restartNumberingAfterBreak="0">
    <w:nsid w:val="53F64CAA"/>
    <w:multiLevelType w:val="hybridMultilevel"/>
    <w:tmpl w:val="9244AA2A"/>
    <w:lvl w:ilvl="0" w:tplc="79DA2C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5"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6"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7" w15:restartNumberingAfterBreak="0">
    <w:nsid w:val="55E91006"/>
    <w:multiLevelType w:val="hybridMultilevel"/>
    <w:tmpl w:val="ACEA3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269"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56F24933"/>
    <w:multiLevelType w:val="hybridMultilevel"/>
    <w:tmpl w:val="B0B81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57216021"/>
    <w:multiLevelType w:val="hybridMultilevel"/>
    <w:tmpl w:val="33C0B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57C14D1E"/>
    <w:multiLevelType w:val="hybridMultilevel"/>
    <w:tmpl w:val="32C407DA"/>
    <w:lvl w:ilvl="0" w:tplc="B40265F4">
      <w:start w:val="1"/>
      <w:numFmt w:val="decimal"/>
      <w:lvlText w:val="%1."/>
      <w:lvlJc w:val="left"/>
      <w:pPr>
        <w:ind w:left="360" w:hanging="360"/>
      </w:pPr>
      <w:rPr>
        <w:rFonts w:ascii="Georgia" w:eastAsia="Calibri" w:hAnsi="Georgi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57F641C9"/>
    <w:multiLevelType w:val="multilevel"/>
    <w:tmpl w:val="3154EED0"/>
    <w:lvl w:ilvl="0">
      <w:start w:val="1"/>
      <w:numFmt w:val="decimal"/>
      <w:lvlText w:val="%1)"/>
      <w:lvlJc w:val="left"/>
      <w:pPr>
        <w:tabs>
          <w:tab w:val="num" w:pos="0"/>
        </w:tabs>
        <w:ind w:left="720" w:hanging="360"/>
      </w:pPr>
    </w:lvl>
    <w:lvl w:ilvl="1">
      <w:start w:val="1"/>
      <w:numFmt w:val="decimal"/>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4" w15:restartNumberingAfterBreak="0">
    <w:nsid w:val="58364A23"/>
    <w:multiLevelType w:val="hybridMultilevel"/>
    <w:tmpl w:val="4064AB9E"/>
    <w:lvl w:ilvl="0" w:tplc="0415000F">
      <w:start w:val="1"/>
      <w:numFmt w:val="decimal"/>
      <w:lvlText w:val="%1."/>
      <w:lvlJc w:val="left"/>
      <w:pPr>
        <w:ind w:left="720" w:hanging="360"/>
      </w:pPr>
    </w:lvl>
    <w:lvl w:ilvl="1" w:tplc="EF622350">
      <w:start w:val="1"/>
      <w:numFmt w:val="decimal"/>
      <w:lvlText w:val="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59195DA3"/>
    <w:multiLevelType w:val="hybridMultilevel"/>
    <w:tmpl w:val="3746FB52"/>
    <w:lvl w:ilvl="0" w:tplc="04150019">
      <w:numFmt w:val="bullet"/>
      <w:lvlText w:val="-"/>
      <w:lvlJc w:val="left"/>
      <w:pPr>
        <w:ind w:left="405" w:hanging="360"/>
      </w:pPr>
      <w:rPr>
        <w:rFonts w:ascii="Arial" w:eastAsia="Times New Roman" w:hAnsi="Arial" w:hint="default"/>
      </w:rPr>
    </w:lvl>
    <w:lvl w:ilvl="1" w:tplc="04150019">
      <w:start w:val="1"/>
      <w:numFmt w:val="bullet"/>
      <w:lvlText w:val="o"/>
      <w:lvlJc w:val="left"/>
      <w:pPr>
        <w:ind w:left="1125" w:hanging="360"/>
      </w:pPr>
      <w:rPr>
        <w:rFonts w:ascii="Courier New" w:hAnsi="Courier New" w:hint="default"/>
      </w:rPr>
    </w:lvl>
    <w:lvl w:ilvl="2" w:tplc="0415001B" w:tentative="1">
      <w:start w:val="1"/>
      <w:numFmt w:val="bullet"/>
      <w:lvlText w:val=""/>
      <w:lvlJc w:val="left"/>
      <w:pPr>
        <w:ind w:left="1845" w:hanging="360"/>
      </w:pPr>
      <w:rPr>
        <w:rFonts w:ascii="Wingdings" w:hAnsi="Wingdings" w:hint="default"/>
      </w:rPr>
    </w:lvl>
    <w:lvl w:ilvl="3" w:tplc="0415000F" w:tentative="1">
      <w:start w:val="1"/>
      <w:numFmt w:val="bullet"/>
      <w:lvlText w:val=""/>
      <w:lvlJc w:val="left"/>
      <w:pPr>
        <w:ind w:left="2565" w:hanging="360"/>
      </w:pPr>
      <w:rPr>
        <w:rFonts w:ascii="Symbol" w:hAnsi="Symbol" w:hint="default"/>
      </w:rPr>
    </w:lvl>
    <w:lvl w:ilvl="4" w:tplc="04150019" w:tentative="1">
      <w:start w:val="1"/>
      <w:numFmt w:val="bullet"/>
      <w:lvlText w:val="o"/>
      <w:lvlJc w:val="left"/>
      <w:pPr>
        <w:ind w:left="3285" w:hanging="360"/>
      </w:pPr>
      <w:rPr>
        <w:rFonts w:ascii="Courier New" w:hAnsi="Courier New" w:hint="default"/>
      </w:rPr>
    </w:lvl>
    <w:lvl w:ilvl="5" w:tplc="0415001B" w:tentative="1">
      <w:start w:val="1"/>
      <w:numFmt w:val="bullet"/>
      <w:lvlText w:val=""/>
      <w:lvlJc w:val="left"/>
      <w:pPr>
        <w:ind w:left="4005" w:hanging="360"/>
      </w:pPr>
      <w:rPr>
        <w:rFonts w:ascii="Wingdings" w:hAnsi="Wingdings" w:hint="default"/>
      </w:rPr>
    </w:lvl>
    <w:lvl w:ilvl="6" w:tplc="0415000F" w:tentative="1">
      <w:start w:val="1"/>
      <w:numFmt w:val="bullet"/>
      <w:lvlText w:val=""/>
      <w:lvlJc w:val="left"/>
      <w:pPr>
        <w:ind w:left="4725" w:hanging="360"/>
      </w:pPr>
      <w:rPr>
        <w:rFonts w:ascii="Symbol" w:hAnsi="Symbol" w:hint="default"/>
      </w:rPr>
    </w:lvl>
    <w:lvl w:ilvl="7" w:tplc="04150019" w:tentative="1">
      <w:start w:val="1"/>
      <w:numFmt w:val="bullet"/>
      <w:lvlText w:val="o"/>
      <w:lvlJc w:val="left"/>
      <w:pPr>
        <w:ind w:left="5445" w:hanging="360"/>
      </w:pPr>
      <w:rPr>
        <w:rFonts w:ascii="Courier New" w:hAnsi="Courier New" w:hint="default"/>
      </w:rPr>
    </w:lvl>
    <w:lvl w:ilvl="8" w:tplc="0415001B" w:tentative="1">
      <w:start w:val="1"/>
      <w:numFmt w:val="bullet"/>
      <w:lvlText w:val=""/>
      <w:lvlJc w:val="left"/>
      <w:pPr>
        <w:ind w:left="6165" w:hanging="360"/>
      </w:pPr>
      <w:rPr>
        <w:rFonts w:ascii="Wingdings" w:hAnsi="Wingdings" w:hint="default"/>
      </w:rPr>
    </w:lvl>
  </w:abstractNum>
  <w:abstractNum w:abstractNumId="276"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59D91302"/>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8" w15:restartNumberingAfterBreak="0">
    <w:nsid w:val="5B66294A"/>
    <w:multiLevelType w:val="hybridMultilevel"/>
    <w:tmpl w:val="89D08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5BAC1425"/>
    <w:multiLevelType w:val="multilevel"/>
    <w:tmpl w:val="3BC43FBE"/>
    <w:lvl w:ilvl="0">
      <w:start w:val="10"/>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80" w15:restartNumberingAfterBreak="0">
    <w:nsid w:val="5BD23FF9"/>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1"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282" w15:restartNumberingAfterBreak="0">
    <w:nsid w:val="5C2E1B5E"/>
    <w:multiLevelType w:val="hybridMultilevel"/>
    <w:tmpl w:val="4B6CF930"/>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4" w15:restartNumberingAfterBreak="0">
    <w:nsid w:val="5CB725A5"/>
    <w:multiLevelType w:val="multilevel"/>
    <w:tmpl w:val="8EAE562C"/>
    <w:numStyleLink w:val="Styl2"/>
  </w:abstractNum>
  <w:abstractNum w:abstractNumId="285"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286"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7" w15:restartNumberingAfterBreak="0">
    <w:nsid w:val="5D2C2002"/>
    <w:multiLevelType w:val="hybridMultilevel"/>
    <w:tmpl w:val="4A4CB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291" w15:restartNumberingAfterBreak="0">
    <w:nsid w:val="5E453F23"/>
    <w:multiLevelType w:val="multilevel"/>
    <w:tmpl w:val="0A607702"/>
    <w:lvl w:ilvl="0">
      <w:start w:val="6"/>
      <w:numFmt w:val="decimal"/>
      <w:lvlText w:val="%1."/>
      <w:lvlJc w:val="left"/>
      <w:pPr>
        <w:ind w:left="720" w:hanging="360"/>
      </w:pPr>
      <w:rPr>
        <w:rFonts w:ascii="Times New Roman" w:hAnsi="Times New Roman" w:cs="Times New Roman" w:hint="default"/>
        <w:b/>
        <w:sz w:val="24"/>
        <w:szCs w:val="24"/>
        <w:u w:val="none"/>
      </w:rPr>
    </w:lvl>
    <w:lvl w:ilvl="1">
      <w:start w:val="3"/>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2" w15:restartNumberingAfterBreak="0">
    <w:nsid w:val="5EF05D7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4"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5" w15:restartNumberingAfterBreak="0">
    <w:nsid w:val="5FE0715B"/>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60207316"/>
    <w:multiLevelType w:val="hybridMultilevel"/>
    <w:tmpl w:val="E3A4A14A"/>
    <w:lvl w:ilvl="0" w:tplc="32E4D552">
      <w:start w:val="11"/>
      <w:numFmt w:val="decimal"/>
      <w:lvlText w:val="%1.3.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62D6706D"/>
    <w:multiLevelType w:val="hybridMultilevel"/>
    <w:tmpl w:val="AC42C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0E4BFC"/>
    <w:multiLevelType w:val="hybridMultilevel"/>
    <w:tmpl w:val="BD42190A"/>
    <w:lvl w:ilvl="0" w:tplc="3DEAB83C">
      <w:start w:val="1"/>
      <w:numFmt w:val="decimal"/>
      <w:lvlText w:val="%1)"/>
      <w:lvlJc w:val="left"/>
      <w:pPr>
        <w:tabs>
          <w:tab w:val="num" w:pos="720"/>
        </w:tabs>
        <w:ind w:left="720" w:hanging="360"/>
      </w:pPr>
      <w:rPr>
        <w:rFonts w:hint="default"/>
      </w:rPr>
    </w:lvl>
    <w:lvl w:ilvl="1" w:tplc="0C9AD69E">
      <w:start w:val="1"/>
      <w:numFmt w:val="decimal"/>
      <w:lvlText w:val="%2)"/>
      <w:lvlJc w:val="left"/>
      <w:pPr>
        <w:ind w:left="720" w:hanging="360"/>
      </w:pPr>
      <w:rPr>
        <w:rFonts w:hint="default"/>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15E45226">
      <w:start w:val="1"/>
      <w:numFmt w:val="decimal"/>
      <w:lvlText w:val="%7."/>
      <w:lvlJc w:val="left"/>
      <w:pPr>
        <w:tabs>
          <w:tab w:val="num" w:pos="4320"/>
        </w:tabs>
        <w:ind w:left="4320" w:hanging="360"/>
      </w:pPr>
      <w:rPr>
        <w:b w:val="0"/>
      </w:r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00" w15:restartNumberingAfterBreak="0">
    <w:nsid w:val="64D166BF"/>
    <w:multiLevelType w:val="multilevel"/>
    <w:tmpl w:val="092631F4"/>
    <w:lvl w:ilvl="0">
      <w:start w:val="4"/>
      <w:numFmt w:val="decimal"/>
      <w:lvlText w:val="%1."/>
      <w:lvlJc w:val="left"/>
      <w:pPr>
        <w:ind w:left="720" w:hanging="360"/>
      </w:pPr>
      <w:rPr>
        <w:rFonts w:ascii="Times New Roman" w:hAnsi="Times New Roman" w:cs="Times New Roman"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1" w15:restartNumberingAfterBreak="0">
    <w:nsid w:val="65374DBC"/>
    <w:multiLevelType w:val="hybridMultilevel"/>
    <w:tmpl w:val="BA92EB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2" w15:restartNumberingAfterBreak="0">
    <w:nsid w:val="654969DA"/>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65606A23"/>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65914238"/>
    <w:multiLevelType w:val="hybridMultilevel"/>
    <w:tmpl w:val="1DFA6E20"/>
    <w:lvl w:ilvl="0" w:tplc="E482FE8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602337D"/>
    <w:multiLevelType w:val="hybridMultilevel"/>
    <w:tmpl w:val="6996FC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6" w15:restartNumberingAfterBreak="0">
    <w:nsid w:val="669D5EB5"/>
    <w:multiLevelType w:val="hybridMultilevel"/>
    <w:tmpl w:val="A900DBF2"/>
    <w:lvl w:ilvl="0" w:tplc="04150011">
      <w:start w:val="1"/>
      <w:numFmt w:val="decimal"/>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7"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8"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9"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BC65DD"/>
    <w:multiLevelType w:val="hybridMultilevel"/>
    <w:tmpl w:val="0E30B0EC"/>
    <w:lvl w:ilvl="0" w:tplc="1520BD2C">
      <w:start w:val="1"/>
      <w:numFmt w:val="decimal"/>
      <w:lvlText w:val="%1)"/>
      <w:lvlJc w:val="left"/>
      <w:pPr>
        <w:ind w:left="786" w:hanging="360"/>
      </w:pPr>
      <w:rPr>
        <w:rFonts w:hint="default"/>
        <w:b w:val="0"/>
        <w:i w:val="0"/>
        <w:iCs/>
        <w:sz w:val="24"/>
        <w:szCs w:val="24"/>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12" w15:restartNumberingAfterBreak="0">
    <w:nsid w:val="682D5A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3" w15:restartNumberingAfterBreak="0">
    <w:nsid w:val="689F6B0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693C736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69E127BE"/>
    <w:multiLevelType w:val="hybridMultilevel"/>
    <w:tmpl w:val="E8164BE4"/>
    <w:lvl w:ilvl="0" w:tplc="8FC4C136">
      <w:start w:val="1"/>
      <w:numFmt w:val="decimal"/>
      <w:lvlText w:val="%1."/>
      <w:lvlJc w:val="left"/>
      <w:pPr>
        <w:ind w:left="720" w:hanging="360"/>
      </w:pPr>
      <w:rPr>
        <w:rFonts w:hint="default"/>
      </w:rPr>
    </w:lvl>
    <w:lvl w:ilvl="1" w:tplc="04150011">
      <w:start w:val="1"/>
      <w:numFmt w:val="decimal"/>
      <w:lvlText w:val="%2)"/>
      <w:lvlJc w:val="left"/>
      <w:pPr>
        <w:ind w:left="1077"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7" w15:restartNumberingAfterBreak="0">
    <w:nsid w:val="69FB7DF8"/>
    <w:multiLevelType w:val="hybridMultilevel"/>
    <w:tmpl w:val="B254DD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8"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9"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320"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1"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2" w15:restartNumberingAfterBreak="0">
    <w:nsid w:val="6BA450E3"/>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BF8453F"/>
    <w:multiLevelType w:val="hybridMultilevel"/>
    <w:tmpl w:val="827652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325" w15:restartNumberingAfterBreak="0">
    <w:nsid w:val="6D187A2A"/>
    <w:multiLevelType w:val="hybridMultilevel"/>
    <w:tmpl w:val="63F4F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7"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328"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9"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330"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331" w15:restartNumberingAfterBreak="0">
    <w:nsid w:val="6E823F73"/>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5"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336" w15:restartNumberingAfterBreak="0">
    <w:nsid w:val="71004EB7"/>
    <w:multiLevelType w:val="multilevel"/>
    <w:tmpl w:val="C690F9D8"/>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172629C"/>
    <w:multiLevelType w:val="multilevel"/>
    <w:tmpl w:val="F31C3AFC"/>
    <w:lvl w:ilvl="0">
      <w:start w:val="18"/>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39" w15:restartNumberingAfterBreak="0">
    <w:nsid w:val="718C6A79"/>
    <w:multiLevelType w:val="hybridMultilevel"/>
    <w:tmpl w:val="27C4EA74"/>
    <w:lvl w:ilvl="0" w:tplc="04150011">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0"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2" w15:restartNumberingAfterBreak="0">
    <w:nsid w:val="73F004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74720C69"/>
    <w:multiLevelType w:val="multilevel"/>
    <w:tmpl w:val="BB261404"/>
    <w:lvl w:ilvl="0">
      <w:start w:val="10"/>
      <w:numFmt w:val="decimal"/>
      <w:lvlText w:val="%1"/>
      <w:lvlJc w:val="left"/>
      <w:pPr>
        <w:ind w:left="600" w:hanging="600"/>
      </w:pPr>
      <w:rPr>
        <w:rFonts w:hint="default"/>
        <w:sz w:val="20"/>
      </w:rPr>
    </w:lvl>
    <w:lvl w:ilvl="1">
      <w:start w:val="1"/>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4" w15:restartNumberingAfterBreak="0">
    <w:nsid w:val="74AF35B8"/>
    <w:multiLevelType w:val="multilevel"/>
    <w:tmpl w:val="272E6DC2"/>
    <w:lvl w:ilvl="0">
      <w:start w:val="6"/>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5" w15:restartNumberingAfterBreak="0">
    <w:nsid w:val="74DA2BE7"/>
    <w:multiLevelType w:val="multilevel"/>
    <w:tmpl w:val="A0AA3E6C"/>
    <w:lvl w:ilvl="0">
      <w:start w:val="13"/>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6"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7" w15:restartNumberingAfterBreak="0">
    <w:nsid w:val="7511507F"/>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54A6713"/>
    <w:multiLevelType w:val="multilevel"/>
    <w:tmpl w:val="95CAEBB6"/>
    <w:lvl w:ilvl="0">
      <w:start w:val="17"/>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9"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0" w15:restartNumberingAfterBreak="0">
    <w:nsid w:val="771F3C7E"/>
    <w:multiLevelType w:val="multilevel"/>
    <w:tmpl w:val="8EAE562C"/>
    <w:numStyleLink w:val="Styl2"/>
  </w:abstractNum>
  <w:abstractNum w:abstractNumId="351"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3" w15:restartNumberingAfterBreak="0">
    <w:nsid w:val="78831C64"/>
    <w:multiLevelType w:val="multilevel"/>
    <w:tmpl w:val="365E234C"/>
    <w:lvl w:ilvl="0">
      <w:start w:val="7"/>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4" w15:restartNumberingAfterBreak="0">
    <w:nsid w:val="79630DF9"/>
    <w:multiLevelType w:val="hybridMultilevel"/>
    <w:tmpl w:val="2F2E62A8"/>
    <w:lvl w:ilvl="0" w:tplc="507C1CC6">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5"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56" w15:restartNumberingAfterBreak="0">
    <w:nsid w:val="7AB129A0"/>
    <w:multiLevelType w:val="hybridMultilevel"/>
    <w:tmpl w:val="ECC279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7" w15:restartNumberingAfterBreak="0">
    <w:nsid w:val="7BAA0329"/>
    <w:multiLevelType w:val="multilevel"/>
    <w:tmpl w:val="0EAC6222"/>
    <w:lvl w:ilvl="0">
      <w:start w:val="11"/>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8"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1"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2" w15:restartNumberingAfterBreak="0">
    <w:nsid w:val="7E1C4020"/>
    <w:multiLevelType w:val="hybridMultilevel"/>
    <w:tmpl w:val="48007ED2"/>
    <w:lvl w:ilvl="0" w:tplc="2C4AA1D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3"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364" w15:restartNumberingAfterBreak="0">
    <w:nsid w:val="7E973290"/>
    <w:multiLevelType w:val="multilevel"/>
    <w:tmpl w:val="00FC4546"/>
    <w:lvl w:ilvl="0">
      <w:start w:val="8"/>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ascii="Times New Roman" w:hAnsi="Times New Roman" w:cs="Times New Roman"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6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abstractNum w:abstractNumId="366" w15:restartNumberingAfterBreak="0">
    <w:nsid w:val="7F8148CA"/>
    <w:multiLevelType w:val="hybridMultilevel"/>
    <w:tmpl w:val="241A6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2"/>
  </w:num>
  <w:num w:numId="2">
    <w:abstractNumId w:val="3"/>
  </w:num>
  <w:num w:numId="3">
    <w:abstractNumId w:val="26"/>
  </w:num>
  <w:num w:numId="4">
    <w:abstractNumId w:val="319"/>
  </w:num>
  <w:num w:numId="5">
    <w:abstractNumId w:val="351"/>
  </w:num>
  <w:num w:numId="6">
    <w:abstractNumId w:val="290"/>
  </w:num>
  <w:num w:numId="7">
    <w:abstractNumId w:val="0"/>
  </w:num>
  <w:num w:numId="8">
    <w:abstractNumId w:val="81"/>
  </w:num>
  <w:num w:numId="9">
    <w:abstractNumId w:val="1"/>
  </w:num>
  <w:num w:numId="10">
    <w:abstractNumId w:val="243"/>
  </w:num>
  <w:num w:numId="11">
    <w:abstractNumId w:val="175"/>
  </w:num>
  <w:num w:numId="12">
    <w:abstractNumId w:val="132"/>
  </w:num>
  <w:num w:numId="13">
    <w:abstractNumId w:val="350"/>
    <w:lvlOverride w:ilvl="0">
      <w:lvl w:ilvl="0">
        <w:start w:val="3"/>
        <w:numFmt w:val="decimal"/>
        <w:lvlText w:val="%1."/>
        <w:lvlJc w:val="left"/>
        <w:pPr>
          <w:ind w:left="720" w:hanging="360"/>
        </w:pPr>
        <w:rPr>
          <w:rFonts w:hint="default"/>
          <w:b/>
          <w:sz w:val="22"/>
          <w:szCs w:val="18"/>
          <w:u w:val="none"/>
        </w:rPr>
      </w:lvl>
    </w:lvlOverride>
    <w:lvlOverride w:ilvl="1">
      <w:lvl w:ilvl="1">
        <w:start w:val="1"/>
        <w:numFmt w:val="decimal"/>
        <w:isLgl/>
        <w:lvlText w:val="%1.%2."/>
        <w:lvlJc w:val="left"/>
        <w:pPr>
          <w:ind w:left="720" w:hanging="360"/>
        </w:pPr>
        <w:rPr>
          <w:rFonts w:hint="default"/>
          <w:b/>
        </w:rPr>
      </w:lvl>
    </w:lvlOverride>
    <w:lvlOverride w:ilvl="2">
      <w:lvl w:ilvl="2">
        <w:start w:val="3"/>
        <w:numFmt w:val="decimal"/>
        <w:isLgl/>
        <w:lvlText w:val="%1.%2.%3."/>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226"/>
  </w:num>
  <w:num w:numId="15">
    <w:abstractNumId w:val="78"/>
  </w:num>
  <w:num w:numId="16">
    <w:abstractNumId w:val="215"/>
  </w:num>
  <w:num w:numId="17">
    <w:abstractNumId w:val="297"/>
  </w:num>
  <w:num w:numId="18">
    <w:abstractNumId w:val="135"/>
  </w:num>
  <w:num w:numId="19">
    <w:abstractNumId w:val="55"/>
  </w:num>
  <w:num w:numId="20">
    <w:abstractNumId w:val="328"/>
  </w:num>
  <w:num w:numId="21">
    <w:abstractNumId w:val="332"/>
  </w:num>
  <w:num w:numId="22">
    <w:abstractNumId w:val="166"/>
  </w:num>
  <w:num w:numId="23">
    <w:abstractNumId w:val="127"/>
  </w:num>
  <w:num w:numId="24">
    <w:abstractNumId w:val="95"/>
  </w:num>
  <w:num w:numId="25">
    <w:abstractNumId w:val="294"/>
  </w:num>
  <w:num w:numId="26">
    <w:abstractNumId w:val="46"/>
  </w:num>
  <w:num w:numId="27">
    <w:abstractNumId w:val="73"/>
  </w:num>
  <w:num w:numId="28">
    <w:abstractNumId w:val="209"/>
  </w:num>
  <w:num w:numId="29">
    <w:abstractNumId w:val="316"/>
  </w:num>
  <w:num w:numId="30">
    <w:abstractNumId w:val="163"/>
  </w:num>
  <w:num w:numId="31">
    <w:abstractNumId w:val="359"/>
  </w:num>
  <w:num w:numId="32">
    <w:abstractNumId w:val="283"/>
    <w:lvlOverride w:ilvl="0">
      <w:startOverride w:val="1"/>
    </w:lvlOverride>
  </w:num>
  <w:num w:numId="33">
    <w:abstractNumId w:val="218"/>
    <w:lvlOverride w:ilvl="0">
      <w:startOverride w:val="1"/>
    </w:lvlOverride>
  </w:num>
  <w:num w:numId="34">
    <w:abstractNumId w:val="245"/>
  </w:num>
  <w:num w:numId="35">
    <w:abstractNumId w:val="246"/>
  </w:num>
  <w:num w:numId="36">
    <w:abstractNumId w:val="343"/>
  </w:num>
  <w:num w:numId="37">
    <w:abstractNumId w:val="145"/>
  </w:num>
  <w:num w:numId="38">
    <w:abstractNumId w:val="178"/>
  </w:num>
  <w:num w:numId="39">
    <w:abstractNumId w:val="355"/>
  </w:num>
  <w:num w:numId="40">
    <w:abstractNumId w:val="43"/>
  </w:num>
  <w:num w:numId="41">
    <w:abstractNumId w:val="358"/>
  </w:num>
  <w:num w:numId="42">
    <w:abstractNumId w:val="116"/>
  </w:num>
  <w:num w:numId="43">
    <w:abstractNumId w:val="65"/>
  </w:num>
  <w:num w:numId="44">
    <w:abstractNumId w:val="108"/>
  </w:num>
  <w:num w:numId="45">
    <w:abstractNumId w:val="266"/>
  </w:num>
  <w:num w:numId="46">
    <w:abstractNumId w:val="87"/>
  </w:num>
  <w:num w:numId="47">
    <w:abstractNumId w:val="144"/>
  </w:num>
  <w:num w:numId="48">
    <w:abstractNumId w:val="346"/>
  </w:num>
  <w:num w:numId="49">
    <w:abstractNumId w:val="352"/>
  </w:num>
  <w:num w:numId="50">
    <w:abstractNumId w:val="86"/>
  </w:num>
  <w:num w:numId="51">
    <w:abstractNumId w:val="124"/>
  </w:num>
  <w:num w:numId="52">
    <w:abstractNumId w:val="230"/>
  </w:num>
  <w:num w:numId="53">
    <w:abstractNumId w:val="68"/>
  </w:num>
  <w:num w:numId="54">
    <w:abstractNumId w:val="334"/>
  </w:num>
  <w:num w:numId="55">
    <w:abstractNumId w:val="148"/>
  </w:num>
  <w:num w:numId="56">
    <w:abstractNumId w:val="320"/>
  </w:num>
  <w:num w:numId="57">
    <w:abstractNumId w:val="349"/>
  </w:num>
  <w:num w:numId="58">
    <w:abstractNumId w:val="49"/>
  </w:num>
  <w:num w:numId="59">
    <w:abstractNumId w:val="50"/>
  </w:num>
  <w:num w:numId="60">
    <w:abstractNumId w:val="204"/>
  </w:num>
  <w:num w:numId="61">
    <w:abstractNumId w:val="106"/>
  </w:num>
  <w:num w:numId="62">
    <w:abstractNumId w:val="300"/>
  </w:num>
  <w:num w:numId="63">
    <w:abstractNumId w:val="75"/>
  </w:num>
  <w:num w:numId="64">
    <w:abstractNumId w:val="265"/>
  </w:num>
  <w:num w:numId="65">
    <w:abstractNumId w:val="237"/>
  </w:num>
  <w:num w:numId="66">
    <w:abstractNumId w:val="151"/>
  </w:num>
  <w:num w:numId="67">
    <w:abstractNumId w:val="103"/>
  </w:num>
  <w:num w:numId="68">
    <w:abstractNumId w:val="341"/>
  </w:num>
  <w:num w:numId="69">
    <w:abstractNumId w:val="217"/>
  </w:num>
  <w:num w:numId="7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0"/>
  </w:num>
  <w:num w:numId="73">
    <w:abstractNumId w:val="276"/>
  </w:num>
  <w:num w:numId="74">
    <w:abstractNumId w:val="91"/>
  </w:num>
  <w:num w:numId="75">
    <w:abstractNumId w:val="236"/>
  </w:num>
  <w:num w:numId="76">
    <w:abstractNumId w:val="71"/>
  </w:num>
  <w:num w:numId="77">
    <w:abstractNumId w:val="139"/>
  </w:num>
  <w:num w:numId="78">
    <w:abstractNumId w:val="45"/>
  </w:num>
  <w:num w:numId="79">
    <w:abstractNumId w:val="192"/>
  </w:num>
  <w:num w:numId="80">
    <w:abstractNumId w:val="242"/>
  </w:num>
  <w:num w:numId="81">
    <w:abstractNumId w:val="193"/>
  </w:num>
  <w:num w:numId="82">
    <w:abstractNumId w:val="293"/>
  </w:num>
  <w:num w:numId="83">
    <w:abstractNumId w:val="149"/>
  </w:num>
  <w:num w:numId="84">
    <w:abstractNumId w:val="177"/>
  </w:num>
  <w:num w:numId="85">
    <w:abstractNumId w:val="70"/>
  </w:num>
  <w:num w:numId="86">
    <w:abstractNumId w:val="98"/>
  </w:num>
  <w:num w:numId="87">
    <w:abstractNumId w:val="129"/>
  </w:num>
  <w:num w:numId="88">
    <w:abstractNumId w:val="119"/>
  </w:num>
  <w:num w:numId="89">
    <w:abstractNumId w:val="158"/>
  </w:num>
  <w:num w:numId="90">
    <w:abstractNumId w:val="307"/>
  </w:num>
  <w:num w:numId="91">
    <w:abstractNumId w:val="118"/>
  </w:num>
  <w:num w:numId="92">
    <w:abstractNumId w:val="165"/>
  </w:num>
  <w:num w:numId="93">
    <w:abstractNumId w:val="44"/>
  </w:num>
  <w:num w:numId="94">
    <w:abstractNumId w:val="239"/>
  </w:num>
  <w:num w:numId="95">
    <w:abstractNumId w:val="182"/>
  </w:num>
  <w:num w:numId="96">
    <w:abstractNumId w:val="220"/>
  </w:num>
  <w:num w:numId="97">
    <w:abstractNumId w:val="264"/>
  </w:num>
  <w:num w:numId="98">
    <w:abstractNumId w:val="250"/>
  </w:num>
  <w:num w:numId="99">
    <w:abstractNumId w:val="174"/>
  </w:num>
  <w:num w:numId="100">
    <w:abstractNumId w:val="225"/>
  </w:num>
  <w:num w:numId="101">
    <w:abstractNumId w:val="173"/>
  </w:num>
  <w:num w:numId="102">
    <w:abstractNumId w:val="117"/>
  </w:num>
  <w:num w:numId="10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2"/>
  </w:num>
  <w:num w:numId="106">
    <w:abstractNumId w:val="169"/>
  </w:num>
  <w:num w:numId="107">
    <w:abstractNumId w:val="321"/>
  </w:num>
  <w:num w:numId="108">
    <w:abstractNumId w:val="326"/>
  </w:num>
  <w:num w:numId="109">
    <w:abstractNumId w:val="309"/>
  </w:num>
  <w:num w:numId="110">
    <w:abstractNumId w:val="59"/>
  </w:num>
  <w:num w:numId="111">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60"/>
  </w:num>
  <w:num w:numId="113">
    <w:abstractNumId w:val="234"/>
  </w:num>
  <w:num w:numId="114">
    <w:abstractNumId w:val="83"/>
  </w:num>
  <w:num w:numId="115">
    <w:abstractNumId w:val="251"/>
  </w:num>
  <w:num w:numId="116">
    <w:abstractNumId w:val="72"/>
  </w:num>
  <w:num w:numId="117">
    <w:abstractNumId w:val="97"/>
  </w:num>
  <w:num w:numId="118">
    <w:abstractNumId w:val="286"/>
  </w:num>
  <w:num w:numId="1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7"/>
  </w:num>
  <w:num w:numId="121">
    <w:abstractNumId w:val="183"/>
  </w:num>
  <w:num w:numId="122">
    <w:abstractNumId w:val="126"/>
  </w:num>
  <w:num w:numId="123">
    <w:abstractNumId w:val="101"/>
  </w:num>
  <w:num w:numId="124">
    <w:abstractNumId w:val="159"/>
  </w:num>
  <w:num w:numId="125">
    <w:abstractNumId w:val="111"/>
  </w:num>
  <w:num w:numId="126">
    <w:abstractNumId w:val="254"/>
  </w:num>
  <w:num w:numId="127">
    <w:abstractNumId w:val="67"/>
  </w:num>
  <w:num w:numId="128">
    <w:abstractNumId w:val="296"/>
  </w:num>
  <w:num w:numId="129">
    <w:abstractNumId w:val="189"/>
  </w:num>
  <w:num w:numId="130">
    <w:abstractNumId w:val="284"/>
  </w:num>
  <w:num w:numId="131">
    <w:abstractNumId w:val="214"/>
  </w:num>
  <w:num w:numId="132">
    <w:abstractNumId w:val="229"/>
  </w:num>
  <w:num w:numId="133">
    <w:abstractNumId w:val="77"/>
  </w:num>
  <w:num w:numId="134">
    <w:abstractNumId w:val="122"/>
  </w:num>
  <w:num w:numId="135">
    <w:abstractNumId w:val="291"/>
  </w:num>
  <w:num w:numId="136">
    <w:abstractNumId w:val="353"/>
  </w:num>
  <w:num w:numId="137">
    <w:abstractNumId w:val="364"/>
  </w:num>
  <w:num w:numId="138">
    <w:abstractNumId w:val="112"/>
  </w:num>
  <w:num w:numId="139">
    <w:abstractNumId w:val="279"/>
  </w:num>
  <w:num w:numId="140">
    <w:abstractNumId w:val="357"/>
  </w:num>
  <w:num w:numId="141">
    <w:abstractNumId w:val="216"/>
  </w:num>
  <w:num w:numId="142">
    <w:abstractNumId w:val="345"/>
  </w:num>
  <w:num w:numId="143">
    <w:abstractNumId w:val="52"/>
  </w:num>
  <w:num w:numId="144">
    <w:abstractNumId w:val="64"/>
  </w:num>
  <w:num w:numId="145">
    <w:abstractNumId w:val="57"/>
  </w:num>
  <w:num w:numId="146">
    <w:abstractNumId w:val="348"/>
  </w:num>
  <w:num w:numId="147">
    <w:abstractNumId w:val="338"/>
  </w:num>
  <w:num w:numId="148">
    <w:abstractNumId w:val="142"/>
  </w:num>
  <w:num w:numId="149">
    <w:abstractNumId w:val="207"/>
  </w:num>
  <w:num w:numId="150">
    <w:abstractNumId w:val="257"/>
  </w:num>
  <w:num w:numId="151">
    <w:abstractNumId w:val="301"/>
  </w:num>
  <w:num w:numId="152">
    <w:abstractNumId w:val="213"/>
  </w:num>
  <w:num w:numId="153">
    <w:abstractNumId w:val="241"/>
  </w:num>
  <w:num w:numId="154">
    <w:abstractNumId w:val="299"/>
  </w:num>
  <w:num w:numId="155">
    <w:abstractNumId w:val="262"/>
  </w:num>
  <w:num w:numId="156">
    <w:abstractNumId w:val="310"/>
  </w:num>
  <w:num w:numId="157">
    <w:abstractNumId w:val="89"/>
  </w:num>
  <w:num w:numId="158">
    <w:abstractNumId w:val="114"/>
  </w:num>
  <w:num w:numId="159">
    <w:abstractNumId w:val="356"/>
  </w:num>
  <w:num w:numId="160">
    <w:abstractNumId w:val="287"/>
  </w:num>
  <w:num w:numId="161">
    <w:abstractNumId w:val="90"/>
  </w:num>
  <w:num w:numId="162">
    <w:abstractNumId w:val="224"/>
  </w:num>
  <w:num w:numId="163">
    <w:abstractNumId w:val="271"/>
  </w:num>
  <w:num w:numId="164">
    <w:abstractNumId w:val="354"/>
  </w:num>
  <w:num w:numId="165">
    <w:abstractNumId w:val="194"/>
  </w:num>
  <w:num w:numId="166">
    <w:abstractNumId w:val="176"/>
  </w:num>
  <w:num w:numId="167">
    <w:abstractNumId w:val="263"/>
  </w:num>
  <w:num w:numId="168">
    <w:abstractNumId w:val="167"/>
  </w:num>
  <w:num w:numId="169">
    <w:abstractNumId w:val="54"/>
  </w:num>
  <w:num w:numId="170">
    <w:abstractNumId w:val="273"/>
  </w:num>
  <w:num w:numId="171">
    <w:abstractNumId w:val="249"/>
  </w:num>
  <w:num w:numId="172">
    <w:abstractNumId w:val="7"/>
  </w:num>
  <w:num w:numId="173">
    <w:abstractNumId w:val="100"/>
  </w:num>
  <w:num w:numId="174">
    <w:abstractNumId w:val="247"/>
  </w:num>
  <w:num w:numId="175">
    <w:abstractNumId w:val="208"/>
  </w:num>
  <w:num w:numId="176">
    <w:abstractNumId w:val="311"/>
  </w:num>
  <w:num w:numId="177">
    <w:abstractNumId w:val="27"/>
  </w:num>
  <w:num w:numId="178">
    <w:abstractNumId w:val="40"/>
  </w:num>
  <w:num w:numId="179">
    <w:abstractNumId w:val="42"/>
  </w:num>
  <w:num w:numId="180">
    <w:abstractNumId w:val="41"/>
  </w:num>
  <w:num w:numId="181">
    <w:abstractNumId w:val="38"/>
  </w:num>
  <w:num w:numId="182">
    <w:abstractNumId w:val="39"/>
  </w:num>
  <w:num w:numId="183">
    <w:abstractNumId w:val="37"/>
  </w:num>
  <w:num w:numId="184">
    <w:abstractNumId w:val="244"/>
  </w:num>
  <w:num w:numId="185">
    <w:abstractNumId w:val="157"/>
  </w:num>
  <w:num w:numId="186">
    <w:abstractNumId w:val="76"/>
  </w:num>
  <w:num w:numId="18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7"/>
  </w:num>
  <w:num w:numId="190">
    <w:abstractNumId w:val="168"/>
  </w:num>
  <w:num w:numId="191">
    <w:abstractNumId w:val="339"/>
  </w:num>
  <w:num w:numId="192">
    <w:abstractNumId w:val="315"/>
  </w:num>
  <w:num w:numId="193">
    <w:abstractNumId w:val="53"/>
  </w:num>
  <w:num w:numId="194">
    <w:abstractNumId w:val="150"/>
  </w:num>
  <w:num w:numId="1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81"/>
  </w:num>
  <w:num w:numId="19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5"/>
  </w:num>
  <w:num w:numId="1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63"/>
  </w:num>
  <w:num w:numId="209">
    <w:abstractNumId w:val="153"/>
  </w:num>
  <w:num w:numId="210">
    <w:abstractNumId w:val="206"/>
  </w:num>
  <w:num w:numId="211">
    <w:abstractNumId w:val="8"/>
  </w:num>
  <w:num w:numId="212">
    <w:abstractNumId w:val="48"/>
  </w:num>
  <w:num w:numId="21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7"/>
  </w:num>
  <w:num w:numId="215">
    <w:abstractNumId w:val="185"/>
  </w:num>
  <w:num w:numId="216">
    <w:abstractNumId w:val="164"/>
  </w:num>
  <w:num w:numId="217">
    <w:abstractNumId w:val="366"/>
  </w:num>
  <w:num w:numId="218">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8"/>
  </w:num>
  <w:num w:numId="220">
    <w:abstractNumId w:val="248"/>
  </w:num>
  <w:num w:numId="221">
    <w:abstractNumId w:val="134"/>
  </w:num>
  <w:num w:numId="222">
    <w:abstractNumId w:val="99"/>
  </w:num>
  <w:num w:numId="223">
    <w:abstractNumId w:val="362"/>
  </w:num>
  <w:num w:numId="224">
    <w:abstractNumId w:val="313"/>
  </w:num>
  <w:num w:numId="225">
    <w:abstractNumId w:val="211"/>
  </w:num>
  <w:num w:numId="226">
    <w:abstractNumId w:val="200"/>
  </w:num>
  <w:num w:numId="227">
    <w:abstractNumId w:val="337"/>
  </w:num>
  <w:num w:numId="228">
    <w:abstractNumId w:val="367"/>
  </w:num>
  <w:num w:numId="229">
    <w:abstractNumId w:val="258"/>
  </w:num>
  <w:num w:numId="230">
    <w:abstractNumId w:val="267"/>
  </w:num>
  <w:num w:numId="231">
    <w:abstractNumId w:val="85"/>
  </w:num>
  <w:num w:numId="232">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1"/>
  </w:num>
  <w:num w:numId="234">
    <w:abstractNumId w:val="222"/>
  </w:num>
  <w:num w:numId="235">
    <w:abstractNumId w:val="235"/>
  </w:num>
  <w:num w:numId="236">
    <w:abstractNumId w:val="298"/>
  </w:num>
  <w:num w:numId="237">
    <w:abstractNumId w:val="162"/>
  </w:num>
  <w:num w:numId="238">
    <w:abstractNumId w:val="79"/>
  </w:num>
  <w:num w:numId="23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4"/>
  </w:num>
  <w:num w:numId="241">
    <w:abstractNumId w:val="212"/>
  </w:num>
  <w:num w:numId="242">
    <w:abstractNumId w:val="199"/>
  </w:num>
  <w:num w:numId="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40"/>
  </w:num>
  <w:num w:numId="245">
    <w:abstractNumId w:val="275"/>
  </w:num>
  <w:num w:numId="246">
    <w:abstractNumId w:val="347"/>
  </w:num>
  <w:num w:numId="247">
    <w:abstractNumId w:val="171"/>
  </w:num>
  <w:num w:numId="248">
    <w:abstractNumId w:val="227"/>
  </w:num>
  <w:num w:numId="249">
    <w:abstractNumId w:val="331"/>
  </w:num>
  <w:num w:numId="250">
    <w:abstractNumId w:val="325"/>
  </w:num>
  <w:num w:numId="251">
    <w:abstractNumId w:val="179"/>
  </w:num>
  <w:num w:numId="252">
    <w:abstractNumId w:val="317"/>
  </w:num>
  <w:num w:numId="253">
    <w:abstractNumId w:val="195"/>
  </w:num>
  <w:num w:numId="254">
    <w:abstractNumId w:val="304"/>
  </w:num>
  <w:num w:numId="255">
    <w:abstractNumId w:val="280"/>
  </w:num>
  <w:num w:numId="256">
    <w:abstractNumId w:val="69"/>
  </w:num>
  <w:num w:numId="257">
    <w:abstractNumId w:val="60"/>
  </w:num>
  <w:num w:numId="258">
    <w:abstractNumId w:val="113"/>
  </w:num>
  <w:num w:numId="259">
    <w:abstractNumId w:val="190"/>
  </w:num>
  <w:num w:numId="260">
    <w:abstractNumId w:val="152"/>
  </w:num>
  <w:num w:numId="261">
    <w:abstractNumId w:val="228"/>
  </w:num>
  <w:num w:numId="262">
    <w:abstractNumId w:val="115"/>
  </w:num>
  <w:num w:numId="263">
    <w:abstractNumId w:val="196"/>
  </w:num>
  <w:num w:numId="264">
    <w:abstractNumId w:val="336"/>
  </w:num>
  <w:num w:numId="265">
    <w:abstractNumId w:val="96"/>
  </w:num>
  <w:num w:numId="266">
    <w:abstractNumId w:val="47"/>
  </w:num>
  <w:num w:numId="267">
    <w:abstractNumId w:val="198"/>
  </w:num>
  <w:num w:numId="268">
    <w:abstractNumId w:val="238"/>
  </w:num>
  <w:num w:numId="269">
    <w:abstractNumId w:val="342"/>
  </w:num>
  <w:num w:numId="270">
    <w:abstractNumId w:val="205"/>
  </w:num>
  <w:num w:numId="271">
    <w:abstractNumId w:val="109"/>
  </w:num>
  <w:num w:numId="272">
    <w:abstractNumId w:val="344"/>
  </w:num>
  <w:num w:numId="273">
    <w:abstractNumId w:val="306"/>
  </w:num>
  <w:num w:numId="274">
    <w:abstractNumId w:val="274"/>
  </w:num>
  <w:num w:numId="275">
    <w:abstractNumId w:val="161"/>
  </w:num>
  <w:num w:numId="276">
    <w:abstractNumId w:val="270"/>
  </w:num>
  <w:num w:numId="277">
    <w:abstractNumId w:val="170"/>
  </w:num>
  <w:num w:numId="278">
    <w:abstractNumId w:val="146"/>
  </w:num>
  <w:num w:numId="279">
    <w:abstractNumId w:val="322"/>
  </w:num>
  <w:num w:numId="280">
    <w:abstractNumId w:val="302"/>
  </w:num>
  <w:num w:numId="281">
    <w:abstractNumId w:val="323"/>
  </w:num>
  <w:num w:numId="282">
    <w:abstractNumId w:val="56"/>
  </w:num>
  <w:num w:numId="283">
    <w:abstractNumId w:val="123"/>
  </w:num>
  <w:num w:numId="284">
    <w:abstractNumId w:val="93"/>
  </w:num>
  <w:num w:numId="285">
    <w:abstractNumId w:val="110"/>
  </w:num>
  <w:num w:numId="286">
    <w:abstractNumId w:val="278"/>
  </w:num>
  <w:num w:numId="287">
    <w:abstractNumId w:val="51"/>
  </w:num>
  <w:num w:numId="288">
    <w:abstractNumId w:val="282"/>
  </w:num>
  <w:num w:numId="289">
    <w:abstractNumId w:val="312"/>
  </w:num>
  <w:num w:numId="290">
    <w:abstractNumId w:val="295"/>
  </w:num>
  <w:num w:numId="291">
    <w:abstractNumId w:val="292"/>
  </w:num>
  <w:num w:numId="292">
    <w:abstractNumId w:val="80"/>
  </w:num>
  <w:num w:numId="293">
    <w:abstractNumId w:val="233"/>
  </w:num>
  <w:num w:numId="294">
    <w:abstractNumId w:val="121"/>
  </w:num>
  <w:num w:numId="295">
    <w:abstractNumId w:val="232"/>
  </w:num>
  <w:num w:numId="296">
    <w:abstractNumId w:val="143"/>
  </w:num>
  <w:num w:numId="297">
    <w:abstractNumId w:val="186"/>
  </w:num>
  <w:num w:numId="298">
    <w:abstractNumId w:val="138"/>
  </w:num>
  <w:num w:numId="299">
    <w:abstractNumId w:val="94"/>
  </w:num>
  <w:num w:numId="300">
    <w:abstractNumId w:val="191"/>
  </w:num>
  <w:num w:numId="301">
    <w:abstractNumId w:val="255"/>
  </w:num>
  <w:num w:numId="302">
    <w:abstractNumId w:val="155"/>
  </w:num>
  <w:num w:numId="303">
    <w:abstractNumId w:val="140"/>
  </w:num>
  <w:num w:numId="304">
    <w:abstractNumId w:val="256"/>
  </w:num>
  <w:num w:numId="305">
    <w:abstractNumId w:val="133"/>
  </w:num>
  <w:num w:numId="306">
    <w:abstractNumId w:val="147"/>
  </w:num>
  <w:num w:numId="307">
    <w:abstractNumId w:val="303"/>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86"/>
    <w:rsid w:val="00015EBE"/>
    <w:rsid w:val="0001640C"/>
    <w:rsid w:val="00016B84"/>
    <w:rsid w:val="00017BCB"/>
    <w:rsid w:val="00017C22"/>
    <w:rsid w:val="00020BDC"/>
    <w:rsid w:val="00020D91"/>
    <w:rsid w:val="00020E25"/>
    <w:rsid w:val="00020F3C"/>
    <w:rsid w:val="00021023"/>
    <w:rsid w:val="0002132E"/>
    <w:rsid w:val="00021E5C"/>
    <w:rsid w:val="00021E85"/>
    <w:rsid w:val="00022AB0"/>
    <w:rsid w:val="00022EF1"/>
    <w:rsid w:val="00023E1C"/>
    <w:rsid w:val="000240C0"/>
    <w:rsid w:val="000247E7"/>
    <w:rsid w:val="000250F7"/>
    <w:rsid w:val="00025ACD"/>
    <w:rsid w:val="00025DCD"/>
    <w:rsid w:val="00026088"/>
    <w:rsid w:val="000260AA"/>
    <w:rsid w:val="000270B2"/>
    <w:rsid w:val="00027771"/>
    <w:rsid w:val="00030F8F"/>
    <w:rsid w:val="000312D5"/>
    <w:rsid w:val="000313D6"/>
    <w:rsid w:val="00031631"/>
    <w:rsid w:val="00031904"/>
    <w:rsid w:val="000320DD"/>
    <w:rsid w:val="00033218"/>
    <w:rsid w:val="00033D0B"/>
    <w:rsid w:val="00033E79"/>
    <w:rsid w:val="00034108"/>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2E64"/>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3E9"/>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0EF2"/>
    <w:rsid w:val="0008101D"/>
    <w:rsid w:val="0008141D"/>
    <w:rsid w:val="00081FAF"/>
    <w:rsid w:val="00082186"/>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403"/>
    <w:rsid w:val="000F1A28"/>
    <w:rsid w:val="000F1E4B"/>
    <w:rsid w:val="000F2425"/>
    <w:rsid w:val="000F2CE7"/>
    <w:rsid w:val="000F306A"/>
    <w:rsid w:val="000F4106"/>
    <w:rsid w:val="000F420A"/>
    <w:rsid w:val="000F4608"/>
    <w:rsid w:val="000F4A56"/>
    <w:rsid w:val="000F4BBE"/>
    <w:rsid w:val="000F4FA0"/>
    <w:rsid w:val="000F522E"/>
    <w:rsid w:val="000F5CBE"/>
    <w:rsid w:val="000F5D50"/>
    <w:rsid w:val="000F5ECE"/>
    <w:rsid w:val="000F67CB"/>
    <w:rsid w:val="000F6D94"/>
    <w:rsid w:val="000F7BB3"/>
    <w:rsid w:val="000F7CBE"/>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5D08"/>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3FB"/>
    <w:rsid w:val="001456DD"/>
    <w:rsid w:val="00145838"/>
    <w:rsid w:val="0014588B"/>
    <w:rsid w:val="00145CF9"/>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6CA2"/>
    <w:rsid w:val="001875AD"/>
    <w:rsid w:val="00187A8B"/>
    <w:rsid w:val="00187ABC"/>
    <w:rsid w:val="00187B79"/>
    <w:rsid w:val="0019107C"/>
    <w:rsid w:val="001910F2"/>
    <w:rsid w:val="00191274"/>
    <w:rsid w:val="00191661"/>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1D1B"/>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7C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26BA"/>
    <w:rsid w:val="001C2F6F"/>
    <w:rsid w:val="001C3A9F"/>
    <w:rsid w:val="001C3BF5"/>
    <w:rsid w:val="001C4022"/>
    <w:rsid w:val="001C4600"/>
    <w:rsid w:val="001C4B80"/>
    <w:rsid w:val="001C4D13"/>
    <w:rsid w:val="001C622A"/>
    <w:rsid w:val="001C7421"/>
    <w:rsid w:val="001C77A3"/>
    <w:rsid w:val="001C79E5"/>
    <w:rsid w:val="001C7BED"/>
    <w:rsid w:val="001D0167"/>
    <w:rsid w:val="001D0312"/>
    <w:rsid w:val="001D0880"/>
    <w:rsid w:val="001D0BAE"/>
    <w:rsid w:val="001D0EF4"/>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BC6"/>
    <w:rsid w:val="00205FEF"/>
    <w:rsid w:val="00206B6C"/>
    <w:rsid w:val="00207999"/>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446"/>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DC6"/>
    <w:rsid w:val="00243EAF"/>
    <w:rsid w:val="00244A1E"/>
    <w:rsid w:val="002455A5"/>
    <w:rsid w:val="00245E91"/>
    <w:rsid w:val="00246797"/>
    <w:rsid w:val="002467A6"/>
    <w:rsid w:val="00247467"/>
    <w:rsid w:val="002475A2"/>
    <w:rsid w:val="00247A81"/>
    <w:rsid w:val="00247AC9"/>
    <w:rsid w:val="00247D7C"/>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442"/>
    <w:rsid w:val="00264F01"/>
    <w:rsid w:val="00265683"/>
    <w:rsid w:val="002656EB"/>
    <w:rsid w:val="00265731"/>
    <w:rsid w:val="0026586D"/>
    <w:rsid w:val="002660DA"/>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0D3"/>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0A65"/>
    <w:rsid w:val="002B11A8"/>
    <w:rsid w:val="002B1678"/>
    <w:rsid w:val="002B1770"/>
    <w:rsid w:val="002B1D9B"/>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2739"/>
    <w:rsid w:val="002C3898"/>
    <w:rsid w:val="002C3D9B"/>
    <w:rsid w:val="002C4176"/>
    <w:rsid w:val="002C447C"/>
    <w:rsid w:val="002C4508"/>
    <w:rsid w:val="002C45DB"/>
    <w:rsid w:val="002C580C"/>
    <w:rsid w:val="002C59C6"/>
    <w:rsid w:val="002C6033"/>
    <w:rsid w:val="002C62ED"/>
    <w:rsid w:val="002C665B"/>
    <w:rsid w:val="002C6D68"/>
    <w:rsid w:val="002C6ECB"/>
    <w:rsid w:val="002D0ABA"/>
    <w:rsid w:val="002D1EB6"/>
    <w:rsid w:val="002D21EE"/>
    <w:rsid w:val="002D263F"/>
    <w:rsid w:val="002D30AB"/>
    <w:rsid w:val="002D3570"/>
    <w:rsid w:val="002D3649"/>
    <w:rsid w:val="002D36C4"/>
    <w:rsid w:val="002D437F"/>
    <w:rsid w:val="002D4CB8"/>
    <w:rsid w:val="002D4F1B"/>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AC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AD1"/>
    <w:rsid w:val="00306E4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6AA"/>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3A94"/>
    <w:rsid w:val="003248A9"/>
    <w:rsid w:val="00324FE2"/>
    <w:rsid w:val="003250D7"/>
    <w:rsid w:val="003251C0"/>
    <w:rsid w:val="003257C9"/>
    <w:rsid w:val="003257F5"/>
    <w:rsid w:val="00325C55"/>
    <w:rsid w:val="00325EFD"/>
    <w:rsid w:val="00325FC5"/>
    <w:rsid w:val="00326EF1"/>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31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86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0D6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1346"/>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4CB"/>
    <w:rsid w:val="003F7978"/>
    <w:rsid w:val="003F7A21"/>
    <w:rsid w:val="003F7A45"/>
    <w:rsid w:val="004005AB"/>
    <w:rsid w:val="004005FB"/>
    <w:rsid w:val="004012C2"/>
    <w:rsid w:val="00401D40"/>
    <w:rsid w:val="00401E69"/>
    <w:rsid w:val="004029AE"/>
    <w:rsid w:val="00402C2F"/>
    <w:rsid w:val="00402D88"/>
    <w:rsid w:val="00403BC5"/>
    <w:rsid w:val="00404253"/>
    <w:rsid w:val="00404544"/>
    <w:rsid w:val="00404716"/>
    <w:rsid w:val="00404A1E"/>
    <w:rsid w:val="00404DB9"/>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BE0"/>
    <w:rsid w:val="00425D58"/>
    <w:rsid w:val="00425F2E"/>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AC0"/>
    <w:rsid w:val="00434D54"/>
    <w:rsid w:val="00434F42"/>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917"/>
    <w:rsid w:val="00451C6A"/>
    <w:rsid w:val="0045259B"/>
    <w:rsid w:val="00452617"/>
    <w:rsid w:val="0045268B"/>
    <w:rsid w:val="00452E20"/>
    <w:rsid w:val="00452FD2"/>
    <w:rsid w:val="0045339B"/>
    <w:rsid w:val="004536F2"/>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5B05"/>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2B7"/>
    <w:rsid w:val="00487317"/>
    <w:rsid w:val="0048766C"/>
    <w:rsid w:val="004877D9"/>
    <w:rsid w:val="00487A91"/>
    <w:rsid w:val="004902B5"/>
    <w:rsid w:val="004904DB"/>
    <w:rsid w:val="004909EB"/>
    <w:rsid w:val="00491298"/>
    <w:rsid w:val="004919A5"/>
    <w:rsid w:val="00491CB4"/>
    <w:rsid w:val="004921D1"/>
    <w:rsid w:val="00492251"/>
    <w:rsid w:val="00492FB9"/>
    <w:rsid w:val="004938EA"/>
    <w:rsid w:val="0049413E"/>
    <w:rsid w:val="0049481F"/>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799"/>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5D3"/>
    <w:rsid w:val="00503750"/>
    <w:rsid w:val="00504B7F"/>
    <w:rsid w:val="00504CFF"/>
    <w:rsid w:val="00505844"/>
    <w:rsid w:val="00505A8F"/>
    <w:rsid w:val="00505D9E"/>
    <w:rsid w:val="005064C1"/>
    <w:rsid w:val="0050671E"/>
    <w:rsid w:val="00506BB8"/>
    <w:rsid w:val="00507082"/>
    <w:rsid w:val="005073BF"/>
    <w:rsid w:val="005076FB"/>
    <w:rsid w:val="00507998"/>
    <w:rsid w:val="00507AFC"/>
    <w:rsid w:val="00507E7F"/>
    <w:rsid w:val="0051008D"/>
    <w:rsid w:val="0051050F"/>
    <w:rsid w:val="005105E0"/>
    <w:rsid w:val="00510D9E"/>
    <w:rsid w:val="00511298"/>
    <w:rsid w:val="00511360"/>
    <w:rsid w:val="0051215E"/>
    <w:rsid w:val="005123BE"/>
    <w:rsid w:val="00512DDC"/>
    <w:rsid w:val="005131EE"/>
    <w:rsid w:val="00513D0C"/>
    <w:rsid w:val="00514080"/>
    <w:rsid w:val="005140C6"/>
    <w:rsid w:val="005140DF"/>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C9D"/>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466"/>
    <w:rsid w:val="005555A7"/>
    <w:rsid w:val="00555719"/>
    <w:rsid w:val="00555F46"/>
    <w:rsid w:val="0055649F"/>
    <w:rsid w:val="00557143"/>
    <w:rsid w:val="00557E81"/>
    <w:rsid w:val="00560C2A"/>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0E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AB0"/>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CF3"/>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576A"/>
    <w:rsid w:val="005C6D80"/>
    <w:rsid w:val="005C71F7"/>
    <w:rsid w:val="005C792B"/>
    <w:rsid w:val="005C7E04"/>
    <w:rsid w:val="005D05F2"/>
    <w:rsid w:val="005D0C33"/>
    <w:rsid w:val="005D0EF6"/>
    <w:rsid w:val="005D1134"/>
    <w:rsid w:val="005D12F4"/>
    <w:rsid w:val="005D18C0"/>
    <w:rsid w:val="005D1D1C"/>
    <w:rsid w:val="005D1FAF"/>
    <w:rsid w:val="005D214C"/>
    <w:rsid w:val="005D2B25"/>
    <w:rsid w:val="005D307B"/>
    <w:rsid w:val="005D4236"/>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2DE4"/>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070A"/>
    <w:rsid w:val="00611192"/>
    <w:rsid w:val="00612122"/>
    <w:rsid w:val="0061261E"/>
    <w:rsid w:val="00612B08"/>
    <w:rsid w:val="00613093"/>
    <w:rsid w:val="00613791"/>
    <w:rsid w:val="00613A9E"/>
    <w:rsid w:val="00613E6C"/>
    <w:rsid w:val="00614182"/>
    <w:rsid w:val="0061452E"/>
    <w:rsid w:val="00614C21"/>
    <w:rsid w:val="00615322"/>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4C0"/>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2A17"/>
    <w:rsid w:val="006634E5"/>
    <w:rsid w:val="00663A11"/>
    <w:rsid w:val="00663A68"/>
    <w:rsid w:val="0066403E"/>
    <w:rsid w:val="00664190"/>
    <w:rsid w:val="006641AA"/>
    <w:rsid w:val="0066510E"/>
    <w:rsid w:val="0066527C"/>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55B"/>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1553"/>
    <w:rsid w:val="00691FDC"/>
    <w:rsid w:val="006925E4"/>
    <w:rsid w:val="00692B97"/>
    <w:rsid w:val="006931F8"/>
    <w:rsid w:val="00693764"/>
    <w:rsid w:val="00694E03"/>
    <w:rsid w:val="00694F5A"/>
    <w:rsid w:val="006955F1"/>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83F"/>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38BF"/>
    <w:rsid w:val="006C4635"/>
    <w:rsid w:val="006C493C"/>
    <w:rsid w:val="006C4BF8"/>
    <w:rsid w:val="006C58EB"/>
    <w:rsid w:val="006C59C7"/>
    <w:rsid w:val="006C5A90"/>
    <w:rsid w:val="006C5FB3"/>
    <w:rsid w:val="006C710B"/>
    <w:rsid w:val="006C734B"/>
    <w:rsid w:val="006C754D"/>
    <w:rsid w:val="006C7C7D"/>
    <w:rsid w:val="006C7F6E"/>
    <w:rsid w:val="006D08B3"/>
    <w:rsid w:val="006D0F0C"/>
    <w:rsid w:val="006D175A"/>
    <w:rsid w:val="006D1D99"/>
    <w:rsid w:val="006D266B"/>
    <w:rsid w:val="006D2765"/>
    <w:rsid w:val="006D31F3"/>
    <w:rsid w:val="006D3699"/>
    <w:rsid w:val="006D3E87"/>
    <w:rsid w:val="006D4D29"/>
    <w:rsid w:val="006D53A2"/>
    <w:rsid w:val="006D5597"/>
    <w:rsid w:val="006D55AF"/>
    <w:rsid w:val="006D598D"/>
    <w:rsid w:val="006D63E1"/>
    <w:rsid w:val="006D63EB"/>
    <w:rsid w:val="006D659C"/>
    <w:rsid w:val="006D78FA"/>
    <w:rsid w:val="006E058F"/>
    <w:rsid w:val="006E0AFD"/>
    <w:rsid w:val="006E1022"/>
    <w:rsid w:val="006E13A0"/>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AB"/>
    <w:rsid w:val="006F20CE"/>
    <w:rsid w:val="006F266A"/>
    <w:rsid w:val="006F2F26"/>
    <w:rsid w:val="006F3172"/>
    <w:rsid w:val="006F31DC"/>
    <w:rsid w:val="006F34B4"/>
    <w:rsid w:val="006F388C"/>
    <w:rsid w:val="006F461D"/>
    <w:rsid w:val="006F4912"/>
    <w:rsid w:val="006F5BDC"/>
    <w:rsid w:val="006F6AD4"/>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5F18"/>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278"/>
    <w:rsid w:val="0074145A"/>
    <w:rsid w:val="00741D0A"/>
    <w:rsid w:val="00741F1A"/>
    <w:rsid w:val="007421E0"/>
    <w:rsid w:val="00742410"/>
    <w:rsid w:val="0074287E"/>
    <w:rsid w:val="00742B40"/>
    <w:rsid w:val="007430A4"/>
    <w:rsid w:val="00743A0A"/>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1511"/>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39D"/>
    <w:rsid w:val="00761422"/>
    <w:rsid w:val="007618A5"/>
    <w:rsid w:val="00761DAE"/>
    <w:rsid w:val="00761E70"/>
    <w:rsid w:val="0076312F"/>
    <w:rsid w:val="00763BDB"/>
    <w:rsid w:val="00763C0A"/>
    <w:rsid w:val="00763DBB"/>
    <w:rsid w:val="00763E56"/>
    <w:rsid w:val="0076489B"/>
    <w:rsid w:val="00764C79"/>
    <w:rsid w:val="00764DCB"/>
    <w:rsid w:val="0076606E"/>
    <w:rsid w:val="00767747"/>
    <w:rsid w:val="00770BD3"/>
    <w:rsid w:val="007729B6"/>
    <w:rsid w:val="007733F7"/>
    <w:rsid w:val="00773BD6"/>
    <w:rsid w:val="00773F99"/>
    <w:rsid w:val="00773FBF"/>
    <w:rsid w:val="007742BB"/>
    <w:rsid w:val="007745D1"/>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ED3"/>
    <w:rsid w:val="00780F47"/>
    <w:rsid w:val="0078151C"/>
    <w:rsid w:val="007825FB"/>
    <w:rsid w:val="00782767"/>
    <w:rsid w:val="007828DE"/>
    <w:rsid w:val="00782F6E"/>
    <w:rsid w:val="00783023"/>
    <w:rsid w:val="0078315E"/>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309F"/>
    <w:rsid w:val="0079325B"/>
    <w:rsid w:val="007937C4"/>
    <w:rsid w:val="00793B91"/>
    <w:rsid w:val="00794721"/>
    <w:rsid w:val="00794767"/>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13F"/>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440"/>
    <w:rsid w:val="007B2DA8"/>
    <w:rsid w:val="007B3516"/>
    <w:rsid w:val="007B4D75"/>
    <w:rsid w:val="007B5A49"/>
    <w:rsid w:val="007B5E12"/>
    <w:rsid w:val="007B604C"/>
    <w:rsid w:val="007B6075"/>
    <w:rsid w:val="007B6CBD"/>
    <w:rsid w:val="007B713B"/>
    <w:rsid w:val="007B7218"/>
    <w:rsid w:val="007B7B38"/>
    <w:rsid w:val="007B7BF7"/>
    <w:rsid w:val="007C00BF"/>
    <w:rsid w:val="007C03D7"/>
    <w:rsid w:val="007C08FE"/>
    <w:rsid w:val="007C1D4A"/>
    <w:rsid w:val="007C1ECF"/>
    <w:rsid w:val="007C2182"/>
    <w:rsid w:val="007C2F4E"/>
    <w:rsid w:val="007C321B"/>
    <w:rsid w:val="007C367D"/>
    <w:rsid w:val="007C4266"/>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C3A"/>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428"/>
    <w:rsid w:val="007E7B30"/>
    <w:rsid w:val="007E7BFC"/>
    <w:rsid w:val="007F0DD2"/>
    <w:rsid w:val="007F1134"/>
    <w:rsid w:val="007F153E"/>
    <w:rsid w:val="007F15B0"/>
    <w:rsid w:val="007F1BE1"/>
    <w:rsid w:val="007F1EB8"/>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BF"/>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6D85"/>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BD7"/>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A7D"/>
    <w:rsid w:val="00875D8D"/>
    <w:rsid w:val="008761FC"/>
    <w:rsid w:val="008762AA"/>
    <w:rsid w:val="008765B4"/>
    <w:rsid w:val="00876877"/>
    <w:rsid w:val="00876E37"/>
    <w:rsid w:val="00877337"/>
    <w:rsid w:val="0087736C"/>
    <w:rsid w:val="00877474"/>
    <w:rsid w:val="00877A12"/>
    <w:rsid w:val="008803D8"/>
    <w:rsid w:val="00880410"/>
    <w:rsid w:val="00880CF6"/>
    <w:rsid w:val="008812EC"/>
    <w:rsid w:val="00881C0E"/>
    <w:rsid w:val="00881FD0"/>
    <w:rsid w:val="008821D7"/>
    <w:rsid w:val="008824BD"/>
    <w:rsid w:val="00882770"/>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87E07"/>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B99"/>
    <w:rsid w:val="00894C74"/>
    <w:rsid w:val="00895F0B"/>
    <w:rsid w:val="00896AC4"/>
    <w:rsid w:val="00897574"/>
    <w:rsid w:val="00897848"/>
    <w:rsid w:val="008A06A7"/>
    <w:rsid w:val="008A0ADF"/>
    <w:rsid w:val="008A1085"/>
    <w:rsid w:val="008A109F"/>
    <w:rsid w:val="008A21F2"/>
    <w:rsid w:val="008A2FF0"/>
    <w:rsid w:val="008A369B"/>
    <w:rsid w:val="008A3702"/>
    <w:rsid w:val="008A37F3"/>
    <w:rsid w:val="008A3913"/>
    <w:rsid w:val="008A4BCC"/>
    <w:rsid w:val="008A4FBF"/>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1FDF"/>
    <w:rsid w:val="008B20E0"/>
    <w:rsid w:val="008B2B30"/>
    <w:rsid w:val="008B2D5F"/>
    <w:rsid w:val="008B46AF"/>
    <w:rsid w:val="008B477E"/>
    <w:rsid w:val="008B4988"/>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145"/>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BC2"/>
    <w:rsid w:val="008D4F13"/>
    <w:rsid w:val="008D5304"/>
    <w:rsid w:val="008D53A9"/>
    <w:rsid w:val="008D550A"/>
    <w:rsid w:val="008D5871"/>
    <w:rsid w:val="008D5BA2"/>
    <w:rsid w:val="008D690C"/>
    <w:rsid w:val="008D6CDF"/>
    <w:rsid w:val="008D7529"/>
    <w:rsid w:val="008E0FD1"/>
    <w:rsid w:val="008E1605"/>
    <w:rsid w:val="008E1BB4"/>
    <w:rsid w:val="008E1BD7"/>
    <w:rsid w:val="008E2F78"/>
    <w:rsid w:val="008E3240"/>
    <w:rsid w:val="008E3443"/>
    <w:rsid w:val="008E3804"/>
    <w:rsid w:val="008E44D4"/>
    <w:rsid w:val="008E47EC"/>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45E"/>
    <w:rsid w:val="00902736"/>
    <w:rsid w:val="009028BA"/>
    <w:rsid w:val="00902AF9"/>
    <w:rsid w:val="00902E84"/>
    <w:rsid w:val="00902FA3"/>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84"/>
    <w:rsid w:val="009155D6"/>
    <w:rsid w:val="00915BBD"/>
    <w:rsid w:val="00916821"/>
    <w:rsid w:val="00916971"/>
    <w:rsid w:val="00916CE3"/>
    <w:rsid w:val="00916DEC"/>
    <w:rsid w:val="0091716B"/>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2E90"/>
    <w:rsid w:val="00943E4F"/>
    <w:rsid w:val="00944028"/>
    <w:rsid w:val="00944089"/>
    <w:rsid w:val="00944685"/>
    <w:rsid w:val="009447B2"/>
    <w:rsid w:val="00944967"/>
    <w:rsid w:val="00944FCC"/>
    <w:rsid w:val="0094504C"/>
    <w:rsid w:val="00945424"/>
    <w:rsid w:val="00945514"/>
    <w:rsid w:val="00945D87"/>
    <w:rsid w:val="00946BC0"/>
    <w:rsid w:val="00946CD9"/>
    <w:rsid w:val="0094725A"/>
    <w:rsid w:val="00947793"/>
    <w:rsid w:val="009502A3"/>
    <w:rsid w:val="00950980"/>
    <w:rsid w:val="00950F68"/>
    <w:rsid w:val="009513E4"/>
    <w:rsid w:val="009518E5"/>
    <w:rsid w:val="0095259C"/>
    <w:rsid w:val="0095281D"/>
    <w:rsid w:val="00952F4D"/>
    <w:rsid w:val="00953EB3"/>
    <w:rsid w:val="009543F4"/>
    <w:rsid w:val="00954423"/>
    <w:rsid w:val="00954B9C"/>
    <w:rsid w:val="00954D25"/>
    <w:rsid w:val="0096059A"/>
    <w:rsid w:val="00960DCB"/>
    <w:rsid w:val="009611B4"/>
    <w:rsid w:val="0096126B"/>
    <w:rsid w:val="009614A5"/>
    <w:rsid w:val="009627AC"/>
    <w:rsid w:val="009629AD"/>
    <w:rsid w:val="009630B1"/>
    <w:rsid w:val="009637BD"/>
    <w:rsid w:val="00963EC0"/>
    <w:rsid w:val="00963F2D"/>
    <w:rsid w:val="0096472A"/>
    <w:rsid w:val="00964764"/>
    <w:rsid w:val="00964823"/>
    <w:rsid w:val="00965535"/>
    <w:rsid w:val="00965976"/>
    <w:rsid w:val="00965A40"/>
    <w:rsid w:val="00965C88"/>
    <w:rsid w:val="00965DA6"/>
    <w:rsid w:val="00965DF1"/>
    <w:rsid w:val="00965F7F"/>
    <w:rsid w:val="00966633"/>
    <w:rsid w:val="00966BEE"/>
    <w:rsid w:val="00966EA0"/>
    <w:rsid w:val="00967035"/>
    <w:rsid w:val="00967296"/>
    <w:rsid w:val="009675A9"/>
    <w:rsid w:val="00967B74"/>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1B4"/>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82C"/>
    <w:rsid w:val="009B593D"/>
    <w:rsid w:val="009B6285"/>
    <w:rsid w:val="009B6920"/>
    <w:rsid w:val="009B6B83"/>
    <w:rsid w:val="009B7403"/>
    <w:rsid w:val="009B757E"/>
    <w:rsid w:val="009B7618"/>
    <w:rsid w:val="009B77FD"/>
    <w:rsid w:val="009B787A"/>
    <w:rsid w:val="009B7EB7"/>
    <w:rsid w:val="009C0849"/>
    <w:rsid w:val="009C0BA6"/>
    <w:rsid w:val="009C12ED"/>
    <w:rsid w:val="009C1311"/>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7AE"/>
    <w:rsid w:val="009C59BF"/>
    <w:rsid w:val="009C5BB9"/>
    <w:rsid w:val="009C5EE6"/>
    <w:rsid w:val="009C615B"/>
    <w:rsid w:val="009C6235"/>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1E72"/>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81A"/>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947"/>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A66"/>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3E"/>
    <w:rsid w:val="00A4798A"/>
    <w:rsid w:val="00A47EDC"/>
    <w:rsid w:val="00A47F16"/>
    <w:rsid w:val="00A500A2"/>
    <w:rsid w:val="00A5158E"/>
    <w:rsid w:val="00A51661"/>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85E"/>
    <w:rsid w:val="00A75C43"/>
    <w:rsid w:val="00A75EE0"/>
    <w:rsid w:val="00A762EC"/>
    <w:rsid w:val="00A7689F"/>
    <w:rsid w:val="00A76E51"/>
    <w:rsid w:val="00A77255"/>
    <w:rsid w:val="00A772DD"/>
    <w:rsid w:val="00A77796"/>
    <w:rsid w:val="00A77B48"/>
    <w:rsid w:val="00A800AE"/>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6FA4"/>
    <w:rsid w:val="00A97184"/>
    <w:rsid w:val="00A979E9"/>
    <w:rsid w:val="00A97A38"/>
    <w:rsid w:val="00A97A78"/>
    <w:rsid w:val="00A97CE6"/>
    <w:rsid w:val="00AA060F"/>
    <w:rsid w:val="00AA0AC1"/>
    <w:rsid w:val="00AA101B"/>
    <w:rsid w:val="00AA1313"/>
    <w:rsid w:val="00AA1AA2"/>
    <w:rsid w:val="00AA1B05"/>
    <w:rsid w:val="00AA1E0E"/>
    <w:rsid w:val="00AA1F39"/>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440"/>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5AA6"/>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580D"/>
    <w:rsid w:val="00AD6623"/>
    <w:rsid w:val="00AD6862"/>
    <w:rsid w:val="00AD6EEF"/>
    <w:rsid w:val="00AD7759"/>
    <w:rsid w:val="00AD7CA9"/>
    <w:rsid w:val="00AD7DA6"/>
    <w:rsid w:val="00AD7E05"/>
    <w:rsid w:val="00AE0A3A"/>
    <w:rsid w:val="00AE142C"/>
    <w:rsid w:val="00AE1943"/>
    <w:rsid w:val="00AE19CF"/>
    <w:rsid w:val="00AE1C3E"/>
    <w:rsid w:val="00AE2042"/>
    <w:rsid w:val="00AE208D"/>
    <w:rsid w:val="00AE227E"/>
    <w:rsid w:val="00AE24DE"/>
    <w:rsid w:val="00AE2B1F"/>
    <w:rsid w:val="00AE30C2"/>
    <w:rsid w:val="00AE3487"/>
    <w:rsid w:val="00AE35AB"/>
    <w:rsid w:val="00AE48B2"/>
    <w:rsid w:val="00AE4E1D"/>
    <w:rsid w:val="00AE53B2"/>
    <w:rsid w:val="00AE573A"/>
    <w:rsid w:val="00AE5A8E"/>
    <w:rsid w:val="00AE61C6"/>
    <w:rsid w:val="00AE68B2"/>
    <w:rsid w:val="00AF01D3"/>
    <w:rsid w:val="00AF07D8"/>
    <w:rsid w:val="00AF115D"/>
    <w:rsid w:val="00AF11E4"/>
    <w:rsid w:val="00AF2967"/>
    <w:rsid w:val="00AF31C0"/>
    <w:rsid w:val="00AF320F"/>
    <w:rsid w:val="00AF424C"/>
    <w:rsid w:val="00AF4262"/>
    <w:rsid w:val="00AF44C0"/>
    <w:rsid w:val="00AF457E"/>
    <w:rsid w:val="00AF47E5"/>
    <w:rsid w:val="00AF4996"/>
    <w:rsid w:val="00AF57A4"/>
    <w:rsid w:val="00AF5969"/>
    <w:rsid w:val="00AF5A8B"/>
    <w:rsid w:val="00AF62C1"/>
    <w:rsid w:val="00AF7558"/>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5F07"/>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5FBF"/>
    <w:rsid w:val="00B2737D"/>
    <w:rsid w:val="00B274D6"/>
    <w:rsid w:val="00B27C1F"/>
    <w:rsid w:val="00B27C68"/>
    <w:rsid w:val="00B30700"/>
    <w:rsid w:val="00B30DB1"/>
    <w:rsid w:val="00B311E4"/>
    <w:rsid w:val="00B31AA7"/>
    <w:rsid w:val="00B34B83"/>
    <w:rsid w:val="00B34C1F"/>
    <w:rsid w:val="00B34EA7"/>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6FBA"/>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67F65"/>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3ED"/>
    <w:rsid w:val="00B827DC"/>
    <w:rsid w:val="00B82B7D"/>
    <w:rsid w:val="00B83083"/>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44E"/>
    <w:rsid w:val="00B95DDF"/>
    <w:rsid w:val="00B96C5F"/>
    <w:rsid w:val="00B96C9C"/>
    <w:rsid w:val="00B96F1E"/>
    <w:rsid w:val="00B973A5"/>
    <w:rsid w:val="00BA08A6"/>
    <w:rsid w:val="00BA0A4D"/>
    <w:rsid w:val="00BA13AC"/>
    <w:rsid w:val="00BA1A61"/>
    <w:rsid w:val="00BA1C26"/>
    <w:rsid w:val="00BA25D6"/>
    <w:rsid w:val="00BA3C7B"/>
    <w:rsid w:val="00BA3F45"/>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2D1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062"/>
    <w:rsid w:val="00BC135A"/>
    <w:rsid w:val="00BC20FD"/>
    <w:rsid w:val="00BC241A"/>
    <w:rsid w:val="00BC2443"/>
    <w:rsid w:val="00BC2A21"/>
    <w:rsid w:val="00BC2CA7"/>
    <w:rsid w:val="00BC3F26"/>
    <w:rsid w:val="00BC44CD"/>
    <w:rsid w:val="00BC4D23"/>
    <w:rsid w:val="00BC5470"/>
    <w:rsid w:val="00BC6009"/>
    <w:rsid w:val="00BC618F"/>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061"/>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169"/>
    <w:rsid w:val="00C735EC"/>
    <w:rsid w:val="00C738F8"/>
    <w:rsid w:val="00C73A60"/>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0E6"/>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A6CF6"/>
    <w:rsid w:val="00CB0138"/>
    <w:rsid w:val="00CB029B"/>
    <w:rsid w:val="00CB0628"/>
    <w:rsid w:val="00CB0D2D"/>
    <w:rsid w:val="00CB1E15"/>
    <w:rsid w:val="00CB2036"/>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2D2"/>
    <w:rsid w:val="00CC699B"/>
    <w:rsid w:val="00CC76B4"/>
    <w:rsid w:val="00CC7BF3"/>
    <w:rsid w:val="00CD09C2"/>
    <w:rsid w:val="00CD105E"/>
    <w:rsid w:val="00CD1256"/>
    <w:rsid w:val="00CD135A"/>
    <w:rsid w:val="00CD1DAE"/>
    <w:rsid w:val="00CD1F80"/>
    <w:rsid w:val="00CD2C50"/>
    <w:rsid w:val="00CD2DAD"/>
    <w:rsid w:val="00CD3251"/>
    <w:rsid w:val="00CD366C"/>
    <w:rsid w:val="00CD3B2E"/>
    <w:rsid w:val="00CD50D9"/>
    <w:rsid w:val="00CD527F"/>
    <w:rsid w:val="00CD52E9"/>
    <w:rsid w:val="00CD5497"/>
    <w:rsid w:val="00CD5D09"/>
    <w:rsid w:val="00CD6645"/>
    <w:rsid w:val="00CD67EC"/>
    <w:rsid w:val="00CD6CF4"/>
    <w:rsid w:val="00CD752B"/>
    <w:rsid w:val="00CD772B"/>
    <w:rsid w:val="00CE09FB"/>
    <w:rsid w:val="00CE1E27"/>
    <w:rsid w:val="00CE22FD"/>
    <w:rsid w:val="00CE2587"/>
    <w:rsid w:val="00CE28CE"/>
    <w:rsid w:val="00CE296D"/>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6B8"/>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17BA0"/>
    <w:rsid w:val="00D20706"/>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27DBD"/>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60B5"/>
    <w:rsid w:val="00D373B2"/>
    <w:rsid w:val="00D37581"/>
    <w:rsid w:val="00D405A5"/>
    <w:rsid w:val="00D412D9"/>
    <w:rsid w:val="00D413FC"/>
    <w:rsid w:val="00D41B68"/>
    <w:rsid w:val="00D42317"/>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8AA"/>
    <w:rsid w:val="00D5493F"/>
    <w:rsid w:val="00D54D8B"/>
    <w:rsid w:val="00D5523D"/>
    <w:rsid w:val="00D57CF0"/>
    <w:rsid w:val="00D61BE5"/>
    <w:rsid w:val="00D61D3F"/>
    <w:rsid w:val="00D62033"/>
    <w:rsid w:val="00D6227C"/>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1D6D"/>
    <w:rsid w:val="00D826F6"/>
    <w:rsid w:val="00D8282A"/>
    <w:rsid w:val="00D82B0A"/>
    <w:rsid w:val="00D830DE"/>
    <w:rsid w:val="00D833C9"/>
    <w:rsid w:val="00D83C1F"/>
    <w:rsid w:val="00D843B3"/>
    <w:rsid w:val="00D84F67"/>
    <w:rsid w:val="00D853C5"/>
    <w:rsid w:val="00D85624"/>
    <w:rsid w:val="00D85B3C"/>
    <w:rsid w:val="00D85F59"/>
    <w:rsid w:val="00D862AC"/>
    <w:rsid w:val="00D865DA"/>
    <w:rsid w:val="00D867F0"/>
    <w:rsid w:val="00D8702D"/>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237"/>
    <w:rsid w:val="00E12DD5"/>
    <w:rsid w:val="00E134E3"/>
    <w:rsid w:val="00E1449F"/>
    <w:rsid w:val="00E14818"/>
    <w:rsid w:val="00E1496D"/>
    <w:rsid w:val="00E157A5"/>
    <w:rsid w:val="00E15EB7"/>
    <w:rsid w:val="00E16071"/>
    <w:rsid w:val="00E164FE"/>
    <w:rsid w:val="00E169B0"/>
    <w:rsid w:val="00E169CD"/>
    <w:rsid w:val="00E17A36"/>
    <w:rsid w:val="00E20655"/>
    <w:rsid w:val="00E20B1D"/>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056"/>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83D"/>
    <w:rsid w:val="00E34988"/>
    <w:rsid w:val="00E349EB"/>
    <w:rsid w:val="00E35619"/>
    <w:rsid w:val="00E35E7F"/>
    <w:rsid w:val="00E36422"/>
    <w:rsid w:val="00E36512"/>
    <w:rsid w:val="00E3671C"/>
    <w:rsid w:val="00E36B6B"/>
    <w:rsid w:val="00E37007"/>
    <w:rsid w:val="00E37A2E"/>
    <w:rsid w:val="00E37D31"/>
    <w:rsid w:val="00E37F01"/>
    <w:rsid w:val="00E40FE9"/>
    <w:rsid w:val="00E416F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65A"/>
    <w:rsid w:val="00E52F08"/>
    <w:rsid w:val="00E536C9"/>
    <w:rsid w:val="00E53787"/>
    <w:rsid w:val="00E542E2"/>
    <w:rsid w:val="00E546C0"/>
    <w:rsid w:val="00E549AE"/>
    <w:rsid w:val="00E54B8E"/>
    <w:rsid w:val="00E54C30"/>
    <w:rsid w:val="00E54FE7"/>
    <w:rsid w:val="00E5550E"/>
    <w:rsid w:val="00E557A0"/>
    <w:rsid w:val="00E55E3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5AC"/>
    <w:rsid w:val="00E80601"/>
    <w:rsid w:val="00E806A8"/>
    <w:rsid w:val="00E80819"/>
    <w:rsid w:val="00E80ABD"/>
    <w:rsid w:val="00E80D18"/>
    <w:rsid w:val="00E80F64"/>
    <w:rsid w:val="00E81586"/>
    <w:rsid w:val="00E81F00"/>
    <w:rsid w:val="00E824C2"/>
    <w:rsid w:val="00E8252D"/>
    <w:rsid w:val="00E82A80"/>
    <w:rsid w:val="00E835A5"/>
    <w:rsid w:val="00E83C9C"/>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D8D"/>
    <w:rsid w:val="00E94FAE"/>
    <w:rsid w:val="00E95696"/>
    <w:rsid w:val="00E9577E"/>
    <w:rsid w:val="00E95B83"/>
    <w:rsid w:val="00E9602C"/>
    <w:rsid w:val="00E96068"/>
    <w:rsid w:val="00E961D9"/>
    <w:rsid w:val="00E96300"/>
    <w:rsid w:val="00E9638F"/>
    <w:rsid w:val="00E96F70"/>
    <w:rsid w:val="00E96F94"/>
    <w:rsid w:val="00E97312"/>
    <w:rsid w:val="00E97AB6"/>
    <w:rsid w:val="00E97DB9"/>
    <w:rsid w:val="00EA0527"/>
    <w:rsid w:val="00EA0A3F"/>
    <w:rsid w:val="00EA0B19"/>
    <w:rsid w:val="00EA1D1B"/>
    <w:rsid w:val="00EA2C76"/>
    <w:rsid w:val="00EA3081"/>
    <w:rsid w:val="00EA3198"/>
    <w:rsid w:val="00EA3513"/>
    <w:rsid w:val="00EA36B3"/>
    <w:rsid w:val="00EA3731"/>
    <w:rsid w:val="00EA3C5A"/>
    <w:rsid w:val="00EA3EFF"/>
    <w:rsid w:val="00EA4519"/>
    <w:rsid w:val="00EA4769"/>
    <w:rsid w:val="00EA4794"/>
    <w:rsid w:val="00EA4EB8"/>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32F"/>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1FAF"/>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0E7"/>
    <w:rsid w:val="00EF6875"/>
    <w:rsid w:val="00EF6F48"/>
    <w:rsid w:val="00EF7EA3"/>
    <w:rsid w:val="00F006ED"/>
    <w:rsid w:val="00F007DE"/>
    <w:rsid w:val="00F00F5A"/>
    <w:rsid w:val="00F00FAF"/>
    <w:rsid w:val="00F01013"/>
    <w:rsid w:val="00F01C97"/>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106"/>
    <w:rsid w:val="00F224DF"/>
    <w:rsid w:val="00F228C2"/>
    <w:rsid w:val="00F22B2E"/>
    <w:rsid w:val="00F22BEF"/>
    <w:rsid w:val="00F23476"/>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6CCB"/>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9A8"/>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1D03"/>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2DA2"/>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31"/>
    <w:rsid w:val="00FF27B3"/>
    <w:rsid w:val="00FF2FF1"/>
    <w:rsid w:val="00FF3731"/>
    <w:rsid w:val="00FF3AA5"/>
    <w:rsid w:val="00FF467E"/>
    <w:rsid w:val="00FF4814"/>
    <w:rsid w:val="00FF4A27"/>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36F2"/>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h1,II+,I,Kurstitel,g"/>
    <w:basedOn w:val="Normalny"/>
    <w:next w:val="Normalny"/>
    <w:link w:val="Nagwek1Znak"/>
    <w:uiPriority w:val="99"/>
    <w:qFormat/>
    <w:rsid w:val="002A7AF2"/>
    <w:pPr>
      <w:keepNext/>
      <w:spacing w:before="240" w:after="60"/>
      <w:outlineLvl w:val="0"/>
    </w:pPr>
    <w:rPr>
      <w:rFonts w:ascii="Arial" w:hAnsi="Arial" w:cs="Arial"/>
      <w:b/>
      <w:bCs/>
      <w:kern w:val="32"/>
      <w:sz w:val="32"/>
      <w:szCs w:val="32"/>
    </w:rPr>
  </w:style>
  <w:style w:type="paragraph" w:styleId="Nagwek2">
    <w:name w:val="heading 2"/>
    <w:aliases w:val="2,Header 2,H2,UNDERRUBRIK 1-2,Reset numbering,Abschnitt,Arial 12 Fett Kursiv,2 headline,h,H21,H22,HD2,PIM2,wally's numerowanie 1,Numeracja (1,3)"/>
    <w:basedOn w:val="Normalny"/>
    <w:next w:val="Normalny"/>
    <w:link w:val="Nagwek2Znak"/>
    <w:uiPriority w:val="9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uiPriority w:val="99"/>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uiPriority w:val="99"/>
    <w:qFormat/>
    <w:rsid w:val="002A7AF2"/>
    <w:pPr>
      <w:keepNext/>
      <w:ind w:firstLine="360"/>
      <w:outlineLvl w:val="4"/>
    </w:pPr>
    <w:rPr>
      <w:b/>
    </w:rPr>
  </w:style>
  <w:style w:type="paragraph" w:styleId="Nagwek6">
    <w:name w:val="heading 6"/>
    <w:basedOn w:val="Normalny"/>
    <w:next w:val="Normalny"/>
    <w:link w:val="Nagwek6Znak"/>
    <w:uiPriority w:val="99"/>
    <w:qFormat/>
    <w:rsid w:val="002A7AF2"/>
    <w:pPr>
      <w:keepNext/>
      <w:jc w:val="center"/>
      <w:outlineLvl w:val="5"/>
    </w:pPr>
    <w:rPr>
      <w:rFonts w:ascii="Arial" w:hAnsi="Arial"/>
      <w:b/>
    </w:rPr>
  </w:style>
  <w:style w:type="paragraph" w:styleId="Nagwek7">
    <w:name w:val="heading 7"/>
    <w:basedOn w:val="Normalny"/>
    <w:next w:val="Normalny"/>
    <w:link w:val="Nagwek7Znak"/>
    <w:uiPriority w:val="99"/>
    <w:qFormat/>
    <w:rsid w:val="002A7AF2"/>
    <w:pPr>
      <w:spacing w:before="240" w:after="60"/>
      <w:outlineLvl w:val="6"/>
    </w:pPr>
  </w:style>
  <w:style w:type="paragraph" w:styleId="Nagwek8">
    <w:name w:val="heading 8"/>
    <w:basedOn w:val="Normalny"/>
    <w:next w:val="Normalny"/>
    <w:link w:val="Nagwek8Znak"/>
    <w:uiPriority w:val="99"/>
    <w:qFormat/>
    <w:rsid w:val="00F84CB3"/>
    <w:pPr>
      <w:spacing w:before="240" w:after="60"/>
      <w:outlineLvl w:val="7"/>
    </w:pPr>
    <w:rPr>
      <w:i/>
      <w:iCs/>
    </w:rPr>
  </w:style>
  <w:style w:type="paragraph" w:styleId="Nagwek9">
    <w:name w:val="heading 9"/>
    <w:basedOn w:val="Normalny"/>
    <w:next w:val="Normalny"/>
    <w:link w:val="Nagwek9Znak"/>
    <w:uiPriority w:val="99"/>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uiPriority w:val="99"/>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uiPriority w:val="39"/>
    <w:rsid w:val="002A7AF2"/>
    <w:pPr>
      <w:spacing w:before="120" w:after="120"/>
    </w:pPr>
    <w:rPr>
      <w:b/>
      <w:caps/>
      <w:sz w:val="20"/>
    </w:rPr>
  </w:style>
  <w:style w:type="paragraph" w:styleId="Spistreci2">
    <w:name w:val="toc 2"/>
    <w:basedOn w:val="Normalny"/>
    <w:uiPriority w:val="39"/>
    <w:rsid w:val="002A7AF2"/>
    <w:pPr>
      <w:ind w:left="240"/>
    </w:pPr>
    <w:rPr>
      <w:smallCaps/>
      <w:sz w:val="20"/>
    </w:rPr>
  </w:style>
  <w:style w:type="paragraph" w:styleId="Nagwekspisutreci">
    <w:name w:val="TOC Heading"/>
    <w:basedOn w:val="Normalny"/>
    <w:uiPriority w:val="9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uiPriority w:val="99"/>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uiPriority w:val="99"/>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EHPT,Body Text2"/>
    <w:basedOn w:val="Normalny"/>
    <w:link w:val="TekstpodstawowyZnak"/>
    <w:uiPriority w:val="99"/>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uiPriority w:val="39"/>
    <w:rsid w:val="002A7AF2"/>
    <w:pPr>
      <w:ind w:left="720"/>
    </w:pPr>
    <w:rPr>
      <w:sz w:val="18"/>
    </w:rPr>
  </w:style>
  <w:style w:type="paragraph" w:styleId="Spistreci5">
    <w:name w:val="toc 5"/>
    <w:basedOn w:val="Normalny"/>
    <w:next w:val="Normalny"/>
    <w:autoRedefine/>
    <w:uiPriority w:val="39"/>
    <w:rsid w:val="002A7AF2"/>
    <w:pPr>
      <w:ind w:left="960"/>
    </w:pPr>
    <w:rPr>
      <w:sz w:val="18"/>
    </w:rPr>
  </w:style>
  <w:style w:type="paragraph" w:styleId="Spistreci6">
    <w:name w:val="toc 6"/>
    <w:basedOn w:val="Normalny"/>
    <w:next w:val="Normalny"/>
    <w:autoRedefine/>
    <w:uiPriority w:val="39"/>
    <w:rsid w:val="002A7AF2"/>
    <w:pPr>
      <w:ind w:left="1200"/>
    </w:pPr>
    <w:rPr>
      <w:sz w:val="18"/>
    </w:rPr>
  </w:style>
  <w:style w:type="paragraph" w:styleId="Spistreci7">
    <w:name w:val="toc 7"/>
    <w:basedOn w:val="Normalny"/>
    <w:next w:val="Normalny"/>
    <w:autoRedefine/>
    <w:uiPriority w:val="39"/>
    <w:rsid w:val="002A7AF2"/>
    <w:pPr>
      <w:ind w:left="1440"/>
    </w:pPr>
    <w:rPr>
      <w:sz w:val="18"/>
    </w:rPr>
  </w:style>
  <w:style w:type="paragraph" w:styleId="Spistreci8">
    <w:name w:val="toc 8"/>
    <w:basedOn w:val="Normalny"/>
    <w:next w:val="Normalny"/>
    <w:autoRedefine/>
    <w:uiPriority w:val="39"/>
    <w:rsid w:val="002A7AF2"/>
    <w:pPr>
      <w:ind w:left="1680"/>
    </w:pPr>
    <w:rPr>
      <w:sz w:val="18"/>
    </w:rPr>
  </w:style>
  <w:style w:type="paragraph" w:styleId="Spistreci9">
    <w:name w:val="toc 9"/>
    <w:basedOn w:val="Normalny"/>
    <w:next w:val="Normalny"/>
    <w:autoRedefine/>
    <w:uiPriority w:val="39"/>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uiPriority w:val="99"/>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aliases w:val="cr,Used by Word to flag author queries"/>
    <w:uiPriority w:val="99"/>
    <w:rsid w:val="002A7AF2"/>
    <w:rPr>
      <w:sz w:val="16"/>
      <w:szCs w:val="16"/>
    </w:rPr>
  </w:style>
  <w:style w:type="paragraph" w:styleId="Tekstkomentarza">
    <w:name w:val="annotation text"/>
    <w:basedOn w:val="Normalny"/>
    <w:link w:val="TekstkomentarzaZnak"/>
    <w:uiPriority w:val="99"/>
    <w:rsid w:val="002A7AF2"/>
    <w:rPr>
      <w:sz w:val="20"/>
      <w:szCs w:val="20"/>
    </w:rPr>
  </w:style>
  <w:style w:type="paragraph" w:styleId="Tematkomentarza">
    <w:name w:val="annotation subject"/>
    <w:basedOn w:val="Tekstkomentarza"/>
    <w:next w:val="Tekstkomentarza"/>
    <w:link w:val="TematkomentarzaZnak"/>
    <w:uiPriority w:val="99"/>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uiPriority w:val="99"/>
    <w:rsid w:val="002A7AF2"/>
    <w:pPr>
      <w:suppressAutoHyphens w:val="0"/>
    </w:pPr>
    <w:rPr>
      <w:rFonts w:ascii="Courier New" w:hAnsi="Courier New"/>
      <w:sz w:val="20"/>
    </w:rPr>
  </w:style>
  <w:style w:type="paragraph" w:styleId="Tekstpodstawowy2">
    <w:name w:val="Body Text 2"/>
    <w:basedOn w:val="Normalny"/>
    <w:link w:val="Tekstpodstawowy2Znak"/>
    <w:uiPriority w:val="99"/>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uiPriority w:val="99"/>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uiPriority w:val="99"/>
    <w:locked/>
    <w:rsid w:val="00F700B8"/>
    <w:rPr>
      <w:rFonts w:ascii="Arial" w:hAnsi="Arial" w:cs="Arial"/>
      <w:b/>
      <w:bCs/>
      <w:kern w:val="32"/>
      <w:sz w:val="32"/>
      <w:szCs w:val="32"/>
      <w:lang w:val="pl-PL" w:eastAsia="ar-SA" w:bidi="ar-SA"/>
    </w:rPr>
  </w:style>
  <w:style w:type="character" w:customStyle="1" w:styleId="Nagwek2Znak">
    <w:name w:val="Nagłówek 2 Znak"/>
    <w:aliases w:val="2 Znak,Header 2 Znak,H2 Znak,UNDERRUBRIK 1-2 Znak,Reset numbering Znak,Abschnitt Znak,Arial 12 Fett Kursiv Znak,2 headline Znak,h Znak,H21 Znak,H22 Znak,HD2 Znak,PIM2 Znak,wally's numerowanie 1 Znak,Numeracja (1 Znak,3) Znak"/>
    <w:link w:val="Nagwek2"/>
    <w:uiPriority w:val="99"/>
    <w:locked/>
    <w:rsid w:val="00F700B8"/>
    <w:rPr>
      <w:rFonts w:ascii="Arial" w:hAnsi="Arial" w:cs="Arial"/>
      <w:b/>
      <w:bCs/>
      <w:i/>
      <w:iCs/>
      <w:sz w:val="28"/>
      <w:szCs w:val="28"/>
      <w:lang w:val="pl-PL" w:eastAsia="ar-SA" w:bidi="ar-SA"/>
    </w:rPr>
  </w:style>
  <w:style w:type="character" w:customStyle="1" w:styleId="Nagwek5Znak">
    <w:name w:val="Nagłówek 5 Znak"/>
    <w:link w:val="Nagwek5"/>
    <w:uiPriority w:val="99"/>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uiPriority w:val="99"/>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uiPriority w:val="99"/>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uiPriority w:val="99"/>
    <w:rsid w:val="00AD3AC0"/>
    <w:rPr>
      <w:sz w:val="20"/>
      <w:szCs w:val="20"/>
    </w:rPr>
  </w:style>
  <w:style w:type="character" w:styleId="Odwoanieprzypisukocowego">
    <w:name w:val="endnote reference"/>
    <w:uiPriority w:val="99"/>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Podsis rysunku,Odstavec,Bullet Number"/>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EHPT Znak,Body Text2 Znak"/>
    <w:link w:val="Tekstpodstawowy"/>
    <w:uiPriority w:val="99"/>
    <w:rsid w:val="00CF36C7"/>
    <w:rPr>
      <w:rFonts w:ascii="Tahoma" w:hAnsi="Tahoma"/>
      <w:szCs w:val="24"/>
      <w:lang w:eastAsia="ar-SA"/>
    </w:rPr>
  </w:style>
  <w:style w:type="character" w:customStyle="1" w:styleId="TytuZnak">
    <w:name w:val="Tytuł Znak"/>
    <w:link w:val="Tytu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uiPriority w:val="99"/>
    <w:rsid w:val="004C7A5D"/>
    <w:rPr>
      <w:lang w:eastAsia="ar-SA"/>
    </w:rPr>
  </w:style>
  <w:style w:type="character" w:customStyle="1" w:styleId="NagwekZnak">
    <w:name w:val="Nagłówek Znak"/>
    <w:link w:val="Nagwek0"/>
    <w:uiPriority w:val="99"/>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rsid w:val="0000158D"/>
    <w:rPr>
      <w:sz w:val="24"/>
      <w:szCs w:val="24"/>
      <w:lang w:eastAsia="ar-SA"/>
    </w:rPr>
  </w:style>
  <w:style w:type="character" w:customStyle="1" w:styleId="Nagwek3Znak">
    <w:name w:val="Nagłówek 3 Znak"/>
    <w:aliases w:val="H3-Heading 3 Znak,3 Znak,l3.3 Znak,h3 Znak,l3 Znak,list 3 Znak"/>
    <w:link w:val="Nagwek3"/>
    <w:uiPriority w:val="99"/>
    <w:rsid w:val="00BD145A"/>
    <w:rPr>
      <w:rFonts w:ascii="Arial" w:hAnsi="Arial" w:cs="Arial"/>
      <w:b/>
      <w:bCs/>
      <w:sz w:val="26"/>
      <w:szCs w:val="26"/>
      <w:lang w:eastAsia="ar-SA"/>
    </w:rPr>
  </w:style>
  <w:style w:type="character" w:customStyle="1" w:styleId="Nagwek4Znak">
    <w:name w:val="Nagłówek 4 Znak"/>
    <w:link w:val="Nagwek4"/>
    <w:uiPriority w:val="99"/>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uiPriority w:val="99"/>
    <w:rsid w:val="00BD145A"/>
    <w:rPr>
      <w:rFonts w:ascii="Tahoma" w:hAnsi="Tahoma" w:cs="Arial Narrow"/>
      <w:sz w:val="16"/>
      <w:szCs w:val="16"/>
      <w:lang w:eastAsia="ar-SA"/>
    </w:rPr>
  </w:style>
  <w:style w:type="character" w:customStyle="1" w:styleId="TematkomentarzaZnak">
    <w:name w:val="Temat komentarza Znak"/>
    <w:link w:val="Tematkomentarza"/>
    <w:uiPriority w:val="99"/>
    <w:rsid w:val="00BD145A"/>
    <w:rPr>
      <w:b/>
      <w:bCs/>
      <w:lang w:eastAsia="ar-SA"/>
    </w:rPr>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uiPriority w:val="99"/>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LegendaZnak">
    <w:name w:val="Legenda Znak"/>
    <w:aliases w:val="Podpis obiektu Znak,UNI-Legenda Znak,T_SZ_Caption Znak,Znak Znak"/>
    <w:link w:val="Legenda"/>
    <w:uiPriority w:val="99"/>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uiPriority w:val="99"/>
    <w:rsid w:val="00C96A74"/>
    <w:rPr>
      <w:rFonts w:ascii="Arial" w:hAnsi="Arial"/>
      <w:b/>
      <w:sz w:val="22"/>
      <w:szCs w:val="24"/>
      <w:lang w:eastAsia="ar-SA"/>
    </w:rPr>
  </w:style>
  <w:style w:type="character" w:customStyle="1" w:styleId="Nagwek7Znak">
    <w:name w:val="Nagłówek 7 Znak"/>
    <w:link w:val="Nagwek7"/>
    <w:uiPriority w:val="99"/>
    <w:rsid w:val="00C96A74"/>
    <w:rPr>
      <w:sz w:val="24"/>
      <w:szCs w:val="24"/>
      <w:lang w:eastAsia="ar-SA"/>
    </w:rPr>
  </w:style>
  <w:style w:type="character" w:customStyle="1" w:styleId="Nagwek8Znak">
    <w:name w:val="Nagłówek 8 Znak"/>
    <w:link w:val="Nagwek8"/>
    <w:uiPriority w:val="99"/>
    <w:rsid w:val="00C96A74"/>
    <w:rPr>
      <w:i/>
      <w:iCs/>
      <w:sz w:val="24"/>
      <w:szCs w:val="24"/>
      <w:lang w:eastAsia="ar-SA"/>
    </w:rPr>
  </w:style>
  <w:style w:type="character" w:customStyle="1" w:styleId="Nagwek9Znak">
    <w:name w:val="Nagłówek 9 Znak"/>
    <w:link w:val="Nagwek9"/>
    <w:uiPriority w:val="9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uiPriority w:val="99"/>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qFormat/>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uiPriority w:val="99"/>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uiPriority w:val="99"/>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uiPriority w:val="99"/>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customStyle="1" w:styleId="Nierozpoznanawzmianka3">
    <w:name w:val="Nierozpoznana wzmianka3"/>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 w:type="numbering" w:customStyle="1" w:styleId="Bezlisty1">
    <w:name w:val="Bez listy1"/>
    <w:next w:val="Bezlisty"/>
    <w:uiPriority w:val="99"/>
    <w:semiHidden/>
    <w:unhideWhenUsed/>
    <w:rsid w:val="00CA00E6"/>
  </w:style>
  <w:style w:type="paragraph" w:customStyle="1" w:styleId="Kolorowecieniowanieakcent11">
    <w:name w:val="Kolorowe cieniowanie — akcent 11"/>
    <w:hidden/>
    <w:uiPriority w:val="99"/>
    <w:semiHidden/>
    <w:rsid w:val="00CA00E6"/>
    <w:rPr>
      <w:rFonts w:ascii="Calibri" w:eastAsia="Calibri" w:hAnsi="Calibri"/>
      <w:lang w:eastAsia="en-US"/>
    </w:rPr>
  </w:style>
  <w:style w:type="paragraph" w:customStyle="1" w:styleId="SIWZ2">
    <w:name w:val="SIWZ 2"/>
    <w:basedOn w:val="Normalny"/>
    <w:rsid w:val="00CA00E6"/>
    <w:pPr>
      <w:numPr>
        <w:ilvl w:val="1"/>
        <w:numId w:val="166"/>
      </w:numPr>
      <w:suppressAutoHyphens w:val="0"/>
      <w:spacing w:before="60" w:line="360" w:lineRule="auto"/>
      <w:jc w:val="both"/>
    </w:pPr>
    <w:rPr>
      <w:sz w:val="24"/>
      <w:szCs w:val="24"/>
    </w:rPr>
  </w:style>
  <w:style w:type="paragraph" w:customStyle="1" w:styleId="ToList">
    <w:name w:val="To List"/>
    <w:basedOn w:val="Normalny"/>
    <w:rsid w:val="00CA00E6"/>
    <w:pPr>
      <w:tabs>
        <w:tab w:val="left" w:pos="426"/>
      </w:tabs>
      <w:suppressAutoHyphens w:val="0"/>
      <w:spacing w:before="240" w:after="48" w:line="360" w:lineRule="atLeast"/>
      <w:ind w:left="426" w:hanging="426"/>
      <w:jc w:val="both"/>
    </w:pPr>
    <w:rPr>
      <w:rFonts w:ascii="Helv" w:hAnsi="Helv"/>
      <w:sz w:val="24"/>
      <w:szCs w:val="20"/>
      <w:lang w:val="en-GB"/>
    </w:rPr>
  </w:style>
  <w:style w:type="paragraph" w:customStyle="1" w:styleId="Akapitzlist3">
    <w:name w:val="Akapit z listą3"/>
    <w:basedOn w:val="Normalny"/>
    <w:rsid w:val="00CA00E6"/>
    <w:pPr>
      <w:suppressAutoHyphens w:val="0"/>
      <w:ind w:left="720"/>
      <w:contextualSpacing/>
    </w:pPr>
    <w:rPr>
      <w:rFonts w:eastAsia="Calibri"/>
      <w:sz w:val="24"/>
      <w:szCs w:val="24"/>
    </w:rPr>
  </w:style>
  <w:style w:type="paragraph" w:customStyle="1" w:styleId="Kolorowalistaakcent11">
    <w:name w:val="Kolorowa lista — akcent 11"/>
    <w:basedOn w:val="Normalny"/>
    <w:uiPriority w:val="34"/>
    <w:qFormat/>
    <w:rsid w:val="00CA00E6"/>
    <w:pPr>
      <w:suppressAutoHyphens w:val="0"/>
      <w:spacing w:after="160" w:line="259" w:lineRule="auto"/>
      <w:ind w:left="720"/>
      <w:contextualSpacing/>
    </w:pPr>
    <w:rPr>
      <w:rFonts w:ascii="Calibri" w:eastAsia="Calibri" w:hAnsi="Calibri"/>
      <w:lang w:eastAsia="en-US"/>
    </w:rPr>
  </w:style>
  <w:style w:type="paragraph" w:styleId="Legenda">
    <w:name w:val="caption"/>
    <w:aliases w:val="Podpis obiektu,UNI-Legenda,T_SZ_Caption,Znak"/>
    <w:basedOn w:val="Normalny"/>
    <w:next w:val="Normalny"/>
    <w:link w:val="LegendaZnak"/>
    <w:uiPriority w:val="99"/>
    <w:qFormat/>
    <w:rsid w:val="00CA00E6"/>
    <w:pPr>
      <w:suppressAutoHyphens w:val="0"/>
      <w:spacing w:after="200"/>
    </w:pPr>
  </w:style>
  <w:style w:type="table" w:customStyle="1" w:styleId="Tabela-Siatka6">
    <w:name w:val="Tabela - Siatka6"/>
    <w:basedOn w:val="Standardowy"/>
    <w:next w:val="Tabela-Siatka"/>
    <w:uiPriority w:val="9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2">
    <w:name w:val="Table caption (2)_"/>
    <w:basedOn w:val="Domylnaczcionkaakapitu"/>
    <w:link w:val="Tablecaption21"/>
    <w:rsid w:val="00CA00E6"/>
    <w:rPr>
      <w:b/>
      <w:bCs/>
      <w:sz w:val="23"/>
      <w:szCs w:val="23"/>
      <w:shd w:val="clear" w:color="auto" w:fill="FFFFFF"/>
    </w:rPr>
  </w:style>
  <w:style w:type="character" w:customStyle="1" w:styleId="Tablecaption20">
    <w:name w:val="Table caption (2)"/>
    <w:basedOn w:val="Tablecaption2"/>
    <w:rsid w:val="00CA00E6"/>
    <w:rPr>
      <w:b/>
      <w:bCs/>
      <w:sz w:val="23"/>
      <w:szCs w:val="23"/>
      <w:u w:val="single"/>
      <w:shd w:val="clear" w:color="auto" w:fill="FFFFFF"/>
    </w:rPr>
  </w:style>
  <w:style w:type="paragraph" w:customStyle="1" w:styleId="Tablecaption21">
    <w:name w:val="Table caption (2)1"/>
    <w:basedOn w:val="Normalny"/>
    <w:link w:val="Tablecaption2"/>
    <w:rsid w:val="00CA00E6"/>
    <w:pPr>
      <w:shd w:val="clear" w:color="auto" w:fill="FFFFFF"/>
      <w:suppressAutoHyphens w:val="0"/>
      <w:spacing w:line="240" w:lineRule="atLeast"/>
    </w:pPr>
    <w:rPr>
      <w:b/>
      <w:bCs/>
      <w:sz w:val="23"/>
      <w:szCs w:val="23"/>
    </w:rPr>
  </w:style>
  <w:style w:type="character" w:customStyle="1" w:styleId="Heading3">
    <w:name w:val="Heading #3_"/>
    <w:basedOn w:val="Domylnaczcionkaakapitu"/>
    <w:link w:val="Heading30"/>
    <w:rsid w:val="00CA00E6"/>
    <w:rPr>
      <w:b/>
      <w:bCs/>
      <w:shd w:val="clear" w:color="auto" w:fill="FFFFFF"/>
    </w:rPr>
  </w:style>
  <w:style w:type="paragraph" w:customStyle="1" w:styleId="Bodytext210">
    <w:name w:val="Body text (2)1"/>
    <w:basedOn w:val="Normalny"/>
    <w:rsid w:val="00CA00E6"/>
    <w:pPr>
      <w:shd w:val="clear" w:color="auto" w:fill="FFFFFF"/>
      <w:suppressAutoHyphens w:val="0"/>
      <w:spacing w:line="240" w:lineRule="atLeast"/>
      <w:ind w:hanging="360"/>
    </w:pPr>
  </w:style>
  <w:style w:type="paragraph" w:customStyle="1" w:styleId="Heading30">
    <w:name w:val="Heading #3"/>
    <w:basedOn w:val="Normalny"/>
    <w:link w:val="Heading3"/>
    <w:rsid w:val="00CA00E6"/>
    <w:pPr>
      <w:shd w:val="clear" w:color="auto" w:fill="FFFFFF"/>
      <w:suppressAutoHyphens w:val="0"/>
      <w:spacing w:after="120" w:line="240" w:lineRule="atLeast"/>
      <w:ind w:hanging="360"/>
      <w:jc w:val="both"/>
      <w:outlineLvl w:val="2"/>
    </w:pPr>
    <w:rPr>
      <w:b/>
      <w:bCs/>
    </w:rPr>
  </w:style>
  <w:style w:type="character" w:customStyle="1" w:styleId="Bodytext220">
    <w:name w:val="Body text (2)2"/>
    <w:basedOn w:val="Domylnaczcionkaakapitu"/>
    <w:rsid w:val="00CA00E6"/>
    <w:rPr>
      <w:b/>
      <w:bCs/>
      <w:sz w:val="22"/>
      <w:szCs w:val="22"/>
      <w:u w:val="single"/>
      <w:lang w:bidi="ar-SA"/>
    </w:rPr>
  </w:style>
  <w:style w:type="paragraph" w:styleId="Bezodstpw">
    <w:name w:val="No Spacing"/>
    <w:basedOn w:val="Normalny"/>
    <w:uiPriority w:val="1"/>
    <w:qFormat/>
    <w:rsid w:val="00CA00E6"/>
    <w:pPr>
      <w:suppressAutoHyphens w:val="0"/>
      <w:spacing w:before="60"/>
      <w:jc w:val="both"/>
    </w:pPr>
    <w:rPr>
      <w:rFonts w:ascii="Calibri" w:hAnsi="Calibri"/>
      <w:lang w:eastAsia="en-US"/>
    </w:rPr>
  </w:style>
  <w:style w:type="character" w:customStyle="1" w:styleId="StyleArial">
    <w:name w:val="Style Arial"/>
    <w:uiPriority w:val="99"/>
    <w:rsid w:val="00CA00E6"/>
    <w:rPr>
      <w:rFonts w:ascii="Arial" w:hAnsi="Arial"/>
      <w:sz w:val="20"/>
    </w:rPr>
  </w:style>
  <w:style w:type="paragraph" w:customStyle="1" w:styleId="TableMedium">
    <w:name w:val="Table_Medium"/>
    <w:basedOn w:val="Normalny"/>
    <w:uiPriority w:val="99"/>
    <w:rsid w:val="00CA00E6"/>
    <w:pPr>
      <w:spacing w:before="40" w:after="40"/>
      <w:jc w:val="both"/>
    </w:pPr>
    <w:rPr>
      <w:rFonts w:ascii="Calibri" w:hAnsi="Calibri"/>
      <w:sz w:val="18"/>
      <w:szCs w:val="20"/>
      <w:lang w:eastAsia="ar-SA"/>
    </w:rPr>
  </w:style>
  <w:style w:type="paragraph" w:customStyle="1" w:styleId="TSZHeading1">
    <w:name w:val="T_SZ_ Heading 1"/>
    <w:basedOn w:val="Normalny"/>
    <w:uiPriority w:val="99"/>
    <w:rsid w:val="00CA00E6"/>
    <w:pPr>
      <w:suppressAutoHyphens w:val="0"/>
      <w:spacing w:line="240" w:lineRule="atLeast"/>
      <w:jc w:val="both"/>
    </w:pPr>
    <w:rPr>
      <w:rFonts w:ascii="Arial" w:hAnsi="Arial" w:cs="Arial"/>
      <w:sz w:val="20"/>
      <w:szCs w:val="24"/>
    </w:rPr>
  </w:style>
  <w:style w:type="paragraph" w:customStyle="1" w:styleId="MF-4">
    <w:name w:val="MF-4"/>
    <w:basedOn w:val="Nagwek4"/>
    <w:link w:val="MF-4Char"/>
    <w:uiPriority w:val="99"/>
    <w:rsid w:val="00CA00E6"/>
    <w:pPr>
      <w:numPr>
        <w:ilvl w:val="3"/>
      </w:numPr>
      <w:tabs>
        <w:tab w:val="num" w:pos="142"/>
        <w:tab w:val="num" w:pos="864"/>
      </w:tabs>
      <w:suppressAutoHyphens w:val="0"/>
      <w:spacing w:before="240" w:after="60" w:line="240" w:lineRule="atLeast"/>
      <w:ind w:left="864" w:hanging="864"/>
    </w:pPr>
    <w:rPr>
      <w:rFonts w:eastAsia="Calibri"/>
      <w:color w:val="99CCFF"/>
      <w:sz w:val="28"/>
      <w:szCs w:val="20"/>
    </w:rPr>
  </w:style>
  <w:style w:type="character" w:customStyle="1" w:styleId="MF-4Char">
    <w:name w:val="MF-4 Char"/>
    <w:link w:val="MF-4"/>
    <w:uiPriority w:val="99"/>
    <w:locked/>
    <w:rsid w:val="00CA00E6"/>
    <w:rPr>
      <w:rFonts w:ascii="Arial" w:eastAsia="Calibri" w:hAnsi="Arial"/>
      <w:b/>
      <w:color w:val="99CCFF"/>
      <w:sz w:val="28"/>
      <w:szCs w:val="20"/>
    </w:rPr>
  </w:style>
  <w:style w:type="paragraph" w:styleId="Spisilustracji">
    <w:name w:val="table of figures"/>
    <w:basedOn w:val="Normalny"/>
    <w:next w:val="Normalny"/>
    <w:uiPriority w:val="99"/>
    <w:rsid w:val="00CA00E6"/>
    <w:pPr>
      <w:suppressAutoHyphens w:val="0"/>
      <w:spacing w:line="240" w:lineRule="atLeast"/>
      <w:jc w:val="both"/>
    </w:pPr>
    <w:rPr>
      <w:rFonts w:ascii="Arial" w:hAnsi="Arial"/>
      <w:sz w:val="20"/>
      <w:szCs w:val="24"/>
    </w:rPr>
  </w:style>
  <w:style w:type="paragraph" w:customStyle="1" w:styleId="Header3">
    <w:name w:val="Header 3"/>
    <w:basedOn w:val="Nagwek1"/>
    <w:next w:val="Normalny"/>
    <w:uiPriority w:val="99"/>
    <w:rsid w:val="00CA00E6"/>
    <w:pPr>
      <w:keepNext w:val="0"/>
      <w:keepLines/>
      <w:suppressAutoHyphens w:val="0"/>
      <w:spacing w:before="80" w:after="80"/>
      <w:outlineLvl w:val="9"/>
    </w:pPr>
    <w:rPr>
      <w:rFonts w:cs="Times New Roman"/>
      <w:b w:val="0"/>
      <w:bCs w:val="0"/>
      <w:kern w:val="0"/>
      <w:sz w:val="20"/>
      <w:szCs w:val="20"/>
      <w:lang w:eastAsia="en-US"/>
    </w:rPr>
  </w:style>
  <w:style w:type="character" w:customStyle="1" w:styleId="TSZPodpisobiektuChar">
    <w:name w:val="T_SZ_Podpis obiektu Char"/>
    <w:link w:val="TSZPodpisobiektu"/>
    <w:uiPriority w:val="99"/>
    <w:locked/>
    <w:rsid w:val="00CA00E6"/>
    <w:rPr>
      <w:rFonts w:ascii="Arial" w:hAnsi="Arial"/>
    </w:rPr>
  </w:style>
  <w:style w:type="paragraph" w:customStyle="1" w:styleId="TSZPodpisobiektu">
    <w:name w:val="T_SZ_Podpis obiektu"/>
    <w:basedOn w:val="Legenda"/>
    <w:link w:val="TSZPodpisobiektuChar"/>
    <w:uiPriority w:val="99"/>
    <w:rsid w:val="00CA00E6"/>
    <w:pPr>
      <w:spacing w:after="0" w:line="240" w:lineRule="atLeast"/>
      <w:jc w:val="both"/>
    </w:pPr>
    <w:rPr>
      <w:rFonts w:ascii="Arial" w:hAnsi="Arial"/>
    </w:rPr>
  </w:style>
  <w:style w:type="character" w:customStyle="1" w:styleId="TSZHeading2CharChar">
    <w:name w:val="T_SZ_ Heading 2 Char Char"/>
    <w:link w:val="TSZHeading2"/>
    <w:uiPriority w:val="99"/>
    <w:locked/>
    <w:rsid w:val="00CA00E6"/>
    <w:rPr>
      <w:rFonts w:ascii="Arial" w:hAnsi="Arial"/>
      <w:b/>
      <w:color w:val="99CCFF"/>
      <w:sz w:val="28"/>
    </w:rPr>
  </w:style>
  <w:style w:type="paragraph" w:customStyle="1" w:styleId="TSZHeading2">
    <w:name w:val="T_SZ_ Heading 2"/>
    <w:basedOn w:val="Nagwek2"/>
    <w:link w:val="TSZHeading2CharChar"/>
    <w:uiPriority w:val="99"/>
    <w:locked/>
    <w:rsid w:val="00CA00E6"/>
    <w:pPr>
      <w:tabs>
        <w:tab w:val="num" w:pos="0"/>
      </w:tabs>
      <w:suppressAutoHyphens w:val="0"/>
      <w:spacing w:line="240" w:lineRule="atLeast"/>
      <w:ind w:left="1145" w:hanging="360"/>
      <w:jc w:val="both"/>
    </w:pPr>
    <w:rPr>
      <w:rFonts w:cs="Times New Roman"/>
      <w:bCs w:val="0"/>
      <w:i w:val="0"/>
      <w:iCs w:val="0"/>
      <w:color w:val="99CCFF"/>
      <w:szCs w:val="22"/>
    </w:rPr>
  </w:style>
  <w:style w:type="table" w:customStyle="1" w:styleId="TSZDomylnyStylTabeli">
    <w:name w:val="T_SZ_Domyślny Styl Tabeli"/>
    <w:basedOn w:val="Tabela-Siatka"/>
    <w:uiPriority w:val="99"/>
    <w:locked/>
    <w:rsid w:val="00CA00E6"/>
    <w:pPr>
      <w:widowControl/>
      <w:adjustRightInd/>
      <w:spacing w:line="240" w:lineRule="atLeast"/>
      <w:jc w:val="left"/>
    </w:pPr>
    <w:rPr>
      <w:rFonts w:ascii="Arial" w:hAnsi="Arial"/>
      <w:sz w:val="20"/>
      <w:szCs w:val="20"/>
      <w:lang w:eastAsia="en-US"/>
    </w:rPr>
    <w:tblPr>
      <w:tblStyleRowBandSize w:val="1"/>
    </w:tblPr>
    <w:tblStylePr w:type="firstRow">
      <w:rPr>
        <w:rFonts w:ascii="Symbol" w:hAnsi="Symbol" w:cs="Times New Roman"/>
        <w:b/>
        <w:color w:val="FFFFFF"/>
        <w:sz w:val="20"/>
        <w:szCs w:val="20"/>
      </w:rPr>
      <w:tblPr/>
      <w:tcPr>
        <w:shd w:val="clear" w:color="auto" w:fill="3DA8D7"/>
      </w:tcPr>
    </w:tblStylePr>
  </w:style>
  <w:style w:type="paragraph" w:customStyle="1" w:styleId="Caption1">
    <w:name w:val="Caption 1"/>
    <w:basedOn w:val="Tekstpodstawowy"/>
    <w:link w:val="Caption1Znak"/>
    <w:qFormat/>
    <w:rsid w:val="00CA00E6"/>
    <w:pPr>
      <w:numPr>
        <w:numId w:val="173"/>
      </w:numPr>
      <w:spacing w:before="240" w:after="140" w:line="360" w:lineRule="auto"/>
      <w:ind w:left="289" w:hanging="266"/>
      <w:outlineLvl w:val="0"/>
    </w:pPr>
    <w:rPr>
      <w:rFonts w:asciiTheme="majorHAnsi" w:hAnsiTheme="majorHAnsi" w:cs="Arial"/>
      <w:b/>
      <w:sz w:val="32"/>
      <w:szCs w:val="32"/>
      <w:lang w:val="x-none" w:eastAsia="zh-CN"/>
    </w:rPr>
  </w:style>
  <w:style w:type="paragraph" w:customStyle="1" w:styleId="Caption2">
    <w:name w:val="Caption 2"/>
    <w:basedOn w:val="Normalny"/>
    <w:next w:val="Normalny"/>
    <w:link w:val="Caption2Znak"/>
    <w:qFormat/>
    <w:rsid w:val="00CA00E6"/>
    <w:pPr>
      <w:numPr>
        <w:ilvl w:val="1"/>
        <w:numId w:val="173"/>
      </w:numPr>
      <w:tabs>
        <w:tab w:val="left" w:pos="567"/>
      </w:tabs>
      <w:spacing w:before="120" w:after="120" w:line="360" w:lineRule="auto"/>
      <w:ind w:left="567" w:hanging="283"/>
      <w:jc w:val="both"/>
      <w:outlineLvl w:val="1"/>
    </w:pPr>
    <w:rPr>
      <w:rFonts w:asciiTheme="majorHAnsi" w:eastAsia="Calibri" w:hAnsiTheme="majorHAnsi"/>
      <w:b/>
      <w:color w:val="000000"/>
      <w:sz w:val="20"/>
      <w:szCs w:val="24"/>
      <w:lang w:eastAsia="zh-CN"/>
    </w:rPr>
  </w:style>
  <w:style w:type="character" w:customStyle="1" w:styleId="Caption1Znak">
    <w:name w:val="Caption 1 Znak"/>
    <w:basedOn w:val="TekstpodstawowyZnak"/>
    <w:link w:val="Caption1"/>
    <w:rsid w:val="00CA00E6"/>
    <w:rPr>
      <w:rFonts w:asciiTheme="majorHAnsi" w:hAnsiTheme="majorHAnsi" w:cs="Arial"/>
      <w:b/>
      <w:sz w:val="32"/>
      <w:szCs w:val="32"/>
      <w:lang w:val="x-none" w:eastAsia="zh-CN"/>
    </w:rPr>
  </w:style>
  <w:style w:type="paragraph" w:customStyle="1" w:styleId="Caption3">
    <w:name w:val="Caption 3"/>
    <w:basedOn w:val="Normalny"/>
    <w:next w:val="Normalny"/>
    <w:link w:val="Caption3Znak"/>
    <w:qFormat/>
    <w:rsid w:val="00CA00E6"/>
    <w:pPr>
      <w:numPr>
        <w:ilvl w:val="2"/>
        <w:numId w:val="173"/>
      </w:numPr>
      <w:tabs>
        <w:tab w:val="left" w:pos="1134"/>
      </w:tabs>
      <w:spacing w:before="120" w:after="120"/>
      <w:ind w:left="1135" w:hanging="284"/>
      <w:jc w:val="both"/>
      <w:outlineLvl w:val="2"/>
    </w:pPr>
    <w:rPr>
      <w:rFonts w:asciiTheme="majorHAnsi" w:eastAsia="Calibri" w:hAnsiTheme="majorHAnsi"/>
      <w:b/>
      <w:szCs w:val="20"/>
      <w:lang w:eastAsia="zh-CN"/>
    </w:rPr>
  </w:style>
  <w:style w:type="character" w:customStyle="1" w:styleId="Caption2Znak">
    <w:name w:val="Caption 2 Znak"/>
    <w:basedOn w:val="Domylnaczcionkaakapitu"/>
    <w:link w:val="Caption2"/>
    <w:rsid w:val="00CA00E6"/>
    <w:rPr>
      <w:rFonts w:asciiTheme="majorHAnsi" w:eastAsia="Calibri" w:hAnsiTheme="majorHAnsi"/>
      <w:b/>
      <w:color w:val="000000"/>
      <w:sz w:val="20"/>
      <w:szCs w:val="24"/>
      <w:lang w:eastAsia="zh-CN"/>
    </w:rPr>
  </w:style>
  <w:style w:type="paragraph" w:customStyle="1" w:styleId="CaptionSuba">
    <w:name w:val="Caption Sub a"/>
    <w:basedOn w:val="Normalny"/>
    <w:link w:val="CaptionSubaZnak"/>
    <w:qFormat/>
    <w:rsid w:val="00CA00E6"/>
    <w:pPr>
      <w:tabs>
        <w:tab w:val="num" w:pos="0"/>
      </w:tabs>
      <w:spacing w:before="120"/>
      <w:ind w:left="1134" w:hanging="352"/>
      <w:jc w:val="both"/>
    </w:pPr>
    <w:rPr>
      <w:rFonts w:asciiTheme="minorHAnsi" w:eastAsia="Calibri" w:hAnsiTheme="minorHAnsi"/>
      <w:color w:val="000000"/>
      <w:sz w:val="20"/>
      <w:szCs w:val="20"/>
      <w:lang w:eastAsia="zh-CN"/>
    </w:rPr>
  </w:style>
  <w:style w:type="character" w:customStyle="1" w:styleId="Caption3Znak">
    <w:name w:val="Caption 3 Znak"/>
    <w:basedOn w:val="Domylnaczcionkaakapitu"/>
    <w:link w:val="Caption3"/>
    <w:rsid w:val="00CA00E6"/>
    <w:rPr>
      <w:rFonts w:asciiTheme="majorHAnsi" w:eastAsia="Calibri" w:hAnsiTheme="majorHAnsi"/>
      <w:b/>
      <w:szCs w:val="20"/>
      <w:lang w:eastAsia="zh-CN"/>
    </w:rPr>
  </w:style>
  <w:style w:type="character" w:customStyle="1" w:styleId="CaptionSubaZnak">
    <w:name w:val="Caption Sub a Znak"/>
    <w:basedOn w:val="Domylnaczcionkaakapitu"/>
    <w:link w:val="CaptionSuba"/>
    <w:rsid w:val="00CA00E6"/>
    <w:rPr>
      <w:rFonts w:asciiTheme="minorHAnsi" w:eastAsia="Calibri" w:hAnsiTheme="minorHAnsi"/>
      <w:color w:val="000000"/>
      <w:sz w:val="20"/>
      <w:szCs w:val="20"/>
      <w:lang w:eastAsia="zh-CN"/>
    </w:rPr>
  </w:style>
  <w:style w:type="paragraph" w:customStyle="1" w:styleId="Bulletwithtext2">
    <w:name w:val="Bullet with text 2"/>
    <w:basedOn w:val="Normalny"/>
    <w:uiPriority w:val="99"/>
    <w:rsid w:val="00CA00E6"/>
    <w:pPr>
      <w:numPr>
        <w:numId w:val="175"/>
      </w:numPr>
      <w:suppressAutoHyphens w:val="0"/>
    </w:pPr>
    <w:rPr>
      <w:rFonts w:ascii="Arial" w:hAnsi="Arial"/>
      <w:sz w:val="20"/>
      <w:szCs w:val="20"/>
      <w:lang w:eastAsia="en-US"/>
    </w:rPr>
  </w:style>
  <w:style w:type="paragraph" w:customStyle="1" w:styleId="Bulletwithtext3">
    <w:name w:val="Bullet with text 3"/>
    <w:basedOn w:val="Normalny"/>
    <w:uiPriority w:val="99"/>
    <w:rsid w:val="00CA00E6"/>
    <w:pPr>
      <w:numPr>
        <w:numId w:val="176"/>
      </w:numPr>
      <w:suppressAutoHyphens w:val="0"/>
    </w:pPr>
    <w:rPr>
      <w:rFonts w:ascii="Arial" w:hAnsi="Arial"/>
      <w:sz w:val="20"/>
      <w:szCs w:val="20"/>
      <w:lang w:eastAsia="en-US"/>
    </w:rPr>
  </w:style>
  <w:style w:type="paragraph" w:customStyle="1" w:styleId="Style7">
    <w:name w:val="Style7"/>
    <w:basedOn w:val="Normalny"/>
    <w:uiPriority w:val="99"/>
    <w:rsid w:val="00CA00E6"/>
    <w:pPr>
      <w:widowControl w:val="0"/>
      <w:suppressAutoHyphens w:val="0"/>
      <w:autoSpaceDE w:val="0"/>
      <w:autoSpaceDN w:val="0"/>
      <w:adjustRightInd w:val="0"/>
      <w:spacing w:line="252" w:lineRule="exact"/>
      <w:ind w:hanging="346"/>
      <w:jc w:val="both"/>
    </w:pPr>
    <w:rPr>
      <w:rFonts w:ascii="Verdana" w:eastAsiaTheme="minorEastAsia" w:hAnsi="Verdana" w:cstheme="minorBidi"/>
      <w:sz w:val="24"/>
      <w:szCs w:val="24"/>
    </w:rPr>
  </w:style>
  <w:style w:type="numbering" w:customStyle="1" w:styleId="Bezlisty2">
    <w:name w:val="Bez listy2"/>
    <w:next w:val="Bezlisty"/>
    <w:uiPriority w:val="99"/>
    <w:semiHidden/>
    <w:unhideWhenUsed/>
    <w:rsid w:val="00CA00E6"/>
  </w:style>
  <w:style w:type="table" w:customStyle="1" w:styleId="Tabela-Siatka7">
    <w:name w:val="Tabela - Siatka7"/>
    <w:basedOn w:val="Standardowy"/>
    <w:next w:val="Tabela-Siatka"/>
    <w:uiPriority w:val="5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1C2F6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2.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4.xml><?xml version="1.0" encoding="utf-8"?>
<ds:datastoreItem xmlns:ds="http://schemas.openxmlformats.org/officeDocument/2006/customXml" ds:itemID="{3C40BE0D-5B0A-4660-A559-466A4252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577</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michal.pyrc</dc:creator>
  <cp:keywords/>
  <dc:description/>
  <cp:lastModifiedBy>piotr.wojtas</cp:lastModifiedBy>
  <cp:revision>2</cp:revision>
  <cp:lastPrinted>2022-11-15T12:47:00Z</cp:lastPrinted>
  <dcterms:created xsi:type="dcterms:W3CDTF">2022-11-15T13:14:00Z</dcterms:created>
  <dcterms:modified xsi:type="dcterms:W3CDTF">2022-11-15T13:14:00Z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