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0C13" w14:textId="63B87C04" w:rsidR="00646C5B" w:rsidRDefault="00FE21D6">
      <w:pPr>
        <w:pStyle w:val="Nagwek1"/>
        <w:spacing w:after="120"/>
        <w:rPr>
          <w:rFonts w:ascii="Calibri" w:hAnsi="Calibri"/>
          <w:b w:val="0"/>
          <w:color w:val="auto"/>
          <w:lang w:val="pl-PL"/>
        </w:rPr>
      </w:pPr>
      <w:r w:rsidRPr="0008493E">
        <w:rPr>
          <w:rFonts w:ascii="Calibri" w:hAnsi="Calibri"/>
          <w:b w:val="0"/>
          <w:color w:val="auto"/>
          <w:lang w:val="pl-PL"/>
        </w:rPr>
        <w:t>Formularz ofertowy</w:t>
      </w:r>
    </w:p>
    <w:p w14:paraId="4A771384" w14:textId="77777777" w:rsidR="005E1FEF" w:rsidRPr="005E1FEF" w:rsidRDefault="005E1FEF" w:rsidP="005E1FEF">
      <w:pPr>
        <w:rPr>
          <w:lang w:val="pl-PL"/>
        </w:rPr>
      </w:pPr>
    </w:p>
    <w:p w14:paraId="7A37206C" w14:textId="21A1C428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Nazwa wykonawcy: ........................................................................................................................................</w:t>
      </w:r>
      <w:r w:rsidR="00A9531E">
        <w:rPr>
          <w:lang w:val="pl-PL"/>
        </w:rPr>
        <w:t>...................</w:t>
      </w:r>
    </w:p>
    <w:p w14:paraId="2FE3C22D" w14:textId="6E95A85D" w:rsidR="00646C5B" w:rsidRPr="00412CCA" w:rsidRDefault="00FE21D6">
      <w:pPr>
        <w:spacing w:after="60" w:line="252" w:lineRule="auto"/>
        <w:rPr>
          <w:lang w:val="pl-PL"/>
        </w:rPr>
      </w:pPr>
      <w:r w:rsidRPr="00412CCA">
        <w:rPr>
          <w:lang w:val="pl-PL"/>
        </w:rPr>
        <w:t>Adres: ............................................................................................................................................................</w:t>
      </w:r>
      <w:r w:rsidR="00A9531E" w:rsidRPr="00412CCA">
        <w:rPr>
          <w:lang w:val="pl-PL"/>
        </w:rPr>
        <w:t>....................</w:t>
      </w:r>
    </w:p>
    <w:p w14:paraId="4F9D0466" w14:textId="33CF845E" w:rsidR="00646C5B" w:rsidRPr="00A9531E" w:rsidRDefault="00FE21D6">
      <w:pPr>
        <w:spacing w:after="60" w:line="252" w:lineRule="auto"/>
        <w:rPr>
          <w:lang w:val="pl-PL"/>
        </w:rPr>
      </w:pPr>
      <w:r w:rsidRPr="00412CCA">
        <w:rPr>
          <w:lang w:val="pl-PL"/>
        </w:rPr>
        <w:t xml:space="preserve">NIP: ........................................ </w:t>
      </w:r>
      <w:r w:rsidRPr="00A9531E">
        <w:rPr>
          <w:lang w:val="pl-PL"/>
        </w:rPr>
        <w:t>REGON: ........................................ e-mail: ................................................</w:t>
      </w:r>
      <w:r w:rsidR="00A9531E" w:rsidRPr="00A9531E">
        <w:rPr>
          <w:lang w:val="pl-PL"/>
        </w:rPr>
        <w:t>........................</w:t>
      </w:r>
    </w:p>
    <w:p w14:paraId="55BEA4E8" w14:textId="7A42DB76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Osoba do kontaktu: ........................................................ tel.: .................................................................</w:t>
      </w:r>
      <w:r w:rsidR="00A9531E">
        <w:rPr>
          <w:lang w:val="pl-PL"/>
        </w:rPr>
        <w:t>.........................</w:t>
      </w:r>
    </w:p>
    <w:p w14:paraId="0DC928AF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Nawiązując do zapytania ofertowego dotyczącego:</w:t>
      </w:r>
    </w:p>
    <w:p w14:paraId="792A713A" w14:textId="5235B9CD" w:rsidR="00646C5B" w:rsidRPr="0008493E" w:rsidRDefault="00FE21D6">
      <w:pPr>
        <w:pStyle w:val="FormField"/>
        <w:spacing w:after="60"/>
        <w:rPr>
          <w:lang w:val="pl-PL"/>
        </w:rPr>
      </w:pPr>
      <w:r w:rsidRPr="0008493E">
        <w:rPr>
          <w:lang w:val="pl-PL"/>
        </w:rPr>
        <w:t>........................................................................................................................................................................</w:t>
      </w:r>
      <w:r w:rsidR="00A9531E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46ABFD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oferuję wykonanie przedmiotu zamówienia zgodnie z wymaganiami Zamawiającego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08493E" w:rsidRPr="0008493E" w14:paraId="18AC23C7" w14:textId="77777777">
        <w:tc>
          <w:tcPr>
            <w:tcW w:w="3324" w:type="dxa"/>
            <w:shd w:val="clear" w:color="auto" w:fill="D9EAF7"/>
          </w:tcPr>
          <w:p w14:paraId="6E40F4BB" w14:textId="77777777" w:rsidR="00646C5B" w:rsidRPr="0008493E" w:rsidRDefault="00FE21D6">
            <w:r w:rsidRPr="0008493E">
              <w:rPr>
                <w:b/>
                <w:sz w:val="18"/>
              </w:rPr>
              <w:t xml:space="preserve">Cena </w:t>
            </w:r>
            <w:proofErr w:type="spellStart"/>
            <w:r w:rsidRPr="0008493E">
              <w:rPr>
                <w:b/>
                <w:sz w:val="18"/>
              </w:rPr>
              <w:t>netto</w:t>
            </w:r>
            <w:proofErr w:type="spellEnd"/>
          </w:p>
        </w:tc>
        <w:tc>
          <w:tcPr>
            <w:tcW w:w="3324" w:type="dxa"/>
            <w:shd w:val="clear" w:color="auto" w:fill="D9EAF7"/>
          </w:tcPr>
          <w:p w14:paraId="4CF99275" w14:textId="77777777" w:rsidR="00646C5B" w:rsidRPr="0008493E" w:rsidRDefault="00FE21D6">
            <w:r w:rsidRPr="0008493E">
              <w:rPr>
                <w:b/>
                <w:sz w:val="18"/>
              </w:rPr>
              <w:t>VAT</w:t>
            </w:r>
          </w:p>
        </w:tc>
        <w:tc>
          <w:tcPr>
            <w:tcW w:w="3324" w:type="dxa"/>
            <w:shd w:val="clear" w:color="auto" w:fill="D9EAF7"/>
          </w:tcPr>
          <w:p w14:paraId="1D747B55" w14:textId="77777777" w:rsidR="00646C5B" w:rsidRPr="0008493E" w:rsidRDefault="00FE21D6">
            <w:r w:rsidRPr="0008493E">
              <w:rPr>
                <w:b/>
                <w:sz w:val="18"/>
              </w:rPr>
              <w:t xml:space="preserve">Cena </w:t>
            </w:r>
            <w:proofErr w:type="spellStart"/>
            <w:r w:rsidRPr="0008493E">
              <w:rPr>
                <w:b/>
                <w:sz w:val="18"/>
              </w:rPr>
              <w:t>brutto</w:t>
            </w:r>
            <w:proofErr w:type="spellEnd"/>
          </w:p>
        </w:tc>
      </w:tr>
      <w:tr w:rsidR="0008493E" w:rsidRPr="0008493E" w14:paraId="2D6927C3" w14:textId="77777777">
        <w:tc>
          <w:tcPr>
            <w:tcW w:w="3324" w:type="dxa"/>
          </w:tcPr>
          <w:p w14:paraId="1EE5501A" w14:textId="77777777" w:rsidR="00646C5B" w:rsidRPr="0008493E" w:rsidRDefault="00FE21D6">
            <w:r w:rsidRPr="0008493E">
              <w:rPr>
                <w:sz w:val="18"/>
              </w:rPr>
              <w:br/>
            </w:r>
          </w:p>
        </w:tc>
        <w:tc>
          <w:tcPr>
            <w:tcW w:w="3324" w:type="dxa"/>
          </w:tcPr>
          <w:p w14:paraId="5E3EC1DF" w14:textId="77777777" w:rsidR="00646C5B" w:rsidRPr="0008493E" w:rsidRDefault="00FE21D6">
            <w:r w:rsidRPr="0008493E">
              <w:rPr>
                <w:sz w:val="18"/>
              </w:rPr>
              <w:br/>
            </w:r>
          </w:p>
        </w:tc>
        <w:tc>
          <w:tcPr>
            <w:tcW w:w="3324" w:type="dxa"/>
          </w:tcPr>
          <w:p w14:paraId="28A06C58" w14:textId="77777777" w:rsidR="00646C5B" w:rsidRPr="0008493E" w:rsidRDefault="00FE21D6">
            <w:r w:rsidRPr="0008493E">
              <w:rPr>
                <w:sz w:val="18"/>
              </w:rPr>
              <w:br/>
            </w:r>
          </w:p>
        </w:tc>
      </w:tr>
    </w:tbl>
    <w:p w14:paraId="36273BBB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b/>
          <w:lang w:val="pl-PL"/>
        </w:rPr>
        <w:t>Termin realizacji:</w:t>
      </w:r>
    </w:p>
    <w:p w14:paraId="1A2B513F" w14:textId="77777777" w:rsidR="00646C5B" w:rsidRPr="0008493E" w:rsidRDefault="00FE21D6">
      <w:pPr>
        <w:pStyle w:val="FormField"/>
        <w:spacing w:after="60"/>
        <w:rPr>
          <w:lang w:val="pl-PL"/>
        </w:rPr>
      </w:pPr>
      <w:r w:rsidRPr="0008493E">
        <w:rPr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0AD8AF56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b/>
          <w:lang w:val="pl-PL"/>
        </w:rPr>
        <w:t>Okres gwarancji / warunki serwisu:</w:t>
      </w:r>
    </w:p>
    <w:p w14:paraId="35CB3ABA" w14:textId="77777777" w:rsidR="00646C5B" w:rsidRPr="0008493E" w:rsidRDefault="00FE21D6">
      <w:pPr>
        <w:pStyle w:val="FormField"/>
        <w:spacing w:after="60"/>
        <w:rPr>
          <w:lang w:val="pl-PL"/>
        </w:rPr>
      </w:pPr>
      <w:r w:rsidRPr="0008493E">
        <w:rPr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5098CC28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b/>
          <w:lang w:val="pl-PL"/>
        </w:rPr>
        <w:t>Warunki płatności:</w:t>
      </w:r>
    </w:p>
    <w:p w14:paraId="10DD0B87" w14:textId="77777777" w:rsidR="00646C5B" w:rsidRPr="0008493E" w:rsidRDefault="00FE21D6">
      <w:pPr>
        <w:pStyle w:val="FormField"/>
        <w:spacing w:after="60"/>
        <w:rPr>
          <w:lang w:val="pl-PL"/>
        </w:rPr>
      </w:pPr>
      <w:r w:rsidRPr="0008493E">
        <w:rPr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0B0FEA3A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b/>
          <w:lang w:val="pl-PL"/>
        </w:rPr>
        <w:t>Inne elementy oferty:</w:t>
      </w:r>
    </w:p>
    <w:p w14:paraId="7C995EAD" w14:textId="77777777" w:rsidR="00646C5B" w:rsidRPr="0008493E" w:rsidRDefault="00FE21D6">
      <w:pPr>
        <w:pStyle w:val="FormField"/>
        <w:spacing w:after="60"/>
        <w:rPr>
          <w:lang w:val="pl-PL"/>
        </w:rPr>
      </w:pPr>
      <w:r w:rsidRPr="0008493E">
        <w:rPr>
          <w:lang w:val="pl-PL"/>
        </w:rPr>
        <w:t>........................................................................................................................................................................</w:t>
      </w:r>
    </w:p>
    <w:p w14:paraId="22D2081D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Oświadczam, że zapoznałem/</w:t>
      </w:r>
      <w:proofErr w:type="spellStart"/>
      <w:r w:rsidRPr="0008493E">
        <w:rPr>
          <w:lang w:val="pl-PL"/>
        </w:rPr>
        <w:t>am</w:t>
      </w:r>
      <w:proofErr w:type="spellEnd"/>
      <w:r w:rsidRPr="0008493E">
        <w:rPr>
          <w:lang w:val="pl-PL"/>
        </w:rPr>
        <w:t xml:space="preserve"> się z opisem przedmiotu zamówienia, warunkami zapytania oraz projektem umowy/zlecenia, jeżeli został załączony, i nie wnoszę do nich zastrzeżeń.</w:t>
      </w:r>
    </w:p>
    <w:p w14:paraId="6E8DFE59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Oświadczam, że informacje zawarte w ofercie są aktualne i prawdziwe.</w:t>
      </w:r>
    </w:p>
    <w:p w14:paraId="10857AC1" w14:textId="77777777" w:rsidR="00A9531E" w:rsidRDefault="00A9531E">
      <w:pPr>
        <w:spacing w:after="60" w:line="252" w:lineRule="auto"/>
        <w:rPr>
          <w:lang w:val="pl-PL"/>
        </w:rPr>
      </w:pPr>
    </w:p>
    <w:p w14:paraId="586396EA" w14:textId="55C8B99C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br/>
        <w:t xml:space="preserve">Miejscowość i data: ..................................      </w:t>
      </w:r>
      <w:r w:rsidR="00C0396E">
        <w:rPr>
          <w:lang w:val="pl-PL"/>
        </w:rPr>
        <w:tab/>
      </w:r>
      <w:r w:rsidRPr="0008493E">
        <w:rPr>
          <w:lang w:val="pl-PL"/>
        </w:rPr>
        <w:t>podpis wykonawcy: ..................................................</w:t>
      </w:r>
    </w:p>
    <w:sectPr w:rsidR="00646C5B" w:rsidRPr="0008493E" w:rsidSect="00034616">
      <w:headerReference w:type="default" r:id="rId8"/>
      <w:pgSz w:w="12240" w:h="15840"/>
      <w:pgMar w:top="1077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B3B0" w14:textId="77777777" w:rsidR="00436CA7" w:rsidRDefault="00436CA7">
      <w:pPr>
        <w:spacing w:after="0" w:line="240" w:lineRule="auto"/>
      </w:pPr>
      <w:r>
        <w:separator/>
      </w:r>
    </w:p>
  </w:endnote>
  <w:endnote w:type="continuationSeparator" w:id="0">
    <w:p w14:paraId="201F64AC" w14:textId="77777777" w:rsidR="00436CA7" w:rsidRDefault="0043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40F8" w14:textId="77777777" w:rsidR="00436CA7" w:rsidRDefault="00436CA7">
      <w:pPr>
        <w:spacing w:after="0" w:line="240" w:lineRule="auto"/>
      </w:pPr>
      <w:r>
        <w:separator/>
      </w:r>
    </w:p>
  </w:footnote>
  <w:footnote w:type="continuationSeparator" w:id="0">
    <w:p w14:paraId="11B48337" w14:textId="77777777" w:rsidR="00436CA7" w:rsidRDefault="0043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092" w14:textId="41F900EC" w:rsidR="00C36703" w:rsidRPr="00C410AE" w:rsidRDefault="00C36703">
    <w:pPr>
      <w:pStyle w:val="Small"/>
      <w:rPr>
        <w:sz w:val="16"/>
        <w:szCs w:val="16"/>
        <w:lang w:val="pl-PL"/>
      </w:rPr>
    </w:pPr>
    <w:r>
      <w:rPr>
        <w:noProof/>
        <w:lang w:val="pl-PL" w:eastAsia="pl-PL"/>
      </w:rPr>
      <w:drawing>
        <wp:inline distT="0" distB="0" distL="0" distR="0" wp14:anchorId="6337B2A4" wp14:editId="6ACD3A98">
          <wp:extent cx="1504730" cy="540689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43" cy="55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  <w:lang w:val="pl-PL"/>
      </w:rPr>
      <w:t xml:space="preserve">Instrukcja Postępowania  przy </w:t>
    </w:r>
    <w:r w:rsidRPr="00C410AE">
      <w:rPr>
        <w:sz w:val="16"/>
        <w:szCs w:val="16"/>
        <w:lang w:val="pl-PL"/>
      </w:rPr>
      <w:t xml:space="preserve"> udziela</w:t>
    </w:r>
    <w:r>
      <w:rPr>
        <w:sz w:val="16"/>
        <w:szCs w:val="16"/>
        <w:lang w:val="pl-PL"/>
      </w:rPr>
      <w:t>nia zamówień P</w:t>
    </w:r>
    <w:r w:rsidRPr="00C410AE">
      <w:rPr>
        <w:sz w:val="16"/>
        <w:szCs w:val="16"/>
        <w:lang w:val="pl-PL"/>
      </w:rPr>
      <w:t xml:space="preserve">ublicznych </w:t>
    </w:r>
    <w:r>
      <w:rPr>
        <w:sz w:val="16"/>
        <w:szCs w:val="16"/>
        <w:lang w:val="pl-PL"/>
      </w:rPr>
      <w:t xml:space="preserve">o wartości  nie przekraczającej  równowartości   kwoty 170 000 zł 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F54B1C"/>
    <w:multiLevelType w:val="hybridMultilevel"/>
    <w:tmpl w:val="BF70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95716"/>
    <w:multiLevelType w:val="hybridMultilevel"/>
    <w:tmpl w:val="28629058"/>
    <w:lvl w:ilvl="0" w:tplc="ECBA3AE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481509824">
    <w:abstractNumId w:val="8"/>
  </w:num>
  <w:num w:numId="2" w16cid:durableId="77486155">
    <w:abstractNumId w:val="6"/>
  </w:num>
  <w:num w:numId="3" w16cid:durableId="1120151467">
    <w:abstractNumId w:val="5"/>
  </w:num>
  <w:num w:numId="4" w16cid:durableId="2002848410">
    <w:abstractNumId w:val="4"/>
  </w:num>
  <w:num w:numId="5" w16cid:durableId="1607542331">
    <w:abstractNumId w:val="7"/>
  </w:num>
  <w:num w:numId="6" w16cid:durableId="779494678">
    <w:abstractNumId w:val="3"/>
  </w:num>
  <w:num w:numId="7" w16cid:durableId="1175342370">
    <w:abstractNumId w:val="2"/>
  </w:num>
  <w:num w:numId="8" w16cid:durableId="113183550">
    <w:abstractNumId w:val="1"/>
  </w:num>
  <w:num w:numId="9" w16cid:durableId="274601801">
    <w:abstractNumId w:val="0"/>
  </w:num>
  <w:num w:numId="10" w16cid:durableId="55712364">
    <w:abstractNumId w:val="9"/>
  </w:num>
  <w:num w:numId="11" w16cid:durableId="86004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374"/>
    <w:rsid w:val="00031D85"/>
    <w:rsid w:val="00034616"/>
    <w:rsid w:val="0006063C"/>
    <w:rsid w:val="0008069C"/>
    <w:rsid w:val="0008493E"/>
    <w:rsid w:val="000934E9"/>
    <w:rsid w:val="000B1887"/>
    <w:rsid w:val="000B437B"/>
    <w:rsid w:val="00100DB0"/>
    <w:rsid w:val="00142812"/>
    <w:rsid w:val="0015074B"/>
    <w:rsid w:val="00181377"/>
    <w:rsid w:val="00195AAA"/>
    <w:rsid w:val="001B135C"/>
    <w:rsid w:val="00271B00"/>
    <w:rsid w:val="00271B22"/>
    <w:rsid w:val="0029639D"/>
    <w:rsid w:val="002D5185"/>
    <w:rsid w:val="00326F90"/>
    <w:rsid w:val="003B67B4"/>
    <w:rsid w:val="003C1426"/>
    <w:rsid w:val="00412CCA"/>
    <w:rsid w:val="004222A8"/>
    <w:rsid w:val="00436CA7"/>
    <w:rsid w:val="00472EBC"/>
    <w:rsid w:val="00493D77"/>
    <w:rsid w:val="005A679D"/>
    <w:rsid w:val="005E1FEF"/>
    <w:rsid w:val="00646C5B"/>
    <w:rsid w:val="00650910"/>
    <w:rsid w:val="00671F9D"/>
    <w:rsid w:val="00780431"/>
    <w:rsid w:val="007960EC"/>
    <w:rsid w:val="007C6C76"/>
    <w:rsid w:val="007F6466"/>
    <w:rsid w:val="008349D7"/>
    <w:rsid w:val="00872DEE"/>
    <w:rsid w:val="008A406E"/>
    <w:rsid w:val="00913677"/>
    <w:rsid w:val="009266E4"/>
    <w:rsid w:val="00A9531E"/>
    <w:rsid w:val="00AA1D8D"/>
    <w:rsid w:val="00AA2581"/>
    <w:rsid w:val="00AA2861"/>
    <w:rsid w:val="00AC4DF1"/>
    <w:rsid w:val="00AE453B"/>
    <w:rsid w:val="00B47730"/>
    <w:rsid w:val="00BE018C"/>
    <w:rsid w:val="00BE0DB3"/>
    <w:rsid w:val="00BE2EAE"/>
    <w:rsid w:val="00C0396E"/>
    <w:rsid w:val="00C144D2"/>
    <w:rsid w:val="00C36703"/>
    <w:rsid w:val="00C410AE"/>
    <w:rsid w:val="00C43621"/>
    <w:rsid w:val="00C87851"/>
    <w:rsid w:val="00C96BFF"/>
    <w:rsid w:val="00CB0664"/>
    <w:rsid w:val="00CC007E"/>
    <w:rsid w:val="00CC3167"/>
    <w:rsid w:val="00D16E6A"/>
    <w:rsid w:val="00D3111B"/>
    <w:rsid w:val="00D92381"/>
    <w:rsid w:val="00E21DBC"/>
    <w:rsid w:val="00E43AEB"/>
    <w:rsid w:val="00F15848"/>
    <w:rsid w:val="00F531CC"/>
    <w:rsid w:val="00F84A9B"/>
    <w:rsid w:val="00F87C71"/>
    <w:rsid w:val="00F91134"/>
    <w:rsid w:val="00FA7875"/>
    <w:rsid w:val="00FC1639"/>
    <w:rsid w:val="00FC693F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70707"/>
  <w14:defaultImageDpi w14:val="300"/>
  <w15:docId w15:val="{A5AD191A-6487-4812-93F5-17C8D47A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rPr>
      <w:rFonts w:ascii="Calibri" w:eastAsia="Calibri" w:hAnsi="Calibri"/>
      <w:sz w:val="17"/>
    </w:rPr>
  </w:style>
  <w:style w:type="paragraph" w:customStyle="1" w:styleId="FormField">
    <w:name w:val="FormField"/>
    <w:rPr>
      <w:rFonts w:ascii="Calibri" w:eastAsia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DF0B6-07F2-4D88-87D6-799F86CA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PSM Mielec</cp:lastModifiedBy>
  <cp:revision>6</cp:revision>
  <cp:lastPrinted>2026-06-16T10:45:00Z</cp:lastPrinted>
  <dcterms:created xsi:type="dcterms:W3CDTF">2026-06-11T14:44:00Z</dcterms:created>
  <dcterms:modified xsi:type="dcterms:W3CDTF">2026-06-16T10:46:00Z</dcterms:modified>
  <cp:category/>
</cp:coreProperties>
</file>