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EAB1" w14:textId="77777777" w:rsidR="00A00ACF" w:rsidRDefault="00000000">
      <w:r>
        <w:t>IX International Karol Nicze Piano Competition</w:t>
      </w:r>
    </w:p>
    <w:p w14:paraId="72184D02" w14:textId="77777777" w:rsidR="00A00ACF" w:rsidRDefault="00000000">
      <w:r>
        <w:t>for students of primary and secondary music schools</w:t>
      </w:r>
    </w:p>
    <w:p w14:paraId="294F3539" w14:textId="77777777" w:rsidR="00A00ACF" w:rsidRDefault="00000000">
      <w:r>
        <w:t>Pabianice, 22–23 May 2026</w:t>
      </w:r>
    </w:p>
    <w:p w14:paraId="5EB989F9" w14:textId="77777777" w:rsidR="00A00ACF" w:rsidRDefault="00000000">
      <w:r>
        <w:t>APPLICATION FORM</w:t>
      </w:r>
    </w:p>
    <w:p w14:paraId="0EEEED20" w14:textId="77777777" w:rsidR="00A00ACF" w:rsidRDefault="00A00ACF"/>
    <w:p w14:paraId="7F0BAC07" w14:textId="77777777" w:rsidR="00A00ACF" w:rsidRDefault="00000000">
      <w:r>
        <w:t>Participant's full name: ________________________________</w:t>
      </w:r>
    </w:p>
    <w:p w14:paraId="7DD38CB7" w14:textId="77777777" w:rsidR="00A00ACF" w:rsidRDefault="00000000">
      <w:r>
        <w:t>Date of birth: _________________________________________</w:t>
      </w:r>
    </w:p>
    <w:p w14:paraId="37CA3235" w14:textId="77777777" w:rsidR="00A00ACF" w:rsidRDefault="00000000">
      <w:r>
        <w:t>Class: __________________  Group: ______________________</w:t>
      </w:r>
    </w:p>
    <w:p w14:paraId="62F4DA1E" w14:textId="77777777" w:rsidR="00A00ACF" w:rsidRDefault="00000000">
      <w:r>
        <w:t>Teacher's full name: ____________________________________</w:t>
      </w:r>
    </w:p>
    <w:p w14:paraId="666099F2" w14:textId="77777777" w:rsidR="00A00ACF" w:rsidRDefault="00000000">
      <w:r>
        <w:t>School name and address (phone, e-mail): ________________</w:t>
      </w:r>
    </w:p>
    <w:p w14:paraId="22FECC15" w14:textId="77777777" w:rsidR="00A00ACF" w:rsidRDefault="00000000">
      <w:r>
        <w:t>_______________________________________________________</w:t>
      </w:r>
    </w:p>
    <w:p w14:paraId="23E7FC13" w14:textId="77777777" w:rsidR="00A00ACF" w:rsidRDefault="00A00ACF"/>
    <w:p w14:paraId="15BE3275" w14:textId="10A45690" w:rsidR="00A00ACF" w:rsidRDefault="00000000">
      <w:r>
        <w:t>PROGRAM</w:t>
      </w:r>
      <w:r w:rsidR="002371C6">
        <w:t>ME</w:t>
      </w:r>
    </w:p>
    <w:p w14:paraId="3CA265E8" w14:textId="77777777" w:rsidR="00A00ACF" w:rsidRDefault="00000000">
      <w:r>
        <w:t>(Composer, title of the piece)</w:t>
      </w:r>
    </w:p>
    <w:p w14:paraId="3D2C3FFC" w14:textId="77777777" w:rsidR="00A00ACF" w:rsidRDefault="00000000">
      <w:r>
        <w:t>1. _________________________________________________</w:t>
      </w:r>
    </w:p>
    <w:p w14:paraId="659F840E" w14:textId="77777777" w:rsidR="00A00ACF" w:rsidRDefault="00000000">
      <w:r>
        <w:t>2. _________________________________________________</w:t>
      </w:r>
    </w:p>
    <w:p w14:paraId="339A014D" w14:textId="77777777" w:rsidR="00A00ACF" w:rsidRDefault="00000000">
      <w:r>
        <w:t>3. _________________________________________________</w:t>
      </w:r>
    </w:p>
    <w:p w14:paraId="3630B63F" w14:textId="77777777" w:rsidR="00A00ACF" w:rsidRDefault="00A00ACF"/>
    <w:p w14:paraId="05CC6F79" w14:textId="1B526C32" w:rsidR="00A00ACF" w:rsidRDefault="00000000">
      <w:r>
        <w:t>Please provide the exact duration of the program</w:t>
      </w:r>
      <w:r w:rsidR="002371C6">
        <w:t>me</w:t>
      </w:r>
      <w:r>
        <w:t>: ___________</w:t>
      </w:r>
    </w:p>
    <w:p w14:paraId="0EDD2D9B" w14:textId="77777777" w:rsidR="00A00ACF" w:rsidRDefault="00A00ACF"/>
    <w:p w14:paraId="562B5312" w14:textId="77777777" w:rsidR="00A00ACF" w:rsidRDefault="00000000">
      <w:r>
        <w:t>Place and date ______________________   Teacher’s signature _________   School stamp</w:t>
      </w:r>
    </w:p>
    <w:p w14:paraId="571EC97B" w14:textId="77777777" w:rsidR="00A00ACF" w:rsidRDefault="00A00ACF"/>
    <w:p w14:paraId="53245BC2" w14:textId="77777777" w:rsidR="00A00ACF" w:rsidRDefault="00000000">
      <w:r>
        <w:t>*Please send the application form to: sekretariat@muzyczna.pabianice.pl</w:t>
      </w:r>
    </w:p>
    <w:sectPr w:rsidR="00A00A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9124224">
    <w:abstractNumId w:val="8"/>
  </w:num>
  <w:num w:numId="2" w16cid:durableId="2127120721">
    <w:abstractNumId w:val="6"/>
  </w:num>
  <w:num w:numId="3" w16cid:durableId="257296336">
    <w:abstractNumId w:val="5"/>
  </w:num>
  <w:num w:numId="4" w16cid:durableId="274293708">
    <w:abstractNumId w:val="4"/>
  </w:num>
  <w:num w:numId="5" w16cid:durableId="530411806">
    <w:abstractNumId w:val="7"/>
  </w:num>
  <w:num w:numId="6" w16cid:durableId="679813927">
    <w:abstractNumId w:val="3"/>
  </w:num>
  <w:num w:numId="7" w16cid:durableId="1123770307">
    <w:abstractNumId w:val="2"/>
  </w:num>
  <w:num w:numId="8" w16cid:durableId="1480074483">
    <w:abstractNumId w:val="1"/>
  </w:num>
  <w:num w:numId="9" w16cid:durableId="82054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1C6"/>
    <w:rsid w:val="0029639D"/>
    <w:rsid w:val="00326F90"/>
    <w:rsid w:val="00372FAD"/>
    <w:rsid w:val="00A00AC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85B35"/>
  <w14:defaultImageDpi w14:val="300"/>
  <w15:docId w15:val="{90DF18BB-28E5-4117-B8F4-3771C56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829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Bartłomiej Sanecki</cp:lastModifiedBy>
  <cp:revision>2</cp:revision>
  <dcterms:created xsi:type="dcterms:W3CDTF">2013-12-23T23:15:00Z</dcterms:created>
  <dcterms:modified xsi:type="dcterms:W3CDTF">2026-03-23T07:42:00Z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2026-03-23T07:42:16Z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80811a97-f224-462b-8218-b4eedf49297e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</Properties>
</file>