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AB" w:rsidRDefault="00F42F85" w:rsidP="00E308AB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Załącznik nr 4</w:t>
      </w:r>
      <w:r w:rsidR="00E308AB"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293862" w:rsidRPr="00293862" w:rsidRDefault="00293862" w:rsidP="00FB50B5"/>
    <w:p w:rsidR="00357ED3" w:rsidRDefault="00357ED3" w:rsidP="00293862">
      <w:pPr>
        <w:jc w:val="center"/>
        <w:rPr>
          <w:b/>
          <w:i/>
        </w:rPr>
      </w:pPr>
    </w:p>
    <w:p w:rsidR="00293862" w:rsidRPr="000008F6" w:rsidRDefault="00293862" w:rsidP="00293862">
      <w:pPr>
        <w:jc w:val="center"/>
      </w:pPr>
      <w:r>
        <w:rPr>
          <w:b/>
          <w:i/>
        </w:rPr>
        <w:t>Wzór</w:t>
      </w:r>
    </w:p>
    <w:p w:rsidR="00F77497" w:rsidRPr="009F0D13" w:rsidRDefault="00F77497" w:rsidP="00F77497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F77497" w:rsidRPr="00AC57CF" w:rsidTr="004F2DFC">
        <w:tc>
          <w:tcPr>
            <w:tcW w:w="2197" w:type="dxa"/>
          </w:tcPr>
          <w:p w:rsidR="00F77497" w:rsidRPr="00AC57CF" w:rsidRDefault="00F77497" w:rsidP="004F2DFC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F77497" w:rsidRPr="00AC57CF" w:rsidRDefault="002927BA" w:rsidP="004F2DFC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</w:t>
            </w:r>
            <w:r w:rsidR="00606EC0">
              <w:rPr>
                <w:b/>
                <w:smallCaps/>
              </w:rPr>
              <w:t>28</w:t>
            </w:r>
            <w:r w:rsidR="00F416F6">
              <w:rPr>
                <w:b/>
                <w:smallCaps/>
              </w:rPr>
              <w:t>/2017</w:t>
            </w:r>
          </w:p>
        </w:tc>
      </w:tr>
      <w:tr w:rsidR="00F77497" w:rsidRPr="00AC57CF" w:rsidTr="004F2DFC">
        <w:tc>
          <w:tcPr>
            <w:tcW w:w="4030" w:type="dxa"/>
            <w:gridSpan w:val="2"/>
          </w:tcPr>
          <w:p w:rsidR="00F77497" w:rsidRPr="00AC57CF" w:rsidRDefault="00F77497" w:rsidP="004F2DFC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F77497" w:rsidRPr="00AC57CF" w:rsidRDefault="00F77497" w:rsidP="004F2DFC">
            <w:pPr>
              <w:rPr>
                <w:b/>
                <w:smallCaps/>
              </w:rPr>
            </w:pPr>
          </w:p>
        </w:tc>
      </w:tr>
      <w:tr w:rsidR="00F77497" w:rsidRPr="00AC57CF" w:rsidTr="004F2DFC">
        <w:trPr>
          <w:cantSplit/>
        </w:trPr>
        <w:tc>
          <w:tcPr>
            <w:tcW w:w="4030" w:type="dxa"/>
            <w:gridSpan w:val="2"/>
          </w:tcPr>
          <w:p w:rsidR="00F77497" w:rsidRPr="00AC57CF" w:rsidRDefault="00F77497" w:rsidP="004F2DFC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F77497" w:rsidRPr="00AC57CF" w:rsidRDefault="00F77497" w:rsidP="004F2DFC">
            <w:pPr>
              <w:rPr>
                <w:b/>
                <w:smallCaps/>
              </w:rPr>
            </w:pPr>
          </w:p>
        </w:tc>
      </w:tr>
      <w:tr w:rsidR="00F77497" w:rsidRPr="00AC57CF" w:rsidTr="004F2DFC">
        <w:trPr>
          <w:cantSplit/>
        </w:trPr>
        <w:tc>
          <w:tcPr>
            <w:tcW w:w="4030" w:type="dxa"/>
            <w:gridSpan w:val="2"/>
          </w:tcPr>
          <w:p w:rsidR="00F77497" w:rsidRPr="00AC57CF" w:rsidRDefault="00F77497" w:rsidP="004F2DFC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F77497" w:rsidRPr="00AC57CF" w:rsidRDefault="00357ED3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357ED3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357ED3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A10FD6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F77497" w:rsidRPr="00AC57CF" w:rsidRDefault="00F77497" w:rsidP="004F2DFC">
            <w:pPr>
              <w:rPr>
                <w:smallCaps/>
              </w:rPr>
            </w:pPr>
          </w:p>
        </w:tc>
      </w:tr>
    </w:tbl>
    <w:p w:rsidR="00EB0FBC" w:rsidRPr="009F0D13" w:rsidRDefault="00EB0FBC" w:rsidP="00EB0FBC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 w:rsidR="00357ED3">
        <w:rPr>
          <w:rFonts w:ascii="Times New Roman" w:hAnsi="Times New Roman"/>
          <w:i w:val="0"/>
          <w:sz w:val="22"/>
          <w:szCs w:val="22"/>
        </w:rPr>
        <w:br/>
      </w:r>
      <w:r>
        <w:rPr>
          <w:rFonts w:ascii="Times New Roman" w:hAnsi="Times New Roman"/>
          <w:i w:val="0"/>
          <w:sz w:val="22"/>
          <w:szCs w:val="22"/>
        </w:rPr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 w:rsidR="00E543C9"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 w:rsidR="00357ED3"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 w:rsidR="00E543C9">
        <w:rPr>
          <w:rFonts w:ascii="Times New Roman" w:hAnsi="Times New Roman"/>
          <w:i w:val="0"/>
          <w:sz w:val="22"/>
          <w:szCs w:val="22"/>
        </w:rPr>
        <w:t xml:space="preserve">dmiotów, na </w:t>
      </w:r>
      <w:proofErr w:type="gramStart"/>
      <w:r w:rsidR="00E543C9">
        <w:rPr>
          <w:rFonts w:ascii="Times New Roman" w:hAnsi="Times New Roman"/>
          <w:i w:val="0"/>
          <w:sz w:val="22"/>
          <w:szCs w:val="22"/>
        </w:rPr>
        <w:t>rzecz których</w:t>
      </w:r>
      <w:proofErr w:type="gramEnd"/>
      <w:r w:rsidR="00E543C9">
        <w:rPr>
          <w:rFonts w:ascii="Times New Roman" w:hAnsi="Times New Roman"/>
          <w:i w:val="0"/>
          <w:sz w:val="22"/>
          <w:szCs w:val="22"/>
        </w:rPr>
        <w:t xml:space="preserve">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F77497" w:rsidRPr="00C7291A" w:rsidTr="004F2DFC">
        <w:tc>
          <w:tcPr>
            <w:tcW w:w="539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Nazwa i adres podmiotu </w:t>
            </w:r>
            <w:r w:rsidR="00E543C9">
              <w:rPr>
                <w:b/>
                <w:sz w:val="20"/>
                <w:szCs w:val="20"/>
              </w:rPr>
              <w:t xml:space="preserve">na </w:t>
            </w:r>
            <w:proofErr w:type="gramStart"/>
            <w:r w:rsidR="00E543C9">
              <w:rPr>
                <w:b/>
                <w:sz w:val="20"/>
                <w:szCs w:val="20"/>
              </w:rPr>
              <w:t>rzecz którego</w:t>
            </w:r>
            <w:proofErr w:type="gramEnd"/>
            <w:r w:rsidR="00E543C9">
              <w:rPr>
                <w:b/>
                <w:sz w:val="20"/>
                <w:szCs w:val="20"/>
              </w:rPr>
              <w:t xml:space="preserve"> wykonano dostawę</w:t>
            </w:r>
            <w:r>
              <w:rPr>
                <w:b/>
                <w:sz w:val="20"/>
                <w:szCs w:val="20"/>
              </w:rPr>
              <w:t xml:space="preserve"> lub na rzecz którego są wykonywane </w:t>
            </w:r>
            <w:r w:rsidR="00E543C9">
              <w:rPr>
                <w:b/>
                <w:sz w:val="20"/>
                <w:szCs w:val="20"/>
              </w:rPr>
              <w:t>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Opis przedmiotu umowy </w:t>
            </w:r>
            <w:r w:rsidR="00E543C9">
              <w:rPr>
                <w:b/>
                <w:sz w:val="20"/>
                <w:szCs w:val="20"/>
              </w:rPr>
              <w:t>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 w:rsidR="00E543C9"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F77497" w:rsidTr="004F2DFC">
        <w:tc>
          <w:tcPr>
            <w:tcW w:w="539" w:type="dxa"/>
          </w:tcPr>
          <w:p w:rsidR="00F77497" w:rsidRDefault="00F77497" w:rsidP="002866E9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3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14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694" w:type="dxa"/>
          </w:tcPr>
          <w:p w:rsidR="00F77497" w:rsidRDefault="00F77497" w:rsidP="004F2DFC">
            <w:pPr>
              <w:spacing w:before="240" w:after="240"/>
            </w:pPr>
          </w:p>
        </w:tc>
      </w:tr>
      <w:tr w:rsidR="00F77497" w:rsidTr="004F2DFC">
        <w:tc>
          <w:tcPr>
            <w:tcW w:w="539" w:type="dxa"/>
          </w:tcPr>
          <w:p w:rsidR="00F77497" w:rsidRDefault="00F77497" w:rsidP="002866E9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3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14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694" w:type="dxa"/>
          </w:tcPr>
          <w:p w:rsidR="00F77497" w:rsidRDefault="00F77497" w:rsidP="004F2DFC">
            <w:pPr>
              <w:spacing w:before="240" w:after="240"/>
            </w:pPr>
          </w:p>
        </w:tc>
      </w:tr>
    </w:tbl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Pr="00301A33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Pr="00AC57CF" w:rsidRDefault="00F77497" w:rsidP="00F77497"/>
    <w:p w:rsidR="00F77497" w:rsidRPr="00AC57CF" w:rsidRDefault="00F77497" w:rsidP="00F77497">
      <w:pPr>
        <w:rPr>
          <w:b/>
        </w:rPr>
      </w:pPr>
      <w:r w:rsidRPr="00AC57CF">
        <w:rPr>
          <w:b/>
        </w:rPr>
        <w:t>PODPIS(Y):</w:t>
      </w:r>
    </w:p>
    <w:p w:rsidR="00F77497" w:rsidRPr="00AC57CF" w:rsidRDefault="00F77497" w:rsidP="00F77497">
      <w:pPr>
        <w:rPr>
          <w:b/>
        </w:rPr>
      </w:pPr>
    </w:p>
    <w:p w:rsidR="00F77497" w:rsidRPr="00AC57CF" w:rsidRDefault="00F77497" w:rsidP="00F77497">
      <w:pPr>
        <w:rPr>
          <w:b/>
        </w:rPr>
      </w:pPr>
    </w:p>
    <w:p w:rsidR="00F77497" w:rsidRPr="00AC57CF" w:rsidRDefault="00F77497" w:rsidP="00F77497">
      <w:pPr>
        <w:rPr>
          <w:b/>
        </w:rPr>
      </w:pPr>
    </w:p>
    <w:p w:rsidR="00F77497" w:rsidRPr="00AC57CF" w:rsidRDefault="00F77497" w:rsidP="00F77497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F77497" w:rsidRPr="00AC57CF" w:rsidRDefault="00F77497" w:rsidP="00F77497">
      <w:pPr>
        <w:rPr>
          <w:b/>
        </w:rPr>
      </w:pPr>
      <w:r w:rsidRPr="00AC57CF">
        <w:rPr>
          <w:b/>
        </w:rPr>
        <w:t xml:space="preserve">                               </w:t>
      </w:r>
      <w:r w:rsidR="0005524D">
        <w:rPr>
          <w:b/>
        </w:rPr>
        <w:t>(</w:t>
      </w:r>
      <w:r w:rsidRPr="00AC57CF">
        <w:rPr>
          <w:b/>
        </w:rPr>
        <w:t>(miejscowość, data, podpis(y))</w:t>
      </w:r>
      <w:r w:rsidR="00307ADA" w:rsidRPr="00307ADA">
        <w:rPr>
          <w:b/>
          <w:vertAlign w:val="superscript"/>
        </w:rPr>
        <w:t>1)</w:t>
      </w:r>
    </w:p>
    <w:p w:rsidR="00F77497" w:rsidRDefault="00F77497" w:rsidP="00F77497">
      <w:pPr>
        <w:jc w:val="both"/>
      </w:pPr>
    </w:p>
    <w:p w:rsidR="00F77497" w:rsidRDefault="00F77497" w:rsidP="00F77497">
      <w:pPr>
        <w:jc w:val="both"/>
      </w:pPr>
    </w:p>
    <w:p w:rsidR="00F77497" w:rsidRPr="004416BC" w:rsidRDefault="00307ADA" w:rsidP="00F77497">
      <w:pPr>
        <w:jc w:val="both"/>
        <w:rPr>
          <w:sz w:val="20"/>
          <w:szCs w:val="20"/>
        </w:rPr>
      </w:pPr>
      <w:proofErr w:type="gramStart"/>
      <w:r w:rsidRPr="00307ADA">
        <w:rPr>
          <w:sz w:val="20"/>
          <w:szCs w:val="20"/>
          <w:vertAlign w:val="superscript"/>
        </w:rPr>
        <w:t>1)</w:t>
      </w:r>
      <w:r w:rsidR="00F77497" w:rsidRPr="004416BC">
        <w:rPr>
          <w:sz w:val="20"/>
          <w:szCs w:val="20"/>
        </w:rPr>
        <w:t>Podpis</w:t>
      </w:r>
      <w:proofErr w:type="gramEnd"/>
      <w:r w:rsidR="00F77497" w:rsidRPr="004416BC">
        <w:rPr>
          <w:sz w:val="20"/>
          <w:szCs w:val="20"/>
        </w:rPr>
        <w:t>(y) i pieczątka(i) imienna(e) osoby(osób) umocowanej(</w:t>
      </w:r>
      <w:proofErr w:type="spellStart"/>
      <w:r w:rsidR="00F77497" w:rsidRPr="004416BC">
        <w:rPr>
          <w:sz w:val="20"/>
          <w:szCs w:val="20"/>
        </w:rPr>
        <w:t>ych</w:t>
      </w:r>
      <w:proofErr w:type="spellEnd"/>
      <w:r w:rsidR="00F77497" w:rsidRPr="004416BC">
        <w:rPr>
          <w:sz w:val="20"/>
          <w:szCs w:val="20"/>
        </w:rPr>
        <w:t>) do reprezentowania Wykonawcy zgodnie z:</w:t>
      </w:r>
    </w:p>
    <w:p w:rsidR="00F77497" w:rsidRPr="004416BC" w:rsidRDefault="00F77497" w:rsidP="00F77497">
      <w:pPr>
        <w:ind w:left="540" w:hanging="360"/>
        <w:jc w:val="both"/>
        <w:rPr>
          <w:sz w:val="20"/>
          <w:szCs w:val="20"/>
        </w:rPr>
      </w:pPr>
      <w:proofErr w:type="gramStart"/>
      <w:r w:rsidRPr="004416BC">
        <w:rPr>
          <w:sz w:val="20"/>
          <w:szCs w:val="20"/>
        </w:rPr>
        <w:t>a</w:t>
      </w:r>
      <w:proofErr w:type="gramEnd"/>
      <w:r w:rsidRPr="004416BC">
        <w:rPr>
          <w:sz w:val="20"/>
          <w:szCs w:val="20"/>
        </w:rPr>
        <w:t>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</w:t>
      </w:r>
      <w:r w:rsidR="006C5DE8">
        <w:rPr>
          <w:sz w:val="20"/>
          <w:szCs w:val="20"/>
        </w:rPr>
        <w:t>ałalności Gospodarczej</w:t>
      </w:r>
      <w:r w:rsidR="00C70A1C">
        <w:rPr>
          <w:sz w:val="20"/>
          <w:szCs w:val="20"/>
        </w:rPr>
        <w:t>) lub</w:t>
      </w:r>
    </w:p>
    <w:p w:rsidR="00F77497" w:rsidRDefault="00F77497" w:rsidP="00F77497">
      <w:pPr>
        <w:ind w:left="180"/>
        <w:rPr>
          <w:sz w:val="20"/>
          <w:szCs w:val="20"/>
        </w:rPr>
      </w:pPr>
      <w:proofErr w:type="gramStart"/>
      <w:r w:rsidRPr="004416BC">
        <w:rPr>
          <w:sz w:val="20"/>
          <w:szCs w:val="20"/>
        </w:rPr>
        <w:t>b</w:t>
      </w:r>
      <w:proofErr w:type="gramEnd"/>
      <w:r w:rsidRPr="004416BC">
        <w:rPr>
          <w:sz w:val="20"/>
          <w:szCs w:val="20"/>
        </w:rPr>
        <w:t>) pełnomocni</w:t>
      </w:r>
      <w:r>
        <w:rPr>
          <w:sz w:val="20"/>
          <w:szCs w:val="20"/>
        </w:rPr>
        <w:t>ctwem.</w:t>
      </w:r>
    </w:p>
    <w:p w:rsidR="00FC5F61" w:rsidRDefault="00FC5F61" w:rsidP="00F77497">
      <w:pPr>
        <w:ind w:left="180"/>
        <w:rPr>
          <w:sz w:val="20"/>
          <w:szCs w:val="20"/>
        </w:rPr>
      </w:pPr>
    </w:p>
    <w:sectPr w:rsidR="00FC5F61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E8" w:rsidRDefault="00C744E8">
      <w:r>
        <w:separator/>
      </w:r>
    </w:p>
  </w:endnote>
  <w:endnote w:type="continuationSeparator" w:id="0">
    <w:p w:rsidR="00C744E8" w:rsidRDefault="00C7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E8" w:rsidRDefault="00C744E8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C744E8" w:rsidRDefault="00C744E8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744E8" w:rsidRPr="00FD6C44" w:rsidRDefault="00C744E8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1E593C">
          <w:rPr>
            <w:noProof/>
            <w:sz w:val="16"/>
            <w:szCs w:val="16"/>
          </w:rPr>
          <w:t>2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744E8" w:rsidRPr="00EB0C21" w:rsidRDefault="00C744E8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402D64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E8" w:rsidRDefault="00C744E8">
      <w:r>
        <w:separator/>
      </w:r>
    </w:p>
  </w:footnote>
  <w:footnote w:type="continuationSeparator" w:id="0">
    <w:p w:rsidR="00C744E8" w:rsidRDefault="00C7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B55541"/>
    <w:multiLevelType w:val="hybridMultilevel"/>
    <w:tmpl w:val="53460826"/>
    <w:lvl w:ilvl="0" w:tplc="477E01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1C6F15"/>
    <w:multiLevelType w:val="hybridMultilevel"/>
    <w:tmpl w:val="8780C126"/>
    <w:lvl w:ilvl="0" w:tplc="9F9CC02E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713456"/>
    <w:multiLevelType w:val="hybridMultilevel"/>
    <w:tmpl w:val="A094DB4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B8907C2"/>
    <w:multiLevelType w:val="hybridMultilevel"/>
    <w:tmpl w:val="20C6A16A"/>
    <w:lvl w:ilvl="0" w:tplc="64B87198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1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9193BC9"/>
    <w:multiLevelType w:val="hybridMultilevel"/>
    <w:tmpl w:val="87F2AF34"/>
    <w:lvl w:ilvl="0" w:tplc="C85CFCE4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80D625B"/>
    <w:multiLevelType w:val="hybridMultilevel"/>
    <w:tmpl w:val="998ACC12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ABB8C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55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6FB027E"/>
    <w:multiLevelType w:val="hybridMultilevel"/>
    <w:tmpl w:val="801E77A2"/>
    <w:lvl w:ilvl="0" w:tplc="ADA6295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AF2129A"/>
    <w:multiLevelType w:val="hybridMultilevel"/>
    <w:tmpl w:val="AFC46B7C"/>
    <w:lvl w:ilvl="0" w:tplc="5A340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16C057F"/>
    <w:multiLevelType w:val="hybridMultilevel"/>
    <w:tmpl w:val="19008DCA"/>
    <w:lvl w:ilvl="0" w:tplc="5A340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2AC0CBA"/>
    <w:multiLevelType w:val="hybridMultilevel"/>
    <w:tmpl w:val="E99C8806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E7B77F5"/>
    <w:multiLevelType w:val="hybridMultilevel"/>
    <w:tmpl w:val="6BD0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F0D64C6"/>
    <w:multiLevelType w:val="hybridMultilevel"/>
    <w:tmpl w:val="BC26A87A"/>
    <w:lvl w:ilvl="0" w:tplc="3BEC2F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8"/>
  </w:num>
  <w:num w:numId="2">
    <w:abstractNumId w:val="30"/>
  </w:num>
  <w:num w:numId="3">
    <w:abstractNumId w:val="75"/>
  </w:num>
  <w:num w:numId="4">
    <w:abstractNumId w:val="41"/>
  </w:num>
  <w:num w:numId="5">
    <w:abstractNumId w:val="25"/>
  </w:num>
  <w:num w:numId="6">
    <w:abstractNumId w:val="24"/>
  </w:num>
  <w:num w:numId="7">
    <w:abstractNumId w:val="5"/>
  </w:num>
  <w:num w:numId="8">
    <w:abstractNumId w:val="57"/>
  </w:num>
  <w:num w:numId="9">
    <w:abstractNumId w:val="72"/>
  </w:num>
  <w:num w:numId="10">
    <w:abstractNumId w:val="66"/>
  </w:num>
  <w:num w:numId="11">
    <w:abstractNumId w:val="61"/>
  </w:num>
  <w:num w:numId="12">
    <w:abstractNumId w:val="8"/>
  </w:num>
  <w:num w:numId="13">
    <w:abstractNumId w:val="29"/>
  </w:num>
  <w:num w:numId="14">
    <w:abstractNumId w:val="16"/>
  </w:num>
  <w:num w:numId="15">
    <w:abstractNumId w:val="37"/>
  </w:num>
  <w:num w:numId="16">
    <w:abstractNumId w:val="27"/>
  </w:num>
  <w:num w:numId="17">
    <w:abstractNumId w:val="46"/>
  </w:num>
  <w:num w:numId="18">
    <w:abstractNumId w:val="73"/>
  </w:num>
  <w:num w:numId="19">
    <w:abstractNumId w:val="7"/>
  </w:num>
  <w:num w:numId="20">
    <w:abstractNumId w:val="69"/>
  </w:num>
  <w:num w:numId="21">
    <w:abstractNumId w:val="42"/>
  </w:num>
  <w:num w:numId="22">
    <w:abstractNumId w:val="45"/>
  </w:num>
  <w:num w:numId="23">
    <w:abstractNumId w:val="79"/>
  </w:num>
  <w:num w:numId="24">
    <w:abstractNumId w:val="70"/>
  </w:num>
  <w:num w:numId="25">
    <w:abstractNumId w:val="12"/>
  </w:num>
  <w:num w:numId="26">
    <w:abstractNumId w:val="54"/>
  </w:num>
  <w:num w:numId="27">
    <w:abstractNumId w:val="11"/>
  </w:num>
  <w:num w:numId="28">
    <w:abstractNumId w:val="39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60"/>
  </w:num>
  <w:num w:numId="34">
    <w:abstractNumId w:val="55"/>
  </w:num>
  <w:num w:numId="35">
    <w:abstractNumId w:val="13"/>
  </w:num>
  <w:num w:numId="36">
    <w:abstractNumId w:val="65"/>
  </w:num>
  <w:num w:numId="37">
    <w:abstractNumId w:val="59"/>
  </w:num>
  <w:num w:numId="38">
    <w:abstractNumId w:val="38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31"/>
  </w:num>
  <w:num w:numId="43">
    <w:abstractNumId w:val="76"/>
  </w:num>
  <w:num w:numId="44">
    <w:abstractNumId w:val="22"/>
  </w:num>
  <w:num w:numId="45">
    <w:abstractNumId w:val="6"/>
  </w:num>
  <w:num w:numId="46">
    <w:abstractNumId w:val="51"/>
  </w:num>
  <w:num w:numId="47">
    <w:abstractNumId w:val="20"/>
  </w:num>
  <w:num w:numId="48">
    <w:abstractNumId w:val="47"/>
  </w:num>
  <w:num w:numId="49">
    <w:abstractNumId w:val="15"/>
  </w:num>
  <w:num w:numId="50">
    <w:abstractNumId w:val="48"/>
  </w:num>
  <w:num w:numId="51">
    <w:abstractNumId w:val="35"/>
  </w:num>
  <w:num w:numId="52">
    <w:abstractNumId w:val="71"/>
  </w:num>
  <w:num w:numId="53">
    <w:abstractNumId w:val="18"/>
  </w:num>
  <w:num w:numId="54">
    <w:abstractNumId w:val="10"/>
  </w:num>
  <w:num w:numId="55">
    <w:abstractNumId w:val="63"/>
  </w:num>
  <w:num w:numId="56">
    <w:abstractNumId w:val="19"/>
  </w:num>
  <w:num w:numId="57">
    <w:abstractNumId w:val="52"/>
  </w:num>
  <w:num w:numId="58">
    <w:abstractNumId w:val="50"/>
  </w:num>
  <w:num w:numId="59">
    <w:abstractNumId w:val="67"/>
  </w:num>
  <w:num w:numId="60">
    <w:abstractNumId w:val="58"/>
  </w:num>
  <w:num w:numId="61">
    <w:abstractNumId w:val="77"/>
  </w:num>
  <w:num w:numId="62">
    <w:abstractNumId w:val="17"/>
  </w:num>
  <w:num w:numId="63">
    <w:abstractNumId w:val="56"/>
  </w:num>
  <w:num w:numId="64">
    <w:abstractNumId w:val="68"/>
  </w:num>
  <w:num w:numId="65">
    <w:abstractNumId w:val="32"/>
  </w:num>
  <w:num w:numId="66">
    <w:abstractNumId w:val="78"/>
  </w:num>
  <w:num w:numId="67">
    <w:abstractNumId w:val="14"/>
  </w:num>
  <w:num w:numId="68">
    <w:abstractNumId w:val="44"/>
  </w:num>
  <w:num w:numId="69">
    <w:abstractNumId w:val="2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2C1"/>
    <w:rsid w:val="000C46E8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598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5FB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EA0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236C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593C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2A2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44BD"/>
    <w:rsid w:val="003256CE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9B7"/>
    <w:rsid w:val="003D7BBD"/>
    <w:rsid w:val="003E1148"/>
    <w:rsid w:val="003E116D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D6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1C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AFA"/>
    <w:rsid w:val="00486C6F"/>
    <w:rsid w:val="00486CC7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165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2E71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6EC0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2B89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DD6"/>
    <w:rsid w:val="00832101"/>
    <w:rsid w:val="008321C9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E3F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100C"/>
    <w:rsid w:val="00AA163B"/>
    <w:rsid w:val="00AA3124"/>
    <w:rsid w:val="00AA3BEE"/>
    <w:rsid w:val="00AA4797"/>
    <w:rsid w:val="00AA4F93"/>
    <w:rsid w:val="00AA6577"/>
    <w:rsid w:val="00AA6783"/>
    <w:rsid w:val="00AA6D83"/>
    <w:rsid w:val="00AB02C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5B2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3AA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BF72CD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DF8"/>
    <w:rsid w:val="00C744E8"/>
    <w:rsid w:val="00C7454E"/>
    <w:rsid w:val="00C77E4F"/>
    <w:rsid w:val="00C80B11"/>
    <w:rsid w:val="00C80DEA"/>
    <w:rsid w:val="00C8144D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DCA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81E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3C8"/>
    <w:rsid w:val="00F510C5"/>
    <w:rsid w:val="00F513DF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2AA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0DF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5E361-5F81-4E3B-85C6-9E4CF178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3</cp:revision>
  <cp:lastPrinted>2017-09-11T08:58:00Z</cp:lastPrinted>
  <dcterms:created xsi:type="dcterms:W3CDTF">2017-09-19T08:22:00Z</dcterms:created>
  <dcterms:modified xsi:type="dcterms:W3CDTF">2017-09-19T08:22:00Z</dcterms:modified>
</cp:coreProperties>
</file>