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ABA9F" w14:textId="77777777" w:rsidR="00FB6570" w:rsidRPr="00124567" w:rsidRDefault="00FB6570" w:rsidP="00FB6570">
      <w:pPr>
        <w:spacing w:after="200" w:line="360" w:lineRule="auto"/>
        <w:ind w:left="360"/>
        <w:contextualSpacing/>
        <w:jc w:val="right"/>
        <w:rPr>
          <w:rFonts w:ascii="Arial" w:hAnsi="Arial" w:cs="Arial"/>
          <w:b/>
        </w:rPr>
      </w:pPr>
      <w:bookmarkStart w:id="0" w:name="_Hlk159416079"/>
      <w:r w:rsidRPr="00124567">
        <w:rPr>
          <w:rFonts w:ascii="Arial" w:hAnsi="Arial" w:cs="Arial"/>
          <w:b/>
        </w:rPr>
        <w:t>Załącznik nr 2 do ogłoszenia</w:t>
      </w:r>
    </w:p>
    <w:p w14:paraId="32663ACE" w14:textId="77777777" w:rsidR="00FB6570" w:rsidRPr="00124567" w:rsidRDefault="00FB6570" w:rsidP="00FB6570">
      <w:pPr>
        <w:spacing w:after="200" w:line="360" w:lineRule="auto"/>
        <w:ind w:left="360"/>
        <w:contextualSpacing/>
        <w:jc w:val="center"/>
        <w:rPr>
          <w:rFonts w:ascii="Arial" w:hAnsi="Arial" w:cs="Arial"/>
          <w:color w:val="2F5496"/>
        </w:rPr>
      </w:pPr>
    </w:p>
    <w:p w14:paraId="16EAD0E6" w14:textId="77777777" w:rsidR="00FB6570" w:rsidRPr="00124567" w:rsidRDefault="00FB6570" w:rsidP="00FB6570">
      <w:pPr>
        <w:spacing w:after="200" w:line="360" w:lineRule="auto"/>
        <w:ind w:left="360"/>
        <w:contextualSpacing/>
        <w:jc w:val="center"/>
        <w:rPr>
          <w:rFonts w:ascii="Arial" w:hAnsi="Arial" w:cs="Arial"/>
          <w:color w:val="2F5496"/>
        </w:rPr>
      </w:pPr>
    </w:p>
    <w:p w14:paraId="495CB5C9" w14:textId="77777777" w:rsidR="00FB6570" w:rsidRPr="00124567" w:rsidRDefault="00FB6570" w:rsidP="00FB6570">
      <w:pPr>
        <w:spacing w:after="200" w:line="360" w:lineRule="auto"/>
        <w:ind w:left="360"/>
        <w:contextualSpacing/>
        <w:jc w:val="center"/>
        <w:rPr>
          <w:rFonts w:ascii="Arial" w:hAnsi="Arial" w:cs="Arial"/>
        </w:rPr>
      </w:pPr>
      <w:r w:rsidRPr="00124567">
        <w:rPr>
          <w:rFonts w:ascii="Arial" w:hAnsi="Arial" w:cs="Arial"/>
        </w:rPr>
        <w:t xml:space="preserve">INFORMACJA O OGÓLNYCH WARUNKACH UMOWY </w:t>
      </w:r>
    </w:p>
    <w:p w14:paraId="04B6BCA3" w14:textId="77777777" w:rsidR="00FB6570" w:rsidRPr="00124567" w:rsidRDefault="00FB6570" w:rsidP="00FB6570">
      <w:pPr>
        <w:spacing w:before="120" w:after="120" w:line="300" w:lineRule="atLeast"/>
        <w:jc w:val="center"/>
        <w:rPr>
          <w:rFonts w:ascii="Arial" w:hAnsi="Arial" w:cs="Arial"/>
          <w:b/>
          <w:bCs/>
        </w:rPr>
      </w:pPr>
    </w:p>
    <w:p w14:paraId="716F59CE" w14:textId="380AFB00" w:rsidR="00FB6570" w:rsidRPr="0059344B" w:rsidRDefault="00FB6570" w:rsidP="00FB6570">
      <w:pPr>
        <w:spacing w:before="120" w:after="120" w:line="300" w:lineRule="atLeast"/>
        <w:jc w:val="center"/>
        <w:rPr>
          <w:rFonts w:ascii="Arial" w:hAnsi="Arial" w:cs="Arial"/>
        </w:rPr>
      </w:pPr>
      <w:r w:rsidRPr="0059344B">
        <w:rPr>
          <w:rFonts w:ascii="Arial" w:hAnsi="Arial" w:cs="Arial"/>
          <w:b/>
          <w:bCs/>
        </w:rPr>
        <w:t>U M O W A   nr ........</w:t>
      </w:r>
    </w:p>
    <w:p w14:paraId="57D53490" w14:textId="77777777" w:rsidR="00FB6570" w:rsidRPr="0059344B" w:rsidRDefault="00FB6570" w:rsidP="00FB6570">
      <w:pPr>
        <w:spacing w:before="120" w:after="120" w:line="300" w:lineRule="atLeast"/>
        <w:jc w:val="center"/>
        <w:rPr>
          <w:rFonts w:ascii="Arial" w:hAnsi="Arial" w:cs="Arial"/>
        </w:rPr>
      </w:pPr>
      <w:r w:rsidRPr="0059344B">
        <w:rPr>
          <w:rFonts w:ascii="Arial" w:hAnsi="Arial" w:cs="Arial"/>
          <w:b/>
          <w:bCs/>
        </w:rPr>
        <w:t xml:space="preserve">na realizację programu wieloletniego pn. Narodowa Strategia Onkologiczna,  </w:t>
      </w:r>
    </w:p>
    <w:p w14:paraId="294E548D" w14:textId="1B2450C1" w:rsidR="00FB6570" w:rsidRPr="0059344B" w:rsidRDefault="00FB6570" w:rsidP="00FB6570">
      <w:pPr>
        <w:spacing w:after="120" w:line="360" w:lineRule="auto"/>
        <w:jc w:val="center"/>
        <w:rPr>
          <w:rFonts w:ascii="Arial" w:hAnsi="Arial" w:cs="Arial"/>
        </w:rPr>
      </w:pPr>
      <w:r w:rsidRPr="0059344B">
        <w:rPr>
          <w:rFonts w:ascii="Arial" w:eastAsia="Calibri" w:hAnsi="Arial" w:cs="Arial"/>
          <w:b/>
          <w:bCs/>
        </w:rPr>
        <w:t>w zakresie zadania pn.: ……………</w:t>
      </w:r>
      <w:r w:rsidR="00D649D2" w:rsidRPr="0059344B">
        <w:rPr>
          <w:rFonts w:ascii="Arial" w:eastAsia="Calibri" w:hAnsi="Arial" w:cs="Arial"/>
          <w:b/>
          <w:bCs/>
        </w:rPr>
        <w:t>……</w:t>
      </w:r>
      <w:r w:rsidRPr="0059344B">
        <w:rPr>
          <w:rFonts w:ascii="Arial" w:eastAsia="Calibri" w:hAnsi="Arial" w:cs="Arial"/>
          <w:b/>
          <w:bCs/>
        </w:rPr>
        <w:t>.</w:t>
      </w:r>
    </w:p>
    <w:p w14:paraId="3D0E6FB4" w14:textId="281BD3B2" w:rsidR="00FB6570" w:rsidRPr="0059344B" w:rsidRDefault="00FB6570" w:rsidP="00FB6570">
      <w:pPr>
        <w:spacing w:after="120" w:line="360" w:lineRule="auto"/>
        <w:jc w:val="both"/>
        <w:rPr>
          <w:rFonts w:ascii="Arial" w:hAnsi="Arial" w:cs="Arial"/>
          <w:bCs/>
        </w:rPr>
      </w:pPr>
      <w:r w:rsidRPr="0059344B">
        <w:rPr>
          <w:rFonts w:ascii="Arial" w:hAnsi="Arial" w:cs="Arial"/>
          <w:bCs/>
        </w:rPr>
        <w:t>zwana dalej „umową”, zawarta w dniu ustalonym zgodnie z § 13</w:t>
      </w:r>
      <w:r w:rsidR="00867C9B" w:rsidRPr="0059344B">
        <w:rPr>
          <w:rFonts w:ascii="Arial" w:hAnsi="Arial" w:cs="Arial"/>
          <w:bCs/>
        </w:rPr>
        <w:t xml:space="preserve"> ust. 2</w:t>
      </w:r>
      <w:r w:rsidRPr="0059344B">
        <w:rPr>
          <w:rFonts w:ascii="Arial" w:hAnsi="Arial" w:cs="Arial"/>
          <w:bCs/>
        </w:rPr>
        <w:t>, pomiędzy:</w:t>
      </w:r>
    </w:p>
    <w:p w14:paraId="6DE014FE" w14:textId="77777777" w:rsidR="00FB6570" w:rsidRPr="0059344B" w:rsidRDefault="00FB6570" w:rsidP="00FB6570">
      <w:pPr>
        <w:spacing w:after="120" w:line="360" w:lineRule="auto"/>
        <w:jc w:val="both"/>
        <w:rPr>
          <w:rFonts w:ascii="Arial" w:hAnsi="Arial" w:cs="Arial"/>
          <w:bCs/>
        </w:rPr>
      </w:pPr>
      <w:r w:rsidRPr="0059344B">
        <w:rPr>
          <w:rFonts w:ascii="Arial" w:hAnsi="Arial" w:cs="Arial"/>
          <w:bCs/>
        </w:rPr>
        <w:t>Skarbem Państwa - Ministrem Zdrowia,</w:t>
      </w:r>
      <w:r w:rsidRPr="0059344B">
        <w:rPr>
          <w:rFonts w:ascii="Arial" w:hAnsi="Arial" w:cs="Arial"/>
        </w:rPr>
        <w:t xml:space="preserve"> </w:t>
      </w:r>
      <w:r w:rsidRPr="0059344B">
        <w:rPr>
          <w:rFonts w:ascii="Arial" w:hAnsi="Arial" w:cs="Arial"/>
          <w:bCs/>
        </w:rPr>
        <w:t>ul. Miodowa 15, 00-952 Warszawa, zwanym dalej „</w:t>
      </w:r>
      <w:r w:rsidRPr="0059344B">
        <w:rPr>
          <w:rFonts w:ascii="Arial" w:hAnsi="Arial" w:cs="Arial"/>
          <w:b/>
        </w:rPr>
        <w:t>Ministrem</w:t>
      </w:r>
      <w:r w:rsidRPr="0059344B">
        <w:rPr>
          <w:rFonts w:ascii="Arial" w:hAnsi="Arial" w:cs="Arial"/>
          <w:bCs/>
        </w:rPr>
        <w:t xml:space="preserve">”, </w:t>
      </w:r>
    </w:p>
    <w:p w14:paraId="489254DA" w14:textId="7211131D" w:rsidR="00FB6570" w:rsidRPr="0059344B" w:rsidRDefault="00FB6570" w:rsidP="00FB6570">
      <w:pPr>
        <w:spacing w:after="120" w:line="360" w:lineRule="auto"/>
        <w:jc w:val="both"/>
        <w:rPr>
          <w:rFonts w:ascii="Arial" w:hAnsi="Arial" w:cs="Arial"/>
          <w:bCs/>
        </w:rPr>
      </w:pPr>
      <w:r w:rsidRPr="0059344B">
        <w:rPr>
          <w:rFonts w:ascii="Arial" w:hAnsi="Arial" w:cs="Arial"/>
          <w:bCs/>
        </w:rPr>
        <w:t xml:space="preserve">reprezentowanym przez: </w:t>
      </w:r>
      <w:r w:rsidR="00D649D2" w:rsidRPr="0059344B">
        <w:rPr>
          <w:rFonts w:ascii="Arial" w:hAnsi="Arial" w:cs="Arial"/>
          <w:bCs/>
        </w:rPr>
        <w:t>……</w:t>
      </w:r>
      <w:r w:rsidRPr="0059344B">
        <w:rPr>
          <w:rFonts w:ascii="Arial" w:hAnsi="Arial" w:cs="Arial"/>
          <w:bCs/>
        </w:rPr>
        <w:t>, na podstawie pełnomocnictwa nr</w:t>
      </w:r>
      <w:r w:rsidR="00D649D2" w:rsidRPr="0059344B">
        <w:rPr>
          <w:rFonts w:ascii="Arial" w:hAnsi="Arial" w:cs="Arial"/>
          <w:bCs/>
        </w:rPr>
        <w:t>……</w:t>
      </w:r>
      <w:r w:rsidRPr="0059344B">
        <w:rPr>
          <w:rFonts w:ascii="Arial" w:hAnsi="Arial" w:cs="Arial"/>
          <w:bCs/>
        </w:rPr>
        <w:t xml:space="preserve">, które stanowi </w:t>
      </w:r>
      <w:r w:rsidRPr="0059344B">
        <w:rPr>
          <w:rFonts w:ascii="Arial" w:hAnsi="Arial" w:cs="Arial"/>
          <w:b/>
        </w:rPr>
        <w:t>załącznik nr 9</w:t>
      </w:r>
      <w:r w:rsidRPr="0059344B">
        <w:rPr>
          <w:rFonts w:ascii="Arial" w:hAnsi="Arial" w:cs="Arial"/>
          <w:bCs/>
        </w:rPr>
        <w:t xml:space="preserve"> do umowy,  </w:t>
      </w:r>
    </w:p>
    <w:p w14:paraId="30CDFD59" w14:textId="77777777" w:rsidR="00FB6570" w:rsidRPr="0059344B" w:rsidRDefault="00FB6570" w:rsidP="00FB6570">
      <w:pPr>
        <w:spacing w:after="120" w:line="360" w:lineRule="auto"/>
        <w:jc w:val="both"/>
        <w:rPr>
          <w:rFonts w:ascii="Arial" w:hAnsi="Arial" w:cs="Arial"/>
        </w:rPr>
      </w:pPr>
      <w:r w:rsidRPr="0059344B">
        <w:rPr>
          <w:rFonts w:ascii="Arial" w:hAnsi="Arial" w:cs="Arial"/>
          <w:bCs/>
        </w:rPr>
        <w:t>a</w:t>
      </w:r>
      <w:r w:rsidRPr="0059344B">
        <w:rPr>
          <w:rFonts w:ascii="Arial" w:hAnsi="Arial" w:cs="Arial"/>
          <w:bCs/>
          <w:i/>
          <w:iCs/>
        </w:rPr>
        <w:t xml:space="preserve"> </w:t>
      </w:r>
    </w:p>
    <w:p w14:paraId="697D041D" w14:textId="22D2D257" w:rsidR="00FB6570" w:rsidRPr="0059344B" w:rsidRDefault="00FB6570" w:rsidP="00FB6570">
      <w:pPr>
        <w:spacing w:after="120" w:line="360" w:lineRule="auto"/>
        <w:jc w:val="both"/>
        <w:rPr>
          <w:rFonts w:ascii="Arial" w:hAnsi="Arial" w:cs="Arial"/>
        </w:rPr>
      </w:pPr>
      <w:r w:rsidRPr="0059344B">
        <w:rPr>
          <w:rFonts w:ascii="Arial" w:hAnsi="Arial" w:cs="Arial"/>
          <w:b/>
        </w:rPr>
        <w:t xml:space="preserve">[nazwa i adres </w:t>
      </w:r>
      <w:r w:rsidR="009E1D18" w:rsidRPr="0059344B">
        <w:rPr>
          <w:rFonts w:ascii="Arial" w:hAnsi="Arial" w:cs="Arial"/>
          <w:b/>
        </w:rPr>
        <w:t>podmiotu</w:t>
      </w:r>
      <w:r w:rsidRPr="0059344B">
        <w:rPr>
          <w:rFonts w:ascii="Arial" w:hAnsi="Arial" w:cs="Arial"/>
          <w:b/>
        </w:rPr>
        <w:t>]</w:t>
      </w:r>
    </w:p>
    <w:p w14:paraId="7C13C2FE" w14:textId="32E9A7B8" w:rsidR="00FB6570" w:rsidRPr="0059344B" w:rsidRDefault="009E1D18" w:rsidP="00FB6570">
      <w:pPr>
        <w:spacing w:after="120" w:line="360" w:lineRule="auto"/>
        <w:jc w:val="both"/>
        <w:rPr>
          <w:rFonts w:ascii="Arial" w:hAnsi="Arial" w:cs="Arial"/>
        </w:rPr>
      </w:pPr>
      <w:r w:rsidRPr="0059344B">
        <w:rPr>
          <w:rFonts w:ascii="Arial" w:hAnsi="Arial" w:cs="Arial"/>
        </w:rPr>
        <w:t xml:space="preserve">wpisanym  w rejestrze stowarzyszeń, innych organizacji społecznych i zawodowych, fundacji oraz samodzielnych publicznych zakładów opieki zdrowotnej / w rejestrze przedsiębiorców </w:t>
      </w:r>
      <w:r w:rsidR="00FB6570" w:rsidRPr="0059344B">
        <w:rPr>
          <w:rFonts w:ascii="Arial" w:hAnsi="Arial" w:cs="Arial"/>
        </w:rPr>
        <w:t>Krajow</w:t>
      </w:r>
      <w:r w:rsidRPr="0059344B">
        <w:rPr>
          <w:rFonts w:ascii="Arial" w:hAnsi="Arial" w:cs="Arial"/>
        </w:rPr>
        <w:t>ego</w:t>
      </w:r>
      <w:r w:rsidR="00FB6570" w:rsidRPr="0059344B">
        <w:rPr>
          <w:rFonts w:ascii="Arial" w:hAnsi="Arial" w:cs="Arial"/>
        </w:rPr>
        <w:t xml:space="preserve"> Rejestr</w:t>
      </w:r>
      <w:r w:rsidRPr="0059344B">
        <w:rPr>
          <w:rFonts w:ascii="Arial" w:hAnsi="Arial" w:cs="Arial"/>
        </w:rPr>
        <w:t>u</w:t>
      </w:r>
      <w:r w:rsidR="00FB6570" w:rsidRPr="0059344B">
        <w:rPr>
          <w:rFonts w:ascii="Arial" w:hAnsi="Arial" w:cs="Arial"/>
        </w:rPr>
        <w:t xml:space="preserve"> Sądow</w:t>
      </w:r>
      <w:r w:rsidRPr="0059344B">
        <w:rPr>
          <w:rFonts w:ascii="Arial" w:hAnsi="Arial" w:cs="Arial"/>
        </w:rPr>
        <w:t>ego</w:t>
      </w:r>
      <w:bookmarkStart w:id="1" w:name="_Hlk99703802"/>
      <w:r w:rsidR="00FB6570" w:rsidRPr="0059344B">
        <w:rPr>
          <w:rFonts w:ascii="Arial" w:hAnsi="Arial" w:cs="Arial"/>
        </w:rPr>
        <w:t xml:space="preserve"> </w:t>
      </w:r>
      <w:bookmarkEnd w:id="1"/>
      <w:r w:rsidR="00FB6570" w:rsidRPr="0059344B">
        <w:rPr>
          <w:rFonts w:ascii="Arial" w:hAnsi="Arial" w:cs="Arial"/>
        </w:rPr>
        <w:t>prowadzon</w:t>
      </w:r>
      <w:r w:rsidRPr="0059344B">
        <w:rPr>
          <w:rFonts w:ascii="Arial" w:hAnsi="Arial" w:cs="Arial"/>
        </w:rPr>
        <w:t>ego</w:t>
      </w:r>
      <w:r w:rsidR="00FB6570" w:rsidRPr="0059344B">
        <w:rPr>
          <w:rFonts w:ascii="Arial" w:hAnsi="Arial" w:cs="Arial"/>
        </w:rPr>
        <w:t xml:space="preserve"> przez Sąd Rejonowy w [***], [***] Wydział Gospodarczy Krajowego Rejestru Sądowego pod numerem</w:t>
      </w:r>
      <w:r w:rsidR="00F25F59" w:rsidRPr="0059344B">
        <w:rPr>
          <w:rFonts w:ascii="Arial" w:hAnsi="Arial" w:cs="Arial"/>
        </w:rPr>
        <w:t xml:space="preserve"> </w:t>
      </w:r>
      <w:r w:rsidR="00FB6570" w:rsidRPr="0059344B">
        <w:rPr>
          <w:rFonts w:ascii="Arial" w:hAnsi="Arial" w:cs="Arial"/>
        </w:rPr>
        <w:t>…………</w:t>
      </w:r>
      <w:r w:rsidRPr="0059344B">
        <w:rPr>
          <w:rFonts w:ascii="Arial" w:hAnsi="Arial" w:cs="Arial"/>
        </w:rPr>
        <w:t>, posiadającym NIP: ………, REGON: ……………</w:t>
      </w:r>
      <w:r w:rsidR="00FB6570" w:rsidRPr="0059344B">
        <w:rPr>
          <w:rFonts w:ascii="Arial" w:hAnsi="Arial" w:cs="Arial"/>
        </w:rPr>
        <w:t xml:space="preserve"> oraz zarejestrowanym w rejestrze podmiotów wykonujących działalność leczniczą, prowadzonym przez Wojewodę [***] pod numerem………………. zwanym dalej „</w:t>
      </w:r>
      <w:r w:rsidR="00FB6570" w:rsidRPr="0059344B">
        <w:rPr>
          <w:rFonts w:ascii="Arial" w:hAnsi="Arial" w:cs="Arial"/>
          <w:b/>
          <w:bCs/>
        </w:rPr>
        <w:t>Realizatorem</w:t>
      </w:r>
      <w:r w:rsidR="00FB6570" w:rsidRPr="0059344B">
        <w:rPr>
          <w:rFonts w:ascii="Arial" w:hAnsi="Arial" w:cs="Arial"/>
        </w:rPr>
        <w:t>”,</w:t>
      </w:r>
      <w:r w:rsidR="00FB6570" w:rsidRPr="0059344B">
        <w:rPr>
          <w:rFonts w:ascii="Arial" w:eastAsia="Calibri" w:hAnsi="Arial" w:cs="Arial"/>
          <w:i/>
          <w:iCs/>
          <w:color w:val="272727" w:themeColor="text1" w:themeTint="D8"/>
        </w:rPr>
        <w:t xml:space="preserve"> </w:t>
      </w:r>
    </w:p>
    <w:p w14:paraId="1D2C9126" w14:textId="77777777" w:rsidR="00FB6570" w:rsidRPr="0059344B" w:rsidRDefault="00FB6570" w:rsidP="00FB6570">
      <w:pPr>
        <w:spacing w:after="120" w:line="360" w:lineRule="auto"/>
        <w:jc w:val="both"/>
        <w:rPr>
          <w:rFonts w:ascii="Arial" w:hAnsi="Arial" w:cs="Arial"/>
        </w:rPr>
      </w:pPr>
      <w:r w:rsidRPr="0059344B">
        <w:rPr>
          <w:rFonts w:ascii="Arial" w:hAnsi="Arial" w:cs="Arial"/>
        </w:rPr>
        <w:t>reprezentowanym przez</w:t>
      </w:r>
      <w:r w:rsidRPr="0059344B">
        <w:rPr>
          <w:rFonts w:ascii="Arial" w:hAnsi="Arial" w:cs="Arial"/>
          <w:vertAlign w:val="superscript"/>
        </w:rPr>
        <w:footnoteReference w:id="1"/>
      </w:r>
      <w:r w:rsidRPr="0059344B">
        <w:rPr>
          <w:rFonts w:ascii="Arial" w:hAnsi="Arial" w:cs="Arial"/>
        </w:rPr>
        <w:t>:</w:t>
      </w:r>
    </w:p>
    <w:p w14:paraId="51C9107B" w14:textId="23813CE9" w:rsidR="00FB6570" w:rsidRPr="0059344B" w:rsidRDefault="00FB6570" w:rsidP="00FB6570">
      <w:pPr>
        <w:spacing w:after="120" w:line="360" w:lineRule="auto"/>
        <w:jc w:val="both"/>
        <w:rPr>
          <w:rFonts w:ascii="Arial" w:hAnsi="Arial" w:cs="Arial"/>
        </w:rPr>
      </w:pPr>
      <w:r w:rsidRPr="0059344B">
        <w:rPr>
          <w:rFonts w:ascii="Arial" w:hAnsi="Arial" w:cs="Arial"/>
          <w:b/>
          <w:bCs/>
        </w:rPr>
        <w:t>…………………………</w:t>
      </w:r>
      <w:r w:rsidR="00D649D2" w:rsidRPr="0059344B">
        <w:rPr>
          <w:rFonts w:ascii="Arial" w:hAnsi="Arial" w:cs="Arial"/>
          <w:b/>
          <w:bCs/>
        </w:rPr>
        <w:t>……</w:t>
      </w:r>
      <w:r w:rsidR="00D649D2" w:rsidRPr="0059344B">
        <w:rPr>
          <w:rFonts w:ascii="Arial" w:hAnsi="Arial" w:cs="Arial"/>
        </w:rPr>
        <w:t xml:space="preserve"> (</w:t>
      </w:r>
      <w:r w:rsidRPr="0059344B">
        <w:rPr>
          <w:rFonts w:ascii="Arial" w:hAnsi="Arial" w:cs="Arial"/>
        </w:rPr>
        <w:t xml:space="preserve">imię </w:t>
      </w:r>
      <w:r w:rsidR="00D649D2" w:rsidRPr="0059344B">
        <w:rPr>
          <w:rFonts w:ascii="Arial" w:hAnsi="Arial" w:cs="Arial"/>
        </w:rPr>
        <w:t>i nazwisko</w:t>
      </w:r>
      <w:r w:rsidRPr="0059344B">
        <w:rPr>
          <w:rFonts w:ascii="Arial" w:hAnsi="Arial" w:cs="Arial"/>
        </w:rPr>
        <w:t>, pełniona funkcja)</w:t>
      </w:r>
    </w:p>
    <w:p w14:paraId="298A28EF" w14:textId="77777777" w:rsidR="00FB6570" w:rsidRPr="0059344B" w:rsidRDefault="00FB6570" w:rsidP="00FB6570">
      <w:pPr>
        <w:spacing w:after="120" w:line="360" w:lineRule="auto"/>
        <w:jc w:val="both"/>
        <w:rPr>
          <w:rFonts w:ascii="Arial" w:hAnsi="Arial" w:cs="Arial"/>
        </w:rPr>
      </w:pPr>
      <w:r w:rsidRPr="0059344B">
        <w:rPr>
          <w:rFonts w:ascii="Arial" w:hAnsi="Arial" w:cs="Arial"/>
        </w:rPr>
        <w:t>który oświadcza, że dane w ww. rejestrach są aktualne,</w:t>
      </w:r>
    </w:p>
    <w:p w14:paraId="34512208" w14:textId="6A8886C1" w:rsidR="00FB6570" w:rsidRPr="0059344B" w:rsidRDefault="00FB6570" w:rsidP="00FB6570">
      <w:pPr>
        <w:spacing w:after="120" w:line="360" w:lineRule="auto"/>
        <w:jc w:val="both"/>
        <w:rPr>
          <w:rFonts w:ascii="Arial" w:hAnsi="Arial" w:cs="Arial"/>
        </w:rPr>
      </w:pPr>
      <w:r w:rsidRPr="0059344B">
        <w:rPr>
          <w:rFonts w:ascii="Arial" w:hAnsi="Arial" w:cs="Arial"/>
        </w:rPr>
        <w:t xml:space="preserve">przy czym aktualna na dzień zawarcia umowy informacja odpowiadająca odpisowi aktualnemu z rejestru stowarzyszeń, innych organizacji społecznych i zawodowych, fundacji oraz samodzielnych publicznych zakładów opieki zdrowotnej / z rejestru przedsiębiorców Krajowego Rejestru Sądowego stanowi </w:t>
      </w:r>
      <w:r w:rsidRPr="0059344B">
        <w:rPr>
          <w:rFonts w:ascii="Arial" w:hAnsi="Arial" w:cs="Arial"/>
          <w:b/>
          <w:bCs/>
        </w:rPr>
        <w:t xml:space="preserve">załącznik nr </w:t>
      </w:r>
      <w:r w:rsidR="003C14DC" w:rsidRPr="0059344B">
        <w:rPr>
          <w:rFonts w:ascii="Arial" w:hAnsi="Arial" w:cs="Arial"/>
          <w:b/>
          <w:bCs/>
        </w:rPr>
        <w:t>10</w:t>
      </w:r>
      <w:r w:rsidRPr="0059344B">
        <w:rPr>
          <w:rFonts w:ascii="Arial" w:hAnsi="Arial" w:cs="Arial"/>
        </w:rPr>
        <w:t xml:space="preserve"> do umowy,</w:t>
      </w:r>
    </w:p>
    <w:p w14:paraId="27935224" w14:textId="77777777" w:rsidR="00FB6570" w:rsidRPr="0059344B" w:rsidRDefault="00FB6570" w:rsidP="00FB6570">
      <w:pPr>
        <w:spacing w:after="120" w:line="360" w:lineRule="auto"/>
        <w:jc w:val="both"/>
        <w:rPr>
          <w:rFonts w:ascii="Arial" w:hAnsi="Arial" w:cs="Arial"/>
        </w:rPr>
      </w:pPr>
    </w:p>
    <w:p w14:paraId="59C3029F" w14:textId="12A69D51" w:rsidR="00FB6570" w:rsidRPr="0059344B" w:rsidRDefault="00FB6570" w:rsidP="00FB6570">
      <w:pPr>
        <w:spacing w:after="120" w:line="360" w:lineRule="auto"/>
        <w:jc w:val="both"/>
        <w:rPr>
          <w:rFonts w:ascii="Arial" w:hAnsi="Arial" w:cs="Arial"/>
        </w:rPr>
      </w:pPr>
      <w:r w:rsidRPr="0059344B">
        <w:rPr>
          <w:rFonts w:ascii="Arial" w:hAnsi="Arial" w:cs="Arial"/>
        </w:rPr>
        <w:lastRenderedPageBreak/>
        <w:t xml:space="preserve">* gdy </w:t>
      </w:r>
      <w:r w:rsidR="00D5322B" w:rsidRPr="0059344B">
        <w:rPr>
          <w:rFonts w:ascii="Arial" w:hAnsi="Arial" w:cs="Arial"/>
        </w:rPr>
        <w:t xml:space="preserve">Realizatorem </w:t>
      </w:r>
      <w:r w:rsidRPr="0059344B">
        <w:rPr>
          <w:rFonts w:ascii="Arial" w:hAnsi="Arial" w:cs="Arial"/>
        </w:rPr>
        <w:t>jest osoba fizyczna:</w:t>
      </w:r>
    </w:p>
    <w:p w14:paraId="29487BE8" w14:textId="3D75216D" w:rsidR="00FB6570" w:rsidRPr="0059344B" w:rsidRDefault="00FB6570" w:rsidP="00FB6570">
      <w:pPr>
        <w:spacing w:after="120" w:line="360" w:lineRule="auto"/>
        <w:jc w:val="both"/>
        <w:rPr>
          <w:rFonts w:ascii="Arial" w:hAnsi="Arial" w:cs="Arial"/>
        </w:rPr>
      </w:pPr>
      <w:r w:rsidRPr="0059344B">
        <w:rPr>
          <w:rFonts w:ascii="Arial" w:hAnsi="Arial" w:cs="Arial"/>
        </w:rPr>
        <w:t>Panem/Panią ........................., zamieszkałym/ą w ..............………. (kod pocztowy), ulica .........................., prowadzącym/ą działalność gospodarczą pod firmą ......................................., na podstawie wpisu do Centralnej Ewidencji i Informacji o Działalności Gospodarczej (</w:t>
      </w:r>
      <w:proofErr w:type="spellStart"/>
      <w:r w:rsidRPr="0059344B">
        <w:rPr>
          <w:rFonts w:ascii="Arial" w:hAnsi="Arial" w:cs="Arial"/>
        </w:rPr>
        <w:t>CEiDG</w:t>
      </w:r>
      <w:proofErr w:type="spellEnd"/>
      <w:r w:rsidRPr="0059344B">
        <w:rPr>
          <w:rFonts w:ascii="Arial" w:hAnsi="Arial" w:cs="Arial"/>
        </w:rPr>
        <w:t xml:space="preserve">), PESEL: ........................, NIP: ..........................., REGON: …………………..,, zwanym dalej: „Realizatorem” (przy czym aktualny na dzień zawarcia umowy wydruk z Centralnej Ewidencji i Informacji o Działalności Gospodarczej stanowi </w:t>
      </w:r>
      <w:r w:rsidRPr="0059344B">
        <w:rPr>
          <w:rFonts w:ascii="Arial" w:hAnsi="Arial" w:cs="Arial"/>
          <w:b/>
          <w:bCs/>
        </w:rPr>
        <w:t>załącznik nr 1</w:t>
      </w:r>
      <w:r w:rsidR="00D5322B" w:rsidRPr="0059344B">
        <w:rPr>
          <w:rFonts w:ascii="Arial" w:hAnsi="Arial" w:cs="Arial"/>
          <w:b/>
          <w:bCs/>
        </w:rPr>
        <w:t>0</w:t>
      </w:r>
      <w:r w:rsidRPr="0059344B">
        <w:rPr>
          <w:rFonts w:ascii="Arial" w:hAnsi="Arial" w:cs="Arial"/>
        </w:rPr>
        <w:t xml:space="preserve"> do umowy) oraz zarejestrowanym w rejestrze podmiotów wykonujących działalność leczniczą prowadzonym przez Wojewodę  [***] pod nr [***] </w:t>
      </w:r>
    </w:p>
    <w:p w14:paraId="5CC64D92" w14:textId="77777777" w:rsidR="00FB6570" w:rsidRPr="0059344B" w:rsidRDefault="00FB6570" w:rsidP="00FB6570">
      <w:pPr>
        <w:spacing w:after="120" w:line="360" w:lineRule="auto"/>
        <w:jc w:val="both"/>
        <w:rPr>
          <w:rFonts w:ascii="Arial" w:hAnsi="Arial" w:cs="Arial"/>
        </w:rPr>
      </w:pPr>
    </w:p>
    <w:p w14:paraId="3E9AAF28" w14:textId="25714291" w:rsidR="00FB6570" w:rsidRPr="0059344B" w:rsidRDefault="00FB6570" w:rsidP="00FB6570">
      <w:pPr>
        <w:spacing w:after="120" w:line="360" w:lineRule="auto"/>
        <w:jc w:val="both"/>
        <w:rPr>
          <w:rFonts w:ascii="Arial" w:hAnsi="Arial" w:cs="Arial"/>
        </w:rPr>
      </w:pPr>
      <w:r w:rsidRPr="0059344B">
        <w:rPr>
          <w:rFonts w:ascii="Arial" w:hAnsi="Arial" w:cs="Arial"/>
        </w:rPr>
        <w:t xml:space="preserve">* gdy </w:t>
      </w:r>
      <w:r w:rsidR="00D5322B" w:rsidRPr="0059344B">
        <w:rPr>
          <w:rFonts w:ascii="Arial" w:hAnsi="Arial" w:cs="Arial"/>
        </w:rPr>
        <w:t xml:space="preserve">Realizatorem </w:t>
      </w:r>
      <w:r w:rsidRPr="0059344B">
        <w:rPr>
          <w:rFonts w:ascii="Arial" w:hAnsi="Arial" w:cs="Arial"/>
        </w:rPr>
        <w:t>jest spółka cywilna:</w:t>
      </w:r>
    </w:p>
    <w:p w14:paraId="4F3E788F" w14:textId="2F295F6A" w:rsidR="00FB6570" w:rsidRPr="0059344B" w:rsidRDefault="00FB6570" w:rsidP="00FB6570">
      <w:pPr>
        <w:spacing w:after="120" w:line="360" w:lineRule="auto"/>
        <w:jc w:val="both"/>
        <w:rPr>
          <w:rFonts w:ascii="Arial" w:hAnsi="Arial" w:cs="Arial"/>
        </w:rPr>
      </w:pPr>
      <w:r w:rsidRPr="0059344B">
        <w:rPr>
          <w:rFonts w:ascii="Arial" w:hAnsi="Arial" w:cs="Arial"/>
        </w:rPr>
        <w:t>Panem/Panią ........................., zamieszkałym/ą w ..............………. (kod pocztowy), ulica .........................., prowadzącym/ą działalność gospodarczą pod firmą ......................................., na podstawie wpisu do Centralnej Ewidencji i Informacji o Działalności Gospodarczej, PESEL: ........................, NIP: ..........................., REGON: ……………</w:t>
      </w:r>
      <w:r w:rsidR="00D649D2" w:rsidRPr="0059344B">
        <w:rPr>
          <w:rFonts w:ascii="Arial" w:hAnsi="Arial" w:cs="Arial"/>
        </w:rPr>
        <w:t>……</w:t>
      </w:r>
      <w:r w:rsidRPr="0059344B">
        <w:rPr>
          <w:rFonts w:ascii="Arial" w:hAnsi="Arial" w:cs="Arial"/>
        </w:rPr>
        <w:t xml:space="preserve">, przy czym aktualny na dzień zawarcia umowy wydruk z Centralnej Ewidencji i Informacji o Działalności Gospodarczej stanowi </w:t>
      </w:r>
      <w:r w:rsidRPr="0059344B">
        <w:rPr>
          <w:rFonts w:ascii="Arial" w:hAnsi="Arial" w:cs="Arial"/>
          <w:b/>
          <w:bCs/>
        </w:rPr>
        <w:t>załącznik nr 1</w:t>
      </w:r>
      <w:r w:rsidR="00D5322B" w:rsidRPr="0059344B">
        <w:rPr>
          <w:rFonts w:ascii="Arial" w:hAnsi="Arial" w:cs="Arial"/>
          <w:b/>
          <w:bCs/>
        </w:rPr>
        <w:t>0</w:t>
      </w:r>
      <w:r w:rsidRPr="0059344B">
        <w:rPr>
          <w:rFonts w:ascii="Arial" w:hAnsi="Arial" w:cs="Arial"/>
        </w:rPr>
        <w:t xml:space="preserve"> do </w:t>
      </w:r>
      <w:r w:rsidR="00D321DF" w:rsidRPr="0059344B">
        <w:rPr>
          <w:rFonts w:ascii="Arial" w:hAnsi="Arial" w:cs="Arial"/>
        </w:rPr>
        <w:t xml:space="preserve"> </w:t>
      </w:r>
      <w:r w:rsidRPr="0059344B">
        <w:rPr>
          <w:rFonts w:ascii="Arial" w:hAnsi="Arial" w:cs="Arial"/>
        </w:rPr>
        <w:t xml:space="preserve">umowy, </w:t>
      </w:r>
    </w:p>
    <w:p w14:paraId="2AA3D66D" w14:textId="77777777" w:rsidR="00FB6570" w:rsidRPr="0059344B" w:rsidRDefault="00FB6570" w:rsidP="00FB6570">
      <w:pPr>
        <w:spacing w:after="120" w:line="360" w:lineRule="auto"/>
        <w:jc w:val="both"/>
        <w:rPr>
          <w:rFonts w:ascii="Arial" w:hAnsi="Arial" w:cs="Arial"/>
        </w:rPr>
      </w:pPr>
      <w:r w:rsidRPr="0059344B">
        <w:rPr>
          <w:rFonts w:ascii="Arial" w:hAnsi="Arial" w:cs="Arial"/>
        </w:rPr>
        <w:t>oraz</w:t>
      </w:r>
    </w:p>
    <w:p w14:paraId="6A65CA38" w14:textId="21723346" w:rsidR="00FB6570" w:rsidRPr="0059344B" w:rsidRDefault="00FB6570" w:rsidP="00FB6570">
      <w:pPr>
        <w:spacing w:after="120" w:line="360" w:lineRule="auto"/>
        <w:jc w:val="both"/>
        <w:rPr>
          <w:rFonts w:ascii="Arial" w:hAnsi="Arial" w:cs="Arial"/>
        </w:rPr>
      </w:pPr>
      <w:r w:rsidRPr="0059344B">
        <w:rPr>
          <w:rFonts w:ascii="Arial" w:hAnsi="Arial" w:cs="Arial"/>
        </w:rPr>
        <w:t>Panem/Panią ........................., zamieszkałym/ą w ..............………. (kod pocztowy), ulica .........................., prowadzącym/ą działalność gospodarczą pod firmą ......................................., na podstawie wpisu do Centralnej Ewidencji i Informacji o Działalności Gospodarczej, PESEL: ........................, NIP: ..........................., REGON: ……………</w:t>
      </w:r>
      <w:r w:rsidR="00D649D2" w:rsidRPr="0059344B">
        <w:rPr>
          <w:rFonts w:ascii="Arial" w:hAnsi="Arial" w:cs="Arial"/>
        </w:rPr>
        <w:t>……</w:t>
      </w:r>
      <w:r w:rsidRPr="0059344B">
        <w:rPr>
          <w:rFonts w:ascii="Arial" w:hAnsi="Arial" w:cs="Arial"/>
        </w:rPr>
        <w:t xml:space="preserve">, przy czym aktualny na dzień zawarcia umowy wydruk z Centralnej Ewidencji i Informacji o Działalności Gospodarczej stanowi </w:t>
      </w:r>
      <w:r w:rsidRPr="0059344B">
        <w:rPr>
          <w:rFonts w:ascii="Arial" w:hAnsi="Arial" w:cs="Arial"/>
          <w:b/>
          <w:bCs/>
        </w:rPr>
        <w:t>załącznik nr 1</w:t>
      </w:r>
      <w:r w:rsidR="00D5322B" w:rsidRPr="0059344B">
        <w:rPr>
          <w:rFonts w:ascii="Arial" w:hAnsi="Arial" w:cs="Arial"/>
          <w:b/>
          <w:bCs/>
        </w:rPr>
        <w:t>0</w:t>
      </w:r>
      <w:r w:rsidRPr="0059344B">
        <w:rPr>
          <w:rFonts w:ascii="Arial" w:hAnsi="Arial" w:cs="Arial"/>
          <w:b/>
          <w:bCs/>
        </w:rPr>
        <w:t>a</w:t>
      </w:r>
      <w:r w:rsidRPr="0059344B">
        <w:rPr>
          <w:rFonts w:ascii="Arial" w:hAnsi="Arial" w:cs="Arial"/>
        </w:rPr>
        <w:t xml:space="preserve"> do umowy, </w:t>
      </w:r>
    </w:p>
    <w:p w14:paraId="5E0BB024" w14:textId="15B08345" w:rsidR="00FB6570" w:rsidRPr="0059344B" w:rsidRDefault="00FB6570" w:rsidP="00FB6570">
      <w:pPr>
        <w:spacing w:after="120" w:line="360" w:lineRule="auto"/>
        <w:jc w:val="both"/>
        <w:rPr>
          <w:rFonts w:ascii="Arial" w:hAnsi="Arial" w:cs="Arial"/>
        </w:rPr>
      </w:pPr>
      <w:r w:rsidRPr="0059344B">
        <w:rPr>
          <w:rFonts w:ascii="Arial" w:hAnsi="Arial" w:cs="Arial"/>
        </w:rPr>
        <w:t>- prowadzącymi wspólnie działalność gospodarczą w formie spółki cywilnej pod firmą ………………, na podstawie umowy z dnia ………</w:t>
      </w:r>
      <w:r w:rsidR="00D649D2" w:rsidRPr="0059344B">
        <w:rPr>
          <w:rFonts w:ascii="Arial" w:hAnsi="Arial" w:cs="Arial"/>
        </w:rPr>
        <w:t>……</w:t>
      </w:r>
      <w:r w:rsidRPr="0059344B">
        <w:rPr>
          <w:rFonts w:ascii="Arial" w:hAnsi="Arial" w:cs="Arial"/>
        </w:rPr>
        <w:t>, NIP: …………</w:t>
      </w:r>
      <w:r w:rsidR="00D649D2" w:rsidRPr="0059344B">
        <w:rPr>
          <w:rFonts w:ascii="Arial" w:hAnsi="Arial" w:cs="Arial"/>
        </w:rPr>
        <w:t>……</w:t>
      </w:r>
      <w:r w:rsidRPr="0059344B">
        <w:rPr>
          <w:rFonts w:ascii="Arial" w:hAnsi="Arial" w:cs="Arial"/>
        </w:rPr>
        <w:t>, REGON: …………</w:t>
      </w:r>
      <w:r w:rsidR="00D649D2" w:rsidRPr="0059344B">
        <w:rPr>
          <w:rFonts w:ascii="Arial" w:hAnsi="Arial" w:cs="Arial"/>
        </w:rPr>
        <w:t>……</w:t>
      </w:r>
      <w:r w:rsidRPr="0059344B">
        <w:rPr>
          <w:rFonts w:ascii="Arial" w:hAnsi="Arial" w:cs="Arial"/>
        </w:rPr>
        <w:t>, reprezentowanej przez ……………………………………</w:t>
      </w:r>
      <w:r w:rsidR="00D649D2" w:rsidRPr="0059344B">
        <w:rPr>
          <w:rFonts w:ascii="Arial" w:hAnsi="Arial" w:cs="Arial"/>
        </w:rPr>
        <w:t>……</w:t>
      </w:r>
      <w:r w:rsidRPr="0059344B">
        <w:rPr>
          <w:rFonts w:ascii="Arial" w:hAnsi="Arial" w:cs="Arial"/>
        </w:rPr>
        <w:t>, która to spółka cywilna, zwana dalej „</w:t>
      </w:r>
      <w:r w:rsidRPr="0059344B">
        <w:rPr>
          <w:rFonts w:ascii="Arial" w:hAnsi="Arial" w:cs="Arial"/>
          <w:b/>
          <w:bCs/>
        </w:rPr>
        <w:t>Realizatorem</w:t>
      </w:r>
      <w:r w:rsidR="00D649D2" w:rsidRPr="0059344B">
        <w:rPr>
          <w:rFonts w:ascii="Arial" w:hAnsi="Arial" w:cs="Arial"/>
        </w:rPr>
        <w:t>”, zarejestrowana</w:t>
      </w:r>
      <w:r w:rsidRPr="0059344B">
        <w:rPr>
          <w:rFonts w:ascii="Arial" w:hAnsi="Arial" w:cs="Arial"/>
        </w:rPr>
        <w:t xml:space="preserve"> jest w rejestrze podmiotów wykonujących działalność leczniczą pod nr [***] prowadzonym przez [***], przy czym ww. osoba reprezentująca spółkę oświadcza, że dane w ww. rejestrach są aktualne.</w:t>
      </w:r>
    </w:p>
    <w:p w14:paraId="01714134" w14:textId="77777777" w:rsidR="00FB6570" w:rsidRPr="0059344B" w:rsidRDefault="00FB6570" w:rsidP="00FB6570">
      <w:pPr>
        <w:spacing w:before="120" w:after="120" w:line="360" w:lineRule="exact"/>
        <w:jc w:val="both"/>
        <w:rPr>
          <w:rFonts w:ascii="Arial" w:hAnsi="Arial" w:cs="Arial"/>
        </w:rPr>
      </w:pPr>
      <w:r w:rsidRPr="0059344B">
        <w:rPr>
          <w:rFonts w:ascii="Arial" w:hAnsi="Arial" w:cs="Arial"/>
        </w:rPr>
        <w:t>Na podstawie:</w:t>
      </w:r>
    </w:p>
    <w:p w14:paraId="70DF1F7C" w14:textId="536E8958" w:rsidR="00FB6570" w:rsidRPr="0059344B" w:rsidRDefault="00FB6570" w:rsidP="00FB6570">
      <w:pPr>
        <w:spacing w:after="120" w:line="360" w:lineRule="auto"/>
        <w:jc w:val="both"/>
        <w:rPr>
          <w:rFonts w:ascii="Arial" w:hAnsi="Arial" w:cs="Arial"/>
        </w:rPr>
      </w:pPr>
      <w:r w:rsidRPr="0059344B">
        <w:rPr>
          <w:rFonts w:ascii="Arial" w:eastAsia="Calibri" w:hAnsi="Arial" w:cs="Arial"/>
        </w:rPr>
        <w:t>1) programu wieloletniego „Narodowa Strategia Onkologiczna”,</w:t>
      </w:r>
      <w:r w:rsidRPr="0059344B">
        <w:rPr>
          <w:rFonts w:ascii="Arial" w:eastAsia="Calibri" w:hAnsi="Arial" w:cs="Arial"/>
          <w:b/>
        </w:rPr>
        <w:t xml:space="preserve"> </w:t>
      </w:r>
      <w:r w:rsidRPr="0059344B">
        <w:rPr>
          <w:rFonts w:ascii="Arial" w:eastAsia="Calibri" w:hAnsi="Arial" w:cs="Arial"/>
        </w:rPr>
        <w:t>zadanie</w:t>
      </w:r>
      <w:r w:rsidRPr="0059344B">
        <w:rPr>
          <w:rFonts w:ascii="Arial" w:eastAsia="Calibri" w:hAnsi="Arial" w:cs="Arial"/>
          <w:b/>
        </w:rPr>
        <w:t xml:space="preserve"> </w:t>
      </w:r>
      <w:r w:rsidRPr="0059344B">
        <w:rPr>
          <w:rFonts w:ascii="Arial" w:eastAsia="Calibri" w:hAnsi="Arial" w:cs="Arial"/>
        </w:rPr>
        <w:t>pn.:</w:t>
      </w:r>
      <w:r w:rsidRPr="0059344B">
        <w:rPr>
          <w:rFonts w:ascii="Arial" w:eastAsia="Calibri" w:hAnsi="Arial" w:cs="Arial"/>
          <w:b/>
        </w:rPr>
        <w:t xml:space="preserve"> „…………………</w:t>
      </w:r>
      <w:r w:rsidR="00D649D2" w:rsidRPr="0059344B">
        <w:rPr>
          <w:rFonts w:ascii="Arial" w:eastAsia="Calibri" w:hAnsi="Arial" w:cs="Arial"/>
          <w:b/>
        </w:rPr>
        <w:t>……</w:t>
      </w:r>
      <w:r w:rsidRPr="0059344B">
        <w:rPr>
          <w:rFonts w:ascii="Arial" w:eastAsia="Calibri" w:hAnsi="Arial" w:cs="Arial"/>
          <w:b/>
          <w:bCs/>
        </w:rPr>
        <w:t>”</w:t>
      </w:r>
      <w:r w:rsidRPr="0059344B">
        <w:rPr>
          <w:rFonts w:ascii="Arial" w:eastAsia="Calibri" w:hAnsi="Arial" w:cs="Arial"/>
          <w:b/>
        </w:rPr>
        <w:t xml:space="preserve">, </w:t>
      </w:r>
      <w:r w:rsidRPr="0059344B">
        <w:rPr>
          <w:rFonts w:ascii="Arial" w:eastAsia="Calibri" w:hAnsi="Arial" w:cs="Arial"/>
        </w:rPr>
        <w:t xml:space="preserve">finansowane z części 46 – Zdrowie, działu 851 – Ochrona Zdrowia, rozdziału 85149 – Programy polityki zdrowotnej, </w:t>
      </w:r>
      <w:r w:rsidR="00D649D2" w:rsidRPr="0059344B">
        <w:rPr>
          <w:rFonts w:ascii="Arial" w:eastAsia="Calibri" w:hAnsi="Arial" w:cs="Arial"/>
        </w:rPr>
        <w:t>paragraf…</w:t>
      </w:r>
      <w:r w:rsidRPr="0059344B">
        <w:rPr>
          <w:rFonts w:ascii="Arial" w:eastAsia="Calibri" w:hAnsi="Arial" w:cs="Arial"/>
        </w:rPr>
        <w:t xml:space="preserve">. </w:t>
      </w:r>
    </w:p>
    <w:p w14:paraId="3AC7CFB6" w14:textId="77777777" w:rsidR="00FB6570" w:rsidRPr="0059344B" w:rsidRDefault="00FB6570" w:rsidP="00FB6570">
      <w:pPr>
        <w:spacing w:after="120" w:line="360" w:lineRule="auto"/>
        <w:jc w:val="both"/>
        <w:rPr>
          <w:rFonts w:ascii="Arial" w:eastAsia="Calibri" w:hAnsi="Arial" w:cs="Arial"/>
        </w:rPr>
      </w:pPr>
      <w:r w:rsidRPr="0059344B">
        <w:rPr>
          <w:rFonts w:ascii="Arial" w:eastAsia="Calibri" w:hAnsi="Arial" w:cs="Arial"/>
          <w:lang w:val="x-none"/>
        </w:rPr>
        <w:lastRenderedPageBreak/>
        <w:t>2</w:t>
      </w:r>
      <w:r w:rsidRPr="0059344B">
        <w:rPr>
          <w:rFonts w:ascii="Arial" w:eastAsia="Calibri" w:hAnsi="Arial" w:cs="Arial"/>
        </w:rPr>
        <w:t>)</w:t>
      </w:r>
      <w:r w:rsidRPr="0059344B">
        <w:rPr>
          <w:rFonts w:ascii="Arial" w:eastAsia="Calibri" w:hAnsi="Arial" w:cs="Arial"/>
          <w:lang w:val="x-none"/>
        </w:rPr>
        <w:t xml:space="preserve"> </w:t>
      </w:r>
      <w:r w:rsidRPr="0059344B">
        <w:rPr>
          <w:rFonts w:ascii="Arial" w:eastAsia="Calibri" w:hAnsi="Arial" w:cs="Arial"/>
        </w:rPr>
        <w:t xml:space="preserve">uchwały nr 10 Rady Ministrów z dnia 4 lutego 2020 r. w sprawie przyjęcia programu wieloletniego pod nazwą „Narodowa Strategia Onkologiczna” na lata 2020 - 2030 (M. P. z 2022 r. poz. 814, z </w:t>
      </w:r>
      <w:proofErr w:type="spellStart"/>
      <w:r w:rsidRPr="0059344B">
        <w:rPr>
          <w:rFonts w:ascii="Arial" w:eastAsia="Calibri" w:hAnsi="Arial" w:cs="Arial"/>
        </w:rPr>
        <w:t>późn</w:t>
      </w:r>
      <w:proofErr w:type="spellEnd"/>
      <w:r w:rsidRPr="0059344B">
        <w:rPr>
          <w:rFonts w:ascii="Arial" w:eastAsia="Calibri" w:hAnsi="Arial" w:cs="Arial"/>
        </w:rPr>
        <w:t>. zm.),</w:t>
      </w:r>
    </w:p>
    <w:p w14:paraId="1E783B48" w14:textId="182CA729" w:rsidR="00FB6570" w:rsidRPr="0059344B" w:rsidRDefault="00FB6570" w:rsidP="00FB6570">
      <w:pPr>
        <w:spacing w:after="120" w:line="360" w:lineRule="auto"/>
        <w:jc w:val="both"/>
        <w:rPr>
          <w:rFonts w:ascii="Arial" w:eastAsia="Calibri" w:hAnsi="Arial" w:cs="Arial"/>
        </w:rPr>
      </w:pPr>
      <w:r w:rsidRPr="0059344B">
        <w:rPr>
          <w:rFonts w:ascii="Arial" w:eastAsia="Calibri" w:hAnsi="Arial" w:cs="Arial"/>
        </w:rPr>
        <w:t xml:space="preserve">3) art. 55 ust. 1 pkt 4 (*przepis przywołany, gdy realizatorem jest SPZOZ), </w:t>
      </w:r>
      <w:bookmarkStart w:id="2" w:name="_Hlk167260849"/>
      <w:r w:rsidRPr="0059344B">
        <w:rPr>
          <w:rFonts w:ascii="Arial" w:eastAsia="Calibri" w:hAnsi="Arial" w:cs="Arial"/>
        </w:rPr>
        <w:t>art. 114 ust. 1 pkt 6</w:t>
      </w:r>
      <w:r w:rsidR="00644DF0" w:rsidRPr="0059344B">
        <w:rPr>
          <w:rFonts w:ascii="Arial" w:eastAsia="Calibri" w:hAnsi="Arial" w:cs="Arial"/>
        </w:rPr>
        <w:t>,</w:t>
      </w:r>
      <w:r w:rsidRPr="0059344B">
        <w:rPr>
          <w:rFonts w:ascii="Arial" w:eastAsia="Calibri" w:hAnsi="Arial" w:cs="Arial"/>
        </w:rPr>
        <w:t xml:space="preserve"> art. 115 ust. 3</w:t>
      </w:r>
      <w:r w:rsidR="00644DF0" w:rsidRPr="0059344B">
        <w:rPr>
          <w:rFonts w:ascii="Arial" w:eastAsia="Calibri" w:hAnsi="Arial" w:cs="Arial"/>
        </w:rPr>
        <w:t xml:space="preserve"> i art. 116 ust. 1</w:t>
      </w:r>
      <w:r w:rsidRPr="0059344B">
        <w:rPr>
          <w:rFonts w:ascii="Arial" w:eastAsia="Calibri" w:hAnsi="Arial" w:cs="Arial"/>
        </w:rPr>
        <w:t xml:space="preserve"> ustawy z dnia 15 kwietnia 2011 r. o działalności lecznicze</w:t>
      </w:r>
      <w:bookmarkEnd w:id="2"/>
      <w:r w:rsidRPr="0059344B">
        <w:rPr>
          <w:rFonts w:ascii="Arial" w:eastAsia="Calibri" w:hAnsi="Arial" w:cs="Arial"/>
        </w:rPr>
        <w:t>j (</w:t>
      </w:r>
      <w:bookmarkStart w:id="3" w:name="_Hlk156542276"/>
      <w:r w:rsidRPr="0059344B">
        <w:rPr>
          <w:rFonts w:ascii="Arial" w:eastAsia="Calibri" w:hAnsi="Arial" w:cs="Arial"/>
        </w:rPr>
        <w:t>Dz. U. z 202</w:t>
      </w:r>
      <w:r w:rsidR="00407A37" w:rsidRPr="0059344B">
        <w:rPr>
          <w:rFonts w:ascii="Arial" w:eastAsia="Calibri" w:hAnsi="Arial" w:cs="Arial"/>
        </w:rPr>
        <w:t>5</w:t>
      </w:r>
      <w:r w:rsidRPr="0059344B">
        <w:rPr>
          <w:rFonts w:ascii="Arial" w:eastAsia="Calibri" w:hAnsi="Arial" w:cs="Arial"/>
        </w:rPr>
        <w:t xml:space="preserve"> r. poz. </w:t>
      </w:r>
      <w:bookmarkEnd w:id="3"/>
      <w:r w:rsidR="00407A37" w:rsidRPr="0059344B">
        <w:rPr>
          <w:rFonts w:ascii="Arial" w:eastAsia="Calibri" w:hAnsi="Arial" w:cs="Arial"/>
        </w:rPr>
        <w:t>450</w:t>
      </w:r>
      <w:r w:rsidR="00F65794" w:rsidRPr="005F6707">
        <w:rPr>
          <w:rFonts w:ascii="Arial" w:eastAsia="Calibri" w:hAnsi="Arial" w:cs="Arial"/>
        </w:rPr>
        <w:t>, z późn.zm.</w:t>
      </w:r>
      <w:r w:rsidRPr="0059344B">
        <w:rPr>
          <w:rFonts w:ascii="Arial" w:eastAsia="Calibri" w:hAnsi="Arial" w:cs="Arial"/>
        </w:rPr>
        <w:t>)</w:t>
      </w:r>
      <w:r w:rsidR="00DB3FDE" w:rsidRPr="0059344B">
        <w:rPr>
          <w:rFonts w:ascii="Arial" w:eastAsia="Calibri" w:hAnsi="Arial" w:cs="Arial"/>
        </w:rPr>
        <w:t>,</w:t>
      </w:r>
    </w:p>
    <w:p w14:paraId="0586FB8C" w14:textId="256D5D47" w:rsidR="00FB6570" w:rsidRPr="0059344B" w:rsidRDefault="00FB6570" w:rsidP="00FB6570">
      <w:pPr>
        <w:spacing w:after="120" w:line="360" w:lineRule="auto"/>
        <w:jc w:val="both"/>
        <w:rPr>
          <w:rFonts w:ascii="Arial" w:eastAsia="Calibri" w:hAnsi="Arial" w:cs="Arial"/>
        </w:rPr>
      </w:pPr>
      <w:r w:rsidRPr="0059344B">
        <w:rPr>
          <w:rFonts w:ascii="Arial" w:eastAsia="Calibri" w:hAnsi="Arial" w:cs="Arial"/>
        </w:rPr>
        <w:t>4) art. 150 ustawy z dnia 27 sierpnia 2009 r. o finansach publicznych (Dz.U. z 202</w:t>
      </w:r>
      <w:r w:rsidR="00407A37" w:rsidRPr="0059344B">
        <w:rPr>
          <w:rFonts w:ascii="Arial" w:eastAsia="Calibri" w:hAnsi="Arial" w:cs="Arial"/>
        </w:rPr>
        <w:t>4</w:t>
      </w:r>
      <w:r w:rsidRPr="0059344B">
        <w:rPr>
          <w:rFonts w:ascii="Arial" w:eastAsia="Calibri" w:hAnsi="Arial" w:cs="Arial"/>
        </w:rPr>
        <w:t xml:space="preserve"> r. poz. </w:t>
      </w:r>
      <w:r w:rsidR="00407A37" w:rsidRPr="0059344B">
        <w:rPr>
          <w:rFonts w:ascii="Arial" w:eastAsia="Calibri" w:hAnsi="Arial" w:cs="Arial"/>
        </w:rPr>
        <w:t>1530</w:t>
      </w:r>
      <w:r w:rsidR="00FD3CB5" w:rsidRPr="0059344B">
        <w:rPr>
          <w:rFonts w:ascii="Arial" w:eastAsia="Calibri" w:hAnsi="Arial" w:cs="Arial"/>
        </w:rPr>
        <w:t>,</w:t>
      </w:r>
      <w:r w:rsidRPr="0059344B">
        <w:rPr>
          <w:rFonts w:ascii="Arial" w:eastAsia="Calibri" w:hAnsi="Arial" w:cs="Arial"/>
        </w:rPr>
        <w:t xml:space="preserve"> z </w:t>
      </w:r>
      <w:proofErr w:type="spellStart"/>
      <w:r w:rsidRPr="0059344B">
        <w:rPr>
          <w:rFonts w:ascii="Arial" w:eastAsia="Calibri" w:hAnsi="Arial" w:cs="Arial"/>
        </w:rPr>
        <w:t>późn</w:t>
      </w:r>
      <w:proofErr w:type="spellEnd"/>
      <w:r w:rsidRPr="0059344B">
        <w:rPr>
          <w:rFonts w:ascii="Arial" w:eastAsia="Calibri" w:hAnsi="Arial" w:cs="Arial"/>
        </w:rPr>
        <w:t>. zm.)</w:t>
      </w:r>
      <w:r w:rsidR="00DB3FDE" w:rsidRPr="0059344B">
        <w:rPr>
          <w:rFonts w:ascii="Arial" w:eastAsia="Calibri" w:hAnsi="Arial" w:cs="Arial"/>
        </w:rPr>
        <w:t>,</w:t>
      </w:r>
    </w:p>
    <w:p w14:paraId="266CDACA" w14:textId="77777777" w:rsidR="00FB6570" w:rsidRPr="0059344B" w:rsidRDefault="00FB6570" w:rsidP="00FB6570">
      <w:pPr>
        <w:spacing w:after="120" w:line="360" w:lineRule="auto"/>
        <w:jc w:val="both"/>
        <w:rPr>
          <w:rFonts w:ascii="Arial" w:hAnsi="Arial" w:cs="Arial"/>
        </w:rPr>
      </w:pPr>
      <w:r w:rsidRPr="0059344B">
        <w:rPr>
          <w:rFonts w:ascii="Arial" w:eastAsia="Calibri" w:hAnsi="Arial" w:cs="Arial"/>
        </w:rPr>
        <w:t>oraz w wyniku dokonanego przez Ministra wyboru oferty Realizatora w postępowaniu konkursowym, przeprowadzonym zgodnie z załącznikiem do uchwały nr 10 Rady Ministrów z dnia 4 lutego 2020 r. w sprawie przyjęcia programu wieloletniego pod nazwą „Narodowa Strategia Onkologiczna” na lata 2020 – 2030,</w:t>
      </w:r>
    </w:p>
    <w:p w14:paraId="39124250" w14:textId="77777777" w:rsidR="00FB6570" w:rsidRPr="0059344B" w:rsidRDefault="00FB6570" w:rsidP="00FB6570">
      <w:pPr>
        <w:spacing w:before="120" w:after="120" w:line="360" w:lineRule="auto"/>
        <w:rPr>
          <w:rFonts w:ascii="Arial" w:hAnsi="Arial" w:cs="Arial"/>
        </w:rPr>
      </w:pPr>
      <w:r w:rsidRPr="0059344B">
        <w:rPr>
          <w:rFonts w:ascii="Arial" w:hAnsi="Arial" w:cs="Arial"/>
        </w:rPr>
        <w:t>Strony zawierają umowę o następującej treści:</w:t>
      </w:r>
    </w:p>
    <w:p w14:paraId="0C86C31E" w14:textId="77777777" w:rsidR="00FB6570" w:rsidRPr="0059344B" w:rsidRDefault="00FB6570" w:rsidP="00FB6570">
      <w:pPr>
        <w:spacing w:before="120" w:after="120" w:line="360" w:lineRule="auto"/>
        <w:jc w:val="center"/>
        <w:rPr>
          <w:rFonts w:ascii="Arial" w:eastAsia="Times New Roman" w:hAnsi="Arial" w:cs="Arial"/>
          <w:b/>
          <w:bCs/>
          <w:kern w:val="0"/>
          <w:lang w:eastAsia="zh-CN"/>
          <w14:ligatures w14:val="none"/>
        </w:rPr>
      </w:pPr>
      <w:r w:rsidRPr="0059344B">
        <w:rPr>
          <w:rFonts w:ascii="Arial" w:hAnsi="Arial" w:cs="Arial"/>
          <w:b/>
          <w:bCs/>
        </w:rPr>
        <w:t>§ 1.</w:t>
      </w:r>
    </w:p>
    <w:p w14:paraId="28F81763" w14:textId="4259C6AD" w:rsidR="00FB6570" w:rsidRPr="0059344B" w:rsidRDefault="00644DF0" w:rsidP="00FB6570">
      <w:pPr>
        <w:numPr>
          <w:ilvl w:val="0"/>
          <w:numId w:val="2"/>
        </w:numPr>
        <w:tabs>
          <w:tab w:val="left" w:pos="360"/>
        </w:tabs>
        <w:spacing w:after="100" w:line="360" w:lineRule="auto"/>
        <w:jc w:val="both"/>
        <w:rPr>
          <w:rFonts w:ascii="Arial" w:hAnsi="Arial" w:cs="Arial"/>
        </w:rPr>
      </w:pPr>
      <w:r w:rsidRPr="0059344B">
        <w:rPr>
          <w:rFonts w:ascii="Arial" w:hAnsi="Arial" w:cs="Arial"/>
        </w:rPr>
        <w:t xml:space="preserve">Przedmiotem umowy jest </w:t>
      </w:r>
      <w:r w:rsidR="0089246B" w:rsidRPr="0059344B">
        <w:rPr>
          <w:rFonts w:ascii="Arial" w:hAnsi="Arial" w:cs="Arial"/>
        </w:rPr>
        <w:t>realizacja przez</w:t>
      </w:r>
      <w:r w:rsidR="00C1184A" w:rsidRPr="0059344B">
        <w:rPr>
          <w:rFonts w:ascii="Arial" w:hAnsi="Arial" w:cs="Arial"/>
        </w:rPr>
        <w:t xml:space="preserve"> </w:t>
      </w:r>
      <w:r w:rsidR="00FB6570" w:rsidRPr="0059344B">
        <w:rPr>
          <w:rFonts w:ascii="Arial" w:hAnsi="Arial" w:cs="Arial"/>
        </w:rPr>
        <w:t>Realizator</w:t>
      </w:r>
      <w:r w:rsidR="0089246B" w:rsidRPr="0059344B">
        <w:rPr>
          <w:rFonts w:ascii="Arial" w:hAnsi="Arial" w:cs="Arial"/>
        </w:rPr>
        <w:t>a</w:t>
      </w:r>
      <w:r w:rsidR="00C1184A" w:rsidRPr="0059344B">
        <w:rPr>
          <w:rFonts w:ascii="Arial" w:hAnsi="Arial" w:cs="Arial"/>
        </w:rPr>
        <w:t xml:space="preserve"> </w:t>
      </w:r>
      <w:r w:rsidR="00FB6570" w:rsidRPr="0059344B">
        <w:rPr>
          <w:rFonts w:ascii="Arial" w:hAnsi="Arial" w:cs="Arial"/>
        </w:rPr>
        <w:t>zatwierdzonego przez Ministra zadania, pn.</w:t>
      </w:r>
      <w:r w:rsidR="00FB6570" w:rsidRPr="0059344B">
        <w:rPr>
          <w:rFonts w:ascii="Arial" w:hAnsi="Arial" w:cs="Arial"/>
          <w:bCs/>
        </w:rPr>
        <w:t>:</w:t>
      </w:r>
      <w:r w:rsidR="00FB6570" w:rsidRPr="0059344B">
        <w:rPr>
          <w:rFonts w:ascii="Arial" w:hAnsi="Arial" w:cs="Arial"/>
          <w:b/>
        </w:rPr>
        <w:t xml:space="preserve"> „</w:t>
      </w:r>
      <w:r w:rsidR="00FB6570" w:rsidRPr="0059344B">
        <w:rPr>
          <w:rFonts w:ascii="Arial" w:hAnsi="Arial" w:cs="Arial"/>
          <w:b/>
          <w:bCs/>
        </w:rPr>
        <w:t>…………………………</w:t>
      </w:r>
      <w:r w:rsidR="00FB6570" w:rsidRPr="0059344B">
        <w:rPr>
          <w:rFonts w:ascii="Arial" w:eastAsia="Calibri" w:hAnsi="Arial" w:cs="Arial"/>
          <w:b/>
          <w:bCs/>
        </w:rPr>
        <w:t>”</w:t>
      </w:r>
      <w:r w:rsidR="00FB6570" w:rsidRPr="0059344B">
        <w:rPr>
          <w:rFonts w:ascii="Arial" w:hAnsi="Arial" w:cs="Arial"/>
        </w:rPr>
        <w:t>,</w:t>
      </w:r>
      <w:r w:rsidR="00230952" w:rsidRPr="0059344B">
        <w:rPr>
          <w:rFonts w:ascii="Arial" w:hAnsi="Arial" w:cs="Arial"/>
        </w:rPr>
        <w:t xml:space="preserve"> </w:t>
      </w:r>
      <w:r w:rsidR="00902258" w:rsidRPr="0059344B">
        <w:rPr>
          <w:rFonts w:ascii="Arial" w:hAnsi="Arial" w:cs="Arial"/>
        </w:rPr>
        <w:t xml:space="preserve">zwanego dalej: „zadaniem” </w:t>
      </w:r>
      <w:r w:rsidR="00FB6570" w:rsidRPr="0059344B">
        <w:rPr>
          <w:rFonts w:ascii="Arial" w:hAnsi="Arial" w:cs="Arial"/>
        </w:rPr>
        <w:t xml:space="preserve">w ramach programu wieloletniego pn. </w:t>
      </w:r>
      <w:r w:rsidR="00FB6570" w:rsidRPr="0059344B">
        <w:rPr>
          <w:rFonts w:ascii="Arial" w:hAnsi="Arial" w:cs="Arial"/>
          <w:lang w:bidi="pa-IN"/>
        </w:rPr>
        <w:t xml:space="preserve">„Narodowa Strategia Onkologiczna”, w </w:t>
      </w:r>
      <w:r w:rsidR="00FB6570" w:rsidRPr="0059344B">
        <w:rPr>
          <w:rFonts w:ascii="Arial" w:hAnsi="Arial" w:cs="Arial"/>
        </w:rPr>
        <w:t xml:space="preserve">zakresie zakupu specjalistycznej aparatury, określonej w </w:t>
      </w:r>
      <w:r w:rsidR="00FB6570" w:rsidRPr="0059344B">
        <w:rPr>
          <w:rFonts w:ascii="Arial" w:hAnsi="Arial" w:cs="Arial"/>
          <w:b/>
        </w:rPr>
        <w:t>załączniku nr</w:t>
      </w:r>
      <w:r w:rsidR="003C14DC" w:rsidRPr="0059344B">
        <w:rPr>
          <w:rFonts w:ascii="Arial" w:hAnsi="Arial" w:cs="Arial"/>
          <w:b/>
        </w:rPr>
        <w:t> </w:t>
      </w:r>
      <w:r w:rsidR="00FB6570" w:rsidRPr="0059344B">
        <w:rPr>
          <w:rFonts w:ascii="Arial" w:hAnsi="Arial" w:cs="Arial"/>
          <w:b/>
        </w:rPr>
        <w:t>1</w:t>
      </w:r>
      <w:r w:rsidR="00FB6570" w:rsidRPr="0059344B">
        <w:rPr>
          <w:rFonts w:ascii="Arial" w:hAnsi="Arial" w:cs="Arial"/>
        </w:rPr>
        <w:t xml:space="preserve"> do umowy, zwanej dalej „sprzętem”</w:t>
      </w:r>
      <w:r w:rsidR="0089246B" w:rsidRPr="0059344B">
        <w:rPr>
          <w:rFonts w:ascii="Arial" w:hAnsi="Arial" w:cs="Arial"/>
        </w:rPr>
        <w:t>, oraz udzielenie Realizatorowi przez Ministra dotacji</w:t>
      </w:r>
      <w:r w:rsidR="0035765E" w:rsidRPr="0059344B">
        <w:rPr>
          <w:rFonts w:ascii="Arial" w:hAnsi="Arial" w:cs="Arial"/>
        </w:rPr>
        <w:t xml:space="preserve"> celowej</w:t>
      </w:r>
      <w:r w:rsidR="0089246B" w:rsidRPr="0059344B">
        <w:rPr>
          <w:rFonts w:ascii="Arial" w:hAnsi="Arial" w:cs="Arial"/>
        </w:rPr>
        <w:t xml:space="preserve"> na realizację zadania</w:t>
      </w:r>
      <w:r w:rsidR="00107118" w:rsidRPr="0059344B">
        <w:rPr>
          <w:rFonts w:ascii="Arial" w:hAnsi="Arial" w:cs="Arial"/>
        </w:rPr>
        <w:t>, zwanej dalej: „dotacją”.</w:t>
      </w:r>
    </w:p>
    <w:p w14:paraId="50A6015D" w14:textId="79FF96BB" w:rsidR="00FB6570" w:rsidRPr="0059344B" w:rsidRDefault="00FB6570" w:rsidP="00FB6570">
      <w:pPr>
        <w:numPr>
          <w:ilvl w:val="0"/>
          <w:numId w:val="2"/>
        </w:numPr>
        <w:tabs>
          <w:tab w:val="left" w:pos="360"/>
        </w:tabs>
        <w:snapToGrid w:val="0"/>
        <w:spacing w:after="100" w:line="360" w:lineRule="auto"/>
        <w:ind w:left="357" w:hanging="357"/>
        <w:jc w:val="both"/>
        <w:rPr>
          <w:rFonts w:ascii="Arial" w:eastAsia="Times New Roman" w:hAnsi="Arial" w:cs="Arial"/>
          <w:b/>
          <w:kern w:val="0"/>
          <w:lang w:eastAsia="zh-CN"/>
          <w14:ligatures w14:val="none"/>
        </w:rPr>
      </w:pPr>
      <w:r w:rsidRPr="0059344B">
        <w:rPr>
          <w:rFonts w:ascii="Arial" w:hAnsi="Arial" w:cs="Arial"/>
        </w:rPr>
        <w:t xml:space="preserve">W ramach realizacji zadania Realizator dokona zakupu sprzętu w trybie opisanym w umowie. </w:t>
      </w:r>
      <w:bookmarkStart w:id="4" w:name="_Hlk171508490"/>
      <w:r w:rsidRPr="0059344B">
        <w:rPr>
          <w:rFonts w:ascii="Arial" w:hAnsi="Arial" w:cs="Arial"/>
        </w:rPr>
        <w:t xml:space="preserve">W ramach realizacji zadania nie są finansowane przez Ministra koszty inne niż koszt zakupu sprzętu </w:t>
      </w:r>
      <w:r w:rsidR="00F30F7F" w:rsidRPr="0059344B">
        <w:rPr>
          <w:rFonts w:ascii="Arial" w:hAnsi="Arial" w:cs="Arial"/>
        </w:rPr>
        <w:t xml:space="preserve">(przez koszt zakupu sprzętu rozumie się wartość zakupu brutto). </w:t>
      </w:r>
      <w:r w:rsidRPr="0059344B">
        <w:rPr>
          <w:rFonts w:ascii="Arial" w:hAnsi="Arial" w:cs="Arial"/>
        </w:rPr>
        <w:t xml:space="preserve">Do kosztów zakupu sprzętu nie wlicza się kosztów zorganizowania przetargu, dostawy, zainstalowania sprzętu, serwisowania sprzętu, dostosowania infrastruktury i przeszkolenia personelu w zakresie obsługi sprzętu. Kosztów innych niż koszt zakupu sprzętu, które nie są </w:t>
      </w:r>
      <w:r w:rsidR="00C56EE1" w:rsidRPr="0059344B">
        <w:rPr>
          <w:rFonts w:ascii="Arial" w:hAnsi="Arial" w:cs="Arial"/>
        </w:rPr>
        <w:t>do</w:t>
      </w:r>
      <w:r w:rsidRPr="0059344B">
        <w:rPr>
          <w:rFonts w:ascii="Arial" w:hAnsi="Arial" w:cs="Arial"/>
        </w:rPr>
        <w:t>finansowane przez Ministra, nie wykazuje się w przekazanych dokumentach rozliczeniowych.</w:t>
      </w:r>
      <w:bookmarkEnd w:id="4"/>
    </w:p>
    <w:p w14:paraId="0B8F22CE" w14:textId="5469D97D" w:rsidR="00FB6570" w:rsidRPr="0059344B" w:rsidRDefault="003E7A57" w:rsidP="0008343F">
      <w:pPr>
        <w:numPr>
          <w:ilvl w:val="0"/>
          <w:numId w:val="2"/>
        </w:numPr>
        <w:spacing w:after="120" w:line="360" w:lineRule="auto"/>
        <w:ind w:left="283" w:hanging="357"/>
        <w:jc w:val="both"/>
        <w:rPr>
          <w:rFonts w:ascii="Arial" w:eastAsia="Times New Roman" w:hAnsi="Arial" w:cs="Arial"/>
          <w:bCs/>
          <w:kern w:val="0"/>
          <w:lang w:eastAsia="zh-CN"/>
          <w14:ligatures w14:val="none"/>
        </w:rPr>
      </w:pPr>
      <w:r w:rsidRPr="0059344B">
        <w:rPr>
          <w:rFonts w:ascii="Arial" w:eastAsia="Times New Roman" w:hAnsi="Arial" w:cs="Arial"/>
          <w:bCs/>
          <w:kern w:val="0"/>
          <w:lang w:eastAsia="zh-CN"/>
          <w14:ligatures w14:val="none"/>
        </w:rPr>
        <w:t xml:space="preserve">Realizator nie może przeznaczyć dotacji oraz wkładu własnego na </w:t>
      </w:r>
      <w:r w:rsidRPr="0059344B">
        <w:rPr>
          <w:rFonts w:ascii="Arial" w:eastAsia="Times New Roman" w:hAnsi="Arial" w:cs="Arial"/>
          <w:kern w:val="0"/>
          <w:lang w:eastAsia="zh-CN"/>
          <w14:ligatures w14:val="none"/>
        </w:rPr>
        <w:t>pokrycie zobowiązań zaciągniętych przez Realizatora przed dniem zawarcia umowy w celu realizacji zakupu sprzętu ani na refundację wydatków poniesionych przez Realizatora przed dniem zawarcia umowy na ten cel.</w:t>
      </w:r>
      <w:r w:rsidR="00C20E8D" w:rsidRPr="0059344B">
        <w:rPr>
          <w:rFonts w:ascii="Arial" w:eastAsia="Times New Roman" w:hAnsi="Arial" w:cs="Arial"/>
          <w:kern w:val="0"/>
          <w:lang w:eastAsia="zh-CN"/>
          <w14:ligatures w14:val="none"/>
        </w:rPr>
        <w:t xml:space="preserve"> </w:t>
      </w:r>
    </w:p>
    <w:p w14:paraId="7AB24F80" w14:textId="2EE5F79C" w:rsidR="00FB6570" w:rsidRPr="0059344B" w:rsidRDefault="007C2FAC" w:rsidP="003448D0">
      <w:pPr>
        <w:pStyle w:val="Akapitzlist"/>
        <w:numPr>
          <w:ilvl w:val="0"/>
          <w:numId w:val="2"/>
        </w:numPr>
        <w:spacing w:line="360" w:lineRule="auto"/>
        <w:rPr>
          <w:lang w:eastAsia="zh-CN"/>
        </w:rPr>
      </w:pPr>
      <w:r w:rsidRPr="0059344B">
        <w:rPr>
          <w:rFonts w:ascii="Arial" w:eastAsia="Times New Roman" w:hAnsi="Arial" w:cs="Arial"/>
          <w:bCs/>
          <w:kern w:val="0"/>
          <w:lang w:eastAsia="zh-CN"/>
          <w14:ligatures w14:val="none"/>
        </w:rPr>
        <w:lastRenderedPageBreak/>
        <w:t xml:space="preserve">Realizator jest zobowiązany do sporządzania rozliczeń z realizacji umowy i przekazania dokumentów i oświadczeń oraz zapłaty wykonawcy w sposób i w terminach określonych w umowie. Realizator złoży, z zastrzeżeniem § 2 ust. </w:t>
      </w:r>
      <w:r w:rsidR="003D1F1E" w:rsidRPr="0059344B">
        <w:rPr>
          <w:rFonts w:ascii="Arial" w:eastAsia="Times New Roman" w:hAnsi="Arial" w:cs="Arial"/>
          <w:bCs/>
          <w:kern w:val="0"/>
          <w:lang w:eastAsia="zh-CN"/>
          <w14:ligatures w14:val="none"/>
        </w:rPr>
        <w:t>2</w:t>
      </w:r>
      <w:r w:rsidR="00161EB9" w:rsidRPr="0059344B">
        <w:rPr>
          <w:rFonts w:ascii="Arial" w:eastAsia="Times New Roman" w:hAnsi="Arial" w:cs="Arial"/>
          <w:bCs/>
          <w:kern w:val="0"/>
          <w:lang w:eastAsia="zh-CN"/>
          <w14:ligatures w14:val="none"/>
        </w:rPr>
        <w:t>1</w:t>
      </w:r>
      <w:r w:rsidRPr="0059344B">
        <w:rPr>
          <w:rFonts w:ascii="Arial" w:eastAsia="Times New Roman" w:hAnsi="Arial" w:cs="Arial"/>
          <w:bCs/>
          <w:kern w:val="0"/>
          <w:lang w:eastAsia="zh-CN"/>
          <w14:ligatures w14:val="none"/>
        </w:rPr>
        <w:t>:</w:t>
      </w:r>
    </w:p>
    <w:tbl>
      <w:tblPr>
        <w:tblW w:w="853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5"/>
        <w:gridCol w:w="6117"/>
        <w:gridCol w:w="1876"/>
      </w:tblGrid>
      <w:tr w:rsidR="00FB6570" w:rsidRPr="0059344B" w14:paraId="5D0DB140" w14:textId="77777777" w:rsidTr="00B00CCB">
        <w:trPr>
          <w:trHeight w:val="397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0E2E7" w14:textId="0970117F" w:rsidR="00FB6570" w:rsidRPr="0059344B" w:rsidRDefault="00FB6570" w:rsidP="00FB6570">
            <w:pPr>
              <w:spacing w:after="0" w:line="276" w:lineRule="auto"/>
              <w:rPr>
                <w:rFonts w:ascii="Arial" w:hAnsi="Arial" w:cs="Arial"/>
                <w:b/>
                <w:bCs/>
              </w:rPr>
            </w:pPr>
            <w:bookmarkStart w:id="5" w:name="_Hlk160091696"/>
            <w:r w:rsidRPr="0059344B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D8612" w14:textId="02956294" w:rsidR="00FB6570" w:rsidRPr="0059344B" w:rsidRDefault="009C2DE2" w:rsidP="00FB6570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kern w:val="0"/>
                <w:lang w:eastAsia="zh-CN"/>
                <w14:ligatures w14:val="none"/>
              </w:rPr>
            </w:pPr>
            <w:r w:rsidRPr="0059344B">
              <w:rPr>
                <w:rFonts w:ascii="Arial" w:hAnsi="Arial" w:cs="Arial"/>
                <w:b/>
                <w:bCs/>
              </w:rPr>
              <w:t>n</w:t>
            </w:r>
            <w:r w:rsidR="00FB6570" w:rsidRPr="0059344B">
              <w:rPr>
                <w:rFonts w:ascii="Arial" w:hAnsi="Arial" w:cs="Arial"/>
                <w:b/>
                <w:bCs/>
              </w:rPr>
              <w:t>azwa dokumentu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D2552" w14:textId="77777777" w:rsidR="00FB6570" w:rsidRPr="0059344B" w:rsidRDefault="00FB6570" w:rsidP="00FB6570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kern w:val="0"/>
                <w:lang w:eastAsia="zh-CN"/>
                <w14:ligatures w14:val="none"/>
              </w:rPr>
            </w:pPr>
            <w:r w:rsidRPr="0059344B">
              <w:rPr>
                <w:rFonts w:ascii="Arial" w:hAnsi="Arial" w:cs="Arial"/>
                <w:b/>
                <w:bCs/>
              </w:rPr>
              <w:t>w terminie do:</w:t>
            </w:r>
          </w:p>
        </w:tc>
      </w:tr>
      <w:tr w:rsidR="00FB6570" w:rsidRPr="0059344B" w14:paraId="73251C4C" w14:textId="77777777" w:rsidTr="00B00CCB">
        <w:trPr>
          <w:trHeight w:val="60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5C4D4" w14:textId="77777777" w:rsidR="00FB6570" w:rsidRPr="0059344B" w:rsidRDefault="00FB6570" w:rsidP="00FB6570">
            <w:pPr>
              <w:numPr>
                <w:ilvl w:val="0"/>
                <w:numId w:val="21"/>
              </w:num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CFE64" w14:textId="78365BC6" w:rsidR="00FB6570" w:rsidRPr="0059344B" w:rsidRDefault="00FB6570" w:rsidP="00FB6570">
            <w:pPr>
              <w:spacing w:after="0" w:line="276" w:lineRule="auto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  <w:r w:rsidRPr="0059344B">
              <w:rPr>
                <w:rFonts w:ascii="Arial" w:hAnsi="Arial" w:cs="Arial"/>
              </w:rPr>
              <w:t>Wniosek o uruchomienie dotacji na dofinansowanie zakupu sprzętu</w:t>
            </w:r>
            <w:r w:rsidR="00444961" w:rsidRPr="0059344B">
              <w:rPr>
                <w:rFonts w:ascii="Arial" w:hAnsi="Arial" w:cs="Arial"/>
              </w:rPr>
              <w:t xml:space="preserve"> - zgodnie z § 2 ust. 10</w:t>
            </w:r>
            <w:r w:rsidRPr="0059344B">
              <w:rPr>
                <w:rFonts w:ascii="Arial" w:hAnsi="Arial" w:cs="Arial"/>
              </w:rPr>
              <w:t xml:space="preserve"> </w:t>
            </w:r>
            <w:r w:rsidRPr="0059344B">
              <w:rPr>
                <w:rFonts w:ascii="Arial" w:hAnsi="Arial" w:cs="Arial"/>
                <w:b/>
                <w:bCs/>
              </w:rPr>
              <w:t>(załącznik nr 2 do umowy)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80218" w14:textId="29F747B2" w:rsidR="00FB6570" w:rsidRPr="0059344B" w:rsidRDefault="00FB6570" w:rsidP="00FB6570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kern w:val="0"/>
                <w:lang w:eastAsia="zh-CN"/>
                <w14:ligatures w14:val="none"/>
              </w:rPr>
            </w:pPr>
            <w:r w:rsidRPr="0059344B">
              <w:rPr>
                <w:rFonts w:ascii="Arial" w:hAnsi="Arial" w:cs="Arial"/>
                <w:b/>
                <w:bCs/>
              </w:rPr>
              <w:t>1</w:t>
            </w:r>
            <w:r w:rsidR="00BC0A94" w:rsidRPr="0059344B">
              <w:rPr>
                <w:rFonts w:ascii="Arial" w:hAnsi="Arial" w:cs="Arial"/>
                <w:b/>
                <w:bCs/>
              </w:rPr>
              <w:t>4</w:t>
            </w:r>
            <w:r w:rsidRPr="0059344B">
              <w:rPr>
                <w:rFonts w:ascii="Arial" w:hAnsi="Arial" w:cs="Arial"/>
                <w:b/>
                <w:bCs/>
              </w:rPr>
              <w:t>.11.2025</w:t>
            </w:r>
          </w:p>
        </w:tc>
      </w:tr>
      <w:tr w:rsidR="00FB6570" w:rsidRPr="0059344B" w14:paraId="2E2BB77E" w14:textId="77777777" w:rsidTr="00B00CCB">
        <w:trPr>
          <w:trHeight w:val="60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B8EAF" w14:textId="77777777" w:rsidR="00FB6570" w:rsidRPr="0059344B" w:rsidRDefault="00FB6570" w:rsidP="00FB6570">
            <w:pPr>
              <w:numPr>
                <w:ilvl w:val="0"/>
                <w:numId w:val="21"/>
              </w:num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DD22D" w14:textId="76D7E08F" w:rsidR="00FB6570" w:rsidRPr="0059344B" w:rsidRDefault="00FB6570" w:rsidP="00FB6570">
            <w:pPr>
              <w:spacing w:after="0" w:line="276" w:lineRule="auto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  <w:r w:rsidRPr="0059344B">
              <w:rPr>
                <w:rFonts w:ascii="Arial" w:hAnsi="Arial" w:cs="Arial"/>
              </w:rPr>
              <w:t>Końcowe rozliczenie merytoryczno-finansowe z realizacji umowy i wydatkowania dotacji w 2025 r. - zgodnie z § 2 ust. 1</w:t>
            </w:r>
            <w:r w:rsidR="00F074EA" w:rsidRPr="0059344B">
              <w:rPr>
                <w:rFonts w:ascii="Arial" w:hAnsi="Arial" w:cs="Arial"/>
              </w:rPr>
              <w:t>6</w:t>
            </w:r>
            <w:r w:rsidRPr="0059344B">
              <w:rPr>
                <w:rFonts w:ascii="Arial" w:hAnsi="Arial" w:cs="Arial"/>
                <w:b/>
                <w:bCs/>
              </w:rPr>
              <w:t xml:space="preserve"> </w:t>
            </w:r>
            <w:r w:rsidRPr="0059344B">
              <w:rPr>
                <w:rFonts w:ascii="Arial" w:hAnsi="Arial" w:cs="Arial"/>
              </w:rPr>
              <w:t>(</w:t>
            </w:r>
            <w:r w:rsidRPr="0059344B">
              <w:rPr>
                <w:rFonts w:ascii="Arial" w:hAnsi="Arial" w:cs="Arial"/>
                <w:b/>
                <w:bCs/>
              </w:rPr>
              <w:t>załącznik nr 3 do umowy</w:t>
            </w:r>
            <w:r w:rsidRPr="0059344B">
              <w:rPr>
                <w:rFonts w:ascii="Arial" w:hAnsi="Arial" w:cs="Arial"/>
              </w:rPr>
              <w:t>)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4D2E8" w14:textId="77777777" w:rsidR="00FB6570" w:rsidRPr="0059344B" w:rsidRDefault="00FB6570" w:rsidP="00FB6570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kern w:val="0"/>
                <w:lang w:eastAsia="zh-CN"/>
                <w14:ligatures w14:val="none"/>
              </w:rPr>
            </w:pPr>
            <w:r w:rsidRPr="0059344B">
              <w:rPr>
                <w:rFonts w:ascii="Arial" w:hAnsi="Arial" w:cs="Arial"/>
                <w:b/>
                <w:bCs/>
              </w:rPr>
              <w:t>15.01.2026</w:t>
            </w:r>
          </w:p>
        </w:tc>
      </w:tr>
      <w:tr w:rsidR="00AB1DF2" w:rsidRPr="0059344B" w14:paraId="5A43E02A" w14:textId="77777777" w:rsidTr="00B00CCB">
        <w:trPr>
          <w:trHeight w:val="413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23FBA" w14:textId="77777777" w:rsidR="00AB1DF2" w:rsidRPr="0059344B" w:rsidRDefault="00AB1DF2" w:rsidP="00FB6570">
            <w:pPr>
              <w:numPr>
                <w:ilvl w:val="0"/>
                <w:numId w:val="21"/>
              </w:num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CE4CF" w14:textId="1C2C0F66" w:rsidR="00AB1DF2" w:rsidRPr="0059344B" w:rsidRDefault="00AB1DF2" w:rsidP="00AB1DF2">
            <w:pPr>
              <w:spacing w:after="0" w:line="276" w:lineRule="auto"/>
              <w:rPr>
                <w:rFonts w:ascii="Arial" w:hAnsi="Arial" w:cs="Arial"/>
              </w:rPr>
            </w:pPr>
            <w:r w:rsidRPr="0059344B">
              <w:rPr>
                <w:rFonts w:ascii="Arial" w:hAnsi="Arial" w:cs="Arial"/>
              </w:rPr>
              <w:t xml:space="preserve">Skany potwierdzonych pod względem merytorycznym </w:t>
            </w:r>
          </w:p>
          <w:p w14:paraId="5422BE0D" w14:textId="77777777" w:rsidR="00AB1DF2" w:rsidRPr="0059344B" w:rsidRDefault="00AB1DF2" w:rsidP="00AB1DF2">
            <w:pPr>
              <w:spacing w:after="0" w:line="276" w:lineRule="auto"/>
              <w:rPr>
                <w:rFonts w:ascii="Arial" w:hAnsi="Arial" w:cs="Arial"/>
              </w:rPr>
            </w:pPr>
            <w:r w:rsidRPr="0059344B">
              <w:rPr>
                <w:rFonts w:ascii="Arial" w:hAnsi="Arial" w:cs="Arial"/>
              </w:rPr>
              <w:t xml:space="preserve">i formalno-rachunkowym przez Realizatora faktur </w:t>
            </w:r>
          </w:p>
          <w:p w14:paraId="08537573" w14:textId="52CEBBCB" w:rsidR="00AB1DF2" w:rsidRPr="0059344B" w:rsidRDefault="00AB1DF2" w:rsidP="00AB1DF2">
            <w:pPr>
              <w:spacing w:after="0" w:line="276" w:lineRule="auto"/>
              <w:rPr>
                <w:rFonts w:ascii="Arial" w:hAnsi="Arial" w:cs="Arial"/>
              </w:rPr>
            </w:pPr>
            <w:r w:rsidRPr="0059344B">
              <w:rPr>
                <w:rFonts w:ascii="Arial" w:hAnsi="Arial" w:cs="Arial"/>
              </w:rPr>
              <w:t>z dokonanego zakupu sprzętu</w:t>
            </w:r>
            <w:r w:rsidR="00A16A00" w:rsidRPr="0059344B">
              <w:rPr>
                <w:rFonts w:ascii="Arial" w:hAnsi="Arial" w:cs="Arial"/>
              </w:rPr>
              <w:t xml:space="preserve"> - zgodnie z § 2 ust. 1</w:t>
            </w:r>
            <w:r w:rsidR="00F074EA" w:rsidRPr="0059344B">
              <w:rPr>
                <w:rFonts w:ascii="Arial" w:hAnsi="Arial" w:cs="Arial"/>
              </w:rPr>
              <w:t>6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D7D12" w14:textId="77777777" w:rsidR="00AB1DF2" w:rsidRPr="0059344B" w:rsidRDefault="00AB1DF2" w:rsidP="00FB6570">
            <w:pPr>
              <w:spacing w:after="0" w:line="276" w:lineRule="auto"/>
              <w:rPr>
                <w:rFonts w:ascii="Arial" w:hAnsi="Arial" w:cs="Arial"/>
                <w:b/>
                <w:bCs/>
              </w:rPr>
            </w:pPr>
          </w:p>
        </w:tc>
      </w:tr>
      <w:tr w:rsidR="00FB6570" w:rsidRPr="0059344B" w14:paraId="496658CF" w14:textId="77777777" w:rsidTr="00B00CCB">
        <w:trPr>
          <w:trHeight w:val="413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B32DE" w14:textId="77777777" w:rsidR="00FB6570" w:rsidRPr="0059344B" w:rsidRDefault="00FB6570" w:rsidP="00FB6570">
            <w:pPr>
              <w:numPr>
                <w:ilvl w:val="0"/>
                <w:numId w:val="21"/>
              </w:num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B48AD" w14:textId="60073FAC" w:rsidR="00FB6570" w:rsidRPr="0059344B" w:rsidRDefault="00FB6570" w:rsidP="00FB6570">
            <w:pPr>
              <w:spacing w:after="0" w:line="276" w:lineRule="auto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  <w:r w:rsidRPr="0059344B">
              <w:rPr>
                <w:rFonts w:ascii="Arial" w:hAnsi="Arial" w:cs="Arial"/>
              </w:rPr>
              <w:t>Skany protokołów zdawczo-odbiorczych z dostawy i odbioru sprzętu - zgodnie z § 2 ust. 1</w:t>
            </w:r>
            <w:r w:rsidR="00F074EA" w:rsidRPr="0059344B">
              <w:rPr>
                <w:rFonts w:ascii="Arial" w:hAnsi="Arial" w:cs="Arial"/>
              </w:rPr>
              <w:t>6</w:t>
            </w:r>
            <w:r w:rsidRPr="0059344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FE4B8" w14:textId="77777777" w:rsidR="00FB6570" w:rsidRPr="0059344B" w:rsidRDefault="00FB6570" w:rsidP="00FB6570">
            <w:pPr>
              <w:spacing w:after="0" w:line="276" w:lineRule="auto"/>
              <w:rPr>
                <w:rFonts w:ascii="Arial" w:hAnsi="Arial" w:cs="Arial"/>
                <w:b/>
                <w:bCs/>
              </w:rPr>
            </w:pPr>
          </w:p>
        </w:tc>
      </w:tr>
      <w:tr w:rsidR="00FB6570" w:rsidRPr="0059344B" w14:paraId="5FD0BB96" w14:textId="77777777" w:rsidTr="00B00CCB">
        <w:trPr>
          <w:trHeight w:val="631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9E1AD" w14:textId="77777777" w:rsidR="00FB6570" w:rsidRPr="0059344B" w:rsidRDefault="00FB6570" w:rsidP="00FB6570">
            <w:pPr>
              <w:numPr>
                <w:ilvl w:val="0"/>
                <w:numId w:val="21"/>
              </w:num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399F0" w14:textId="16F97543" w:rsidR="00FB6570" w:rsidRPr="0059344B" w:rsidRDefault="00834D03" w:rsidP="00FB6570">
            <w:pPr>
              <w:spacing w:after="0" w:line="276" w:lineRule="auto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  <w:r w:rsidRPr="0059344B">
              <w:rPr>
                <w:rFonts w:ascii="Arial" w:hAnsi="Arial" w:cs="Arial"/>
              </w:rPr>
              <w:t>D</w:t>
            </w:r>
            <w:r w:rsidR="00FB6570" w:rsidRPr="0059344B">
              <w:rPr>
                <w:rFonts w:ascii="Arial" w:hAnsi="Arial" w:cs="Arial"/>
              </w:rPr>
              <w:t xml:space="preserve">okument potwierdzający dokonanie zapłaty </w:t>
            </w:r>
            <w:r w:rsidR="009C2DE2" w:rsidRPr="0059344B">
              <w:rPr>
                <w:rFonts w:ascii="Arial" w:hAnsi="Arial" w:cs="Arial"/>
              </w:rPr>
              <w:t>-</w:t>
            </w:r>
            <w:r w:rsidR="00FB6570" w:rsidRPr="0059344B">
              <w:rPr>
                <w:rFonts w:ascii="Arial" w:hAnsi="Arial" w:cs="Arial"/>
              </w:rPr>
              <w:t xml:space="preserve"> zgodnie z § 2 ust. 1</w:t>
            </w:r>
            <w:r w:rsidR="00F074EA" w:rsidRPr="0059344B">
              <w:rPr>
                <w:rFonts w:ascii="Arial" w:hAnsi="Arial" w:cs="Arial"/>
              </w:rPr>
              <w:t>6</w:t>
            </w:r>
            <w:r w:rsidR="007C2FAC" w:rsidRPr="0059344B">
              <w:rPr>
                <w:rFonts w:ascii="Arial" w:hAnsi="Arial" w:cs="Arial"/>
              </w:rPr>
              <w:t xml:space="preserve"> </w:t>
            </w:r>
            <w:r w:rsidR="007C2FAC" w:rsidRPr="0059344B">
              <w:rPr>
                <w:rFonts w:ascii="Arial" w:hAnsi="Arial" w:cs="Arial"/>
                <w:b/>
                <w:bCs/>
              </w:rPr>
              <w:t>(zapłata wykonawcy do 31 grudnia 2025 r.)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58233" w14:textId="77777777" w:rsidR="00FB6570" w:rsidRPr="0059344B" w:rsidRDefault="00FB6570" w:rsidP="00FB6570">
            <w:pPr>
              <w:spacing w:after="0" w:line="276" w:lineRule="auto"/>
              <w:rPr>
                <w:rFonts w:ascii="Arial" w:hAnsi="Arial" w:cs="Arial"/>
                <w:b/>
                <w:bCs/>
              </w:rPr>
            </w:pPr>
          </w:p>
        </w:tc>
      </w:tr>
      <w:tr w:rsidR="00FB6570" w:rsidRPr="0059344B" w14:paraId="7BACD24E" w14:textId="77777777" w:rsidTr="00B00CCB">
        <w:trPr>
          <w:trHeight w:val="631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95A42" w14:textId="77777777" w:rsidR="00FB6570" w:rsidRPr="0059344B" w:rsidRDefault="00FB6570" w:rsidP="00FB6570">
            <w:pPr>
              <w:numPr>
                <w:ilvl w:val="0"/>
                <w:numId w:val="21"/>
              </w:num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87DFB" w14:textId="35179E52" w:rsidR="00FB6570" w:rsidRPr="0059344B" w:rsidRDefault="00FB6570" w:rsidP="00FB6570">
            <w:pPr>
              <w:spacing w:after="0" w:line="276" w:lineRule="auto"/>
              <w:rPr>
                <w:rFonts w:ascii="Arial" w:hAnsi="Arial" w:cs="Arial"/>
              </w:rPr>
            </w:pPr>
            <w:r w:rsidRPr="0059344B">
              <w:rPr>
                <w:rFonts w:ascii="Arial" w:hAnsi="Arial" w:cs="Arial"/>
              </w:rPr>
              <w:t>Oświadczenie potwierdzające, że dofinansowanie ze środków Ministra nie obejmuje kosztów innych niż koszt zakupu sprzętu</w:t>
            </w:r>
            <w:r w:rsidR="00F3793F" w:rsidRPr="0059344B">
              <w:rPr>
                <w:rFonts w:ascii="Arial" w:hAnsi="Arial" w:cs="Arial"/>
              </w:rPr>
              <w:t xml:space="preserve"> - zgodnie z § 2 ust. 16</w:t>
            </w:r>
            <w:r w:rsidRPr="0059344B">
              <w:rPr>
                <w:rFonts w:ascii="Arial" w:hAnsi="Arial" w:cs="Arial"/>
              </w:rPr>
              <w:t xml:space="preserve"> (</w:t>
            </w:r>
            <w:r w:rsidRPr="0059344B">
              <w:rPr>
                <w:rFonts w:ascii="Arial" w:hAnsi="Arial" w:cs="Arial"/>
                <w:b/>
                <w:bCs/>
              </w:rPr>
              <w:t>załącznik nr 4 do umowy</w:t>
            </w:r>
            <w:r w:rsidRPr="0059344B">
              <w:rPr>
                <w:rFonts w:ascii="Arial" w:hAnsi="Arial" w:cs="Arial"/>
              </w:rPr>
              <w:t>)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5BE28" w14:textId="77777777" w:rsidR="00FB6570" w:rsidRPr="0059344B" w:rsidRDefault="00FB6570" w:rsidP="00FB6570">
            <w:pPr>
              <w:spacing w:after="0" w:line="276" w:lineRule="auto"/>
              <w:rPr>
                <w:rFonts w:ascii="Arial" w:hAnsi="Arial" w:cs="Arial"/>
                <w:b/>
                <w:bCs/>
              </w:rPr>
            </w:pPr>
          </w:p>
        </w:tc>
      </w:tr>
      <w:tr w:rsidR="00FB6570" w:rsidRPr="0059344B" w14:paraId="4C6D0ABD" w14:textId="77777777" w:rsidTr="00B00CCB">
        <w:trPr>
          <w:trHeight w:val="631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CE902" w14:textId="77777777" w:rsidR="00FB6570" w:rsidRPr="0059344B" w:rsidRDefault="00FB6570" w:rsidP="00FB6570">
            <w:pPr>
              <w:numPr>
                <w:ilvl w:val="0"/>
                <w:numId w:val="21"/>
              </w:num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3B023" w14:textId="29D6F99A" w:rsidR="00FB6570" w:rsidRPr="0059344B" w:rsidRDefault="00FB6570" w:rsidP="00FB6570">
            <w:pPr>
              <w:spacing w:after="0" w:line="276" w:lineRule="auto"/>
              <w:rPr>
                <w:rFonts w:ascii="Arial" w:hAnsi="Arial" w:cs="Arial"/>
              </w:rPr>
            </w:pPr>
            <w:bookmarkStart w:id="6" w:name="_Hlk192155195"/>
            <w:r w:rsidRPr="0059344B">
              <w:rPr>
                <w:rFonts w:ascii="Arial" w:hAnsi="Arial" w:cs="Arial"/>
              </w:rPr>
              <w:t>Sprawozdanie merytoryczne z realizacji umowy</w:t>
            </w:r>
            <w:r w:rsidR="00DD512C" w:rsidRPr="0059344B">
              <w:rPr>
                <w:rFonts w:ascii="Arial" w:hAnsi="Arial" w:cs="Arial"/>
              </w:rPr>
              <w:t xml:space="preserve"> </w:t>
            </w:r>
            <w:r w:rsidR="00C74831" w:rsidRPr="0059344B">
              <w:rPr>
                <w:rFonts w:ascii="Arial" w:hAnsi="Arial" w:cs="Arial"/>
                <w:bCs/>
              </w:rPr>
              <w:t>wraz z oświadczeniem, potwierdzającym podjęcie działań informacyjnych określonych w § 2 ust. 12</w:t>
            </w:r>
            <w:r w:rsidR="00B00CCB" w:rsidRPr="0059344B">
              <w:rPr>
                <w:rFonts w:ascii="Arial" w:hAnsi="Arial" w:cs="Arial"/>
              </w:rPr>
              <w:t xml:space="preserve"> </w:t>
            </w:r>
            <w:r w:rsidR="00DD512C" w:rsidRPr="0059344B">
              <w:rPr>
                <w:rFonts w:ascii="Arial" w:hAnsi="Arial" w:cs="Arial"/>
              </w:rPr>
              <w:t>- zgodnie z § 2 ust. 2</w:t>
            </w:r>
            <w:r w:rsidR="00161EB9" w:rsidRPr="0059344B">
              <w:rPr>
                <w:rFonts w:ascii="Arial" w:hAnsi="Arial" w:cs="Arial"/>
              </w:rPr>
              <w:t>0</w:t>
            </w:r>
            <w:r w:rsidR="00DD512C" w:rsidRPr="0059344B">
              <w:rPr>
                <w:rFonts w:ascii="Arial" w:hAnsi="Arial" w:cs="Arial"/>
              </w:rPr>
              <w:t xml:space="preserve"> </w:t>
            </w:r>
            <w:r w:rsidRPr="0059344B">
              <w:rPr>
                <w:rFonts w:ascii="Arial" w:hAnsi="Arial" w:cs="Arial"/>
                <w:b/>
                <w:bCs/>
              </w:rPr>
              <w:t>(załącznik nr 5 do umowy</w:t>
            </w:r>
            <w:r w:rsidRPr="0059344B">
              <w:rPr>
                <w:rFonts w:ascii="Arial" w:hAnsi="Arial" w:cs="Arial"/>
              </w:rPr>
              <w:t>)</w:t>
            </w:r>
            <w:bookmarkEnd w:id="6"/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93AAE" w14:textId="77777777" w:rsidR="00FB6570" w:rsidRPr="0059344B" w:rsidRDefault="00FB6570" w:rsidP="00FB6570">
            <w:pPr>
              <w:spacing w:after="0" w:line="276" w:lineRule="auto"/>
              <w:rPr>
                <w:rFonts w:ascii="Arial" w:hAnsi="Arial" w:cs="Arial"/>
                <w:b/>
                <w:bCs/>
              </w:rPr>
            </w:pPr>
          </w:p>
        </w:tc>
      </w:tr>
      <w:tr w:rsidR="00FB6570" w:rsidRPr="0059344B" w14:paraId="0D5E5115" w14:textId="77777777" w:rsidTr="00B00CCB">
        <w:trPr>
          <w:trHeight w:val="907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1D34C" w14:textId="77777777" w:rsidR="00FB6570" w:rsidRPr="0059344B" w:rsidRDefault="00FB6570" w:rsidP="00FB6570">
            <w:pPr>
              <w:numPr>
                <w:ilvl w:val="0"/>
                <w:numId w:val="21"/>
              </w:num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3CDE6" w14:textId="120BAD21" w:rsidR="00FB6570" w:rsidRPr="0059344B" w:rsidRDefault="00FB6570" w:rsidP="00FB6570">
            <w:pPr>
              <w:spacing w:after="0" w:line="276" w:lineRule="auto"/>
              <w:rPr>
                <w:rFonts w:ascii="Arial" w:eastAsia="Times New Roman" w:hAnsi="Arial" w:cs="Arial"/>
                <w:kern w:val="0"/>
                <w:lang w:eastAsia="zh-CN"/>
                <w14:ligatures w14:val="none"/>
              </w:rPr>
            </w:pPr>
            <w:r w:rsidRPr="0059344B">
              <w:rPr>
                <w:rFonts w:ascii="Arial" w:hAnsi="Arial" w:cs="Arial"/>
                <w:bCs/>
              </w:rPr>
              <w:t xml:space="preserve">Oświadczenie o uruchomieniu sprzętu w terminie określonym w § 5 ust. </w:t>
            </w:r>
            <w:r w:rsidR="00564E1D" w:rsidRPr="0059344B">
              <w:rPr>
                <w:rFonts w:ascii="Arial" w:hAnsi="Arial" w:cs="Arial"/>
                <w:bCs/>
              </w:rPr>
              <w:t>4</w:t>
            </w:r>
            <w:r w:rsidRPr="0059344B">
              <w:rPr>
                <w:rFonts w:ascii="Arial" w:hAnsi="Arial" w:cs="Arial"/>
                <w:bCs/>
              </w:rPr>
              <w:t xml:space="preserve"> </w:t>
            </w:r>
            <w:r w:rsidR="00C74831" w:rsidRPr="0059344B">
              <w:rPr>
                <w:rFonts w:ascii="Arial" w:hAnsi="Arial" w:cs="Arial"/>
                <w:bCs/>
              </w:rPr>
              <w:t xml:space="preserve">- </w:t>
            </w:r>
            <w:r w:rsidRPr="0059344B">
              <w:rPr>
                <w:rFonts w:ascii="Arial" w:hAnsi="Arial" w:cs="Arial"/>
              </w:rPr>
              <w:t xml:space="preserve">zgodnie z § 5 ust. </w:t>
            </w:r>
            <w:r w:rsidR="00F3793F" w:rsidRPr="0059344B">
              <w:rPr>
                <w:rFonts w:ascii="Arial" w:hAnsi="Arial" w:cs="Arial"/>
              </w:rPr>
              <w:t>5</w:t>
            </w:r>
            <w:r w:rsidRPr="0059344B">
              <w:rPr>
                <w:rFonts w:ascii="Arial" w:hAnsi="Arial" w:cs="Arial"/>
                <w:b/>
                <w:bCs/>
              </w:rPr>
              <w:t xml:space="preserve"> (załącznik nr 6 do umowy)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EA860" w14:textId="001BE64C" w:rsidR="00FB6570" w:rsidRPr="0059344B" w:rsidRDefault="00066614" w:rsidP="00FB6570">
            <w:pPr>
              <w:spacing w:after="0" w:line="276" w:lineRule="auto"/>
              <w:rPr>
                <w:rFonts w:ascii="Arial" w:hAnsi="Arial" w:cs="Arial"/>
                <w:b/>
                <w:bCs/>
              </w:rPr>
            </w:pPr>
            <w:r w:rsidRPr="0059344B">
              <w:rPr>
                <w:rFonts w:ascii="Arial" w:hAnsi="Arial" w:cs="Arial"/>
                <w:b/>
                <w:bCs/>
              </w:rPr>
              <w:t>0</w:t>
            </w:r>
            <w:r w:rsidR="00C45B0A" w:rsidRPr="0059344B">
              <w:rPr>
                <w:rFonts w:ascii="Arial" w:hAnsi="Arial" w:cs="Arial"/>
                <w:b/>
                <w:bCs/>
              </w:rPr>
              <w:t>7</w:t>
            </w:r>
            <w:r w:rsidR="00FB6570" w:rsidRPr="0059344B">
              <w:rPr>
                <w:rFonts w:ascii="Arial" w:hAnsi="Arial" w:cs="Arial"/>
                <w:b/>
                <w:bCs/>
              </w:rPr>
              <w:t>.0</w:t>
            </w:r>
            <w:r w:rsidR="00C45B0A" w:rsidRPr="0059344B">
              <w:rPr>
                <w:rFonts w:ascii="Arial" w:hAnsi="Arial" w:cs="Arial"/>
                <w:b/>
                <w:bCs/>
              </w:rPr>
              <w:t>4</w:t>
            </w:r>
            <w:r w:rsidR="00FB6570" w:rsidRPr="0059344B">
              <w:rPr>
                <w:rFonts w:ascii="Arial" w:hAnsi="Arial" w:cs="Arial"/>
                <w:b/>
                <w:bCs/>
              </w:rPr>
              <w:t>.2026</w:t>
            </w:r>
          </w:p>
        </w:tc>
      </w:tr>
      <w:tr w:rsidR="00FB6570" w:rsidRPr="0059344B" w14:paraId="319A060B" w14:textId="77777777" w:rsidTr="00B00CCB">
        <w:trPr>
          <w:trHeight w:val="907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93CD0" w14:textId="77777777" w:rsidR="00FB6570" w:rsidRPr="0059344B" w:rsidRDefault="00FB6570" w:rsidP="00FB6570">
            <w:pPr>
              <w:numPr>
                <w:ilvl w:val="0"/>
                <w:numId w:val="21"/>
              </w:num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6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EDB84" w14:textId="438C2E9A" w:rsidR="00FB6570" w:rsidRPr="0059344B" w:rsidRDefault="00FB6570" w:rsidP="00FB6570">
            <w:pPr>
              <w:spacing w:after="0" w:line="276" w:lineRule="auto"/>
              <w:rPr>
                <w:rFonts w:ascii="Arial" w:hAnsi="Arial" w:cs="Arial"/>
              </w:rPr>
            </w:pPr>
            <w:r w:rsidRPr="0059344B">
              <w:rPr>
                <w:rFonts w:ascii="Arial" w:hAnsi="Arial" w:cs="Arial"/>
              </w:rPr>
              <w:t xml:space="preserve">Informacje o sposobie wykorzystania sprzętu zakupionego w ramach „Narodowej Strategii Onkologicznej” </w:t>
            </w:r>
            <w:r w:rsidR="00AF014F" w:rsidRPr="0059344B">
              <w:rPr>
                <w:rFonts w:ascii="Arial" w:hAnsi="Arial" w:cs="Arial"/>
              </w:rPr>
              <w:t xml:space="preserve">- zgodnie z § 5 ust. 3 </w:t>
            </w:r>
            <w:r w:rsidRPr="0059344B">
              <w:rPr>
                <w:rFonts w:ascii="Arial" w:hAnsi="Arial" w:cs="Arial"/>
                <w:b/>
                <w:bCs/>
              </w:rPr>
              <w:t>(załącznik nr 7 do umowy)</w:t>
            </w:r>
            <w:r w:rsidR="009C2DE2" w:rsidRPr="0059344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83CC9" w14:textId="77777777" w:rsidR="00FB6570" w:rsidRPr="0059344B" w:rsidRDefault="00FB6570" w:rsidP="00FB6570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kern w:val="0"/>
                <w:lang w:eastAsia="zh-CN"/>
                <w14:ligatures w14:val="none"/>
              </w:rPr>
            </w:pPr>
            <w:r w:rsidRPr="0059344B">
              <w:rPr>
                <w:rFonts w:ascii="Arial" w:hAnsi="Arial" w:cs="Arial"/>
                <w:b/>
                <w:bCs/>
              </w:rPr>
              <w:t>31.01.2027</w:t>
            </w:r>
          </w:p>
          <w:p w14:paraId="580098BA" w14:textId="77777777" w:rsidR="00FB6570" w:rsidRPr="0059344B" w:rsidRDefault="00FB6570" w:rsidP="00FB6570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kern w:val="0"/>
                <w:lang w:eastAsia="zh-CN"/>
                <w14:ligatures w14:val="none"/>
              </w:rPr>
            </w:pPr>
            <w:r w:rsidRPr="0059344B">
              <w:rPr>
                <w:rFonts w:ascii="Arial" w:hAnsi="Arial" w:cs="Arial"/>
                <w:b/>
                <w:bCs/>
              </w:rPr>
              <w:t>31.01.2028</w:t>
            </w:r>
          </w:p>
          <w:p w14:paraId="29EFE9C5" w14:textId="77777777" w:rsidR="00FB6570" w:rsidRPr="0059344B" w:rsidRDefault="00FB6570" w:rsidP="00FB6570">
            <w:pPr>
              <w:spacing w:after="0" w:line="276" w:lineRule="auto"/>
              <w:rPr>
                <w:rFonts w:ascii="Arial" w:hAnsi="Arial" w:cs="Arial"/>
                <w:b/>
                <w:bCs/>
              </w:rPr>
            </w:pPr>
            <w:r w:rsidRPr="0059344B">
              <w:rPr>
                <w:rFonts w:ascii="Arial" w:hAnsi="Arial" w:cs="Arial"/>
                <w:b/>
                <w:bCs/>
              </w:rPr>
              <w:t>31.01.2029</w:t>
            </w:r>
          </w:p>
          <w:p w14:paraId="19443A2B" w14:textId="72FEC2D4" w:rsidR="00D7731A" w:rsidRPr="0059344B" w:rsidRDefault="00D7731A" w:rsidP="00D7731A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kern w:val="0"/>
                <w:lang w:eastAsia="zh-CN"/>
                <w14:ligatures w14:val="none"/>
              </w:rPr>
            </w:pPr>
            <w:r w:rsidRPr="0059344B">
              <w:rPr>
                <w:rFonts w:ascii="Arial" w:hAnsi="Arial" w:cs="Arial"/>
                <w:b/>
                <w:bCs/>
              </w:rPr>
              <w:t>31.01.2030</w:t>
            </w:r>
          </w:p>
          <w:p w14:paraId="22BC6C78" w14:textId="327D746E" w:rsidR="00FB6570" w:rsidRPr="0059344B" w:rsidRDefault="00D7731A" w:rsidP="00CF4A72">
            <w:pPr>
              <w:spacing w:after="0" w:line="276" w:lineRule="auto"/>
              <w:rPr>
                <w:rFonts w:ascii="Arial" w:hAnsi="Arial" w:cs="Arial"/>
                <w:b/>
                <w:bCs/>
                <w:strike/>
              </w:rPr>
            </w:pPr>
            <w:r w:rsidRPr="0059344B">
              <w:rPr>
                <w:rFonts w:ascii="Arial" w:hAnsi="Arial" w:cs="Arial"/>
                <w:b/>
                <w:bCs/>
              </w:rPr>
              <w:t>31.01.2031</w:t>
            </w:r>
          </w:p>
        </w:tc>
      </w:tr>
    </w:tbl>
    <w:p w14:paraId="39AD50A5" w14:textId="77777777" w:rsidR="00FB6570" w:rsidRPr="0059344B" w:rsidRDefault="00FB6570" w:rsidP="00FB6570">
      <w:pPr>
        <w:numPr>
          <w:ilvl w:val="0"/>
          <w:numId w:val="2"/>
        </w:numPr>
        <w:spacing w:before="120" w:after="120" w:line="360" w:lineRule="auto"/>
        <w:jc w:val="both"/>
        <w:rPr>
          <w:rFonts w:ascii="Arial" w:hAnsi="Arial" w:cs="Arial"/>
        </w:rPr>
      </w:pPr>
      <w:bookmarkStart w:id="7" w:name="_Hlk171508564"/>
      <w:bookmarkEnd w:id="5"/>
      <w:r w:rsidRPr="0059344B">
        <w:rPr>
          <w:rFonts w:ascii="Arial" w:hAnsi="Arial" w:cs="Arial"/>
        </w:rPr>
        <w:t>W przypadku, w którym wskazana w umowie data określająca termin wywiązania się przez Realizatora z obowiązków wynikających z umowy upływa w sobotę lub dzień ustawowo wolny od pracy, Strony przyjmują, że termin ten wówczas upływa ostatniego dnia, który nie jest dniem wolnym od pracy ani sobotą, i który poprzedza sobotę lub dzień ustawowo wolny od pracy.</w:t>
      </w:r>
    </w:p>
    <w:bookmarkEnd w:id="7"/>
    <w:p w14:paraId="48FBAC06" w14:textId="77777777" w:rsidR="00FB6570" w:rsidRPr="0059344B" w:rsidRDefault="00FB6570" w:rsidP="00FB6570">
      <w:pPr>
        <w:spacing w:before="120" w:after="120" w:line="360" w:lineRule="auto"/>
        <w:jc w:val="center"/>
        <w:rPr>
          <w:rFonts w:ascii="Arial" w:eastAsia="Times New Roman" w:hAnsi="Arial" w:cs="Arial"/>
          <w:kern w:val="0"/>
          <w:lang w:eastAsia="zh-CN"/>
          <w14:ligatures w14:val="none"/>
        </w:rPr>
      </w:pPr>
      <w:r w:rsidRPr="0059344B">
        <w:rPr>
          <w:rFonts w:ascii="Arial" w:hAnsi="Arial" w:cs="Arial"/>
        </w:rPr>
        <w:t>§ 2.</w:t>
      </w:r>
    </w:p>
    <w:p w14:paraId="7FE94C9B" w14:textId="3D4EA588" w:rsidR="00141EB5" w:rsidRPr="0059344B" w:rsidRDefault="000B4CBF" w:rsidP="00141EB5">
      <w:pPr>
        <w:numPr>
          <w:ilvl w:val="0"/>
          <w:numId w:val="8"/>
        </w:numPr>
        <w:spacing w:after="0" w:line="360" w:lineRule="auto"/>
        <w:ind w:left="505"/>
        <w:contextualSpacing/>
        <w:jc w:val="both"/>
        <w:rPr>
          <w:rFonts w:ascii="Arial" w:eastAsia="Times New Roman" w:hAnsi="Arial" w:cs="Arial"/>
          <w:b/>
          <w:kern w:val="0"/>
          <w:lang w:eastAsia="zh-CN"/>
          <w14:ligatures w14:val="none"/>
        </w:rPr>
      </w:pPr>
      <w:r w:rsidRPr="0059344B">
        <w:rPr>
          <w:rFonts w:ascii="Arial" w:hAnsi="Arial" w:cs="Arial"/>
        </w:rPr>
        <w:t>Na realizację zadania</w:t>
      </w:r>
      <w:r w:rsidR="00FB6570" w:rsidRPr="0059344B">
        <w:rPr>
          <w:rFonts w:ascii="Arial" w:hAnsi="Arial" w:cs="Arial"/>
        </w:rPr>
        <w:t xml:space="preserve">, określonego w § 1 ust. 1, Minister </w:t>
      </w:r>
      <w:r w:rsidRPr="0059344B">
        <w:rPr>
          <w:rFonts w:ascii="Arial" w:hAnsi="Arial" w:cs="Arial"/>
        </w:rPr>
        <w:t xml:space="preserve">udziela </w:t>
      </w:r>
      <w:r w:rsidR="00FB6570" w:rsidRPr="0059344B">
        <w:rPr>
          <w:rFonts w:ascii="Arial" w:hAnsi="Arial" w:cs="Arial"/>
        </w:rPr>
        <w:t>Realizatorowi</w:t>
      </w:r>
      <w:r w:rsidRPr="0059344B">
        <w:rPr>
          <w:rFonts w:ascii="Arial" w:hAnsi="Arial" w:cs="Arial"/>
        </w:rPr>
        <w:t xml:space="preserve"> na rok 2025 r.</w:t>
      </w:r>
      <w:r w:rsidR="00FB6570" w:rsidRPr="0059344B">
        <w:rPr>
          <w:rFonts w:ascii="Arial" w:eastAsia="Times New Roman" w:hAnsi="Arial" w:cs="Arial"/>
          <w:kern w:val="0"/>
          <w:lang w:eastAsia="zh-CN"/>
          <w14:ligatures w14:val="none"/>
        </w:rPr>
        <w:t xml:space="preserve"> </w:t>
      </w:r>
      <w:r w:rsidR="00FB6570" w:rsidRPr="0059344B">
        <w:rPr>
          <w:rFonts w:ascii="Arial" w:hAnsi="Arial" w:cs="Arial"/>
        </w:rPr>
        <w:t>dotacj</w:t>
      </w:r>
      <w:r w:rsidR="00C74831" w:rsidRPr="0059344B">
        <w:rPr>
          <w:rFonts w:ascii="Arial" w:hAnsi="Arial" w:cs="Arial"/>
        </w:rPr>
        <w:t>ę</w:t>
      </w:r>
      <w:r w:rsidR="00FB6570" w:rsidRPr="0059344B">
        <w:rPr>
          <w:rFonts w:ascii="Arial" w:hAnsi="Arial" w:cs="Arial"/>
        </w:rPr>
        <w:t xml:space="preserve"> w wysokości nieprzekraczającej kwoty (brutto) </w:t>
      </w:r>
      <w:r w:rsidR="00FB6570" w:rsidRPr="0059344B">
        <w:rPr>
          <w:rFonts w:ascii="Arial" w:hAnsi="Arial" w:cs="Arial"/>
          <w:b/>
          <w:bCs/>
        </w:rPr>
        <w:t>…………</w:t>
      </w:r>
      <w:r w:rsidR="00FB6570" w:rsidRPr="0059344B">
        <w:rPr>
          <w:rFonts w:ascii="Arial" w:hAnsi="Arial" w:cs="Arial"/>
          <w:b/>
        </w:rPr>
        <w:t xml:space="preserve">zł </w:t>
      </w:r>
      <w:r w:rsidR="00FB6570" w:rsidRPr="0059344B">
        <w:rPr>
          <w:rFonts w:ascii="Arial" w:hAnsi="Arial" w:cs="Arial"/>
        </w:rPr>
        <w:t>(słownie: ……………. złotych).</w:t>
      </w:r>
    </w:p>
    <w:p w14:paraId="67CC4CE0" w14:textId="76E8BBBC" w:rsidR="00FB6570" w:rsidRPr="0059344B" w:rsidRDefault="003F7889" w:rsidP="00141EB5">
      <w:pPr>
        <w:numPr>
          <w:ilvl w:val="0"/>
          <w:numId w:val="8"/>
        </w:numPr>
        <w:spacing w:after="0" w:line="360" w:lineRule="auto"/>
        <w:ind w:left="505"/>
        <w:contextualSpacing/>
        <w:jc w:val="both"/>
        <w:rPr>
          <w:rFonts w:ascii="Arial" w:eastAsia="Times New Roman" w:hAnsi="Arial" w:cs="Arial"/>
          <w:b/>
          <w:kern w:val="0"/>
          <w:lang w:eastAsia="zh-CN"/>
          <w14:ligatures w14:val="none"/>
        </w:rPr>
      </w:pPr>
      <w:r w:rsidRPr="0059344B">
        <w:rPr>
          <w:rFonts w:ascii="Arial" w:hAnsi="Arial" w:cs="Arial"/>
          <w:color w:val="000000"/>
        </w:rPr>
        <w:lastRenderedPageBreak/>
        <w:t xml:space="preserve">Realizator </w:t>
      </w:r>
      <w:r w:rsidR="000B4CBF" w:rsidRPr="0059344B">
        <w:rPr>
          <w:rFonts w:ascii="Arial" w:hAnsi="Arial" w:cs="Arial"/>
          <w:color w:val="000000"/>
        </w:rPr>
        <w:t xml:space="preserve">zobowiązuje się do </w:t>
      </w:r>
      <w:r w:rsidR="00CC28CD" w:rsidRPr="0059344B">
        <w:rPr>
          <w:rFonts w:ascii="Arial" w:hAnsi="Arial" w:cs="Arial"/>
          <w:color w:val="000000"/>
        </w:rPr>
        <w:t>wniesienia własnych środków</w:t>
      </w:r>
      <w:r w:rsidR="00783E27" w:rsidRPr="0059344B">
        <w:rPr>
          <w:rFonts w:ascii="Arial" w:hAnsi="Arial" w:cs="Arial"/>
          <w:color w:val="000000"/>
        </w:rPr>
        <w:t xml:space="preserve"> finansowych</w:t>
      </w:r>
      <w:r w:rsidR="00CC28CD" w:rsidRPr="0059344B">
        <w:rPr>
          <w:rFonts w:ascii="Arial" w:hAnsi="Arial" w:cs="Arial"/>
          <w:color w:val="000000"/>
        </w:rPr>
        <w:t xml:space="preserve"> stanowiących wkład własny </w:t>
      </w:r>
      <w:r w:rsidRPr="0059344B">
        <w:rPr>
          <w:rFonts w:ascii="Arial" w:hAnsi="Arial" w:cs="Arial"/>
          <w:color w:val="000000"/>
        </w:rPr>
        <w:t xml:space="preserve">w </w:t>
      </w:r>
      <w:r w:rsidR="00783E27" w:rsidRPr="0059344B">
        <w:rPr>
          <w:rFonts w:ascii="Arial" w:hAnsi="Arial" w:cs="Arial"/>
          <w:color w:val="000000"/>
        </w:rPr>
        <w:t xml:space="preserve">kosztach </w:t>
      </w:r>
      <w:r w:rsidRPr="0059344B">
        <w:rPr>
          <w:rFonts w:ascii="Arial" w:hAnsi="Arial" w:cs="Arial"/>
          <w:color w:val="000000"/>
        </w:rPr>
        <w:t>zakup</w:t>
      </w:r>
      <w:r w:rsidR="00783E27" w:rsidRPr="0059344B">
        <w:rPr>
          <w:rFonts w:ascii="Arial" w:hAnsi="Arial" w:cs="Arial"/>
          <w:color w:val="000000"/>
        </w:rPr>
        <w:t>u</w:t>
      </w:r>
      <w:r w:rsidRPr="0059344B">
        <w:rPr>
          <w:rFonts w:ascii="Arial" w:hAnsi="Arial" w:cs="Arial"/>
          <w:color w:val="000000"/>
        </w:rPr>
        <w:t xml:space="preserve"> sprzętu</w:t>
      </w:r>
      <w:r w:rsidR="00CC28CD" w:rsidRPr="0059344B">
        <w:rPr>
          <w:rFonts w:ascii="Arial" w:hAnsi="Arial" w:cs="Arial"/>
          <w:color w:val="000000"/>
        </w:rPr>
        <w:t xml:space="preserve"> o wartości </w:t>
      </w:r>
      <w:r w:rsidR="00D7731A" w:rsidRPr="0059344B">
        <w:rPr>
          <w:rFonts w:ascii="Arial" w:hAnsi="Arial" w:cs="Arial"/>
          <w:color w:val="000000"/>
        </w:rPr>
        <w:t>……%,</w:t>
      </w:r>
      <w:r w:rsidR="009341A0" w:rsidRPr="0059344B">
        <w:rPr>
          <w:rFonts w:ascii="Arial" w:hAnsi="Arial" w:cs="Arial"/>
          <w:color w:val="000000"/>
        </w:rPr>
        <w:t xml:space="preserve"> </w:t>
      </w:r>
      <w:r w:rsidR="00D80198" w:rsidRPr="0059344B">
        <w:rPr>
          <w:rFonts w:ascii="Arial" w:hAnsi="Arial" w:cs="Arial"/>
          <w:color w:val="000000"/>
        </w:rPr>
        <w:t>określonej w Załączniku nr 1</w:t>
      </w:r>
      <w:r w:rsidR="00F43DC4" w:rsidRPr="0059344B">
        <w:rPr>
          <w:rFonts w:ascii="Arial" w:hAnsi="Arial" w:cs="Arial"/>
          <w:color w:val="000000"/>
        </w:rPr>
        <w:t xml:space="preserve"> </w:t>
      </w:r>
      <w:r w:rsidR="00CC28CD" w:rsidRPr="0059344B">
        <w:rPr>
          <w:rFonts w:ascii="Arial" w:hAnsi="Arial" w:cs="Arial"/>
          <w:color w:val="000000"/>
        </w:rPr>
        <w:t xml:space="preserve">oraz jego wydatkowania w terminie </w:t>
      </w:r>
      <w:r w:rsidR="00CC28CD" w:rsidRPr="0059344B">
        <w:rPr>
          <w:rFonts w:ascii="Arial" w:hAnsi="Arial" w:cs="Arial"/>
          <w:b/>
          <w:bCs/>
          <w:color w:val="000000"/>
        </w:rPr>
        <w:t>do dnia 31 grudnia 2025 r.</w:t>
      </w:r>
      <w:r w:rsidRPr="0059344B">
        <w:rPr>
          <w:rFonts w:ascii="Arial" w:hAnsi="Arial" w:cs="Arial"/>
          <w:color w:val="000000"/>
        </w:rPr>
        <w:t xml:space="preserve"> </w:t>
      </w:r>
    </w:p>
    <w:p w14:paraId="55BBFC23" w14:textId="19141DB2" w:rsidR="00783E27" w:rsidRPr="0059344B" w:rsidRDefault="00783E27" w:rsidP="00783E27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Arial" w:eastAsia="Times New Roman" w:hAnsi="Arial" w:cs="Arial"/>
          <w:bCs/>
          <w:kern w:val="0"/>
          <w:lang w:eastAsia="zh-CN"/>
          <w14:ligatures w14:val="none"/>
        </w:rPr>
      </w:pPr>
      <w:r w:rsidRPr="0059344B">
        <w:rPr>
          <w:rFonts w:ascii="Arial" w:eastAsia="Times New Roman" w:hAnsi="Arial" w:cs="Arial"/>
          <w:bCs/>
          <w:kern w:val="0"/>
          <w:lang w:eastAsia="zh-CN"/>
          <w14:ligatures w14:val="none"/>
        </w:rPr>
        <w:t xml:space="preserve">W przypadku, gdy rzeczywisty koszt zakupu sprzętu przekroczy planowany koszt zakupu określony </w:t>
      </w:r>
      <w:bookmarkStart w:id="8" w:name="_Hlk195786054"/>
      <w:r w:rsidRPr="0059344B">
        <w:rPr>
          <w:rFonts w:ascii="Arial" w:eastAsia="Times New Roman" w:hAnsi="Arial" w:cs="Arial"/>
          <w:bCs/>
          <w:kern w:val="0"/>
          <w:lang w:eastAsia="zh-CN"/>
          <w14:ligatures w14:val="none"/>
        </w:rPr>
        <w:t>w</w:t>
      </w:r>
      <w:r w:rsidR="00F43DC4" w:rsidRPr="0059344B">
        <w:rPr>
          <w:rFonts w:ascii="Arial" w:eastAsia="Times New Roman" w:hAnsi="Arial" w:cs="Arial"/>
          <w:bCs/>
          <w:kern w:val="0"/>
          <w:lang w:eastAsia="zh-CN"/>
          <w14:ligatures w14:val="none"/>
        </w:rPr>
        <w:t xml:space="preserve"> </w:t>
      </w:r>
      <w:bookmarkEnd w:id="8"/>
      <w:r w:rsidR="009341A0" w:rsidRPr="0059344B">
        <w:rPr>
          <w:rFonts w:ascii="Arial" w:eastAsia="Times New Roman" w:hAnsi="Arial" w:cs="Arial"/>
          <w:bCs/>
          <w:kern w:val="0"/>
          <w:lang w:eastAsia="zh-CN"/>
          <w14:ligatures w14:val="none"/>
        </w:rPr>
        <w:t>Załączniku nr 1,</w:t>
      </w:r>
      <w:r w:rsidRPr="0059344B">
        <w:rPr>
          <w:rFonts w:ascii="Arial" w:eastAsia="Times New Roman" w:hAnsi="Arial" w:cs="Arial"/>
          <w:bCs/>
          <w:kern w:val="0"/>
          <w:lang w:eastAsia="zh-CN"/>
          <w14:ligatures w14:val="none"/>
        </w:rPr>
        <w:t xml:space="preserve"> wysokość udzielonej dotacji nie ulega zmianie, a Realizator zobowiązuje się do pokrycia zwiększonych kosztów zakupu ze środków własnych. W takim przypadku Realizator jest zobowiązany do wniesienia wkładu własnego stanowiącego różnicę pomiędzy rzeczywistym kosztem zakupu a przyznaną dotacją oraz wydatkowania go na pokrycie rzeczywistych kosztów zakupu w terminie, o którym mowa w ust. 2.</w:t>
      </w:r>
    </w:p>
    <w:p w14:paraId="5385B084" w14:textId="701EDD2E" w:rsidR="00783E27" w:rsidRPr="0059344B" w:rsidRDefault="00783E27" w:rsidP="00BE4337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Arial" w:eastAsia="Times New Roman" w:hAnsi="Arial" w:cs="Arial"/>
          <w:bCs/>
          <w:kern w:val="0"/>
          <w:lang w:eastAsia="zh-CN"/>
          <w14:ligatures w14:val="none"/>
        </w:rPr>
      </w:pPr>
      <w:r w:rsidRPr="0059344B">
        <w:rPr>
          <w:rFonts w:ascii="Arial" w:eastAsia="Times New Roman" w:hAnsi="Arial" w:cs="Arial"/>
          <w:bCs/>
          <w:kern w:val="0"/>
          <w:lang w:eastAsia="zh-CN"/>
          <w14:ligatures w14:val="none"/>
        </w:rPr>
        <w:t>W przypadku, gdy rzeczywisty koszt zakupu będzie niższy niż planowany koszt zakupu określony w</w:t>
      </w:r>
      <w:r w:rsidR="00C82799" w:rsidRPr="0059344B">
        <w:rPr>
          <w:rFonts w:ascii="Arial" w:eastAsia="Times New Roman" w:hAnsi="Arial" w:cs="Arial"/>
          <w:bCs/>
          <w:kern w:val="0"/>
          <w:lang w:eastAsia="zh-CN"/>
          <w14:ligatures w14:val="none"/>
        </w:rPr>
        <w:t xml:space="preserve"> </w:t>
      </w:r>
      <w:r w:rsidR="009341A0" w:rsidRPr="0059344B">
        <w:rPr>
          <w:rFonts w:ascii="Arial" w:eastAsia="Times New Roman" w:hAnsi="Arial" w:cs="Arial"/>
          <w:bCs/>
          <w:kern w:val="0"/>
          <w:lang w:eastAsia="zh-CN"/>
          <w14:ligatures w14:val="none"/>
        </w:rPr>
        <w:t>Załączniku nr 1,</w:t>
      </w:r>
      <w:r w:rsidRPr="0059344B">
        <w:rPr>
          <w:rFonts w:ascii="Arial" w:eastAsia="Times New Roman" w:hAnsi="Arial" w:cs="Arial"/>
          <w:bCs/>
          <w:kern w:val="0"/>
          <w:lang w:eastAsia="zh-CN"/>
          <w14:ligatures w14:val="none"/>
        </w:rPr>
        <w:t xml:space="preserve"> </w:t>
      </w:r>
      <w:r w:rsidR="00587DBC" w:rsidRPr="0059344B">
        <w:rPr>
          <w:rFonts w:ascii="Arial" w:eastAsia="Times New Roman" w:hAnsi="Arial" w:cs="Arial"/>
          <w:bCs/>
          <w:kern w:val="0"/>
          <w:lang w:eastAsia="zh-CN"/>
          <w14:ligatures w14:val="none"/>
        </w:rPr>
        <w:t>wysokość udzielonej dotacji ulega obniżeniu proporcjonalnie do jej udziału w łącznej kwocie rzeczywistych kosztów zakupu sprzętu</w:t>
      </w:r>
      <w:r w:rsidR="002614A9" w:rsidRPr="0059344B">
        <w:rPr>
          <w:rFonts w:ascii="Arial" w:eastAsia="Times New Roman" w:hAnsi="Arial" w:cs="Arial"/>
          <w:bCs/>
          <w:kern w:val="0"/>
          <w:lang w:eastAsia="zh-CN"/>
          <w14:ligatures w14:val="none"/>
        </w:rPr>
        <w:t xml:space="preserve">, </w:t>
      </w:r>
      <w:r w:rsidR="002614A9" w:rsidRPr="0059344B">
        <w:rPr>
          <w:rFonts w:ascii="Arial" w:hAnsi="Arial" w:cs="Arial"/>
        </w:rPr>
        <w:t>z zachowaniem udziału procentowego Stron w ponoszeniu kosztów zakupu sprzętu, określonego w Załączniku nr 1</w:t>
      </w:r>
      <w:r w:rsidR="00587DBC" w:rsidRPr="0059344B">
        <w:rPr>
          <w:rFonts w:ascii="Arial" w:eastAsia="Times New Roman" w:hAnsi="Arial" w:cs="Arial"/>
          <w:bCs/>
          <w:kern w:val="0"/>
          <w:lang w:eastAsia="zh-CN"/>
          <w14:ligatures w14:val="none"/>
        </w:rPr>
        <w:t xml:space="preserve">. </w:t>
      </w:r>
      <w:r w:rsidR="002614A9" w:rsidRPr="0059344B">
        <w:rPr>
          <w:rFonts w:ascii="Arial" w:eastAsia="Times New Roman" w:hAnsi="Arial" w:cs="Arial"/>
          <w:bCs/>
          <w:kern w:val="0"/>
          <w:lang w:eastAsia="zh-CN"/>
          <w14:ligatures w14:val="none"/>
        </w:rPr>
        <w:t xml:space="preserve">W takim przypadku </w:t>
      </w:r>
      <w:r w:rsidR="00C55979" w:rsidRPr="0059344B">
        <w:rPr>
          <w:rFonts w:ascii="Arial" w:eastAsia="Times New Roman" w:hAnsi="Arial" w:cs="Arial"/>
          <w:bCs/>
          <w:kern w:val="0"/>
          <w:lang w:eastAsia="zh-CN"/>
          <w14:ligatures w14:val="none"/>
        </w:rPr>
        <w:t>Realizator</w:t>
      </w:r>
      <w:r w:rsidR="002614A9" w:rsidRPr="0059344B">
        <w:rPr>
          <w:rFonts w:ascii="Arial" w:eastAsia="Times New Roman" w:hAnsi="Arial" w:cs="Arial"/>
          <w:bCs/>
          <w:kern w:val="0"/>
          <w:lang w:eastAsia="zh-CN"/>
          <w14:ligatures w14:val="none"/>
        </w:rPr>
        <w:t xml:space="preserve"> jest zobowiązany do wniesienia wkładu stanowiącego różnicę pomiędzy rzeczywistym kosztem zakupu a przyznaną dotacją w wysokości określonej w zdaniu pierwszym oraz wydatkowania go na pokrycie kosztów realizacji Zadania w terminie, o którym mowa w ust. 2.</w:t>
      </w:r>
    </w:p>
    <w:p w14:paraId="0C5CCDD1" w14:textId="7DD481D9" w:rsidR="00BE4337" w:rsidRPr="0059344B" w:rsidRDefault="00BE4337" w:rsidP="00EE5B52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Arial" w:eastAsia="Times New Roman" w:hAnsi="Arial" w:cs="Arial"/>
          <w:bCs/>
          <w:kern w:val="0"/>
          <w:lang w:eastAsia="zh-CN"/>
          <w14:ligatures w14:val="none"/>
        </w:rPr>
      </w:pPr>
      <w:r w:rsidRPr="0059344B">
        <w:rPr>
          <w:rFonts w:ascii="Arial" w:eastAsia="Times New Roman" w:hAnsi="Arial" w:cs="Arial"/>
          <w:bCs/>
          <w:kern w:val="0"/>
          <w:lang w:eastAsia="zh-CN"/>
          <w14:ligatures w14:val="none"/>
        </w:rPr>
        <w:t>W przypadku niewniesienia przez Realizatora wkładu własnego zgodnie z ust.</w:t>
      </w:r>
      <w:r w:rsidR="004D61E5" w:rsidRPr="0059344B">
        <w:rPr>
          <w:rFonts w:ascii="Arial" w:eastAsia="Times New Roman" w:hAnsi="Arial" w:cs="Arial"/>
          <w:bCs/>
          <w:kern w:val="0"/>
          <w:lang w:eastAsia="zh-CN"/>
          <w14:ligatures w14:val="none"/>
        </w:rPr>
        <w:t xml:space="preserve"> </w:t>
      </w:r>
      <w:r w:rsidRPr="0059344B">
        <w:rPr>
          <w:rFonts w:ascii="Arial" w:eastAsia="Times New Roman" w:hAnsi="Arial" w:cs="Arial"/>
          <w:bCs/>
          <w:kern w:val="0"/>
          <w:lang w:eastAsia="zh-CN"/>
          <w14:ligatures w14:val="none"/>
        </w:rPr>
        <w:t>2</w:t>
      </w:r>
      <w:r w:rsidR="00595D37" w:rsidRPr="0059344B">
        <w:rPr>
          <w:rFonts w:ascii="Arial" w:eastAsia="Times New Roman" w:hAnsi="Arial" w:cs="Arial"/>
          <w:bCs/>
          <w:kern w:val="0"/>
          <w:lang w:eastAsia="zh-CN"/>
          <w14:ligatures w14:val="none"/>
        </w:rPr>
        <w:t>, ust. 3 albo 4,</w:t>
      </w:r>
      <w:r w:rsidRPr="0059344B">
        <w:rPr>
          <w:rFonts w:ascii="Arial" w:eastAsia="Times New Roman" w:hAnsi="Arial" w:cs="Arial"/>
          <w:bCs/>
          <w:kern w:val="0"/>
          <w:lang w:eastAsia="zh-CN"/>
          <w14:ligatures w14:val="none"/>
        </w:rPr>
        <w:t xml:space="preserve"> lub wniesienia go po terminie, o którym mowa w ust. 2, kwota udzielonej dotacji ulega zmniejszeniu do procentowego udziału wysokości wkładu własnego wpłaconego w tym terminie, w relacji do wymaganej wysokości wkładu własnego</w:t>
      </w:r>
      <w:r w:rsidR="00BD0DF1" w:rsidRPr="0059344B">
        <w:rPr>
          <w:rFonts w:ascii="Arial" w:eastAsia="Times New Roman" w:hAnsi="Arial" w:cs="Arial"/>
          <w:bCs/>
          <w:kern w:val="0"/>
          <w:lang w:eastAsia="zh-CN"/>
          <w14:ligatures w14:val="none"/>
        </w:rPr>
        <w:t>.</w:t>
      </w:r>
    </w:p>
    <w:p w14:paraId="3BAAEE9B" w14:textId="59A39CBE" w:rsidR="00BE4337" w:rsidRPr="0059344B" w:rsidRDefault="00BE4337" w:rsidP="00BE4337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Arial" w:eastAsia="Times New Roman" w:hAnsi="Arial" w:cs="Arial"/>
          <w:bCs/>
          <w:kern w:val="0"/>
          <w:lang w:eastAsia="zh-CN"/>
          <w14:ligatures w14:val="none"/>
        </w:rPr>
      </w:pPr>
      <w:r w:rsidRPr="0059344B">
        <w:rPr>
          <w:rFonts w:ascii="Arial" w:eastAsia="Times New Roman" w:hAnsi="Arial" w:cs="Arial"/>
          <w:bCs/>
          <w:kern w:val="0"/>
          <w:lang w:eastAsia="zh-CN"/>
          <w14:ligatures w14:val="none"/>
        </w:rPr>
        <w:t xml:space="preserve">W przypadkach, o których mowa w ust. 4 i 5, środki stanowiące różnicę pomiędzy kwotą przekazaną na rachunek Realizatora w ramach umowy dotacji w okresie realizacji </w:t>
      </w:r>
      <w:r w:rsidR="00601208" w:rsidRPr="0059344B">
        <w:rPr>
          <w:rFonts w:ascii="Arial" w:eastAsia="Times New Roman" w:hAnsi="Arial" w:cs="Arial"/>
          <w:bCs/>
          <w:kern w:val="0"/>
          <w:lang w:eastAsia="zh-CN"/>
          <w14:ligatures w14:val="none"/>
        </w:rPr>
        <w:t>umowy</w:t>
      </w:r>
      <w:r w:rsidRPr="0059344B">
        <w:rPr>
          <w:rFonts w:ascii="Arial" w:eastAsia="Times New Roman" w:hAnsi="Arial" w:cs="Arial"/>
          <w:bCs/>
          <w:kern w:val="0"/>
          <w:lang w:eastAsia="zh-CN"/>
          <w14:ligatures w14:val="none"/>
        </w:rPr>
        <w:t xml:space="preserve">, a kwotą dotacji obniżoną zgodnie z ust. </w:t>
      </w:r>
      <w:r w:rsidR="00601208" w:rsidRPr="0059344B">
        <w:rPr>
          <w:rFonts w:ascii="Arial" w:eastAsia="Times New Roman" w:hAnsi="Arial" w:cs="Arial"/>
          <w:bCs/>
          <w:kern w:val="0"/>
          <w:lang w:eastAsia="zh-CN"/>
          <w14:ligatures w14:val="none"/>
        </w:rPr>
        <w:t>4</w:t>
      </w:r>
      <w:r w:rsidRPr="0059344B">
        <w:rPr>
          <w:rFonts w:ascii="Arial" w:eastAsia="Times New Roman" w:hAnsi="Arial" w:cs="Arial"/>
          <w:bCs/>
          <w:kern w:val="0"/>
          <w:lang w:eastAsia="zh-CN"/>
          <w14:ligatures w14:val="none"/>
        </w:rPr>
        <w:t xml:space="preserve"> lub </w:t>
      </w:r>
      <w:r w:rsidR="00601208" w:rsidRPr="0059344B">
        <w:rPr>
          <w:rFonts w:ascii="Arial" w:eastAsia="Times New Roman" w:hAnsi="Arial" w:cs="Arial"/>
          <w:bCs/>
          <w:kern w:val="0"/>
          <w:lang w:eastAsia="zh-CN"/>
          <w14:ligatures w14:val="none"/>
        </w:rPr>
        <w:t>5</w:t>
      </w:r>
      <w:r w:rsidRPr="0059344B">
        <w:rPr>
          <w:rFonts w:ascii="Arial" w:eastAsia="Times New Roman" w:hAnsi="Arial" w:cs="Arial"/>
          <w:bCs/>
          <w:kern w:val="0"/>
          <w:lang w:eastAsia="zh-CN"/>
          <w14:ligatures w14:val="none"/>
        </w:rPr>
        <w:t xml:space="preserve"> uznaje się za dotację pobraną w nadmiernej wysokości w rozumieniu art. 169 ust. 1 pkt 2 i ust. 2 ustawy o finansach publicznych, którą Realizator jest obowiązany zwrócić w terminie 15 dni od dnia stwierdzenia pobrania jej w nadmiernej wysokości.</w:t>
      </w:r>
    </w:p>
    <w:p w14:paraId="1435ED9B" w14:textId="34A459ED" w:rsidR="00601208" w:rsidRPr="0059344B" w:rsidRDefault="00BE4337" w:rsidP="00C1330B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Arial" w:eastAsia="Times New Roman" w:hAnsi="Arial" w:cs="Arial"/>
          <w:bCs/>
          <w:kern w:val="0"/>
          <w:lang w:eastAsia="zh-CN"/>
          <w14:ligatures w14:val="none"/>
        </w:rPr>
      </w:pPr>
      <w:r w:rsidRPr="0059344B">
        <w:rPr>
          <w:rFonts w:ascii="Arial" w:eastAsia="Times New Roman" w:hAnsi="Arial" w:cs="Arial"/>
          <w:bCs/>
          <w:kern w:val="0"/>
          <w:lang w:eastAsia="zh-CN"/>
          <w14:ligatures w14:val="none"/>
        </w:rPr>
        <w:t xml:space="preserve">Środki, o których mowa w ust. </w:t>
      </w:r>
      <w:r w:rsidR="00601208" w:rsidRPr="0059344B">
        <w:rPr>
          <w:rFonts w:ascii="Arial" w:eastAsia="Times New Roman" w:hAnsi="Arial" w:cs="Arial"/>
          <w:bCs/>
          <w:kern w:val="0"/>
          <w:lang w:eastAsia="zh-CN"/>
          <w14:ligatures w14:val="none"/>
        </w:rPr>
        <w:t>6</w:t>
      </w:r>
      <w:r w:rsidRPr="0059344B">
        <w:rPr>
          <w:rFonts w:ascii="Arial" w:eastAsia="Times New Roman" w:hAnsi="Arial" w:cs="Arial"/>
          <w:bCs/>
          <w:kern w:val="0"/>
          <w:lang w:eastAsia="zh-CN"/>
          <w14:ligatures w14:val="none"/>
        </w:rPr>
        <w:t xml:space="preserve">, podlegają zwrotowi na rachunek bankowy, o którym mowa w </w:t>
      </w:r>
      <w:r w:rsidR="00B0342A" w:rsidRPr="0059344B">
        <w:rPr>
          <w:rFonts w:ascii="Arial" w:eastAsia="Times New Roman" w:hAnsi="Arial" w:cs="Arial"/>
          <w:bCs/>
          <w:kern w:val="0"/>
          <w:lang w:eastAsia="zh-CN"/>
          <w14:ligatures w14:val="none"/>
        </w:rPr>
        <w:t>ust. 3</w:t>
      </w:r>
      <w:r w:rsidR="006127BB" w:rsidRPr="0059344B">
        <w:rPr>
          <w:rFonts w:ascii="Arial" w:eastAsia="Times New Roman" w:hAnsi="Arial" w:cs="Arial"/>
          <w:bCs/>
          <w:kern w:val="0"/>
          <w:lang w:eastAsia="zh-CN"/>
          <w14:ligatures w14:val="none"/>
        </w:rPr>
        <w:t>0</w:t>
      </w:r>
      <w:r w:rsidRPr="0059344B">
        <w:rPr>
          <w:rFonts w:ascii="Arial" w:eastAsia="Times New Roman" w:hAnsi="Arial" w:cs="Arial"/>
          <w:bCs/>
          <w:kern w:val="0"/>
          <w:lang w:eastAsia="zh-CN"/>
          <w14:ligatures w14:val="none"/>
        </w:rPr>
        <w:t xml:space="preserve">, wraz z odsetkami w wysokości określonej jak dla zaległości podatkowych, naliczanymi od dnia stwierdzenia pobrania dotacji w nadmiernej wysokości do dnia dokonania zwrotu. </w:t>
      </w:r>
      <w:r w:rsidR="00601208" w:rsidRPr="0059344B">
        <w:rPr>
          <w:rFonts w:ascii="Arial" w:hAnsi="Arial" w:cs="Arial"/>
        </w:rPr>
        <w:t>W tytule przelewu należy wskazać nr umowy z adnotacja czy jest to zwrot dotacji czy odsetek</w:t>
      </w:r>
      <w:r w:rsidR="00601208" w:rsidRPr="0059344B">
        <w:rPr>
          <w:rFonts w:ascii="Arial" w:eastAsia="Times New Roman" w:hAnsi="Arial" w:cs="Arial"/>
          <w:bCs/>
          <w:kern w:val="0"/>
          <w:lang w:eastAsia="zh-CN"/>
          <w14:ligatures w14:val="none"/>
        </w:rPr>
        <w:t xml:space="preserve">. </w:t>
      </w:r>
      <w:r w:rsidRPr="0059344B">
        <w:rPr>
          <w:rFonts w:ascii="Arial" w:eastAsia="Times New Roman" w:hAnsi="Arial" w:cs="Arial"/>
          <w:bCs/>
          <w:kern w:val="0"/>
          <w:lang w:eastAsia="zh-CN"/>
          <w14:ligatures w14:val="none"/>
        </w:rPr>
        <w:t>Za dzień dokonania zwrotu uznaje się dzień obciążenia rachunku bankowego Realizatora.</w:t>
      </w:r>
    </w:p>
    <w:p w14:paraId="1B9BA8BF" w14:textId="30DE0BD7" w:rsidR="00601208" w:rsidRPr="0059344B" w:rsidRDefault="00BE4337" w:rsidP="00C1330B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Arial" w:eastAsia="Times New Roman" w:hAnsi="Arial" w:cs="Arial"/>
          <w:bCs/>
          <w:kern w:val="0"/>
          <w:lang w:eastAsia="zh-CN"/>
          <w14:ligatures w14:val="none"/>
        </w:rPr>
      </w:pPr>
      <w:r w:rsidRPr="0059344B">
        <w:rPr>
          <w:rFonts w:ascii="Arial" w:eastAsia="Times New Roman" w:hAnsi="Arial" w:cs="Arial"/>
          <w:bCs/>
          <w:kern w:val="0"/>
          <w:lang w:eastAsia="zh-CN"/>
          <w14:ligatures w14:val="none"/>
        </w:rPr>
        <w:t xml:space="preserve">W przypadku braku dokonania zwrotu dotacji w terminie, o którym mowa w ust. </w:t>
      </w:r>
      <w:r w:rsidR="005A0B58" w:rsidRPr="0059344B">
        <w:rPr>
          <w:rFonts w:ascii="Arial" w:eastAsia="Times New Roman" w:hAnsi="Arial" w:cs="Arial"/>
          <w:bCs/>
          <w:kern w:val="0"/>
          <w:lang w:eastAsia="zh-CN"/>
          <w14:ligatures w14:val="none"/>
        </w:rPr>
        <w:t>6</w:t>
      </w:r>
      <w:r w:rsidRPr="0059344B">
        <w:rPr>
          <w:rFonts w:ascii="Arial" w:eastAsia="Times New Roman" w:hAnsi="Arial" w:cs="Arial"/>
          <w:bCs/>
          <w:kern w:val="0"/>
          <w:lang w:eastAsia="zh-CN"/>
          <w14:ligatures w14:val="none"/>
        </w:rPr>
        <w:t xml:space="preserve">, Minister poinformuje Realizatora o obowiązku dokonania zwrotu dotacji pobranej w nadmiernej </w:t>
      </w:r>
      <w:r w:rsidRPr="0059344B">
        <w:rPr>
          <w:rFonts w:ascii="Arial" w:eastAsia="Times New Roman" w:hAnsi="Arial" w:cs="Arial"/>
          <w:bCs/>
          <w:kern w:val="0"/>
          <w:lang w:eastAsia="zh-CN"/>
          <w14:ligatures w14:val="none"/>
        </w:rPr>
        <w:lastRenderedPageBreak/>
        <w:t>wysokości, wskazując kwotę podlegającą do zwrotu z tego tytułu, oraz podejmie czynności mające na celu wydanie decyzji określającej kwotę przypadającą do zwrotu i termin, od którego nalicza się odsetki, zgodnie z art. 169 ust. 6 ustawy o finansach publicznych.</w:t>
      </w:r>
    </w:p>
    <w:p w14:paraId="23AE24E3" w14:textId="6ABAEAF3" w:rsidR="00FB6570" w:rsidRPr="0059344B" w:rsidRDefault="00116BA5" w:rsidP="00FB6570">
      <w:pPr>
        <w:numPr>
          <w:ilvl w:val="0"/>
          <w:numId w:val="8"/>
        </w:numPr>
        <w:spacing w:before="120" w:after="120" w:line="360" w:lineRule="auto"/>
        <w:jc w:val="both"/>
        <w:rPr>
          <w:rFonts w:ascii="Arial" w:hAnsi="Arial" w:cs="Arial"/>
          <w:b/>
          <w:bCs/>
        </w:rPr>
      </w:pPr>
      <w:bookmarkStart w:id="9" w:name="_Hlk198279523"/>
      <w:r w:rsidRPr="0059344B">
        <w:rPr>
          <w:rFonts w:ascii="Arial" w:hAnsi="Arial" w:cs="Arial"/>
        </w:rPr>
        <w:t>Dotację, o której mowa w ust. 1, Realizator przeznaczy wyłącznie na sfinansowanie zada</w:t>
      </w:r>
      <w:r w:rsidR="001F3D94" w:rsidRPr="0059344B">
        <w:rPr>
          <w:rFonts w:ascii="Arial" w:hAnsi="Arial" w:cs="Arial"/>
        </w:rPr>
        <w:t xml:space="preserve">nia </w:t>
      </w:r>
      <w:r w:rsidRPr="0059344B">
        <w:rPr>
          <w:rFonts w:ascii="Arial" w:hAnsi="Arial" w:cs="Arial"/>
        </w:rPr>
        <w:t xml:space="preserve">i nie jest dopuszczalne przeznaczenie dotacji na inny cel. </w:t>
      </w:r>
      <w:r w:rsidRPr="0059344B">
        <w:rPr>
          <w:rFonts w:ascii="Arial" w:hAnsi="Arial" w:cs="Arial"/>
          <w:b/>
          <w:bCs/>
        </w:rPr>
        <w:t xml:space="preserve">Realizator jest obowiązany do wykorzystania dotacji w sposób określony w art. 168 ust. 4 ustawy z dnia 27 sierpnia 2009 r. o finansach publicznych, w formie zapłaty za sprzęt wykonawcy wyłonionemu w trybie wyboru określonym w § 2 ust. </w:t>
      </w:r>
      <w:r w:rsidR="001F3D94" w:rsidRPr="0059344B">
        <w:rPr>
          <w:rFonts w:ascii="Arial" w:hAnsi="Arial" w:cs="Arial"/>
          <w:b/>
          <w:bCs/>
        </w:rPr>
        <w:t>11</w:t>
      </w:r>
      <w:r w:rsidRPr="0059344B">
        <w:rPr>
          <w:rFonts w:ascii="Arial" w:hAnsi="Arial" w:cs="Arial"/>
          <w:b/>
          <w:bCs/>
        </w:rPr>
        <w:t xml:space="preserve"> w terminie nie dłuższym niż do dnia 31 grudnia 202</w:t>
      </w:r>
      <w:r w:rsidR="001F3D94" w:rsidRPr="0059344B">
        <w:rPr>
          <w:rFonts w:ascii="Arial" w:hAnsi="Arial" w:cs="Arial"/>
          <w:b/>
          <w:bCs/>
        </w:rPr>
        <w:t>5</w:t>
      </w:r>
      <w:r w:rsidRPr="0059344B">
        <w:rPr>
          <w:rFonts w:ascii="Arial" w:hAnsi="Arial" w:cs="Arial"/>
          <w:b/>
          <w:bCs/>
        </w:rPr>
        <w:t xml:space="preserve"> r.</w:t>
      </w:r>
      <w:r w:rsidRPr="0059344B">
        <w:rPr>
          <w:rFonts w:ascii="Arial" w:hAnsi="Arial" w:cs="Arial"/>
        </w:rPr>
        <w:t xml:space="preserve">  W przypadku </w:t>
      </w:r>
      <w:r w:rsidR="00C865BE" w:rsidRPr="0059344B">
        <w:rPr>
          <w:rFonts w:ascii="Arial" w:hAnsi="Arial" w:cs="Arial"/>
        </w:rPr>
        <w:t>wykorzystania dotacji</w:t>
      </w:r>
      <w:r w:rsidRPr="0059344B">
        <w:rPr>
          <w:rFonts w:ascii="Arial" w:hAnsi="Arial" w:cs="Arial"/>
        </w:rPr>
        <w:t xml:space="preserve"> </w:t>
      </w:r>
      <w:r w:rsidR="00693743" w:rsidRPr="0059344B">
        <w:rPr>
          <w:rFonts w:ascii="Arial" w:hAnsi="Arial" w:cs="Arial"/>
        </w:rPr>
        <w:t>p</w:t>
      </w:r>
      <w:r w:rsidR="00E04E83" w:rsidRPr="0059344B">
        <w:rPr>
          <w:rFonts w:ascii="Arial" w:hAnsi="Arial" w:cs="Arial"/>
        </w:rPr>
        <w:t>o</w:t>
      </w:r>
      <w:r w:rsidR="002C0358" w:rsidRPr="0059344B">
        <w:rPr>
          <w:rFonts w:ascii="Arial" w:hAnsi="Arial" w:cs="Arial"/>
        </w:rPr>
        <w:t xml:space="preserve"> dni</w:t>
      </w:r>
      <w:r w:rsidR="00693743" w:rsidRPr="0059344B">
        <w:rPr>
          <w:rFonts w:ascii="Arial" w:hAnsi="Arial" w:cs="Arial"/>
        </w:rPr>
        <w:t>u</w:t>
      </w:r>
      <w:r w:rsidR="00E04E83" w:rsidRPr="0059344B">
        <w:rPr>
          <w:rFonts w:ascii="Arial" w:hAnsi="Arial" w:cs="Arial"/>
        </w:rPr>
        <w:t xml:space="preserve"> 31</w:t>
      </w:r>
      <w:r w:rsidR="00693743" w:rsidRPr="0059344B">
        <w:rPr>
          <w:rFonts w:ascii="Arial" w:hAnsi="Arial" w:cs="Arial"/>
        </w:rPr>
        <w:t xml:space="preserve"> grudnia </w:t>
      </w:r>
      <w:r w:rsidR="00E04E83" w:rsidRPr="0059344B">
        <w:rPr>
          <w:rFonts w:ascii="Arial" w:hAnsi="Arial" w:cs="Arial"/>
        </w:rPr>
        <w:t>2025 r</w:t>
      </w:r>
      <w:r w:rsidR="002C0358" w:rsidRPr="0059344B">
        <w:rPr>
          <w:rFonts w:ascii="Arial" w:hAnsi="Arial" w:cs="Arial"/>
        </w:rPr>
        <w:t xml:space="preserve">., </w:t>
      </w:r>
      <w:r w:rsidRPr="0059344B">
        <w:rPr>
          <w:rFonts w:ascii="Arial" w:hAnsi="Arial" w:cs="Arial"/>
        </w:rPr>
        <w:t xml:space="preserve">Realizator jest zobowiązany do zwrotu Ministrowi otrzymanej od niego dotacji jako wykorzystanej niezgodnie z przeznaczeniem, w terminie 15 dni od dnia upływu terminu określonego w zdaniu poprzedzającym, wraz z odsetkami w wysokości określonej jak dla zaległości podatkowych, naliczonymi począwszy od dnia otrzymania dotacji do dnia zapłaty. Zwrotu dotacji wykorzystanej niezgodnie z przeznaczeniem oraz odsetek Realizator zobowiązany jest dokonać na rachunki bankowe Ministerstwa Zdrowia wskazane odpowiednio w ust. </w:t>
      </w:r>
      <w:r w:rsidR="00630EB9" w:rsidRPr="0059344B">
        <w:rPr>
          <w:rFonts w:ascii="Arial" w:hAnsi="Arial" w:cs="Arial"/>
        </w:rPr>
        <w:t>3</w:t>
      </w:r>
      <w:r w:rsidR="006127BB" w:rsidRPr="0059344B">
        <w:rPr>
          <w:rFonts w:ascii="Arial" w:hAnsi="Arial" w:cs="Arial"/>
        </w:rPr>
        <w:t>0</w:t>
      </w:r>
      <w:r w:rsidRPr="0059344B">
        <w:rPr>
          <w:rFonts w:ascii="Arial" w:hAnsi="Arial" w:cs="Arial"/>
        </w:rPr>
        <w:t>. W tytule przelewu należy wskazać nr umowy z adnotacj</w:t>
      </w:r>
      <w:r w:rsidR="00B7759B" w:rsidRPr="0059344B">
        <w:rPr>
          <w:rFonts w:ascii="Arial" w:hAnsi="Arial" w:cs="Arial"/>
        </w:rPr>
        <w:t>ą</w:t>
      </w:r>
      <w:r w:rsidRPr="0059344B">
        <w:rPr>
          <w:rFonts w:ascii="Arial" w:hAnsi="Arial" w:cs="Arial"/>
        </w:rPr>
        <w:t xml:space="preserve"> czy jest to zwrot dotacji czy odsetek. </w:t>
      </w:r>
      <w:r w:rsidRPr="0059344B">
        <w:rPr>
          <w:rFonts w:ascii="Arial" w:hAnsi="Arial" w:cs="Arial"/>
          <w:b/>
          <w:bCs/>
        </w:rPr>
        <w:t>Za dzień zapłaty za zrealizowane zadanie uznaje się dzień obciążenia rachunku bankowego Realizatora.</w:t>
      </w:r>
    </w:p>
    <w:bookmarkEnd w:id="9"/>
    <w:p w14:paraId="6AC9E770" w14:textId="32AE0569" w:rsidR="00FB6570" w:rsidRPr="0059344B" w:rsidRDefault="00FB6570" w:rsidP="008E12D7">
      <w:pPr>
        <w:numPr>
          <w:ilvl w:val="0"/>
          <w:numId w:val="8"/>
        </w:numPr>
        <w:spacing w:before="120" w:after="120" w:line="360" w:lineRule="auto"/>
        <w:jc w:val="both"/>
        <w:rPr>
          <w:rFonts w:ascii="Arial" w:hAnsi="Arial" w:cs="Arial"/>
        </w:rPr>
      </w:pPr>
      <w:r w:rsidRPr="0059344B">
        <w:rPr>
          <w:rFonts w:ascii="Arial" w:hAnsi="Arial" w:cs="Arial"/>
        </w:rPr>
        <w:t xml:space="preserve">Realizator złoży w terminie do dnia </w:t>
      </w:r>
      <w:r w:rsidRPr="0059344B">
        <w:rPr>
          <w:rFonts w:ascii="Arial" w:hAnsi="Arial" w:cs="Arial"/>
          <w:b/>
          <w:bCs/>
        </w:rPr>
        <w:t>1</w:t>
      </w:r>
      <w:r w:rsidR="008669DD" w:rsidRPr="0059344B">
        <w:rPr>
          <w:rFonts w:ascii="Arial" w:hAnsi="Arial" w:cs="Arial"/>
          <w:b/>
          <w:bCs/>
        </w:rPr>
        <w:t>4</w:t>
      </w:r>
      <w:r w:rsidRPr="0059344B">
        <w:rPr>
          <w:rFonts w:ascii="Arial" w:hAnsi="Arial" w:cs="Arial"/>
          <w:b/>
          <w:bCs/>
        </w:rPr>
        <w:t xml:space="preserve"> listopada 202</w:t>
      </w:r>
      <w:r w:rsidR="00964200" w:rsidRPr="0059344B">
        <w:rPr>
          <w:rFonts w:ascii="Arial" w:hAnsi="Arial" w:cs="Arial"/>
          <w:b/>
          <w:bCs/>
        </w:rPr>
        <w:t>5</w:t>
      </w:r>
      <w:r w:rsidRPr="0059344B">
        <w:rPr>
          <w:rFonts w:ascii="Arial" w:hAnsi="Arial" w:cs="Arial"/>
          <w:b/>
          <w:bCs/>
        </w:rPr>
        <w:t xml:space="preserve"> r., </w:t>
      </w:r>
      <w:r w:rsidRPr="0059344B">
        <w:rPr>
          <w:rFonts w:ascii="Arial" w:hAnsi="Arial" w:cs="Arial"/>
        </w:rPr>
        <w:t xml:space="preserve">jednak nie wcześniej niż w dniu zawarcia umowy o udzielenie dotacji, </w:t>
      </w:r>
      <w:r w:rsidRPr="0059344B">
        <w:rPr>
          <w:rFonts w:ascii="Arial" w:hAnsi="Arial" w:cs="Arial"/>
          <w:b/>
          <w:bCs/>
        </w:rPr>
        <w:t>wniosek o uruchomienie dotacji</w:t>
      </w:r>
      <w:r w:rsidRPr="0059344B">
        <w:rPr>
          <w:rFonts w:ascii="Arial" w:hAnsi="Arial" w:cs="Arial"/>
        </w:rPr>
        <w:t xml:space="preserve"> zgodnie z</w:t>
      </w:r>
      <w:r w:rsidR="008669DD" w:rsidRPr="0059344B">
        <w:rPr>
          <w:rFonts w:ascii="Arial" w:hAnsi="Arial" w:cs="Arial"/>
        </w:rPr>
        <w:t>e</w:t>
      </w:r>
      <w:r w:rsidRPr="0059344B">
        <w:rPr>
          <w:rFonts w:ascii="Arial" w:hAnsi="Arial" w:cs="Arial"/>
        </w:rPr>
        <w:t xml:space="preserve"> wzorem określonym w </w:t>
      </w:r>
      <w:r w:rsidRPr="0059344B">
        <w:rPr>
          <w:rFonts w:ascii="Arial" w:hAnsi="Arial" w:cs="Arial"/>
          <w:b/>
          <w:bCs/>
        </w:rPr>
        <w:t>załączniku nr 2</w:t>
      </w:r>
      <w:r w:rsidRPr="0059344B">
        <w:rPr>
          <w:rFonts w:ascii="Arial" w:hAnsi="Arial" w:cs="Arial"/>
        </w:rPr>
        <w:t xml:space="preserve"> do umowy, w kwocie nieprzekraczającej kwoty  wskazanej w ust. 1. Dotację w kwocie wskazanej we wniosku o uruchomienie dotacji, Minister przekaże w formie jednej transzy w terminie 14 dni od dnia zatwierdzenia pod względem merytorycznym</w:t>
      </w:r>
      <w:r w:rsidR="00E40A09" w:rsidRPr="0059344B">
        <w:rPr>
          <w:rFonts w:ascii="Arial" w:hAnsi="Arial" w:cs="Arial"/>
        </w:rPr>
        <w:t xml:space="preserve"> </w:t>
      </w:r>
      <w:r w:rsidRPr="0059344B">
        <w:rPr>
          <w:rFonts w:ascii="Arial" w:hAnsi="Arial" w:cs="Arial"/>
        </w:rPr>
        <w:t>i</w:t>
      </w:r>
      <w:r w:rsidR="00E40A09" w:rsidRPr="0059344B">
        <w:rPr>
          <w:rFonts w:ascii="Arial" w:hAnsi="Arial" w:cs="Arial"/>
        </w:rPr>
        <w:t xml:space="preserve"> </w:t>
      </w:r>
      <w:r w:rsidRPr="0059344B">
        <w:rPr>
          <w:rFonts w:ascii="Arial" w:hAnsi="Arial" w:cs="Arial"/>
        </w:rPr>
        <w:t xml:space="preserve">formalno-rachunkowym wniosku, jednak nie później niż </w:t>
      </w:r>
      <w:r w:rsidRPr="0059344B">
        <w:rPr>
          <w:rFonts w:ascii="Arial" w:hAnsi="Arial" w:cs="Arial"/>
          <w:b/>
          <w:bCs/>
        </w:rPr>
        <w:t>do</w:t>
      </w:r>
      <w:r w:rsidR="00FF1D4A" w:rsidRPr="0059344B">
        <w:rPr>
          <w:rFonts w:ascii="Arial" w:hAnsi="Arial" w:cs="Arial"/>
          <w:b/>
          <w:bCs/>
        </w:rPr>
        <w:t xml:space="preserve"> dnia</w:t>
      </w:r>
      <w:r w:rsidRPr="0059344B">
        <w:rPr>
          <w:rFonts w:ascii="Arial" w:hAnsi="Arial" w:cs="Arial"/>
          <w:b/>
          <w:bCs/>
        </w:rPr>
        <w:t xml:space="preserve"> 30 grudnia 2025 r.</w:t>
      </w:r>
      <w:r w:rsidR="008E12D7" w:rsidRPr="0059344B">
        <w:rPr>
          <w:rFonts w:ascii="Arial" w:hAnsi="Arial" w:cs="Arial"/>
          <w:b/>
          <w:bCs/>
        </w:rPr>
        <w:t xml:space="preserve"> </w:t>
      </w:r>
      <w:r w:rsidR="008E12D7" w:rsidRPr="0059344B">
        <w:rPr>
          <w:rFonts w:ascii="Arial" w:hAnsi="Arial" w:cs="Arial"/>
        </w:rPr>
        <w:t>Za dzień przekazania dotacji zgodnie z umową uznaje się dzień obciążenia rachunku bankowego Ministerstwa Zdrowia.</w:t>
      </w:r>
    </w:p>
    <w:p w14:paraId="345C2DB9" w14:textId="0E86BACC" w:rsidR="004F292C" w:rsidRPr="0059344B" w:rsidRDefault="00FB6570" w:rsidP="00E7440C">
      <w:pPr>
        <w:numPr>
          <w:ilvl w:val="0"/>
          <w:numId w:val="8"/>
        </w:numPr>
        <w:spacing w:after="100" w:line="360" w:lineRule="auto"/>
        <w:jc w:val="both"/>
        <w:rPr>
          <w:rFonts w:ascii="Arial" w:hAnsi="Arial" w:cs="Arial"/>
        </w:rPr>
      </w:pPr>
      <w:r w:rsidRPr="0059344B">
        <w:rPr>
          <w:rFonts w:ascii="Arial" w:hAnsi="Arial" w:cs="Arial"/>
        </w:rPr>
        <w:t>Realizator jest zobowiązany dokonać samodzielnie zakupu sprzętu, w trybie ustawy z dnia 11 września 2019 r. – Prawo zamówień publicznych (</w:t>
      </w:r>
      <w:bookmarkStart w:id="10" w:name="_Hlk156542067"/>
      <w:r w:rsidRPr="0059344B">
        <w:rPr>
          <w:rFonts w:ascii="Arial" w:hAnsi="Arial" w:cs="Arial"/>
        </w:rPr>
        <w:t>Dz. U. z 202</w:t>
      </w:r>
      <w:r w:rsidR="00FF1D4A" w:rsidRPr="0059344B">
        <w:rPr>
          <w:rFonts w:ascii="Arial" w:hAnsi="Arial" w:cs="Arial"/>
        </w:rPr>
        <w:t>4</w:t>
      </w:r>
      <w:r w:rsidRPr="0059344B">
        <w:rPr>
          <w:rFonts w:ascii="Arial" w:hAnsi="Arial" w:cs="Arial"/>
        </w:rPr>
        <w:t xml:space="preserve"> r. poz. </w:t>
      </w:r>
      <w:r w:rsidR="00FF1D4A" w:rsidRPr="0059344B">
        <w:rPr>
          <w:rFonts w:ascii="Arial" w:hAnsi="Arial" w:cs="Arial"/>
        </w:rPr>
        <w:t>1320</w:t>
      </w:r>
      <w:bookmarkEnd w:id="10"/>
      <w:r w:rsidR="00F65794" w:rsidRPr="0059344B">
        <w:rPr>
          <w:rFonts w:ascii="Arial" w:hAnsi="Arial" w:cs="Arial"/>
        </w:rPr>
        <w:t>, z późn.zm.</w:t>
      </w:r>
      <w:r w:rsidRPr="0059344B">
        <w:rPr>
          <w:rFonts w:ascii="Arial" w:hAnsi="Arial" w:cs="Arial"/>
          <w:color w:val="000000"/>
        </w:rPr>
        <w:t>)</w:t>
      </w:r>
      <w:r w:rsidRPr="0059344B">
        <w:rPr>
          <w:rFonts w:ascii="Arial" w:hAnsi="Arial" w:cs="Arial"/>
          <w:b/>
          <w:bCs/>
          <w:color w:val="000000"/>
        </w:rPr>
        <w:t xml:space="preserve"> </w:t>
      </w:r>
      <w:r w:rsidRPr="0059344B">
        <w:rPr>
          <w:rFonts w:ascii="Arial" w:hAnsi="Arial" w:cs="Arial"/>
        </w:rPr>
        <w:t>w przypadku, gdy ww. ustawa znajduje zastosowanie. W przypadku, gdy ww. ustawa nie znajduje zastosowania, Realizator w trybie zapytania ofertowego zwróci się do minimum dwóch dostawców</w:t>
      </w:r>
      <w:r w:rsidR="00E7440C" w:rsidRPr="0059344B">
        <w:rPr>
          <w:rFonts w:ascii="Arial" w:hAnsi="Arial" w:cs="Arial"/>
        </w:rPr>
        <w:t xml:space="preserve"> w celu uzyskania informacji na temat warunków zakupu i dostawy sprzętu, chyba że z przyczyn obiektywnych wysłanie co najmniej dwóch zapytań ofertowych nie jest możliwe lub uzasadnione.</w:t>
      </w:r>
      <w:r w:rsidR="00E7440C" w:rsidRPr="0059344B">
        <w:t xml:space="preserve"> </w:t>
      </w:r>
      <w:r w:rsidR="00E7440C" w:rsidRPr="0059344B">
        <w:rPr>
          <w:rFonts w:ascii="Arial" w:hAnsi="Arial" w:cs="Arial"/>
        </w:rPr>
        <w:t xml:space="preserve">W tym ostatnim przypadku, Realizator wraz ze sprawozdaniem merytorycznym, o którym mowa w ust. 20, przekaże </w:t>
      </w:r>
      <w:r w:rsidR="00E7440C" w:rsidRPr="0059344B">
        <w:rPr>
          <w:rFonts w:ascii="Arial" w:hAnsi="Arial" w:cs="Arial"/>
        </w:rPr>
        <w:lastRenderedPageBreak/>
        <w:t>Ministrowi informację o obiektywnych przyczynach braku możliwości wysłania co najmniej dwóch zapytań ofertowych.</w:t>
      </w:r>
      <w:r w:rsidRPr="0059344B">
        <w:rPr>
          <w:rFonts w:ascii="Arial" w:hAnsi="Arial" w:cs="Arial"/>
        </w:rPr>
        <w:t xml:space="preserve"> </w:t>
      </w:r>
      <w:bookmarkStart w:id="11" w:name="_Hlk34201271"/>
    </w:p>
    <w:p w14:paraId="5EC09EC2" w14:textId="16B41B92" w:rsidR="00FB6570" w:rsidRPr="0059344B" w:rsidRDefault="005E4E2F" w:rsidP="00060CFA">
      <w:pPr>
        <w:spacing w:after="100" w:line="360" w:lineRule="auto"/>
        <w:ind w:left="502"/>
        <w:jc w:val="both"/>
        <w:rPr>
          <w:rFonts w:ascii="Arial" w:hAnsi="Arial" w:cs="Arial"/>
        </w:rPr>
      </w:pPr>
      <w:r w:rsidRPr="0059344B">
        <w:rPr>
          <w:rFonts w:ascii="Arial" w:hAnsi="Arial" w:cs="Arial"/>
        </w:rPr>
        <w:t>W</w:t>
      </w:r>
      <w:r w:rsidR="004F292C" w:rsidRPr="0059344B">
        <w:rPr>
          <w:rFonts w:ascii="Arial" w:hAnsi="Arial" w:cs="Arial"/>
        </w:rPr>
        <w:t xml:space="preserve">ydatkowanie dotacji na  pokrycie kosztów zakupu sprzętu na rzecz wykonawcy, który został wyłoniony niezgodnie z postanowieniami zawartymi w akapicie pierwszym będzie uznawane jako wykorzystanie dotacji niezgodnie z przeznaczeniem. W takim przypadku </w:t>
      </w:r>
      <w:r w:rsidR="00060CFA" w:rsidRPr="0059344B">
        <w:rPr>
          <w:rFonts w:ascii="Arial" w:hAnsi="Arial" w:cs="Arial"/>
        </w:rPr>
        <w:t>Realizator</w:t>
      </w:r>
      <w:r w:rsidR="004F292C" w:rsidRPr="0059344B">
        <w:rPr>
          <w:rFonts w:ascii="Arial" w:hAnsi="Arial" w:cs="Arial"/>
        </w:rPr>
        <w:t xml:space="preserve"> zwróci Ministrowi dotację w wysokości, która odpowiada kwocie dotacji wydatkowanej na pokrycie kosztów, o których mowa w zdaniu pierwszym, wraz z odsetkami w wysokości określonej jak dla zaległości podatkowych, zgodnie z art. 169 ustawy o finansach publicznych, na rachunek bankowy, o którym mowa w ust. </w:t>
      </w:r>
      <w:r w:rsidR="00601208" w:rsidRPr="0059344B">
        <w:rPr>
          <w:rFonts w:ascii="Arial" w:hAnsi="Arial" w:cs="Arial"/>
        </w:rPr>
        <w:t>3</w:t>
      </w:r>
      <w:r w:rsidR="002A430B" w:rsidRPr="0059344B">
        <w:rPr>
          <w:rFonts w:ascii="Arial" w:hAnsi="Arial" w:cs="Arial"/>
        </w:rPr>
        <w:t>0.</w:t>
      </w:r>
      <w:r w:rsidR="004F292C" w:rsidRPr="0059344B">
        <w:rPr>
          <w:rFonts w:ascii="Arial" w:hAnsi="Arial" w:cs="Arial"/>
        </w:rPr>
        <w:t xml:space="preserve"> Za dzień dokonania zwrotu uznaje się dzień obciążenia rachunku bankowego</w:t>
      </w:r>
      <w:r w:rsidR="00060CFA" w:rsidRPr="0059344B">
        <w:rPr>
          <w:rFonts w:ascii="Arial" w:hAnsi="Arial" w:cs="Arial"/>
        </w:rPr>
        <w:t xml:space="preserve"> Realizatora.</w:t>
      </w:r>
    </w:p>
    <w:p w14:paraId="1E97680C" w14:textId="1689E3C5" w:rsidR="00FB6570" w:rsidRPr="0059344B" w:rsidRDefault="00FB6570" w:rsidP="00FB6570">
      <w:pPr>
        <w:numPr>
          <w:ilvl w:val="0"/>
          <w:numId w:val="8"/>
        </w:numPr>
        <w:spacing w:before="120" w:after="120" w:line="360" w:lineRule="auto"/>
        <w:jc w:val="both"/>
        <w:rPr>
          <w:rFonts w:ascii="Arial" w:eastAsia="Times New Roman" w:hAnsi="Arial" w:cs="Arial"/>
          <w:spacing w:val="-4"/>
          <w:kern w:val="0"/>
          <w:lang w:eastAsia="zh-CN"/>
          <w14:ligatures w14:val="none"/>
        </w:rPr>
      </w:pPr>
      <w:r w:rsidRPr="0059344B">
        <w:rPr>
          <w:rFonts w:ascii="Arial" w:hAnsi="Arial" w:cs="Arial"/>
        </w:rPr>
        <w:t>Zgodnie z art. 35a ust. 1 ustawy z dnia 27 sierpnia 2009 r. o finansach publicznych Realizator jest zobowiązany do podejmowania działań informacyjnych dotyczących finansowania zadania p</w:t>
      </w:r>
      <w:r w:rsidRPr="0059344B">
        <w:rPr>
          <w:rFonts w:ascii="Arial" w:hAnsi="Arial" w:cs="Arial"/>
          <w:spacing w:val="-4"/>
        </w:rPr>
        <w:t xml:space="preserve">n.: </w:t>
      </w:r>
      <w:bookmarkStart w:id="12" w:name="_Hlk156542164"/>
      <w:r w:rsidRPr="0059344B">
        <w:rPr>
          <w:rFonts w:ascii="Arial" w:hAnsi="Arial" w:cs="Arial"/>
          <w:spacing w:val="-4"/>
        </w:rPr>
        <w:t>„……………………</w:t>
      </w:r>
      <w:r w:rsidR="00D649D2" w:rsidRPr="0059344B">
        <w:rPr>
          <w:rFonts w:ascii="Arial" w:hAnsi="Arial" w:cs="Arial"/>
          <w:spacing w:val="-4"/>
        </w:rPr>
        <w:t>……</w:t>
      </w:r>
      <w:r w:rsidRPr="0059344B">
        <w:rPr>
          <w:rFonts w:ascii="Arial" w:eastAsia="Calibri" w:hAnsi="Arial" w:cs="Arial"/>
        </w:rPr>
        <w:t>”</w:t>
      </w:r>
      <w:bookmarkEnd w:id="12"/>
      <w:r w:rsidRPr="0059344B">
        <w:rPr>
          <w:rFonts w:ascii="Arial" w:hAnsi="Arial" w:cs="Arial"/>
          <w:spacing w:val="-4"/>
        </w:rPr>
        <w:t>.</w:t>
      </w:r>
    </w:p>
    <w:p w14:paraId="317F5998" w14:textId="4A71A408" w:rsidR="00FB6570" w:rsidRPr="0059344B" w:rsidRDefault="00FB6570" w:rsidP="00FB6570">
      <w:pPr>
        <w:numPr>
          <w:ilvl w:val="0"/>
          <w:numId w:val="8"/>
        </w:numPr>
        <w:spacing w:before="120" w:after="120" w:line="360" w:lineRule="auto"/>
        <w:jc w:val="both"/>
        <w:rPr>
          <w:rFonts w:ascii="Arial" w:hAnsi="Arial" w:cs="Arial"/>
        </w:rPr>
      </w:pPr>
      <w:r w:rsidRPr="0059344B">
        <w:rPr>
          <w:rFonts w:ascii="Arial" w:hAnsi="Arial" w:cs="Arial"/>
        </w:rPr>
        <w:t>Realizator zobowiązuje się do podjęcia</w:t>
      </w:r>
      <w:r w:rsidR="008E12D7" w:rsidRPr="0059344B">
        <w:rPr>
          <w:rFonts w:ascii="Arial" w:hAnsi="Arial" w:cs="Arial"/>
        </w:rPr>
        <w:t xml:space="preserve"> w ramach środków własnych</w:t>
      </w:r>
      <w:r w:rsidRPr="0059344B">
        <w:rPr>
          <w:rFonts w:ascii="Arial" w:hAnsi="Arial" w:cs="Arial"/>
        </w:rPr>
        <w:t xml:space="preserve"> działań informacyjnych zgodnie z rozporządzeniem Rady Ministrów z dnia 7 maja 2021 r. w sprawie określenia działań informacyjnych podejmowanych przez podmioty realizujące zadania finansowane lub dofinansowane z budżetu państwa lub z państwowych funduszy celowych (Dz. U. poz. 953, z </w:t>
      </w:r>
      <w:proofErr w:type="spellStart"/>
      <w:r w:rsidRPr="0059344B">
        <w:rPr>
          <w:rFonts w:ascii="Arial" w:hAnsi="Arial" w:cs="Arial"/>
        </w:rPr>
        <w:t>późn</w:t>
      </w:r>
      <w:proofErr w:type="spellEnd"/>
      <w:r w:rsidRPr="0059344B">
        <w:rPr>
          <w:rFonts w:ascii="Arial" w:hAnsi="Arial" w:cs="Arial"/>
        </w:rPr>
        <w:t>. zm.).</w:t>
      </w:r>
    </w:p>
    <w:p w14:paraId="282C8645" w14:textId="542C4096" w:rsidR="00060CFA" w:rsidRPr="0059344B" w:rsidRDefault="00FB6570" w:rsidP="00ED464C">
      <w:pPr>
        <w:numPr>
          <w:ilvl w:val="0"/>
          <w:numId w:val="8"/>
        </w:numPr>
        <w:spacing w:before="120" w:after="120" w:line="360" w:lineRule="auto"/>
        <w:jc w:val="both"/>
        <w:rPr>
          <w:rFonts w:ascii="Arial" w:eastAsia="Times New Roman" w:hAnsi="Arial" w:cs="Arial"/>
          <w:kern w:val="0"/>
          <w:lang w:eastAsia="zh-CN"/>
          <w14:ligatures w14:val="none"/>
        </w:rPr>
      </w:pPr>
      <w:r w:rsidRPr="0059344B">
        <w:rPr>
          <w:rFonts w:ascii="Arial" w:hAnsi="Arial" w:cs="Arial"/>
        </w:rPr>
        <w:t xml:space="preserve">Realizator przy podejmowaniu działań informacyjnych używa wzorów tablic informacyjnych, określonych w załączniku nr 1 do rozporządzenia, </w:t>
      </w:r>
      <w:r w:rsidRPr="0059344B">
        <w:rPr>
          <w:rFonts w:ascii="Arial" w:hAnsi="Arial" w:cs="Arial"/>
          <w:color w:val="000000" w:themeColor="text1"/>
        </w:rPr>
        <w:t xml:space="preserve">o którym mowa w ust. </w:t>
      </w:r>
      <w:r w:rsidR="00601208" w:rsidRPr="0059344B">
        <w:rPr>
          <w:rFonts w:ascii="Arial" w:hAnsi="Arial" w:cs="Arial"/>
          <w:color w:val="000000" w:themeColor="text1"/>
        </w:rPr>
        <w:t>13</w:t>
      </w:r>
      <w:r w:rsidRPr="0059344B">
        <w:rPr>
          <w:rFonts w:ascii="Arial" w:hAnsi="Arial" w:cs="Arial"/>
        </w:rPr>
        <w:t xml:space="preserve">, których edytowalne pliki cyfrowe udostępnione są na stronie Biuletynu Informacji Publicznej Kancelarii Prezesa Rady Ministrów pod adresem: </w:t>
      </w:r>
      <w:hyperlink r:id="rId8" w:history="1">
        <w:r w:rsidRPr="0059344B">
          <w:rPr>
            <w:rFonts w:ascii="Arial" w:hAnsi="Arial" w:cs="Arial"/>
            <w:color w:val="0563C1"/>
            <w:u w:val="single"/>
          </w:rPr>
          <w:t>https://www.gov.pl/premier/dzialania-informacyjne</w:t>
        </w:r>
      </w:hyperlink>
      <w:r w:rsidRPr="0059344B">
        <w:rPr>
          <w:rFonts w:ascii="Arial" w:hAnsi="Arial" w:cs="Arial"/>
        </w:rPr>
        <w:t xml:space="preserve">. </w:t>
      </w:r>
      <w:r w:rsidR="00060CFA" w:rsidRPr="0059344B">
        <w:rPr>
          <w:rFonts w:ascii="Arial" w:eastAsia="Times New Roman" w:hAnsi="Arial" w:cs="Arial"/>
          <w:kern w:val="0"/>
          <w:lang w:eastAsia="zh-CN"/>
          <w14:ligatures w14:val="none"/>
        </w:rPr>
        <w:t>Realizator zobowiązuje się do realizacji obowiązku informacyjnego polegającego na umieszczeniu tablicy informacyjnej dla zakupionego zgodnie z umową sprzętu, poprzez umieszczenie tej tablicy w terminie 14 dni od dnia dokonania zakupu ostatniej sztuki sprzętu wymienionego w załączniku nr 1</w:t>
      </w:r>
      <w:r w:rsidR="005E4E2F" w:rsidRPr="0059344B">
        <w:rPr>
          <w:rFonts w:ascii="Arial" w:eastAsia="Times New Roman" w:hAnsi="Arial" w:cs="Arial"/>
          <w:kern w:val="0"/>
          <w:lang w:eastAsia="zh-CN"/>
          <w14:ligatures w14:val="none"/>
        </w:rPr>
        <w:t>. Ponadto Realizator</w:t>
      </w:r>
      <w:r w:rsidR="008071B5" w:rsidRPr="0059344B">
        <w:rPr>
          <w:rFonts w:ascii="Arial" w:eastAsia="Times New Roman" w:hAnsi="Arial" w:cs="Arial"/>
          <w:kern w:val="0"/>
          <w:lang w:eastAsia="zh-CN"/>
          <w14:ligatures w14:val="none"/>
        </w:rPr>
        <w:t xml:space="preserve"> </w:t>
      </w:r>
      <w:r w:rsidR="00ED464C" w:rsidRPr="0059344B">
        <w:rPr>
          <w:rFonts w:ascii="Arial" w:eastAsia="Times New Roman" w:hAnsi="Arial" w:cs="Arial"/>
          <w:kern w:val="0"/>
          <w:lang w:eastAsia="zh-CN"/>
          <w14:ligatures w14:val="none"/>
        </w:rPr>
        <w:t>zamieszcz</w:t>
      </w:r>
      <w:r w:rsidR="008071B5" w:rsidRPr="0059344B">
        <w:rPr>
          <w:rFonts w:ascii="Arial" w:eastAsia="Times New Roman" w:hAnsi="Arial" w:cs="Arial"/>
          <w:kern w:val="0"/>
          <w:lang w:eastAsia="zh-CN"/>
          <w14:ligatures w14:val="none"/>
        </w:rPr>
        <w:t>a</w:t>
      </w:r>
      <w:r w:rsidR="00ED464C" w:rsidRPr="0059344B">
        <w:rPr>
          <w:rFonts w:ascii="Arial" w:eastAsia="Times New Roman" w:hAnsi="Arial" w:cs="Arial"/>
          <w:kern w:val="0"/>
          <w:lang w:eastAsia="zh-CN"/>
          <w14:ligatures w14:val="none"/>
        </w:rPr>
        <w:t xml:space="preserve"> informacj</w:t>
      </w:r>
      <w:r w:rsidR="008071B5" w:rsidRPr="0059344B">
        <w:rPr>
          <w:rFonts w:ascii="Arial" w:eastAsia="Times New Roman" w:hAnsi="Arial" w:cs="Arial"/>
          <w:kern w:val="0"/>
          <w:lang w:eastAsia="zh-CN"/>
          <w14:ligatures w14:val="none"/>
        </w:rPr>
        <w:t>e</w:t>
      </w:r>
      <w:r w:rsidR="008F5C74" w:rsidRPr="0059344B">
        <w:rPr>
          <w:rFonts w:ascii="Arial" w:eastAsia="Times New Roman" w:hAnsi="Arial" w:cs="Arial"/>
          <w:kern w:val="0"/>
          <w:lang w:eastAsia="zh-CN"/>
          <w14:ligatures w14:val="none"/>
        </w:rPr>
        <w:t xml:space="preserve"> dotyczącej tego finansowania lub dofinasowania </w:t>
      </w:r>
      <w:r w:rsidR="00ED464C" w:rsidRPr="0059344B">
        <w:rPr>
          <w:rFonts w:ascii="Arial" w:eastAsia="Times New Roman" w:hAnsi="Arial" w:cs="Arial"/>
          <w:kern w:val="0"/>
          <w:lang w:eastAsia="zh-CN"/>
          <w14:ligatures w14:val="none"/>
        </w:rPr>
        <w:t>na swojej stronie internetowej</w:t>
      </w:r>
      <w:r w:rsidR="008071B5" w:rsidRPr="0059344B">
        <w:rPr>
          <w:rFonts w:ascii="Arial" w:eastAsia="Times New Roman" w:hAnsi="Arial" w:cs="Arial"/>
          <w:kern w:val="0"/>
          <w:lang w:eastAsia="zh-CN"/>
          <w14:ligatures w14:val="none"/>
        </w:rPr>
        <w:t>,</w:t>
      </w:r>
      <w:r w:rsidR="00ED464C" w:rsidRPr="0059344B">
        <w:rPr>
          <w:rFonts w:ascii="Arial" w:eastAsia="Times New Roman" w:hAnsi="Arial" w:cs="Arial"/>
          <w:kern w:val="0"/>
          <w:lang w:eastAsia="zh-CN"/>
          <w14:ligatures w14:val="none"/>
        </w:rPr>
        <w:t xml:space="preserve"> o ile ją posiada</w:t>
      </w:r>
      <w:r w:rsidR="008071B5" w:rsidRPr="0059344B">
        <w:rPr>
          <w:rFonts w:ascii="Arial" w:eastAsia="Times New Roman" w:hAnsi="Arial" w:cs="Arial"/>
          <w:kern w:val="0"/>
          <w:lang w:eastAsia="zh-CN"/>
          <w14:ligatures w14:val="none"/>
        </w:rPr>
        <w:t xml:space="preserve"> oraz na swoich profilach w internetowych serwisach społecznościowych, o ile takie profile posiada.</w:t>
      </w:r>
    </w:p>
    <w:bookmarkEnd w:id="11"/>
    <w:p w14:paraId="1826FB4B" w14:textId="5FCE6555" w:rsidR="005D47B9" w:rsidRPr="0059344B" w:rsidRDefault="00FB6570" w:rsidP="00C45B0A">
      <w:pPr>
        <w:numPr>
          <w:ilvl w:val="0"/>
          <w:numId w:val="8"/>
        </w:numPr>
        <w:spacing w:before="120" w:after="120" w:line="360" w:lineRule="auto"/>
        <w:jc w:val="both"/>
        <w:rPr>
          <w:rFonts w:ascii="Arial" w:eastAsia="Times New Roman" w:hAnsi="Arial" w:cs="Arial"/>
          <w:color w:val="FF0000"/>
          <w:kern w:val="0"/>
          <w:lang w:eastAsia="zh-CN"/>
          <w14:ligatures w14:val="none"/>
        </w:rPr>
      </w:pPr>
      <w:r w:rsidRPr="0059344B">
        <w:rPr>
          <w:rFonts w:ascii="Arial" w:hAnsi="Arial" w:cs="Arial"/>
        </w:rPr>
        <w:t xml:space="preserve">Zakupiony w ramach umowy sprzęt winien być wykorzystywany przez </w:t>
      </w:r>
      <w:r w:rsidR="008071B5" w:rsidRPr="0059344B">
        <w:rPr>
          <w:rFonts w:ascii="Arial" w:hAnsi="Arial" w:cs="Arial"/>
        </w:rPr>
        <w:t>okres</w:t>
      </w:r>
      <w:r w:rsidR="00F82824" w:rsidRPr="0059344B">
        <w:rPr>
          <w:rFonts w:ascii="Arial" w:hAnsi="Arial" w:cs="Arial"/>
        </w:rPr>
        <w:t xml:space="preserve"> liczony</w:t>
      </w:r>
      <w:r w:rsidR="008071B5" w:rsidRPr="0059344B">
        <w:rPr>
          <w:rFonts w:ascii="Arial" w:hAnsi="Arial" w:cs="Arial"/>
        </w:rPr>
        <w:t xml:space="preserve"> od dnia</w:t>
      </w:r>
      <w:r w:rsidR="00F82824" w:rsidRPr="0059344B">
        <w:rPr>
          <w:rFonts w:ascii="Arial" w:hAnsi="Arial" w:cs="Arial"/>
        </w:rPr>
        <w:t xml:space="preserve"> jego uruchomienia do dnia </w:t>
      </w:r>
      <w:r w:rsidR="002164DB" w:rsidRPr="0059344B">
        <w:rPr>
          <w:rFonts w:ascii="Arial" w:hAnsi="Arial" w:cs="Arial"/>
        </w:rPr>
        <w:t>31 marca</w:t>
      </w:r>
      <w:r w:rsidR="00F82824" w:rsidRPr="0059344B">
        <w:rPr>
          <w:rFonts w:ascii="Arial" w:hAnsi="Arial" w:cs="Arial"/>
        </w:rPr>
        <w:t xml:space="preserve"> 2026 r. oraz do końca roku kalendarzowego, w którym upływa </w:t>
      </w:r>
      <w:r w:rsidRPr="0059344B">
        <w:rPr>
          <w:rFonts w:ascii="Arial" w:hAnsi="Arial" w:cs="Arial"/>
          <w:b/>
        </w:rPr>
        <w:t>okres 5 lat</w:t>
      </w:r>
      <w:r w:rsidRPr="0059344B">
        <w:rPr>
          <w:rFonts w:ascii="Arial" w:hAnsi="Arial" w:cs="Arial"/>
        </w:rPr>
        <w:t xml:space="preserve"> </w:t>
      </w:r>
      <w:r w:rsidR="00F82824" w:rsidRPr="0059344B">
        <w:rPr>
          <w:rFonts w:ascii="Arial" w:hAnsi="Arial" w:cs="Arial"/>
        </w:rPr>
        <w:t>liczonych od tej daty</w:t>
      </w:r>
      <w:r w:rsidRPr="0059344B">
        <w:rPr>
          <w:rFonts w:ascii="Arial" w:hAnsi="Arial" w:cs="Arial"/>
        </w:rPr>
        <w:t xml:space="preserve">, wyłącznie do udzielania świadczeń </w:t>
      </w:r>
      <w:r w:rsidR="00953EC3" w:rsidRPr="0059344B">
        <w:rPr>
          <w:rFonts w:ascii="Arial" w:eastAsia="Times New Roman" w:hAnsi="Arial" w:cs="Arial"/>
          <w:lang w:val="x-none" w:eastAsia="zh-CN"/>
        </w:rPr>
        <w:t>opieki zdrowotnej finansowanych ze środków publicznych w rozumieniu ustawy z dnia 27 sierpnia 2004 r. o świadczeniach opieki zdrowotnej finansowanych ze środków publicznych</w:t>
      </w:r>
      <w:r w:rsidR="00953EC3" w:rsidRPr="0059344B" w:rsidDel="00884A11">
        <w:rPr>
          <w:rFonts w:ascii="Arial" w:eastAsia="Times New Roman" w:hAnsi="Arial" w:cs="Arial"/>
          <w:lang w:val="x-none" w:eastAsia="zh-CN"/>
        </w:rPr>
        <w:t xml:space="preserve"> </w:t>
      </w:r>
      <w:r w:rsidR="00953EC3" w:rsidRPr="0059344B">
        <w:rPr>
          <w:rFonts w:ascii="Arial" w:eastAsia="Times New Roman" w:hAnsi="Arial" w:cs="Arial"/>
          <w:lang w:val="x-none" w:eastAsia="zh-CN"/>
        </w:rPr>
        <w:t>(Dz. U. z 2024 r. poz. 146, z późn.zm.)</w:t>
      </w:r>
      <w:r w:rsidRPr="0059344B">
        <w:rPr>
          <w:rFonts w:ascii="Arial" w:eastAsia="Times New Roman" w:hAnsi="Arial" w:cs="Arial"/>
          <w:kern w:val="0"/>
          <w:lang w:eastAsia="zh-CN"/>
          <w14:ligatures w14:val="none"/>
        </w:rPr>
        <w:t>.</w:t>
      </w:r>
    </w:p>
    <w:p w14:paraId="08D112FD" w14:textId="1D8F667C" w:rsidR="00FB6570" w:rsidRPr="0059344B" w:rsidRDefault="00FB6570" w:rsidP="00FB6570">
      <w:pPr>
        <w:numPr>
          <w:ilvl w:val="0"/>
          <w:numId w:val="8"/>
        </w:numPr>
        <w:spacing w:before="120" w:after="120" w:line="360" w:lineRule="auto"/>
        <w:ind w:left="391" w:hanging="391"/>
        <w:jc w:val="both"/>
        <w:rPr>
          <w:rFonts w:ascii="Arial" w:hAnsi="Arial" w:cs="Arial"/>
        </w:rPr>
      </w:pPr>
      <w:r w:rsidRPr="0059344B">
        <w:rPr>
          <w:rFonts w:ascii="Arial" w:hAnsi="Arial" w:cs="Arial"/>
          <w:b/>
        </w:rPr>
        <w:lastRenderedPageBreak/>
        <w:t xml:space="preserve">W terminie do dnia </w:t>
      </w:r>
      <w:r w:rsidRPr="0059344B">
        <w:rPr>
          <w:rFonts w:ascii="Arial" w:hAnsi="Arial" w:cs="Arial"/>
          <w:b/>
          <w:bCs/>
        </w:rPr>
        <w:t>15 stycznia 202</w:t>
      </w:r>
      <w:r w:rsidR="002C095D" w:rsidRPr="0059344B">
        <w:rPr>
          <w:rFonts w:ascii="Arial" w:hAnsi="Arial" w:cs="Arial"/>
          <w:b/>
          <w:bCs/>
        </w:rPr>
        <w:t>6</w:t>
      </w:r>
      <w:r w:rsidRPr="0059344B">
        <w:rPr>
          <w:rFonts w:ascii="Arial" w:hAnsi="Arial" w:cs="Arial"/>
          <w:b/>
        </w:rPr>
        <w:t xml:space="preserve"> r</w:t>
      </w:r>
      <w:r w:rsidRPr="0059344B">
        <w:rPr>
          <w:rFonts w:ascii="Arial" w:eastAsia="Times New Roman" w:hAnsi="Arial" w:cs="Arial"/>
          <w:b/>
          <w:kern w:val="0"/>
          <w:lang w:eastAsia="zh-CN"/>
          <w14:ligatures w14:val="none"/>
        </w:rPr>
        <w:t>.</w:t>
      </w:r>
      <w:r w:rsidRPr="0059344B">
        <w:rPr>
          <w:rFonts w:ascii="Arial" w:hAnsi="Arial" w:cs="Arial"/>
        </w:rPr>
        <w:t xml:space="preserve">, Realizator złoży w formie elektronicznej Ministrowi, </w:t>
      </w:r>
      <w:r w:rsidR="007059CF" w:rsidRPr="0059344B">
        <w:rPr>
          <w:rFonts w:ascii="Arial" w:hAnsi="Arial" w:cs="Arial"/>
        </w:rPr>
        <w:t>z zastrzeżeniem ust. 21 i</w:t>
      </w:r>
      <w:r w:rsidRPr="0059344B">
        <w:rPr>
          <w:rFonts w:ascii="Arial" w:hAnsi="Arial" w:cs="Arial"/>
        </w:rPr>
        <w:t xml:space="preserve"> § </w:t>
      </w:r>
      <w:r w:rsidR="0029592B" w:rsidRPr="0059344B">
        <w:rPr>
          <w:rFonts w:ascii="Arial" w:hAnsi="Arial" w:cs="Arial"/>
        </w:rPr>
        <w:t>14 ust. 2 pkt 2 oraz</w:t>
      </w:r>
      <w:r w:rsidRPr="0059344B">
        <w:rPr>
          <w:rFonts w:ascii="Arial" w:hAnsi="Arial" w:cs="Arial"/>
        </w:rPr>
        <w:t xml:space="preserve"> </w:t>
      </w:r>
      <w:r w:rsidR="002A430B" w:rsidRPr="0059344B">
        <w:rPr>
          <w:rFonts w:ascii="Arial" w:hAnsi="Arial" w:cs="Arial"/>
        </w:rPr>
        <w:t>pkt</w:t>
      </w:r>
      <w:r w:rsidRPr="0059344B">
        <w:rPr>
          <w:rFonts w:ascii="Arial" w:hAnsi="Arial" w:cs="Arial"/>
        </w:rPr>
        <w:t xml:space="preserve"> 4:</w:t>
      </w:r>
    </w:p>
    <w:p w14:paraId="57D2309A" w14:textId="292F6867" w:rsidR="00FB6570" w:rsidRPr="0059344B" w:rsidRDefault="00FD0F79" w:rsidP="00FB6570">
      <w:pPr>
        <w:numPr>
          <w:ilvl w:val="0"/>
          <w:numId w:val="12"/>
        </w:numPr>
        <w:spacing w:after="100" w:line="360" w:lineRule="auto"/>
        <w:jc w:val="both"/>
        <w:rPr>
          <w:rFonts w:ascii="Arial" w:eastAsia="Times New Roman" w:hAnsi="Arial" w:cs="Arial"/>
          <w:kern w:val="0"/>
          <w:lang w:eastAsia="zh-CN"/>
          <w14:ligatures w14:val="none"/>
        </w:rPr>
      </w:pPr>
      <w:r w:rsidRPr="0059344B">
        <w:rPr>
          <w:rFonts w:ascii="Arial" w:hAnsi="Arial" w:cs="Arial"/>
          <w:b/>
        </w:rPr>
        <w:t>k</w:t>
      </w:r>
      <w:r w:rsidR="00FB6570" w:rsidRPr="0059344B">
        <w:rPr>
          <w:rFonts w:ascii="Arial" w:hAnsi="Arial" w:cs="Arial"/>
          <w:b/>
        </w:rPr>
        <w:t>ońcowe rozliczenie</w:t>
      </w:r>
      <w:r w:rsidR="00FB6570" w:rsidRPr="0059344B">
        <w:rPr>
          <w:rFonts w:ascii="Arial" w:hAnsi="Arial" w:cs="Arial"/>
        </w:rPr>
        <w:t xml:space="preserve"> </w:t>
      </w:r>
      <w:r w:rsidR="00FB6570" w:rsidRPr="0059344B">
        <w:rPr>
          <w:rFonts w:ascii="Arial" w:hAnsi="Arial" w:cs="Arial"/>
          <w:b/>
          <w:bCs/>
        </w:rPr>
        <w:t>merytoryczno-finansowe</w:t>
      </w:r>
      <w:r w:rsidR="00FB6570" w:rsidRPr="0059344B">
        <w:rPr>
          <w:rFonts w:ascii="Arial" w:hAnsi="Arial" w:cs="Arial"/>
        </w:rPr>
        <w:t xml:space="preserve"> z realizacji umowy i wykorzystania dotacji, sporządzone zgodnie ze wzorem określonym w </w:t>
      </w:r>
      <w:r w:rsidR="00FB6570" w:rsidRPr="0059344B">
        <w:rPr>
          <w:rFonts w:ascii="Arial" w:hAnsi="Arial" w:cs="Arial"/>
          <w:b/>
        </w:rPr>
        <w:t xml:space="preserve">załączniku nr </w:t>
      </w:r>
      <w:r w:rsidR="00FB6570" w:rsidRPr="0059344B">
        <w:rPr>
          <w:rFonts w:ascii="Arial" w:hAnsi="Arial" w:cs="Arial"/>
          <w:b/>
          <w:bCs/>
        </w:rPr>
        <w:t>3</w:t>
      </w:r>
      <w:r w:rsidR="00FB6570" w:rsidRPr="0059344B">
        <w:rPr>
          <w:rFonts w:ascii="Arial" w:hAnsi="Arial" w:cs="Arial"/>
        </w:rPr>
        <w:t xml:space="preserve"> do umowy, </w:t>
      </w:r>
      <w:r w:rsidR="00FB6570" w:rsidRPr="0059344B">
        <w:rPr>
          <w:rFonts w:ascii="Arial" w:hAnsi="Arial" w:cs="Arial"/>
          <w:b/>
        </w:rPr>
        <w:t>wraz</w:t>
      </w:r>
      <w:r w:rsidR="00FB6570" w:rsidRPr="0059344B">
        <w:rPr>
          <w:rFonts w:ascii="Arial" w:hAnsi="Arial" w:cs="Arial"/>
        </w:rPr>
        <w:t xml:space="preserve"> z uwierzytelnionymi przez osobę uprawnioną do reprezentacji Realizatora lub przez głównego księgowego Realizatora </w:t>
      </w:r>
      <w:bookmarkStart w:id="13" w:name="_Hlk161757224"/>
      <w:r w:rsidR="00FB6570" w:rsidRPr="0059344B">
        <w:rPr>
          <w:rFonts w:ascii="Arial" w:hAnsi="Arial" w:cs="Arial"/>
        </w:rPr>
        <w:t xml:space="preserve">skanami </w:t>
      </w:r>
      <w:r w:rsidR="00FB6570" w:rsidRPr="0059344B">
        <w:rPr>
          <w:rFonts w:ascii="Arial" w:hAnsi="Arial" w:cs="Arial"/>
          <w:b/>
          <w:bCs/>
        </w:rPr>
        <w:t>oryginału</w:t>
      </w:r>
      <w:r w:rsidR="00FB6570" w:rsidRPr="0059344B">
        <w:rPr>
          <w:rFonts w:ascii="Arial" w:hAnsi="Arial" w:cs="Arial"/>
        </w:rPr>
        <w:t xml:space="preserve"> </w:t>
      </w:r>
      <w:r w:rsidR="00FB6570" w:rsidRPr="0059344B">
        <w:rPr>
          <w:rFonts w:ascii="Arial" w:hAnsi="Arial" w:cs="Arial"/>
          <w:b/>
        </w:rPr>
        <w:t>faktur</w:t>
      </w:r>
      <w:r w:rsidR="00FB6570" w:rsidRPr="0059344B">
        <w:rPr>
          <w:rFonts w:ascii="Arial" w:hAnsi="Arial" w:cs="Arial"/>
        </w:rPr>
        <w:t xml:space="preserve"> VAT z tytułu nabycia sprzętu, zakupionego nie wcześniej niż po dniu zawarcia umowy, potwierdzonymi pod względem merytorycznym i formalno-rachunkowym przez Realizatora, wraz ze skanami</w:t>
      </w:r>
      <w:r w:rsidR="00FB6570" w:rsidRPr="0059344B">
        <w:rPr>
          <w:rFonts w:ascii="Arial" w:hAnsi="Arial" w:cs="Arial"/>
          <w:b/>
        </w:rPr>
        <w:t xml:space="preserve"> protokołów zdawczo-odbiorczych</w:t>
      </w:r>
      <w:bookmarkEnd w:id="13"/>
      <w:r w:rsidR="00FB6570" w:rsidRPr="0059344B">
        <w:rPr>
          <w:rFonts w:ascii="Arial" w:hAnsi="Arial" w:cs="Arial"/>
        </w:rPr>
        <w:t xml:space="preserve"> z dostawy i odbioru sprzętu</w:t>
      </w:r>
      <w:r w:rsidR="00FB6570" w:rsidRPr="0059344B">
        <w:rPr>
          <w:rFonts w:ascii="Arial" w:hAnsi="Arial" w:cs="Arial"/>
          <w:color w:val="00B050"/>
        </w:rPr>
        <w:t xml:space="preserve"> </w:t>
      </w:r>
      <w:r w:rsidR="00FB6570" w:rsidRPr="0059344B">
        <w:rPr>
          <w:rFonts w:ascii="Arial" w:hAnsi="Arial" w:cs="Arial"/>
          <w:b/>
          <w:bCs/>
        </w:rPr>
        <w:t>oraz z dokumentem potwierdzającym dokonanie zapłaty</w:t>
      </w:r>
      <w:r w:rsidR="00FB6570" w:rsidRPr="0059344B">
        <w:rPr>
          <w:rFonts w:ascii="Arial" w:hAnsi="Arial" w:cs="Arial"/>
        </w:rPr>
        <w:t xml:space="preserve"> w terminie określonym w ust. </w:t>
      </w:r>
      <w:r w:rsidR="00601208" w:rsidRPr="0059344B">
        <w:rPr>
          <w:rFonts w:ascii="Arial" w:hAnsi="Arial" w:cs="Arial"/>
        </w:rPr>
        <w:t>9</w:t>
      </w:r>
      <w:r w:rsidR="00FB6570" w:rsidRPr="0059344B">
        <w:rPr>
          <w:rFonts w:ascii="Arial" w:hAnsi="Arial" w:cs="Arial"/>
        </w:rPr>
        <w:t>,</w:t>
      </w:r>
    </w:p>
    <w:p w14:paraId="359F62BB" w14:textId="00EE5E34" w:rsidR="00FB6570" w:rsidRPr="0059344B" w:rsidRDefault="00FB6570" w:rsidP="00FB6570">
      <w:pPr>
        <w:numPr>
          <w:ilvl w:val="0"/>
          <w:numId w:val="12"/>
        </w:numPr>
        <w:spacing w:before="120" w:after="120" w:line="360" w:lineRule="auto"/>
        <w:jc w:val="both"/>
        <w:rPr>
          <w:rFonts w:ascii="Arial" w:eastAsia="Times New Roman" w:hAnsi="Arial" w:cs="Arial"/>
          <w:kern w:val="0"/>
          <w:lang w:eastAsia="zh-CN"/>
          <w14:ligatures w14:val="none"/>
        </w:rPr>
      </w:pPr>
      <w:r w:rsidRPr="0059344B">
        <w:rPr>
          <w:rFonts w:ascii="Arial" w:hAnsi="Arial" w:cs="Arial"/>
          <w:b/>
        </w:rPr>
        <w:t>oświadczenie Realizatora</w:t>
      </w:r>
      <w:r w:rsidRPr="0059344B">
        <w:rPr>
          <w:rFonts w:ascii="Arial" w:hAnsi="Arial" w:cs="Arial"/>
          <w:b/>
          <w:bCs/>
          <w:color w:val="000000"/>
        </w:rPr>
        <w:t xml:space="preserve"> </w:t>
      </w:r>
      <w:bookmarkStart w:id="14" w:name="_Hlk156542920"/>
      <w:r w:rsidRPr="0059344B">
        <w:rPr>
          <w:rFonts w:ascii="Arial" w:hAnsi="Arial" w:cs="Arial"/>
          <w:b/>
          <w:bCs/>
          <w:color w:val="000000"/>
        </w:rPr>
        <w:t xml:space="preserve">(załącznik nr </w:t>
      </w:r>
      <w:r w:rsidR="00A448B6" w:rsidRPr="0059344B">
        <w:rPr>
          <w:rFonts w:ascii="Arial" w:hAnsi="Arial" w:cs="Arial"/>
          <w:b/>
          <w:bCs/>
          <w:color w:val="000000"/>
        </w:rPr>
        <w:t>4</w:t>
      </w:r>
      <w:r w:rsidRPr="0059344B">
        <w:rPr>
          <w:rFonts w:ascii="Arial" w:hAnsi="Arial" w:cs="Arial"/>
          <w:b/>
          <w:bCs/>
          <w:color w:val="000000"/>
        </w:rPr>
        <w:t>)</w:t>
      </w:r>
      <w:bookmarkEnd w:id="14"/>
      <w:r w:rsidRPr="0059344B">
        <w:rPr>
          <w:rFonts w:ascii="Arial" w:hAnsi="Arial" w:cs="Arial"/>
          <w:color w:val="000000"/>
        </w:rPr>
        <w:t>,</w:t>
      </w:r>
      <w:r w:rsidRPr="0059344B">
        <w:rPr>
          <w:rFonts w:ascii="Arial" w:hAnsi="Arial" w:cs="Arial"/>
        </w:rPr>
        <w:t xml:space="preserve"> że dofinansowanie ze środków Ministra nie obejmuje kosztów innych niż koszt zakupu sprzętu oraz że w rozliczeniu wykazane zostały jedynie koszty objęte dofinansowaniem, zgodnie z § 1 ust. 2 umowy.</w:t>
      </w:r>
    </w:p>
    <w:p w14:paraId="3E9B7128" w14:textId="6D92ACDB" w:rsidR="00FB6570" w:rsidRPr="0059344B" w:rsidRDefault="00FB6570" w:rsidP="00FB6570">
      <w:pPr>
        <w:spacing w:after="100" w:line="360" w:lineRule="auto"/>
        <w:ind w:left="360"/>
        <w:jc w:val="both"/>
        <w:rPr>
          <w:rFonts w:ascii="Arial" w:hAnsi="Arial" w:cs="Arial"/>
          <w:color w:val="000000" w:themeColor="text1"/>
        </w:rPr>
      </w:pPr>
      <w:r w:rsidRPr="0059344B">
        <w:rPr>
          <w:rFonts w:ascii="Arial" w:hAnsi="Arial" w:cs="Arial"/>
          <w:b/>
          <w:bCs/>
          <w:color w:val="000000" w:themeColor="text1"/>
        </w:rPr>
        <w:t>Brak złożenia</w:t>
      </w:r>
      <w:r w:rsidR="00D011BF" w:rsidRPr="0059344B">
        <w:rPr>
          <w:rFonts w:ascii="Arial" w:hAnsi="Arial" w:cs="Arial"/>
          <w:b/>
          <w:bCs/>
          <w:color w:val="000000" w:themeColor="text1"/>
        </w:rPr>
        <w:t xml:space="preserve"> prawidłowych</w:t>
      </w:r>
      <w:r w:rsidR="002246B6" w:rsidRPr="0059344B">
        <w:rPr>
          <w:rFonts w:ascii="Arial" w:hAnsi="Arial" w:cs="Arial"/>
          <w:b/>
          <w:bCs/>
          <w:color w:val="000000" w:themeColor="text1"/>
        </w:rPr>
        <w:t xml:space="preserve"> dokumentów</w:t>
      </w:r>
      <w:r w:rsidR="00D011BF" w:rsidRPr="0059344B">
        <w:rPr>
          <w:rFonts w:ascii="Arial" w:hAnsi="Arial" w:cs="Arial"/>
          <w:b/>
          <w:bCs/>
          <w:color w:val="000000" w:themeColor="text1"/>
        </w:rPr>
        <w:t>,</w:t>
      </w:r>
      <w:r w:rsidR="002246B6" w:rsidRPr="0059344B">
        <w:rPr>
          <w:rFonts w:ascii="Arial" w:hAnsi="Arial" w:cs="Arial"/>
          <w:b/>
          <w:bCs/>
          <w:color w:val="000000" w:themeColor="text1"/>
        </w:rPr>
        <w:t xml:space="preserve"> o których mowa w lit. a i b </w:t>
      </w:r>
      <w:r w:rsidRPr="0059344B">
        <w:rPr>
          <w:rFonts w:ascii="Arial" w:hAnsi="Arial" w:cs="Arial"/>
          <w:b/>
          <w:bCs/>
          <w:color w:val="000000" w:themeColor="text1"/>
        </w:rPr>
        <w:t>w terminie 45 dni od dnia upływu</w:t>
      </w:r>
      <w:r w:rsidR="006A08E0" w:rsidRPr="0059344B">
        <w:rPr>
          <w:rFonts w:ascii="Arial" w:hAnsi="Arial" w:cs="Arial"/>
          <w:b/>
          <w:bCs/>
          <w:color w:val="000000" w:themeColor="text1"/>
        </w:rPr>
        <w:t xml:space="preserve"> ww.</w:t>
      </w:r>
      <w:r w:rsidRPr="0059344B">
        <w:rPr>
          <w:rFonts w:ascii="Arial" w:hAnsi="Arial" w:cs="Arial"/>
          <w:b/>
          <w:bCs/>
          <w:color w:val="000000" w:themeColor="text1"/>
        </w:rPr>
        <w:t xml:space="preserve"> terminu, będzie uznawany jako wykorzystanie całości przekazanej dotacji niezgodnie z przeznaczeniem.</w:t>
      </w:r>
      <w:r w:rsidRPr="0059344B">
        <w:rPr>
          <w:rFonts w:ascii="Arial" w:hAnsi="Arial" w:cs="Arial"/>
          <w:color w:val="000000" w:themeColor="text1"/>
        </w:rPr>
        <w:t xml:space="preserve"> W takim przypadku zwrot dotacji wykorzystanej niezgodnie z przeznaczeniem następuje w terminie 15 dni od dnia upływu terminu określonego w zdaniu poprzedzającym, wraz z odsetkami w wysokości określonej jak dla zaległości podatkowych, naliczonymi począwszy od dnia otrzymania dotacji do dnia jej zapłaty. Zwrotu dotacji wykorzystanej niezgodnie z przeznaczeniem oraz odsetek Realizator zobowiązany jest dokonać na rachunki bankowe Ministerstwa Zdrowia wskazane odpowiednio w ust. </w:t>
      </w:r>
      <w:r w:rsidR="00601208" w:rsidRPr="0059344B">
        <w:rPr>
          <w:rFonts w:ascii="Arial" w:hAnsi="Arial" w:cs="Arial"/>
          <w:color w:val="000000" w:themeColor="text1"/>
        </w:rPr>
        <w:t>3</w:t>
      </w:r>
      <w:r w:rsidR="006127BB" w:rsidRPr="0059344B">
        <w:rPr>
          <w:rFonts w:ascii="Arial" w:hAnsi="Arial" w:cs="Arial"/>
          <w:color w:val="000000" w:themeColor="text1"/>
        </w:rPr>
        <w:t>0</w:t>
      </w:r>
      <w:r w:rsidRPr="0059344B">
        <w:rPr>
          <w:rFonts w:ascii="Arial" w:hAnsi="Arial" w:cs="Arial"/>
          <w:color w:val="000000" w:themeColor="text1"/>
        </w:rPr>
        <w:t>. W tytule przelewu należy wskazać nr umowy z adnotacja czy jest to zwrot dotacji czy odsetek. Za dzień zapłaty uważa się dzień obciążenia rachunku bankowego Realizatora.</w:t>
      </w:r>
    </w:p>
    <w:p w14:paraId="6C50E179" w14:textId="381ACA50" w:rsidR="00FB6570" w:rsidRPr="0059344B" w:rsidRDefault="00FB6570" w:rsidP="00FB6570">
      <w:pPr>
        <w:spacing w:after="100" w:line="360" w:lineRule="auto"/>
        <w:ind w:left="390"/>
        <w:jc w:val="both"/>
        <w:rPr>
          <w:rFonts w:ascii="Arial" w:eastAsia="Times New Roman" w:hAnsi="Arial" w:cs="Arial"/>
          <w:kern w:val="0"/>
          <w:lang w:eastAsia="zh-CN"/>
          <w14:ligatures w14:val="none"/>
        </w:rPr>
      </w:pPr>
      <w:r w:rsidRPr="0059344B">
        <w:rPr>
          <w:rFonts w:ascii="Arial" w:hAnsi="Arial" w:cs="Arial"/>
        </w:rPr>
        <w:t xml:space="preserve">W dokumentach, o których mowa </w:t>
      </w:r>
      <w:r w:rsidR="00E8276A" w:rsidRPr="0059344B">
        <w:rPr>
          <w:rFonts w:ascii="Arial" w:hAnsi="Arial" w:cs="Arial"/>
        </w:rPr>
        <w:t>powyżej</w:t>
      </w:r>
      <w:r w:rsidR="00985DAB" w:rsidRPr="0059344B">
        <w:rPr>
          <w:rFonts w:ascii="Arial" w:hAnsi="Arial" w:cs="Arial"/>
        </w:rPr>
        <w:t xml:space="preserve"> oraz</w:t>
      </w:r>
      <w:r w:rsidR="00E8276A" w:rsidRPr="0059344B">
        <w:rPr>
          <w:rFonts w:ascii="Arial" w:hAnsi="Arial" w:cs="Arial"/>
        </w:rPr>
        <w:t xml:space="preserve"> w</w:t>
      </w:r>
      <w:r w:rsidR="009057EB" w:rsidRPr="0059344B">
        <w:rPr>
          <w:rFonts w:ascii="Arial" w:hAnsi="Arial" w:cs="Arial"/>
        </w:rPr>
        <w:t xml:space="preserve"> ust.</w:t>
      </w:r>
      <w:r w:rsidR="0027027D" w:rsidRPr="0059344B">
        <w:rPr>
          <w:rFonts w:ascii="Arial" w:hAnsi="Arial" w:cs="Arial"/>
          <w:color w:val="000000" w:themeColor="text1"/>
        </w:rPr>
        <w:t xml:space="preserve"> </w:t>
      </w:r>
      <w:r w:rsidR="00851102" w:rsidRPr="0059344B">
        <w:rPr>
          <w:rFonts w:ascii="Arial" w:hAnsi="Arial" w:cs="Arial"/>
          <w:color w:val="000000" w:themeColor="text1"/>
        </w:rPr>
        <w:t>2</w:t>
      </w:r>
      <w:r w:rsidR="00161EB9" w:rsidRPr="0059344B">
        <w:rPr>
          <w:rFonts w:ascii="Arial" w:hAnsi="Arial" w:cs="Arial"/>
          <w:color w:val="000000" w:themeColor="text1"/>
        </w:rPr>
        <w:t>0</w:t>
      </w:r>
      <w:r w:rsidRPr="0059344B">
        <w:rPr>
          <w:rFonts w:ascii="Arial" w:hAnsi="Arial" w:cs="Arial"/>
          <w:color w:val="000000" w:themeColor="text1"/>
        </w:rPr>
        <w:t xml:space="preserve"> </w:t>
      </w:r>
      <w:r w:rsidR="00985DAB" w:rsidRPr="0059344B">
        <w:rPr>
          <w:rFonts w:ascii="Arial" w:hAnsi="Arial" w:cs="Arial"/>
          <w:color w:val="000000" w:themeColor="text1"/>
        </w:rPr>
        <w:t>jak i</w:t>
      </w:r>
      <w:r w:rsidRPr="0059344B">
        <w:rPr>
          <w:rFonts w:ascii="Arial" w:hAnsi="Arial" w:cs="Arial"/>
          <w:color w:val="000000" w:themeColor="text1"/>
        </w:rPr>
        <w:t xml:space="preserve"> </w:t>
      </w:r>
      <w:r w:rsidR="00985DAB" w:rsidRPr="0059344B">
        <w:rPr>
          <w:rFonts w:ascii="Arial" w:hAnsi="Arial" w:cs="Arial"/>
          <w:color w:val="000000" w:themeColor="text1"/>
        </w:rPr>
        <w:t xml:space="preserve">w </w:t>
      </w:r>
      <w:r w:rsidRPr="0059344B">
        <w:rPr>
          <w:rFonts w:ascii="Arial" w:hAnsi="Arial" w:cs="Arial"/>
          <w:color w:val="000000" w:themeColor="text1"/>
        </w:rPr>
        <w:t xml:space="preserve">§ 5 ust. </w:t>
      </w:r>
      <w:r w:rsidR="001E712D" w:rsidRPr="0059344B">
        <w:rPr>
          <w:rFonts w:ascii="Arial" w:hAnsi="Arial" w:cs="Arial"/>
          <w:color w:val="000000" w:themeColor="text1"/>
        </w:rPr>
        <w:t>5</w:t>
      </w:r>
      <w:r w:rsidRPr="0059344B">
        <w:rPr>
          <w:rFonts w:ascii="Arial" w:hAnsi="Arial" w:cs="Arial"/>
        </w:rPr>
        <w:t xml:space="preserve">, powinien być wymieniony sprzęt zgodny, co do nazwy i </w:t>
      </w:r>
      <w:r w:rsidR="00D25F8B" w:rsidRPr="0059344B">
        <w:rPr>
          <w:rFonts w:ascii="Arial" w:hAnsi="Arial" w:cs="Arial"/>
        </w:rPr>
        <w:t>liczby</w:t>
      </w:r>
      <w:r w:rsidRPr="0059344B">
        <w:rPr>
          <w:rFonts w:ascii="Arial" w:hAnsi="Arial" w:cs="Arial"/>
        </w:rPr>
        <w:t xml:space="preserve"> ze sprzętem</w:t>
      </w:r>
      <w:r w:rsidR="00E8276A" w:rsidRPr="0059344B">
        <w:rPr>
          <w:rFonts w:ascii="Arial" w:hAnsi="Arial" w:cs="Arial"/>
        </w:rPr>
        <w:t xml:space="preserve"> wymienionym </w:t>
      </w:r>
      <w:r w:rsidR="000671DF" w:rsidRPr="0059344B">
        <w:rPr>
          <w:rFonts w:ascii="Arial" w:hAnsi="Arial" w:cs="Arial"/>
        </w:rPr>
        <w:t>w załączniku nr 1 do umowy.</w:t>
      </w:r>
    </w:p>
    <w:p w14:paraId="75E6C5E8" w14:textId="77777777" w:rsidR="00FB6570" w:rsidRPr="0059344B" w:rsidRDefault="00FB6570" w:rsidP="00FB6570">
      <w:pPr>
        <w:numPr>
          <w:ilvl w:val="0"/>
          <w:numId w:val="8"/>
        </w:numPr>
        <w:spacing w:after="100" w:line="360" w:lineRule="auto"/>
        <w:jc w:val="both"/>
        <w:rPr>
          <w:rFonts w:ascii="Arial" w:hAnsi="Arial" w:cs="Arial"/>
        </w:rPr>
      </w:pPr>
      <w:r w:rsidRPr="0059344B">
        <w:rPr>
          <w:rFonts w:ascii="Arial" w:hAnsi="Arial" w:cs="Arial"/>
        </w:rPr>
        <w:t xml:space="preserve">Dotacja będzie przekazana Realizatorowi na jego rachunek bankowy: </w:t>
      </w:r>
    </w:p>
    <w:p w14:paraId="3143454D" w14:textId="77777777" w:rsidR="00FB6570" w:rsidRPr="0059344B" w:rsidRDefault="00FB6570" w:rsidP="00FB6570">
      <w:pPr>
        <w:spacing w:after="100" w:line="360" w:lineRule="auto"/>
        <w:ind w:left="390"/>
        <w:jc w:val="both"/>
        <w:rPr>
          <w:rFonts w:ascii="Arial" w:hAnsi="Arial" w:cs="Arial"/>
        </w:rPr>
      </w:pPr>
      <w:r w:rsidRPr="0059344B">
        <w:rPr>
          <w:rFonts w:ascii="Arial" w:hAnsi="Arial" w:cs="Arial"/>
        </w:rPr>
        <w:t>.............................................................................- nazwa banku: .....................................</w:t>
      </w:r>
    </w:p>
    <w:p w14:paraId="7CC663BA" w14:textId="18EC9F73" w:rsidR="00FB6570" w:rsidRPr="0059344B" w:rsidRDefault="00FB6570" w:rsidP="002267FD">
      <w:pPr>
        <w:snapToGrid w:val="0"/>
        <w:spacing w:after="100" w:line="360" w:lineRule="auto"/>
        <w:ind w:left="502"/>
        <w:jc w:val="both"/>
        <w:rPr>
          <w:rFonts w:ascii="Arial" w:hAnsi="Arial" w:cs="Arial"/>
        </w:rPr>
      </w:pPr>
      <w:r w:rsidRPr="0059344B">
        <w:rPr>
          <w:rFonts w:ascii="Arial" w:hAnsi="Arial" w:cs="Arial"/>
        </w:rPr>
        <w:t xml:space="preserve">Za dzień przekazania dotacji uważa się dzień obciążenia rachunku bankowego </w:t>
      </w:r>
      <w:r w:rsidR="005969A4" w:rsidRPr="0059344B">
        <w:rPr>
          <w:rFonts w:ascii="Arial" w:hAnsi="Arial" w:cs="Arial"/>
        </w:rPr>
        <w:t>Ministerstwa Zdrowia</w:t>
      </w:r>
      <w:r w:rsidRPr="0059344B">
        <w:rPr>
          <w:rFonts w:ascii="Arial" w:hAnsi="Arial" w:cs="Arial"/>
        </w:rPr>
        <w:t>.</w:t>
      </w:r>
    </w:p>
    <w:p w14:paraId="61ECBEB8" w14:textId="3FEB8DAD" w:rsidR="00FB6570" w:rsidRPr="0059344B" w:rsidRDefault="00FB6570" w:rsidP="00FB6570">
      <w:pPr>
        <w:numPr>
          <w:ilvl w:val="0"/>
          <w:numId w:val="8"/>
        </w:numPr>
        <w:spacing w:after="100" w:line="360" w:lineRule="auto"/>
        <w:jc w:val="both"/>
        <w:rPr>
          <w:rFonts w:ascii="Arial" w:hAnsi="Arial" w:cs="Arial"/>
        </w:rPr>
      </w:pPr>
      <w:r w:rsidRPr="0059344B">
        <w:rPr>
          <w:rFonts w:ascii="Arial" w:hAnsi="Arial" w:cs="Arial"/>
        </w:rPr>
        <w:t>O każdej zmianie numeru rachunku bankowego, o którym mowa w ust.</w:t>
      </w:r>
      <w:r w:rsidR="006135E4" w:rsidRPr="0059344B">
        <w:rPr>
          <w:rFonts w:ascii="Arial" w:hAnsi="Arial" w:cs="Arial"/>
        </w:rPr>
        <w:t xml:space="preserve"> </w:t>
      </w:r>
      <w:r w:rsidRPr="0059344B">
        <w:rPr>
          <w:rFonts w:ascii="Arial" w:hAnsi="Arial" w:cs="Arial"/>
        </w:rPr>
        <w:t>1</w:t>
      </w:r>
      <w:r w:rsidR="00851102" w:rsidRPr="0059344B">
        <w:rPr>
          <w:rFonts w:ascii="Arial" w:hAnsi="Arial" w:cs="Arial"/>
        </w:rPr>
        <w:t>7</w:t>
      </w:r>
      <w:r w:rsidRPr="0059344B">
        <w:rPr>
          <w:rFonts w:ascii="Arial" w:hAnsi="Arial" w:cs="Arial"/>
        </w:rPr>
        <w:t xml:space="preserve">, na który ma być przekazana dotacja, Realizator jest zobowiązany niezwłocznie poinformować </w:t>
      </w:r>
      <w:r w:rsidRPr="0059344B">
        <w:rPr>
          <w:rFonts w:ascii="Arial" w:hAnsi="Arial" w:cs="Arial"/>
        </w:rPr>
        <w:lastRenderedPageBreak/>
        <w:t>Ministra. Informacja ta musi być podpisana przez osobę upoważnioną do działania w imieniu Realizatora i powinna zawierać w szczególności: nazwę banku, numer rachunku bankowego Realizatora</w:t>
      </w:r>
      <w:r w:rsidR="00692BF7" w:rsidRPr="0059344B">
        <w:rPr>
          <w:rFonts w:ascii="Arial" w:hAnsi="Arial" w:cs="Arial"/>
        </w:rPr>
        <w:t>, nr umowy, której zmiana rachunku dotyczy</w:t>
      </w:r>
      <w:r w:rsidRPr="0059344B">
        <w:rPr>
          <w:rFonts w:ascii="Arial" w:hAnsi="Arial" w:cs="Arial"/>
        </w:rPr>
        <w:t xml:space="preserve"> oraz datę, od której obowiązuje </w:t>
      </w:r>
      <w:r w:rsidR="00692BF7" w:rsidRPr="0059344B">
        <w:rPr>
          <w:rFonts w:ascii="Arial" w:hAnsi="Arial" w:cs="Arial"/>
        </w:rPr>
        <w:t>nowy numer rachunku</w:t>
      </w:r>
      <w:r w:rsidRPr="0059344B">
        <w:rPr>
          <w:rFonts w:ascii="Arial" w:hAnsi="Arial" w:cs="Arial"/>
        </w:rPr>
        <w:t>. Zmiana numeru rachunku bankowego nie stanowi zmiany umowy. Odpowiedzialność za prawidłowe wskazanie rachunku bankowego, na który będzie przekazywana dotacja, spoczywa wyłącznie na Realizatorze.</w:t>
      </w:r>
    </w:p>
    <w:p w14:paraId="68CE552C" w14:textId="732B7022" w:rsidR="00FB6570" w:rsidRPr="0059344B" w:rsidRDefault="00FB6570" w:rsidP="00FB6570">
      <w:pPr>
        <w:numPr>
          <w:ilvl w:val="0"/>
          <w:numId w:val="8"/>
        </w:numPr>
        <w:spacing w:before="120" w:after="120" w:line="360" w:lineRule="auto"/>
        <w:jc w:val="both"/>
        <w:rPr>
          <w:rFonts w:ascii="Arial" w:eastAsia="Times New Roman" w:hAnsi="Arial" w:cs="Arial"/>
          <w:kern w:val="0"/>
          <w:lang w:eastAsia="zh-CN"/>
          <w14:ligatures w14:val="none"/>
        </w:rPr>
      </w:pPr>
      <w:r w:rsidRPr="0059344B">
        <w:rPr>
          <w:rFonts w:ascii="Arial" w:hAnsi="Arial" w:cs="Arial"/>
        </w:rPr>
        <w:t xml:space="preserve">Odsetki </w:t>
      </w:r>
      <w:r w:rsidR="006A2EDF" w:rsidRPr="0059344B">
        <w:rPr>
          <w:rFonts w:ascii="Arial" w:hAnsi="Arial" w:cs="Arial"/>
        </w:rPr>
        <w:t xml:space="preserve">od przekazanych przez Ministra środków z tytułu dotacji </w:t>
      </w:r>
      <w:r w:rsidRPr="0059344B">
        <w:rPr>
          <w:rFonts w:ascii="Arial" w:hAnsi="Arial" w:cs="Arial"/>
        </w:rPr>
        <w:t>naliczone przez bank</w:t>
      </w:r>
      <w:r w:rsidR="006A2EDF" w:rsidRPr="0059344B">
        <w:rPr>
          <w:rFonts w:ascii="Arial" w:hAnsi="Arial" w:cs="Arial"/>
        </w:rPr>
        <w:t xml:space="preserve"> obsługujący rachunek Realizatora</w:t>
      </w:r>
      <w:r w:rsidRPr="0059344B">
        <w:rPr>
          <w:rFonts w:ascii="Arial" w:hAnsi="Arial" w:cs="Arial"/>
        </w:rPr>
        <w:t xml:space="preserve"> , Realizator zobowiązuje się przekazać niezwłocznie jednak nie później niż do </w:t>
      </w:r>
      <w:r w:rsidRPr="0059344B">
        <w:rPr>
          <w:rFonts w:ascii="Arial" w:hAnsi="Arial" w:cs="Arial"/>
          <w:b/>
          <w:bCs/>
        </w:rPr>
        <w:t>15</w:t>
      </w:r>
      <w:r w:rsidRPr="0059344B">
        <w:rPr>
          <w:rFonts w:ascii="Arial" w:hAnsi="Arial" w:cs="Arial"/>
          <w:b/>
        </w:rPr>
        <w:t xml:space="preserve"> stycznia 2026</w:t>
      </w:r>
      <w:r w:rsidRPr="0059344B">
        <w:rPr>
          <w:rFonts w:ascii="Arial" w:hAnsi="Arial" w:cs="Arial"/>
        </w:rPr>
        <w:t xml:space="preserve"> r. na rachunek bankowy dochodów Ministerstwa Zdrowia:</w:t>
      </w:r>
    </w:p>
    <w:p w14:paraId="3931C3CF" w14:textId="27884053" w:rsidR="009057EB" w:rsidRPr="0059344B" w:rsidRDefault="00FB6570" w:rsidP="009057EB">
      <w:pPr>
        <w:spacing w:before="120" w:after="120" w:line="360" w:lineRule="auto"/>
        <w:ind w:firstLine="502"/>
        <w:jc w:val="both"/>
        <w:rPr>
          <w:rFonts w:ascii="Arial" w:hAnsi="Arial" w:cs="Arial"/>
          <w:b/>
        </w:rPr>
      </w:pPr>
      <w:r w:rsidRPr="0059344B">
        <w:rPr>
          <w:rFonts w:ascii="Arial" w:hAnsi="Arial" w:cs="Arial"/>
          <w:b/>
        </w:rPr>
        <w:t>NBP O/O Warszawa nr 02101010100013002231000000.</w:t>
      </w:r>
    </w:p>
    <w:p w14:paraId="62BD318C" w14:textId="12F0EA20" w:rsidR="0029592B" w:rsidRPr="0059344B" w:rsidRDefault="0029592B" w:rsidP="0029592B">
      <w:pPr>
        <w:spacing w:before="120" w:after="120" w:line="360" w:lineRule="auto"/>
        <w:ind w:left="502"/>
        <w:jc w:val="both"/>
        <w:rPr>
          <w:rFonts w:ascii="Arial" w:hAnsi="Arial" w:cs="Arial"/>
          <w:bCs/>
        </w:rPr>
      </w:pPr>
      <w:r w:rsidRPr="0059344B">
        <w:rPr>
          <w:rFonts w:ascii="Arial" w:hAnsi="Arial" w:cs="Arial"/>
          <w:bCs/>
        </w:rPr>
        <w:t>W treści tytułu przelewu Realizator wskaże numer umowy i nazwę zadania wraz z adnotacją, że dotyczy on odsetek bankowych od przekazanej dotacji.</w:t>
      </w:r>
    </w:p>
    <w:p w14:paraId="5FC3E34D" w14:textId="6479B8F8" w:rsidR="00FB6570" w:rsidRPr="0059344B" w:rsidRDefault="00FB6570" w:rsidP="00FB6570">
      <w:pPr>
        <w:spacing w:before="120" w:after="120" w:line="360" w:lineRule="auto"/>
        <w:ind w:left="502"/>
        <w:jc w:val="both"/>
        <w:rPr>
          <w:rFonts w:ascii="Arial" w:hAnsi="Arial" w:cs="Arial"/>
        </w:rPr>
      </w:pPr>
      <w:bookmarkStart w:id="15" w:name="_Hlk125956345"/>
      <w:r w:rsidRPr="0059344B">
        <w:rPr>
          <w:rFonts w:ascii="Arial" w:hAnsi="Arial" w:cs="Arial"/>
        </w:rPr>
        <w:t xml:space="preserve">Za dzień </w:t>
      </w:r>
      <w:r w:rsidR="006A2EDF" w:rsidRPr="0059344B">
        <w:rPr>
          <w:rFonts w:ascii="Arial" w:hAnsi="Arial" w:cs="Arial"/>
        </w:rPr>
        <w:t xml:space="preserve">przekazania </w:t>
      </w:r>
      <w:r w:rsidRPr="0059344B">
        <w:rPr>
          <w:rFonts w:ascii="Arial" w:hAnsi="Arial" w:cs="Arial"/>
        </w:rPr>
        <w:t>ww. odsetek uważa się dzień obciążenia rachunku bankowego Realizatora.</w:t>
      </w:r>
    </w:p>
    <w:p w14:paraId="7AC5C737" w14:textId="4BB95BFB" w:rsidR="002D0E84" w:rsidRPr="0059344B" w:rsidRDefault="00FB6570" w:rsidP="00CA225D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</w:rPr>
      </w:pPr>
      <w:r w:rsidRPr="0059344B">
        <w:rPr>
          <w:rFonts w:ascii="Arial" w:hAnsi="Arial" w:cs="Arial"/>
        </w:rPr>
        <w:t xml:space="preserve">Realizator zobowiązuje się złożyć Ministrowi, w terminie do dnia </w:t>
      </w:r>
      <w:r w:rsidR="00A8085F" w:rsidRPr="0059344B">
        <w:rPr>
          <w:rFonts w:ascii="Arial" w:hAnsi="Arial" w:cs="Arial"/>
          <w:b/>
          <w:bCs/>
        </w:rPr>
        <w:t>15</w:t>
      </w:r>
      <w:r w:rsidRPr="0059344B">
        <w:rPr>
          <w:rFonts w:ascii="Arial" w:hAnsi="Arial" w:cs="Arial"/>
          <w:b/>
          <w:bCs/>
        </w:rPr>
        <w:t xml:space="preserve"> stycznia 202</w:t>
      </w:r>
      <w:r w:rsidR="00A8085F" w:rsidRPr="0059344B">
        <w:rPr>
          <w:rFonts w:ascii="Arial" w:hAnsi="Arial" w:cs="Arial"/>
          <w:b/>
          <w:bCs/>
        </w:rPr>
        <w:t>6</w:t>
      </w:r>
      <w:r w:rsidRPr="0059344B">
        <w:rPr>
          <w:rFonts w:ascii="Arial" w:hAnsi="Arial" w:cs="Arial"/>
          <w:b/>
          <w:bCs/>
        </w:rPr>
        <w:t xml:space="preserve"> r</w:t>
      </w:r>
      <w:r w:rsidRPr="0059344B">
        <w:rPr>
          <w:rFonts w:ascii="Arial" w:hAnsi="Arial" w:cs="Arial"/>
        </w:rPr>
        <w:t>., z zastrzeżeniem ust.</w:t>
      </w:r>
      <w:r w:rsidR="003D1F1E" w:rsidRPr="0059344B">
        <w:rPr>
          <w:rFonts w:ascii="Arial" w:hAnsi="Arial" w:cs="Arial"/>
        </w:rPr>
        <w:t xml:space="preserve"> 2</w:t>
      </w:r>
      <w:r w:rsidR="00161EB9" w:rsidRPr="0059344B">
        <w:rPr>
          <w:rFonts w:ascii="Arial" w:hAnsi="Arial" w:cs="Arial"/>
        </w:rPr>
        <w:t>1</w:t>
      </w:r>
      <w:r w:rsidRPr="0059344B">
        <w:rPr>
          <w:rFonts w:ascii="Arial" w:hAnsi="Arial" w:cs="Arial"/>
        </w:rPr>
        <w:t xml:space="preserve"> i § </w:t>
      </w:r>
      <w:r w:rsidR="0029592B" w:rsidRPr="0059344B">
        <w:rPr>
          <w:rFonts w:ascii="Arial" w:hAnsi="Arial" w:cs="Arial"/>
        </w:rPr>
        <w:t>14 ust. 2 pkt 2 oraz</w:t>
      </w:r>
      <w:r w:rsidRPr="0059344B">
        <w:rPr>
          <w:rFonts w:ascii="Arial" w:hAnsi="Arial" w:cs="Arial"/>
        </w:rPr>
        <w:t xml:space="preserve"> </w:t>
      </w:r>
      <w:r w:rsidR="00907F84" w:rsidRPr="0059344B">
        <w:rPr>
          <w:rFonts w:ascii="Arial" w:hAnsi="Arial" w:cs="Arial"/>
        </w:rPr>
        <w:t>pkt</w:t>
      </w:r>
      <w:r w:rsidRPr="0059344B">
        <w:rPr>
          <w:rFonts w:ascii="Arial" w:hAnsi="Arial" w:cs="Arial"/>
        </w:rPr>
        <w:t xml:space="preserve"> </w:t>
      </w:r>
      <w:r w:rsidR="00907F84" w:rsidRPr="0059344B">
        <w:rPr>
          <w:rFonts w:ascii="Arial" w:hAnsi="Arial" w:cs="Arial"/>
        </w:rPr>
        <w:t>4</w:t>
      </w:r>
      <w:r w:rsidRPr="0059344B">
        <w:rPr>
          <w:rFonts w:ascii="Arial" w:hAnsi="Arial" w:cs="Arial"/>
        </w:rPr>
        <w:t xml:space="preserve">, sprawozdanie merytoryczne z realizacji umowy, według wzoru stanowiącego </w:t>
      </w:r>
      <w:r w:rsidRPr="0059344B">
        <w:rPr>
          <w:rFonts w:ascii="Arial" w:hAnsi="Arial" w:cs="Arial"/>
          <w:b/>
          <w:bCs/>
        </w:rPr>
        <w:t>załącznik nr 5</w:t>
      </w:r>
      <w:r w:rsidRPr="0059344B">
        <w:rPr>
          <w:rFonts w:ascii="Arial" w:hAnsi="Arial" w:cs="Arial"/>
        </w:rPr>
        <w:t xml:space="preserve"> do umowy, w którym określi rodzaj i </w:t>
      </w:r>
      <w:r w:rsidR="006135E4" w:rsidRPr="0059344B">
        <w:rPr>
          <w:rFonts w:ascii="Arial" w:hAnsi="Arial" w:cs="Arial"/>
        </w:rPr>
        <w:t>liczbę</w:t>
      </w:r>
      <w:r w:rsidRPr="0059344B">
        <w:rPr>
          <w:rFonts w:ascii="Arial" w:hAnsi="Arial" w:cs="Arial"/>
        </w:rPr>
        <w:t xml:space="preserve"> zakupionego sprzętu, jego parametry techniczne, zastosowany tryb wyboru wykonawcy</w:t>
      </w:r>
      <w:r w:rsidR="004C46F3" w:rsidRPr="0059344B">
        <w:t xml:space="preserve"> </w:t>
      </w:r>
      <w:r w:rsidR="004C46F3" w:rsidRPr="0059344B">
        <w:rPr>
          <w:rFonts w:ascii="Arial" w:hAnsi="Arial" w:cs="Arial"/>
        </w:rPr>
        <w:t xml:space="preserve">wraz z oświadczeniem potwierdzającym podjęcie działań informacyjnych, o których mowa w § 2 ust. 12. </w:t>
      </w:r>
      <w:r w:rsidR="00DD512C" w:rsidRPr="0059344B">
        <w:rPr>
          <w:rFonts w:ascii="Arial" w:hAnsi="Arial" w:cs="Arial"/>
        </w:rPr>
        <w:t>Dokument powinien zostać podpisany przez osobę uprawnioną do reprezentacji Realizatora</w:t>
      </w:r>
      <w:r w:rsidR="003448D0" w:rsidRPr="0059344B">
        <w:rPr>
          <w:rFonts w:ascii="Arial" w:hAnsi="Arial" w:cs="Arial"/>
        </w:rPr>
        <w:t>.</w:t>
      </w:r>
      <w:r w:rsidR="00CF6EA2" w:rsidRPr="0059344B">
        <w:t xml:space="preserve"> </w:t>
      </w:r>
    </w:p>
    <w:bookmarkEnd w:id="15"/>
    <w:p w14:paraId="5AB3EA05" w14:textId="675605D6" w:rsidR="00687975" w:rsidRPr="0059344B" w:rsidRDefault="00FB6570" w:rsidP="00CA225D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D86DCB" w:themeColor="accent5" w:themeTint="99"/>
        </w:rPr>
      </w:pPr>
      <w:r w:rsidRPr="0059344B">
        <w:rPr>
          <w:rFonts w:ascii="Arial" w:hAnsi="Arial" w:cs="Arial"/>
        </w:rPr>
        <w:t>W razie wcześniejszeg</w:t>
      </w:r>
      <w:r w:rsidR="00D21C8F" w:rsidRPr="0059344B">
        <w:rPr>
          <w:rFonts w:ascii="Arial" w:hAnsi="Arial" w:cs="Arial"/>
        </w:rPr>
        <w:t>o</w:t>
      </w:r>
      <w:r w:rsidR="001C5B12" w:rsidRPr="0059344B">
        <w:rPr>
          <w:rFonts w:ascii="Arial" w:hAnsi="Arial" w:cs="Arial"/>
        </w:rPr>
        <w:t xml:space="preserve"> </w:t>
      </w:r>
      <w:r w:rsidRPr="0059344B">
        <w:rPr>
          <w:rFonts w:ascii="Arial" w:hAnsi="Arial" w:cs="Arial"/>
        </w:rPr>
        <w:t>rozwiązania</w:t>
      </w:r>
      <w:r w:rsidR="00A53D1E" w:rsidRPr="0059344B">
        <w:rPr>
          <w:rFonts w:ascii="Arial" w:hAnsi="Arial" w:cs="Arial"/>
        </w:rPr>
        <w:t xml:space="preserve"> umowy, odstąpienia od niej przez którąkolwiek ze stron</w:t>
      </w:r>
      <w:r w:rsidRPr="0059344B">
        <w:rPr>
          <w:rFonts w:ascii="Arial" w:hAnsi="Arial" w:cs="Arial"/>
        </w:rPr>
        <w:t xml:space="preserve"> lub wygaśnięcia umowy</w:t>
      </w:r>
      <w:r w:rsidR="00A53D1E" w:rsidRPr="0059344B">
        <w:rPr>
          <w:rFonts w:ascii="Arial" w:hAnsi="Arial" w:cs="Arial"/>
        </w:rPr>
        <w:t xml:space="preserve"> z innych przyczyn przed dniem 31 grudnia 2025 r.</w:t>
      </w:r>
      <w:r w:rsidRPr="0059344B">
        <w:rPr>
          <w:rFonts w:ascii="Arial" w:hAnsi="Arial" w:cs="Arial"/>
        </w:rPr>
        <w:t xml:space="preserve">, Realizator jest zobowiązany złożyć </w:t>
      </w:r>
      <w:r w:rsidR="00D011BF" w:rsidRPr="0059344B">
        <w:rPr>
          <w:rFonts w:ascii="Arial" w:hAnsi="Arial" w:cs="Arial"/>
        </w:rPr>
        <w:t xml:space="preserve"> dokumenty o których mowa w ust. 16 i 20</w:t>
      </w:r>
      <w:r w:rsidRPr="0059344B">
        <w:rPr>
          <w:rFonts w:ascii="Arial" w:hAnsi="Arial" w:cs="Arial"/>
        </w:rPr>
        <w:t xml:space="preserve">, w terminie 15 dni od rozwiązania </w:t>
      </w:r>
      <w:r w:rsidR="001F107F" w:rsidRPr="0059344B">
        <w:rPr>
          <w:rFonts w:ascii="Arial" w:hAnsi="Arial" w:cs="Arial"/>
        </w:rPr>
        <w:t xml:space="preserve">umowy, odstąpienia od niej </w:t>
      </w:r>
      <w:r w:rsidRPr="0059344B">
        <w:rPr>
          <w:rFonts w:ascii="Arial" w:hAnsi="Arial" w:cs="Arial"/>
        </w:rPr>
        <w:t xml:space="preserve">lub wygaśnięcia. </w:t>
      </w:r>
    </w:p>
    <w:p w14:paraId="431A75D0" w14:textId="05EEBB9F" w:rsidR="00FB6570" w:rsidRPr="0059344B" w:rsidRDefault="00FB6570" w:rsidP="00BF2269">
      <w:pPr>
        <w:spacing w:before="120" w:after="120" w:line="360" w:lineRule="auto"/>
        <w:ind w:left="502"/>
        <w:jc w:val="both"/>
        <w:rPr>
          <w:rFonts w:ascii="Arial" w:hAnsi="Arial" w:cs="Arial"/>
          <w:color w:val="D86DCB" w:themeColor="accent5" w:themeTint="99"/>
        </w:rPr>
      </w:pPr>
      <w:r w:rsidRPr="0059344B">
        <w:rPr>
          <w:rFonts w:ascii="Arial" w:hAnsi="Arial" w:cs="Arial"/>
          <w:b/>
          <w:bCs/>
          <w:color w:val="000000" w:themeColor="text1"/>
        </w:rPr>
        <w:t>Brak złożenia</w:t>
      </w:r>
      <w:r w:rsidR="00D011BF" w:rsidRPr="0059344B">
        <w:rPr>
          <w:rFonts w:ascii="Arial" w:hAnsi="Arial" w:cs="Arial"/>
          <w:b/>
          <w:bCs/>
          <w:color w:val="000000" w:themeColor="text1"/>
        </w:rPr>
        <w:t xml:space="preserve"> prawidłowych</w:t>
      </w:r>
      <w:r w:rsidRPr="0059344B">
        <w:rPr>
          <w:rFonts w:ascii="Arial" w:hAnsi="Arial" w:cs="Arial"/>
          <w:b/>
          <w:bCs/>
          <w:color w:val="000000" w:themeColor="text1"/>
        </w:rPr>
        <w:t xml:space="preserve"> </w:t>
      </w:r>
      <w:r w:rsidR="00D011BF" w:rsidRPr="0059344B">
        <w:rPr>
          <w:rFonts w:ascii="Arial" w:hAnsi="Arial" w:cs="Arial"/>
          <w:b/>
          <w:bCs/>
          <w:color w:val="000000" w:themeColor="text1"/>
        </w:rPr>
        <w:t>dokumentów, o których mowa w ust. 16 lit. a i b</w:t>
      </w:r>
      <w:r w:rsidRPr="0059344B">
        <w:rPr>
          <w:rFonts w:ascii="Arial" w:hAnsi="Arial" w:cs="Arial"/>
          <w:b/>
          <w:bCs/>
          <w:color w:val="000000" w:themeColor="text1"/>
        </w:rPr>
        <w:t xml:space="preserve"> w terminie 45 dni od dnia upływu terminu, o którym mowa w zdaniu pierwszym, będzie uznawany jako wykorzystanie całości przekazanej dotacji niezgodnie z przeznaczeniem.</w:t>
      </w:r>
      <w:r w:rsidRPr="0059344B">
        <w:rPr>
          <w:rFonts w:ascii="Arial" w:hAnsi="Arial" w:cs="Arial"/>
          <w:color w:val="000000" w:themeColor="text1"/>
        </w:rPr>
        <w:t xml:space="preserve"> W takim przypadku zwrot dotacji wykorzystanej niezgodnie z przeznaczeniem następuje w terminie 15 dni od dnia upływu terminu określonego w zdaniu poprzedzającym, wraz z odsetkami w wysokości określonej jak dla zaległości podatkowych, naliczonymi począwszy od dnia otrzymania dotacji do dnia jej zapłaty. Zwrotu dotacji wykorzystanej niezgodnie z przeznaczeniem oraz odsetek Realizator </w:t>
      </w:r>
      <w:r w:rsidRPr="0059344B">
        <w:rPr>
          <w:rFonts w:ascii="Arial" w:hAnsi="Arial" w:cs="Arial"/>
          <w:color w:val="000000" w:themeColor="text1"/>
        </w:rPr>
        <w:lastRenderedPageBreak/>
        <w:t xml:space="preserve">zobowiązany jest dokonać na rachunki bankowe Ministerstwa Zdrowia wskazane odpowiednio </w:t>
      </w:r>
      <w:r w:rsidRPr="0059344B">
        <w:rPr>
          <w:rFonts w:ascii="Arial" w:hAnsi="Arial" w:cs="Arial"/>
        </w:rPr>
        <w:t xml:space="preserve">w ust. </w:t>
      </w:r>
      <w:r w:rsidR="003D1F1E" w:rsidRPr="0059344B">
        <w:rPr>
          <w:rFonts w:ascii="Arial" w:hAnsi="Arial" w:cs="Arial"/>
        </w:rPr>
        <w:t>3</w:t>
      </w:r>
      <w:r w:rsidR="006127BB" w:rsidRPr="0059344B">
        <w:rPr>
          <w:rFonts w:ascii="Arial" w:hAnsi="Arial" w:cs="Arial"/>
        </w:rPr>
        <w:t>0</w:t>
      </w:r>
      <w:r w:rsidRPr="0059344B">
        <w:rPr>
          <w:rFonts w:ascii="Arial" w:hAnsi="Arial" w:cs="Arial"/>
          <w:color w:val="000000" w:themeColor="text1"/>
        </w:rPr>
        <w:t>. W tytule przelewu należy wskazać nr umowy z adnotacją czy jest to zwrot dotacji czy odsetek. Za dzień zapłaty uważa się dzień obciążenia rachunku bankowego Realizatora.</w:t>
      </w:r>
    </w:p>
    <w:p w14:paraId="692691CA" w14:textId="7E8312A0" w:rsidR="00FB6570" w:rsidRPr="0059344B" w:rsidRDefault="00FB6570" w:rsidP="00FB6570">
      <w:pPr>
        <w:numPr>
          <w:ilvl w:val="0"/>
          <w:numId w:val="8"/>
        </w:numPr>
        <w:spacing w:before="120" w:after="120" w:line="360" w:lineRule="auto"/>
        <w:jc w:val="both"/>
        <w:rPr>
          <w:rFonts w:ascii="Arial" w:eastAsia="Times New Roman" w:hAnsi="Arial" w:cs="Arial"/>
          <w:kern w:val="0"/>
          <w:lang w:eastAsia="zh-CN"/>
          <w14:ligatures w14:val="none"/>
        </w:rPr>
      </w:pPr>
      <w:r w:rsidRPr="0059344B">
        <w:rPr>
          <w:rFonts w:ascii="Arial" w:hAnsi="Arial" w:cs="Arial"/>
        </w:rPr>
        <w:t>Realizator jest obowiązany do prowadzenia wyodrębnionej ewidencji księgowej</w:t>
      </w:r>
      <w:r w:rsidR="00A86CFD" w:rsidRPr="0059344B">
        <w:rPr>
          <w:rFonts w:ascii="Arial" w:hAnsi="Arial" w:cs="Arial"/>
        </w:rPr>
        <w:t xml:space="preserve">  środków otrzymanych z dotacji i wydatków dokonywanych z tych środków, zgodnie z zasadami wynikającymi z ustawy z dnia 29 września 1994 r. o rachunkowości (Dz. U. z 2023 r. poz. 120, z </w:t>
      </w:r>
      <w:proofErr w:type="spellStart"/>
      <w:r w:rsidR="00A86CFD" w:rsidRPr="0059344B">
        <w:rPr>
          <w:rFonts w:ascii="Arial" w:hAnsi="Arial" w:cs="Arial"/>
        </w:rPr>
        <w:t>późn</w:t>
      </w:r>
      <w:proofErr w:type="spellEnd"/>
      <w:r w:rsidR="00A86CFD" w:rsidRPr="0059344B">
        <w:rPr>
          <w:rFonts w:ascii="Arial" w:hAnsi="Arial" w:cs="Arial"/>
        </w:rPr>
        <w:t>. zm.), w sposób umożliwiający identyfikację poszczególnych operacji księgowych i bankowych w ramach realizacji zadania</w:t>
      </w:r>
      <w:r w:rsidRPr="0059344B">
        <w:rPr>
          <w:rFonts w:ascii="Arial" w:hAnsi="Arial" w:cs="Arial"/>
        </w:rPr>
        <w:t>.</w:t>
      </w:r>
    </w:p>
    <w:p w14:paraId="676E641B" w14:textId="5993A7D8" w:rsidR="00A86CFD" w:rsidRPr="0059344B" w:rsidRDefault="00A86CFD" w:rsidP="00FB6570">
      <w:pPr>
        <w:numPr>
          <w:ilvl w:val="0"/>
          <w:numId w:val="8"/>
        </w:numPr>
        <w:spacing w:before="120" w:after="120" w:line="360" w:lineRule="auto"/>
        <w:jc w:val="both"/>
        <w:rPr>
          <w:rFonts w:ascii="Arial" w:eastAsia="Times New Roman" w:hAnsi="Arial" w:cs="Arial"/>
          <w:kern w:val="0"/>
          <w:lang w:eastAsia="zh-CN"/>
          <w14:ligatures w14:val="none"/>
        </w:rPr>
      </w:pPr>
      <w:r w:rsidRPr="0059344B">
        <w:rPr>
          <w:rFonts w:ascii="Arial" w:eastAsia="Times New Roman" w:hAnsi="Arial" w:cs="Arial"/>
          <w:kern w:val="0"/>
          <w:lang w:eastAsia="zh-CN"/>
          <w14:ligatures w14:val="none"/>
        </w:rPr>
        <w:t>Realizator zobowiązuje się do prowadzenia wyodrębnionego rachunku bankowego przeznaczonego tylko i wyłącznie na potrzeby przekazania środków z tytułu dotacji przez Ministra i finansowania realizacji zadania przez Realizatora.</w:t>
      </w:r>
    </w:p>
    <w:p w14:paraId="30DF8F53" w14:textId="74ED3198" w:rsidR="00A86CFD" w:rsidRPr="0059344B" w:rsidRDefault="00A86CFD" w:rsidP="00FB6570">
      <w:pPr>
        <w:numPr>
          <w:ilvl w:val="0"/>
          <w:numId w:val="8"/>
        </w:numPr>
        <w:spacing w:before="120" w:after="120" w:line="360" w:lineRule="auto"/>
        <w:jc w:val="both"/>
        <w:rPr>
          <w:rFonts w:ascii="Arial" w:eastAsia="Times New Roman" w:hAnsi="Arial" w:cs="Arial"/>
          <w:kern w:val="0"/>
          <w:lang w:eastAsia="zh-CN"/>
          <w14:ligatures w14:val="none"/>
        </w:rPr>
      </w:pPr>
      <w:r w:rsidRPr="0059344B">
        <w:rPr>
          <w:rFonts w:ascii="Arial" w:eastAsia="Times New Roman" w:hAnsi="Arial" w:cs="Arial"/>
          <w:kern w:val="0"/>
          <w:lang w:eastAsia="zh-CN"/>
          <w14:ligatures w14:val="none"/>
        </w:rPr>
        <w:t>Realizator jest obowiązany do dokonywania płatności związanych z realizacją umowy w formie bezgotówkowej – bezpośrednio z rachunku bankowego, o którym mowa w ust. 1</w:t>
      </w:r>
      <w:r w:rsidR="003D1F1E" w:rsidRPr="0059344B">
        <w:rPr>
          <w:rFonts w:ascii="Arial" w:eastAsia="Times New Roman" w:hAnsi="Arial" w:cs="Arial"/>
          <w:kern w:val="0"/>
          <w:lang w:eastAsia="zh-CN"/>
          <w14:ligatures w14:val="none"/>
        </w:rPr>
        <w:t>7</w:t>
      </w:r>
      <w:r w:rsidRPr="0059344B">
        <w:rPr>
          <w:rFonts w:ascii="Arial" w:eastAsia="Times New Roman" w:hAnsi="Arial" w:cs="Arial"/>
          <w:kern w:val="0"/>
          <w:lang w:eastAsia="zh-CN"/>
          <w14:ligatures w14:val="none"/>
        </w:rPr>
        <w:t>. Inne formy płatności są dopuszczalne jedynie w uzasadnionych przypadkach, gdy ze względów technicznych niezależnych od Realizatora niemożliwa jest transakcja bezgotówkowa.</w:t>
      </w:r>
    </w:p>
    <w:p w14:paraId="37E7F640" w14:textId="3B2CFD81" w:rsidR="00A86CFD" w:rsidRPr="0059344B" w:rsidRDefault="00A86CFD" w:rsidP="00FB6570">
      <w:pPr>
        <w:numPr>
          <w:ilvl w:val="0"/>
          <w:numId w:val="8"/>
        </w:numPr>
        <w:spacing w:before="120" w:after="120" w:line="360" w:lineRule="auto"/>
        <w:jc w:val="both"/>
        <w:rPr>
          <w:rFonts w:ascii="Arial" w:eastAsia="Times New Roman" w:hAnsi="Arial" w:cs="Arial"/>
          <w:kern w:val="0"/>
          <w:lang w:eastAsia="zh-CN"/>
          <w14:ligatures w14:val="none"/>
        </w:rPr>
      </w:pPr>
      <w:r w:rsidRPr="0059344B">
        <w:rPr>
          <w:rFonts w:ascii="Arial" w:eastAsia="Times New Roman" w:hAnsi="Arial" w:cs="Arial"/>
          <w:kern w:val="0"/>
          <w:lang w:eastAsia="zh-CN"/>
          <w14:ligatures w14:val="none"/>
        </w:rPr>
        <w:t>Realizator jest zobowiązany do sporządzania do każdej faktury lub innego dokumentu księgowego o równoważnej wartości dowodowej trwałego opisu zawierającego informacje o tym, z jakich środków wydatkowana kwota została pokryta, oraz jakie było przeznaczenie zakupionych towarów, usług lub innego rodzaju opłaconej należności.</w:t>
      </w:r>
    </w:p>
    <w:p w14:paraId="04AE934A" w14:textId="0F860104" w:rsidR="009C4E18" w:rsidRPr="0059344B" w:rsidRDefault="00FB6570" w:rsidP="009C4E18">
      <w:pPr>
        <w:numPr>
          <w:ilvl w:val="0"/>
          <w:numId w:val="8"/>
        </w:numPr>
        <w:spacing w:before="120" w:after="120" w:line="360" w:lineRule="auto"/>
        <w:jc w:val="both"/>
        <w:rPr>
          <w:rFonts w:ascii="Arial" w:hAnsi="Arial" w:cs="Arial"/>
        </w:rPr>
      </w:pPr>
      <w:r w:rsidRPr="0059344B">
        <w:rPr>
          <w:rFonts w:ascii="Arial" w:hAnsi="Arial" w:cs="Arial"/>
        </w:rPr>
        <w:t>W przypadku niewykorzystania</w:t>
      </w:r>
      <w:r w:rsidR="00E51BFE" w:rsidRPr="0059344B">
        <w:rPr>
          <w:rFonts w:ascii="Arial" w:hAnsi="Arial" w:cs="Arial"/>
        </w:rPr>
        <w:t xml:space="preserve"> </w:t>
      </w:r>
      <w:r w:rsidRPr="0059344B">
        <w:rPr>
          <w:rFonts w:ascii="Arial" w:hAnsi="Arial" w:cs="Arial"/>
        </w:rPr>
        <w:t>przekazanej dotacji</w:t>
      </w:r>
      <w:r w:rsidR="00E51BFE" w:rsidRPr="0059344B">
        <w:rPr>
          <w:rFonts w:ascii="Arial" w:hAnsi="Arial" w:cs="Arial"/>
        </w:rPr>
        <w:t xml:space="preserve"> </w:t>
      </w:r>
      <w:r w:rsidRPr="0059344B">
        <w:rPr>
          <w:rFonts w:ascii="Arial" w:hAnsi="Arial" w:cs="Arial"/>
        </w:rPr>
        <w:t>do dnia</w:t>
      </w:r>
      <w:bookmarkStart w:id="16" w:name="_Hlk97893839"/>
      <w:r w:rsidRPr="0059344B">
        <w:rPr>
          <w:rFonts w:ascii="Arial" w:hAnsi="Arial" w:cs="Arial"/>
        </w:rPr>
        <w:t xml:space="preserve"> </w:t>
      </w:r>
      <w:r w:rsidRPr="0059344B">
        <w:rPr>
          <w:rFonts w:ascii="Arial" w:hAnsi="Arial" w:cs="Arial"/>
          <w:b/>
          <w:bCs/>
        </w:rPr>
        <w:t>31</w:t>
      </w:r>
      <w:r w:rsidRPr="0059344B">
        <w:rPr>
          <w:rFonts w:ascii="Arial" w:hAnsi="Arial" w:cs="Arial"/>
          <w:b/>
        </w:rPr>
        <w:t xml:space="preserve"> grudnia 2025 r.,</w:t>
      </w:r>
      <w:r w:rsidRPr="0059344B">
        <w:rPr>
          <w:rFonts w:ascii="Arial" w:hAnsi="Arial" w:cs="Arial"/>
        </w:rPr>
        <w:t xml:space="preserve"> </w:t>
      </w:r>
      <w:bookmarkEnd w:id="16"/>
      <w:r w:rsidRPr="0059344B">
        <w:rPr>
          <w:rFonts w:ascii="Arial" w:hAnsi="Arial" w:cs="Arial"/>
        </w:rPr>
        <w:t>Realizator zwróci dotację Ministrowi w</w:t>
      </w:r>
      <w:r w:rsidRPr="0059344B">
        <w:rPr>
          <w:rFonts w:ascii="Arial" w:eastAsia="Times New Roman" w:hAnsi="Arial" w:cs="Arial"/>
          <w:kern w:val="0"/>
          <w:lang w:eastAsia="zh-CN"/>
          <w14:ligatures w14:val="none"/>
        </w:rPr>
        <w:t xml:space="preserve"> </w:t>
      </w:r>
      <w:r w:rsidRPr="0059344B">
        <w:rPr>
          <w:rFonts w:ascii="Arial" w:hAnsi="Arial" w:cs="Arial"/>
        </w:rPr>
        <w:t xml:space="preserve">terminie do dnia </w:t>
      </w:r>
      <w:r w:rsidRPr="0059344B">
        <w:rPr>
          <w:rFonts w:ascii="Arial" w:hAnsi="Arial" w:cs="Arial"/>
          <w:b/>
          <w:bCs/>
        </w:rPr>
        <w:t>15</w:t>
      </w:r>
      <w:r w:rsidRPr="0059344B">
        <w:rPr>
          <w:rFonts w:ascii="Arial" w:hAnsi="Arial" w:cs="Arial"/>
          <w:b/>
        </w:rPr>
        <w:t xml:space="preserve"> stycznia 2026 r.</w:t>
      </w:r>
      <w:r w:rsidRPr="0059344B">
        <w:rPr>
          <w:rFonts w:ascii="Arial" w:hAnsi="Arial" w:cs="Arial"/>
        </w:rPr>
        <w:t xml:space="preserve"> </w:t>
      </w:r>
      <w:r w:rsidR="00F25C2B" w:rsidRPr="0059344B">
        <w:rPr>
          <w:rFonts w:ascii="Arial" w:hAnsi="Arial" w:cs="Arial"/>
        </w:rPr>
        <w:t>Realizator zwróci niewykorzystaną kwotę dotacji na rachunek bankowy Ministerstwa Zdrowia</w:t>
      </w:r>
      <w:r w:rsidR="00BD5542" w:rsidRPr="0059344B">
        <w:rPr>
          <w:rFonts w:ascii="Arial" w:hAnsi="Arial" w:cs="Arial"/>
        </w:rPr>
        <w:t xml:space="preserve"> </w:t>
      </w:r>
      <w:bookmarkStart w:id="17" w:name="_Hlk195859294"/>
      <w:r w:rsidR="00BD5542" w:rsidRPr="0059344B">
        <w:rPr>
          <w:rFonts w:ascii="Arial" w:hAnsi="Arial" w:cs="Arial"/>
        </w:rPr>
        <w:t>wskazany</w:t>
      </w:r>
      <w:r w:rsidR="00BF2269" w:rsidRPr="0059344B">
        <w:t xml:space="preserve"> </w:t>
      </w:r>
      <w:r w:rsidR="00BF2269" w:rsidRPr="0059344B">
        <w:rPr>
          <w:rFonts w:ascii="Arial" w:hAnsi="Arial" w:cs="Arial"/>
        </w:rPr>
        <w:t xml:space="preserve"> </w:t>
      </w:r>
      <w:r w:rsidR="00BD5542" w:rsidRPr="0059344B">
        <w:rPr>
          <w:rFonts w:ascii="Arial" w:hAnsi="Arial" w:cs="Arial"/>
        </w:rPr>
        <w:t>odpowiednio w ust. 3</w:t>
      </w:r>
      <w:bookmarkEnd w:id="17"/>
      <w:r w:rsidR="006127BB" w:rsidRPr="0059344B">
        <w:rPr>
          <w:rFonts w:ascii="Arial" w:hAnsi="Arial" w:cs="Arial"/>
        </w:rPr>
        <w:t>0</w:t>
      </w:r>
      <w:r w:rsidR="00BF2269" w:rsidRPr="0059344B">
        <w:rPr>
          <w:rFonts w:ascii="Arial" w:hAnsi="Arial" w:cs="Arial"/>
        </w:rPr>
        <w:t>.</w:t>
      </w:r>
      <w:r w:rsidR="00F25C2B" w:rsidRPr="0059344B">
        <w:rPr>
          <w:rFonts w:ascii="Lato" w:hAnsi="Lato" w:cs="Arial"/>
          <w:sz w:val="20"/>
        </w:rPr>
        <w:t xml:space="preserve"> </w:t>
      </w:r>
      <w:r w:rsidR="006D5A5E" w:rsidRPr="0059344B">
        <w:rPr>
          <w:rFonts w:ascii="Arial" w:hAnsi="Arial" w:cs="Arial"/>
        </w:rPr>
        <w:t xml:space="preserve">W tytule przelewu należy podać </w:t>
      </w:r>
      <w:r w:rsidR="00BD5542" w:rsidRPr="0059344B">
        <w:rPr>
          <w:rFonts w:ascii="Arial" w:hAnsi="Arial" w:cs="Arial"/>
        </w:rPr>
        <w:t xml:space="preserve">nr umowy z dopiskiem zwrot dotacji. </w:t>
      </w:r>
      <w:r w:rsidR="006D5A5E" w:rsidRPr="0059344B">
        <w:rPr>
          <w:rFonts w:ascii="Arial" w:hAnsi="Arial" w:cs="Arial"/>
        </w:rPr>
        <w:t>Za dzień zwrotu dotacji uznaje się dzień obciążenia odpowiednią kwotą rachunku bankowego Realizatora.</w:t>
      </w:r>
    </w:p>
    <w:p w14:paraId="07B3DB70" w14:textId="236628ED" w:rsidR="00FB6570" w:rsidRPr="0059344B" w:rsidRDefault="00FB6570" w:rsidP="009C4E18">
      <w:pPr>
        <w:spacing w:before="120" w:after="120" w:line="360" w:lineRule="auto"/>
        <w:ind w:left="502"/>
        <w:jc w:val="both"/>
        <w:rPr>
          <w:rFonts w:ascii="Arial" w:hAnsi="Arial" w:cs="Arial"/>
        </w:rPr>
      </w:pPr>
      <w:r w:rsidRPr="0059344B">
        <w:rPr>
          <w:rFonts w:ascii="Arial" w:hAnsi="Arial" w:cs="Arial"/>
        </w:rPr>
        <w:t xml:space="preserve">W przypadku niedotrzymania ww. terminu Realizator jest zobowiązany do zwrotu niewykorzystanej dotacji wraz z odsetkami w wysokości jak dla zaległości podatkowych, liczonymi za okres od dnia </w:t>
      </w:r>
      <w:r w:rsidRPr="0059344B">
        <w:rPr>
          <w:rFonts w:ascii="Arial" w:hAnsi="Arial" w:cs="Arial"/>
          <w:b/>
          <w:bCs/>
        </w:rPr>
        <w:t>16</w:t>
      </w:r>
      <w:r w:rsidRPr="0059344B">
        <w:rPr>
          <w:rFonts w:ascii="Arial" w:hAnsi="Arial" w:cs="Arial"/>
          <w:b/>
        </w:rPr>
        <w:t xml:space="preserve"> stycznia 2026</w:t>
      </w:r>
      <w:r w:rsidRPr="0059344B">
        <w:rPr>
          <w:rFonts w:ascii="Arial" w:hAnsi="Arial" w:cs="Arial"/>
        </w:rPr>
        <w:t xml:space="preserve"> r.</w:t>
      </w:r>
      <w:r w:rsidRPr="0059344B">
        <w:rPr>
          <w:rFonts w:ascii="Arial" w:eastAsia="Times New Roman" w:hAnsi="Arial" w:cs="Arial"/>
          <w:kern w:val="0"/>
          <w:lang w:eastAsia="zh-CN"/>
          <w14:ligatures w14:val="none"/>
        </w:rPr>
        <w:t xml:space="preserve"> </w:t>
      </w:r>
      <w:r w:rsidRPr="0059344B">
        <w:rPr>
          <w:rFonts w:ascii="Arial" w:hAnsi="Arial" w:cs="Arial"/>
        </w:rPr>
        <w:t xml:space="preserve">do dnia wpływu dotacji na rachunki bankowe </w:t>
      </w:r>
      <w:bookmarkStart w:id="18" w:name="_Hlk195859332"/>
      <w:r w:rsidRPr="0059344B">
        <w:rPr>
          <w:rFonts w:ascii="Arial" w:hAnsi="Arial" w:cs="Arial"/>
        </w:rPr>
        <w:t xml:space="preserve">wskazane w odpowiednio w ust. </w:t>
      </w:r>
      <w:r w:rsidR="003D1F1E" w:rsidRPr="0059344B">
        <w:rPr>
          <w:rFonts w:ascii="Arial" w:hAnsi="Arial" w:cs="Arial"/>
        </w:rPr>
        <w:t>3</w:t>
      </w:r>
      <w:r w:rsidR="006127BB" w:rsidRPr="0059344B">
        <w:rPr>
          <w:rFonts w:ascii="Arial" w:hAnsi="Arial" w:cs="Arial"/>
        </w:rPr>
        <w:t>0</w:t>
      </w:r>
      <w:bookmarkEnd w:id="18"/>
      <w:r w:rsidRPr="0059344B">
        <w:rPr>
          <w:rFonts w:ascii="Arial" w:hAnsi="Arial" w:cs="Arial"/>
        </w:rPr>
        <w:t>.</w:t>
      </w:r>
      <w:r w:rsidR="004741F5" w:rsidRPr="0059344B">
        <w:rPr>
          <w:rFonts w:ascii="Arial" w:hAnsi="Arial" w:cs="Arial"/>
        </w:rPr>
        <w:t xml:space="preserve"> </w:t>
      </w:r>
      <w:r w:rsidR="006D5A5E" w:rsidRPr="0059344B">
        <w:rPr>
          <w:rFonts w:ascii="Arial" w:hAnsi="Arial" w:cs="Arial"/>
        </w:rPr>
        <w:t xml:space="preserve">W tytule przelewu należy podać </w:t>
      </w:r>
      <w:r w:rsidR="00BD5542" w:rsidRPr="0059344B">
        <w:rPr>
          <w:rFonts w:ascii="Arial" w:hAnsi="Arial" w:cs="Arial"/>
        </w:rPr>
        <w:t>nr umowy</w:t>
      </w:r>
      <w:r w:rsidR="00D011BF" w:rsidRPr="0059344B">
        <w:t xml:space="preserve"> </w:t>
      </w:r>
      <w:r w:rsidR="00D011BF" w:rsidRPr="0059344B">
        <w:rPr>
          <w:rFonts w:ascii="Arial" w:hAnsi="Arial" w:cs="Arial"/>
        </w:rPr>
        <w:t>wraz z adnotacją czy jest to zwrot kwoty dotacji czy odsetek</w:t>
      </w:r>
      <w:r w:rsidR="00BD5542" w:rsidRPr="0059344B">
        <w:rPr>
          <w:rFonts w:ascii="Arial" w:hAnsi="Arial" w:cs="Arial"/>
        </w:rPr>
        <w:t xml:space="preserve">. </w:t>
      </w:r>
      <w:r w:rsidRPr="0059344B">
        <w:rPr>
          <w:rFonts w:ascii="Arial" w:hAnsi="Arial" w:cs="Arial"/>
        </w:rPr>
        <w:t>Za dzień zwrotu środków uważa się dzień obciążenia rachunku bankowego Realizatora.</w:t>
      </w:r>
    </w:p>
    <w:p w14:paraId="19F5FE21" w14:textId="432E2653" w:rsidR="00FB6570" w:rsidRPr="0059344B" w:rsidRDefault="00FB6570" w:rsidP="006127BB">
      <w:pPr>
        <w:numPr>
          <w:ilvl w:val="0"/>
          <w:numId w:val="8"/>
        </w:numPr>
        <w:spacing w:before="120" w:after="120" w:line="360" w:lineRule="auto"/>
        <w:jc w:val="both"/>
        <w:rPr>
          <w:rFonts w:ascii="Arial" w:eastAsia="Times New Roman" w:hAnsi="Arial" w:cs="Arial"/>
          <w:kern w:val="0"/>
          <w:lang w:eastAsia="zh-CN"/>
          <w14:ligatures w14:val="none"/>
        </w:rPr>
      </w:pPr>
      <w:r w:rsidRPr="0059344B">
        <w:rPr>
          <w:rFonts w:ascii="Arial" w:hAnsi="Arial" w:cs="Arial"/>
        </w:rPr>
        <w:lastRenderedPageBreak/>
        <w:t>W przypadku stwierdzenia przez Ministra wykorzystania dotacji niezgodnie z przeznaczeniem, pobrania dotacji celowej nienależnie lub w nadmiernej wysokości – Realizator zwróci Ministrowi wydatkowaną niezgodnie z przeznaczeniem, pobraną nienależnie lub w nadmiernej wysokości kwotę dotacji wraz z odsetkami w wysokości jak dla zaległości podatkowych, zgodnie z art. 169 ustawy z dnia 27 sierpnia 2009 r.  o finansach publicznych. Zwrot dotacji wykorzystanej niezgodnie z przeznaczeniem oraz odsetek Realizator zobowiązany jest dokonać na rachunki bankowe Ministerstwa Zdrowia wskazane odpowiednio w ust.</w:t>
      </w:r>
      <w:r w:rsidR="003D1F1E" w:rsidRPr="0059344B">
        <w:rPr>
          <w:rFonts w:ascii="Arial" w:hAnsi="Arial" w:cs="Arial"/>
        </w:rPr>
        <w:t xml:space="preserve"> 3</w:t>
      </w:r>
      <w:r w:rsidR="006127BB" w:rsidRPr="0059344B">
        <w:rPr>
          <w:rFonts w:ascii="Arial" w:hAnsi="Arial" w:cs="Arial"/>
        </w:rPr>
        <w:t xml:space="preserve">0. </w:t>
      </w:r>
      <w:r w:rsidRPr="0059344B">
        <w:rPr>
          <w:rFonts w:ascii="Arial" w:hAnsi="Arial" w:cs="Arial"/>
          <w:b/>
          <w:bCs/>
        </w:rPr>
        <w:t xml:space="preserve">W tytule przelewu należy podać numer umowy </w:t>
      </w:r>
      <w:r w:rsidR="00CB3A9D" w:rsidRPr="0059344B">
        <w:rPr>
          <w:rFonts w:ascii="Arial" w:hAnsi="Arial" w:cs="Arial"/>
          <w:b/>
          <w:bCs/>
        </w:rPr>
        <w:t xml:space="preserve">wraz </w:t>
      </w:r>
      <w:r w:rsidRPr="0059344B">
        <w:rPr>
          <w:rFonts w:ascii="Arial" w:hAnsi="Arial" w:cs="Arial"/>
          <w:b/>
          <w:bCs/>
        </w:rPr>
        <w:t>z adnotacją czy jest to zwrot kwoty dotacji czy odsetek.</w:t>
      </w:r>
      <w:r w:rsidRPr="0059344B">
        <w:rPr>
          <w:rFonts w:ascii="Arial" w:hAnsi="Arial" w:cs="Arial"/>
        </w:rPr>
        <w:t xml:space="preserve"> Za dzień zapłaty uważa się dzień obciążenia rachunku bankowego Realizatora</w:t>
      </w:r>
      <w:r w:rsidR="00F25C2B" w:rsidRPr="0059344B">
        <w:rPr>
          <w:rFonts w:ascii="Arial" w:hAnsi="Arial" w:cs="Arial"/>
        </w:rPr>
        <w:t>.</w:t>
      </w:r>
    </w:p>
    <w:p w14:paraId="0D22F270" w14:textId="294A67DF" w:rsidR="00FB6570" w:rsidRPr="0059344B" w:rsidRDefault="00FB6570" w:rsidP="00FB6570">
      <w:pPr>
        <w:numPr>
          <w:ilvl w:val="0"/>
          <w:numId w:val="8"/>
        </w:numPr>
        <w:spacing w:before="120" w:after="120" w:line="360" w:lineRule="auto"/>
        <w:jc w:val="both"/>
        <w:rPr>
          <w:rFonts w:ascii="Arial" w:eastAsia="Times New Roman" w:hAnsi="Arial" w:cs="Arial"/>
          <w:kern w:val="0"/>
          <w:lang w:eastAsia="zh-CN"/>
          <w14:ligatures w14:val="none"/>
        </w:rPr>
      </w:pPr>
      <w:r w:rsidRPr="0059344B">
        <w:rPr>
          <w:rFonts w:ascii="Arial" w:hAnsi="Arial" w:cs="Arial"/>
        </w:rPr>
        <w:t xml:space="preserve">Na żądanie Ministra, Realizator zobowiązuje się, w każdym czasie, w tym również po zakończeniu obowiązywania umowy, </w:t>
      </w:r>
      <w:r w:rsidR="002D21E0" w:rsidRPr="0059344B">
        <w:rPr>
          <w:rFonts w:ascii="Arial" w:hAnsi="Arial" w:cs="Arial"/>
        </w:rPr>
        <w:t>przekazywać, w terminie wyznaczonym przez Ministra,</w:t>
      </w:r>
      <w:r w:rsidRPr="0059344B">
        <w:rPr>
          <w:rFonts w:ascii="Arial" w:hAnsi="Arial" w:cs="Arial"/>
        </w:rPr>
        <w:t xml:space="preserve">  wszelki</w:t>
      </w:r>
      <w:r w:rsidR="002D21E0" w:rsidRPr="0059344B">
        <w:rPr>
          <w:rFonts w:ascii="Arial" w:hAnsi="Arial" w:cs="Arial"/>
        </w:rPr>
        <w:t>e</w:t>
      </w:r>
      <w:r w:rsidRPr="0059344B">
        <w:rPr>
          <w:rFonts w:ascii="Arial" w:hAnsi="Arial" w:cs="Arial"/>
        </w:rPr>
        <w:t xml:space="preserve"> dodatkow</w:t>
      </w:r>
      <w:r w:rsidR="002D21E0" w:rsidRPr="0059344B">
        <w:rPr>
          <w:rFonts w:ascii="Arial" w:hAnsi="Arial" w:cs="Arial"/>
        </w:rPr>
        <w:t>e</w:t>
      </w:r>
      <w:r w:rsidRPr="0059344B">
        <w:rPr>
          <w:rFonts w:ascii="Arial" w:hAnsi="Arial" w:cs="Arial"/>
        </w:rPr>
        <w:t xml:space="preserve"> </w:t>
      </w:r>
      <w:r w:rsidR="002D21E0" w:rsidRPr="0059344B">
        <w:rPr>
          <w:rFonts w:ascii="Arial" w:hAnsi="Arial" w:cs="Arial"/>
        </w:rPr>
        <w:t xml:space="preserve">dokumenty, </w:t>
      </w:r>
      <w:r w:rsidRPr="0059344B">
        <w:rPr>
          <w:rFonts w:ascii="Arial" w:hAnsi="Arial" w:cs="Arial"/>
        </w:rPr>
        <w:t>informacj</w:t>
      </w:r>
      <w:r w:rsidR="002D21E0" w:rsidRPr="0059344B">
        <w:rPr>
          <w:rFonts w:ascii="Arial" w:hAnsi="Arial" w:cs="Arial"/>
        </w:rPr>
        <w:t>e</w:t>
      </w:r>
      <w:r w:rsidRPr="0059344B">
        <w:rPr>
          <w:rFonts w:ascii="Arial" w:hAnsi="Arial" w:cs="Arial"/>
        </w:rPr>
        <w:t xml:space="preserve"> i wyjaśnie</w:t>
      </w:r>
      <w:r w:rsidR="002D21E0" w:rsidRPr="0059344B">
        <w:rPr>
          <w:rFonts w:ascii="Arial" w:hAnsi="Arial" w:cs="Arial"/>
        </w:rPr>
        <w:t>nia</w:t>
      </w:r>
      <w:r w:rsidRPr="0059344B">
        <w:rPr>
          <w:rFonts w:ascii="Arial" w:hAnsi="Arial" w:cs="Arial"/>
        </w:rPr>
        <w:t xml:space="preserve"> dotycząc</w:t>
      </w:r>
      <w:r w:rsidR="002D21E0" w:rsidRPr="0059344B">
        <w:rPr>
          <w:rFonts w:ascii="Arial" w:hAnsi="Arial" w:cs="Arial"/>
        </w:rPr>
        <w:t>e</w:t>
      </w:r>
      <w:r w:rsidRPr="0059344B">
        <w:rPr>
          <w:rFonts w:ascii="Arial" w:hAnsi="Arial" w:cs="Arial"/>
        </w:rPr>
        <w:t xml:space="preserve"> realizacji lub rozliczenia umowy, w tym stanowiące udokumentowanie poniesionych kosztów, jednak nie dłużej niż przez okres 5 lat od dnia złożenia przez Realizatora</w:t>
      </w:r>
      <w:r w:rsidR="009C4E18" w:rsidRPr="0059344B">
        <w:rPr>
          <w:rFonts w:ascii="Arial" w:hAnsi="Arial" w:cs="Arial"/>
        </w:rPr>
        <w:t xml:space="preserve"> </w:t>
      </w:r>
      <w:r w:rsidR="001C5B12" w:rsidRPr="0059344B">
        <w:rPr>
          <w:rFonts w:ascii="Arial" w:hAnsi="Arial" w:cs="Arial"/>
        </w:rPr>
        <w:t>końcowego</w:t>
      </w:r>
      <w:r w:rsidRPr="0059344B">
        <w:rPr>
          <w:rFonts w:ascii="Arial" w:hAnsi="Arial" w:cs="Arial"/>
        </w:rPr>
        <w:t xml:space="preserve"> rozliczenia merytoryczno-finansowego z realizacji umowy, o którym mowa w ust. </w:t>
      </w:r>
      <w:r w:rsidRPr="0059344B">
        <w:rPr>
          <w:rFonts w:ascii="Arial" w:hAnsi="Arial" w:cs="Arial"/>
          <w:color w:val="000000" w:themeColor="text1"/>
        </w:rPr>
        <w:t>1</w:t>
      </w:r>
      <w:r w:rsidR="003D1F1E" w:rsidRPr="0059344B">
        <w:rPr>
          <w:rFonts w:ascii="Arial" w:hAnsi="Arial" w:cs="Arial"/>
          <w:color w:val="000000" w:themeColor="text1"/>
        </w:rPr>
        <w:t>6</w:t>
      </w:r>
      <w:r w:rsidR="00E95E85" w:rsidRPr="0059344B">
        <w:rPr>
          <w:rFonts w:ascii="Arial" w:hAnsi="Arial" w:cs="Arial"/>
          <w:color w:val="000000" w:themeColor="text1"/>
        </w:rPr>
        <w:t>.</w:t>
      </w:r>
    </w:p>
    <w:p w14:paraId="10BB59E1" w14:textId="096A9CEE" w:rsidR="00FB6570" w:rsidRPr="0059344B" w:rsidRDefault="00FB6570" w:rsidP="00FB6570">
      <w:pPr>
        <w:numPr>
          <w:ilvl w:val="0"/>
          <w:numId w:val="8"/>
        </w:numPr>
        <w:spacing w:before="120" w:after="120" w:line="360" w:lineRule="auto"/>
        <w:jc w:val="both"/>
        <w:rPr>
          <w:rFonts w:ascii="Arial" w:hAnsi="Arial" w:cs="Arial"/>
        </w:rPr>
      </w:pPr>
      <w:r w:rsidRPr="0059344B">
        <w:rPr>
          <w:rFonts w:ascii="Arial" w:hAnsi="Arial" w:cs="Arial"/>
        </w:rPr>
        <w:t>W przypadku, o którym mowa</w:t>
      </w:r>
      <w:r w:rsidR="001C5B12" w:rsidRPr="0059344B">
        <w:rPr>
          <w:rFonts w:ascii="Arial" w:hAnsi="Arial" w:cs="Arial"/>
        </w:rPr>
        <w:t xml:space="preserve"> w ust. </w:t>
      </w:r>
      <w:r w:rsidR="003D1F1E" w:rsidRPr="0059344B">
        <w:rPr>
          <w:rFonts w:ascii="Arial" w:hAnsi="Arial" w:cs="Arial"/>
        </w:rPr>
        <w:t>2</w:t>
      </w:r>
      <w:r w:rsidR="00161EB9" w:rsidRPr="0059344B">
        <w:rPr>
          <w:rFonts w:ascii="Arial" w:hAnsi="Arial" w:cs="Arial"/>
        </w:rPr>
        <w:t>1</w:t>
      </w:r>
      <w:r w:rsidR="006D5A5E" w:rsidRPr="0059344B">
        <w:rPr>
          <w:rFonts w:ascii="Arial" w:hAnsi="Arial" w:cs="Arial"/>
        </w:rPr>
        <w:t xml:space="preserve"> </w:t>
      </w:r>
      <w:r w:rsidRPr="0059344B">
        <w:rPr>
          <w:rFonts w:ascii="Arial" w:hAnsi="Arial" w:cs="Arial"/>
        </w:rPr>
        <w:t xml:space="preserve"> Realizator zwróci Ministrowi niewykorzystaną dotację </w:t>
      </w:r>
      <w:r w:rsidRPr="0059344B">
        <w:rPr>
          <w:rFonts w:ascii="Arial" w:hAnsi="Arial" w:cs="Arial"/>
          <w:b/>
        </w:rPr>
        <w:t>w</w:t>
      </w:r>
      <w:r w:rsidRPr="0059344B">
        <w:rPr>
          <w:rFonts w:ascii="Arial" w:hAnsi="Arial" w:cs="Arial"/>
          <w:b/>
          <w:bCs/>
        </w:rPr>
        <w:t> </w:t>
      </w:r>
      <w:r w:rsidRPr="0059344B">
        <w:rPr>
          <w:rFonts w:ascii="Arial" w:hAnsi="Arial" w:cs="Arial"/>
          <w:b/>
        </w:rPr>
        <w:t>terminie 15 dni</w:t>
      </w:r>
      <w:r w:rsidRPr="0059344B">
        <w:rPr>
          <w:rFonts w:ascii="Arial" w:hAnsi="Arial" w:cs="Arial"/>
        </w:rPr>
        <w:t xml:space="preserve"> od </w:t>
      </w:r>
      <w:r w:rsidR="00F25C2B" w:rsidRPr="0059344B">
        <w:rPr>
          <w:rFonts w:ascii="Arial" w:hAnsi="Arial" w:cs="Arial"/>
        </w:rPr>
        <w:t xml:space="preserve">dnia </w:t>
      </w:r>
      <w:r w:rsidRPr="0059344B">
        <w:rPr>
          <w:rFonts w:ascii="Arial" w:hAnsi="Arial" w:cs="Arial"/>
        </w:rPr>
        <w:t>rozwiązania</w:t>
      </w:r>
      <w:r w:rsidR="00F25C2B" w:rsidRPr="0059344B">
        <w:rPr>
          <w:rFonts w:ascii="Arial" w:hAnsi="Arial" w:cs="Arial"/>
        </w:rPr>
        <w:t xml:space="preserve"> umowy, odstąpienia od niej przez którąkolwiek ze stron </w:t>
      </w:r>
      <w:r w:rsidRPr="0059344B">
        <w:rPr>
          <w:rFonts w:ascii="Arial" w:hAnsi="Arial" w:cs="Arial"/>
        </w:rPr>
        <w:t>lub wygaśnięcia umowy z innych przyczyn</w:t>
      </w:r>
      <w:r w:rsidR="006D5A5E" w:rsidRPr="0059344B">
        <w:rPr>
          <w:rFonts w:ascii="Arial" w:hAnsi="Arial" w:cs="Arial"/>
        </w:rPr>
        <w:t>,</w:t>
      </w:r>
      <w:r w:rsidR="00F25C2B" w:rsidRPr="0059344B">
        <w:rPr>
          <w:rFonts w:ascii="Arial" w:hAnsi="Arial" w:cs="Arial"/>
        </w:rPr>
        <w:t xml:space="preserve"> na rachunek bankowy Ministerstwa Zdrowia </w:t>
      </w:r>
      <w:r w:rsidR="007D50B3" w:rsidRPr="0059344B">
        <w:rPr>
          <w:rFonts w:ascii="Arial" w:hAnsi="Arial" w:cs="Arial"/>
        </w:rPr>
        <w:t>wskazany  odpowiednio w ust. 3</w:t>
      </w:r>
      <w:r w:rsidR="006127BB" w:rsidRPr="0059344B">
        <w:rPr>
          <w:rFonts w:ascii="Arial" w:hAnsi="Arial" w:cs="Arial"/>
        </w:rPr>
        <w:t>0</w:t>
      </w:r>
      <w:r w:rsidR="0032757B" w:rsidRPr="0059344B">
        <w:rPr>
          <w:rFonts w:ascii="Arial" w:hAnsi="Arial" w:cs="Arial"/>
        </w:rPr>
        <w:t>.</w:t>
      </w:r>
      <w:r w:rsidR="00F25C2B" w:rsidRPr="0059344B">
        <w:rPr>
          <w:rFonts w:ascii="Arial" w:hAnsi="Arial" w:cs="Arial"/>
        </w:rPr>
        <w:t xml:space="preserve"> W tytule przelewu należy podać </w:t>
      </w:r>
      <w:r w:rsidR="007D50B3" w:rsidRPr="0059344B">
        <w:rPr>
          <w:rFonts w:ascii="Arial" w:hAnsi="Arial" w:cs="Arial"/>
        </w:rPr>
        <w:t>nr umowy z dopiskiem zwrot dotacji</w:t>
      </w:r>
      <w:r w:rsidR="00F25C2B" w:rsidRPr="0059344B">
        <w:rPr>
          <w:rFonts w:ascii="Arial" w:hAnsi="Arial" w:cs="Arial"/>
        </w:rPr>
        <w:t>. Za dzień zapłaty uważa się dzień obciążenia rachunku bankowego Realizatora</w:t>
      </w:r>
      <w:r w:rsidR="007D50B3" w:rsidRPr="0059344B">
        <w:rPr>
          <w:rFonts w:ascii="Arial" w:hAnsi="Arial" w:cs="Arial"/>
        </w:rPr>
        <w:t xml:space="preserve">. </w:t>
      </w:r>
      <w:r w:rsidR="006D5A5E" w:rsidRPr="0059344B">
        <w:rPr>
          <w:rFonts w:ascii="Arial" w:hAnsi="Arial" w:cs="Arial"/>
        </w:rPr>
        <w:t>W</w:t>
      </w:r>
      <w:r w:rsidRPr="0059344B">
        <w:rPr>
          <w:rFonts w:ascii="Arial" w:hAnsi="Arial" w:cs="Arial"/>
        </w:rPr>
        <w:t> przypadku niedotrzymania</w:t>
      </w:r>
      <w:r w:rsidR="006D5A5E" w:rsidRPr="0059344B">
        <w:rPr>
          <w:rFonts w:ascii="Arial" w:hAnsi="Arial" w:cs="Arial"/>
        </w:rPr>
        <w:t xml:space="preserve"> ww.</w:t>
      </w:r>
      <w:r w:rsidRPr="0059344B">
        <w:rPr>
          <w:rFonts w:ascii="Arial" w:hAnsi="Arial" w:cs="Arial"/>
        </w:rPr>
        <w:t xml:space="preserve"> terminu Realizator jest zobowiązany do zwrotu niewykorzystanej dotacji wraz z odsetkami jak dla zaległości podatkowych, liczonymi od dnia następującego po dniu, w którym upłynął termin na zwrot </w:t>
      </w:r>
      <w:r w:rsidRPr="0059344B">
        <w:rPr>
          <w:rFonts w:ascii="Arial" w:hAnsi="Arial" w:cs="Arial"/>
          <w:color w:val="000000" w:themeColor="text1"/>
        </w:rPr>
        <w:t xml:space="preserve">otrzymanej dotacji </w:t>
      </w:r>
      <w:r w:rsidRPr="0059344B">
        <w:rPr>
          <w:rFonts w:ascii="Arial" w:hAnsi="Arial" w:cs="Arial"/>
        </w:rPr>
        <w:t xml:space="preserve">do dnia wpływu </w:t>
      </w:r>
      <w:r w:rsidRPr="0059344B">
        <w:rPr>
          <w:rFonts w:ascii="Arial" w:hAnsi="Arial" w:cs="Arial"/>
          <w:color w:val="000000" w:themeColor="text1"/>
        </w:rPr>
        <w:t>dotacji</w:t>
      </w:r>
      <w:r w:rsidRPr="0059344B">
        <w:rPr>
          <w:rFonts w:ascii="Arial" w:hAnsi="Arial" w:cs="Arial"/>
          <w:color w:val="00B050"/>
        </w:rPr>
        <w:t xml:space="preserve"> </w:t>
      </w:r>
      <w:r w:rsidRPr="0059344B">
        <w:rPr>
          <w:rFonts w:ascii="Arial" w:hAnsi="Arial" w:cs="Arial"/>
        </w:rPr>
        <w:t xml:space="preserve">na rachunek bankowy </w:t>
      </w:r>
      <w:r w:rsidRPr="0059344B">
        <w:rPr>
          <w:rFonts w:ascii="Arial" w:hAnsi="Arial" w:cs="Arial"/>
          <w:color w:val="000000" w:themeColor="text1"/>
        </w:rPr>
        <w:t>Ministerstwa Zdrowia</w:t>
      </w:r>
      <w:r w:rsidR="006D5A5E" w:rsidRPr="0059344B">
        <w:rPr>
          <w:rFonts w:ascii="Arial" w:hAnsi="Arial" w:cs="Arial"/>
        </w:rPr>
        <w:t xml:space="preserve">, na rachunki bankowe </w:t>
      </w:r>
      <w:r w:rsidR="007D50B3" w:rsidRPr="0059344B">
        <w:rPr>
          <w:rFonts w:ascii="Arial" w:hAnsi="Arial" w:cs="Arial"/>
        </w:rPr>
        <w:t>wskazane w odpowiednio w ust. 3</w:t>
      </w:r>
      <w:r w:rsidR="006127BB" w:rsidRPr="0059344B">
        <w:rPr>
          <w:rFonts w:ascii="Arial" w:hAnsi="Arial" w:cs="Arial"/>
        </w:rPr>
        <w:t>0</w:t>
      </w:r>
      <w:r w:rsidR="00E95E85" w:rsidRPr="0059344B">
        <w:rPr>
          <w:rFonts w:ascii="Arial" w:hAnsi="Arial" w:cs="Arial"/>
        </w:rPr>
        <w:t>.</w:t>
      </w:r>
      <w:r w:rsidR="006D5A5E" w:rsidRPr="0059344B">
        <w:rPr>
          <w:rFonts w:ascii="Arial" w:hAnsi="Arial" w:cs="Arial"/>
        </w:rPr>
        <w:t xml:space="preserve"> W tytule przelewu należy podać</w:t>
      </w:r>
      <w:r w:rsidR="007D50B3" w:rsidRPr="0059344B">
        <w:t xml:space="preserve"> </w:t>
      </w:r>
      <w:r w:rsidR="007D50B3" w:rsidRPr="0059344B">
        <w:rPr>
          <w:rFonts w:ascii="Arial" w:hAnsi="Arial" w:cs="Arial"/>
        </w:rPr>
        <w:t xml:space="preserve">nr umowy z </w:t>
      </w:r>
      <w:r w:rsidR="00D011BF" w:rsidRPr="0059344B">
        <w:rPr>
          <w:rFonts w:ascii="Arial" w:hAnsi="Arial" w:cs="Arial"/>
        </w:rPr>
        <w:t>wraz z adnotacją czy jest to zwrot kwoty dotacji czy odsetek</w:t>
      </w:r>
      <w:r w:rsidR="007D50B3" w:rsidRPr="0059344B">
        <w:rPr>
          <w:rFonts w:ascii="Arial" w:hAnsi="Arial" w:cs="Arial"/>
        </w:rPr>
        <w:t>.</w:t>
      </w:r>
      <w:r w:rsidRPr="0059344B">
        <w:rPr>
          <w:rFonts w:ascii="Arial" w:hAnsi="Arial" w:cs="Arial"/>
        </w:rPr>
        <w:t xml:space="preserve"> Za dzień zwrotu dotacji uważa się dzień obciążenia rachunku bankowego Realizatora.</w:t>
      </w:r>
    </w:p>
    <w:p w14:paraId="7E73C023" w14:textId="58A24DE2" w:rsidR="00FB6570" w:rsidRPr="0059344B" w:rsidRDefault="00FB6570" w:rsidP="00FB6570">
      <w:pPr>
        <w:numPr>
          <w:ilvl w:val="0"/>
          <w:numId w:val="8"/>
        </w:numPr>
        <w:spacing w:before="120" w:after="120" w:line="360" w:lineRule="auto"/>
        <w:jc w:val="both"/>
        <w:rPr>
          <w:rFonts w:ascii="Arial" w:hAnsi="Arial" w:cs="Arial"/>
          <w:color w:val="000000" w:themeColor="text1"/>
        </w:rPr>
      </w:pPr>
      <w:bookmarkStart w:id="19" w:name="_Hlk198247059"/>
      <w:r w:rsidRPr="0059344B">
        <w:rPr>
          <w:rFonts w:ascii="Arial" w:hAnsi="Arial" w:cs="Arial"/>
          <w:color w:val="000000" w:themeColor="text1"/>
        </w:rPr>
        <w:t xml:space="preserve">Zwrotu dotacji wynikającego z realizacji umowy należy dokonywać na rachunek bankowy Ministerstwa Zdrowia </w:t>
      </w:r>
      <w:bookmarkStart w:id="20" w:name="_Hlk195858534"/>
      <w:r w:rsidRPr="0059344B">
        <w:rPr>
          <w:rFonts w:ascii="Arial" w:hAnsi="Arial" w:cs="Arial"/>
          <w:color w:val="000000" w:themeColor="text1"/>
        </w:rPr>
        <w:t xml:space="preserve">w </w:t>
      </w:r>
      <w:r w:rsidRPr="0059344B">
        <w:rPr>
          <w:rFonts w:ascii="Arial" w:hAnsi="Arial" w:cs="Arial"/>
          <w:b/>
          <w:bCs/>
          <w:color w:val="000000" w:themeColor="text1"/>
        </w:rPr>
        <w:t>NBP O/O Warszawa nr 52 1010 1010 0013 0022 3000 0000</w:t>
      </w:r>
      <w:r w:rsidRPr="0059344B">
        <w:rPr>
          <w:rFonts w:ascii="Arial" w:hAnsi="Arial" w:cs="Arial"/>
          <w:color w:val="000000" w:themeColor="text1"/>
        </w:rPr>
        <w:t>.</w:t>
      </w:r>
      <w:bookmarkEnd w:id="20"/>
      <w:r w:rsidRPr="0059344B">
        <w:rPr>
          <w:rFonts w:ascii="Arial" w:hAnsi="Arial" w:cs="Arial"/>
          <w:color w:val="000000" w:themeColor="text1"/>
        </w:rPr>
        <w:t xml:space="preserve"> Zwrotu odsetek, o których mowa w umowie, należy dokonywać na rachunek bankowy dochodów Ministerstwa Zdrowia: </w:t>
      </w:r>
      <w:r w:rsidRPr="0059344B">
        <w:rPr>
          <w:rFonts w:ascii="Arial" w:hAnsi="Arial" w:cs="Arial"/>
          <w:b/>
          <w:color w:val="000000" w:themeColor="text1"/>
        </w:rPr>
        <w:t>NBP O/O Warszawa nr 02 1010 1010 0013 0022 3100 0000.</w:t>
      </w:r>
      <w:r w:rsidR="008F41D4" w:rsidRPr="0059344B">
        <w:rPr>
          <w:rFonts w:ascii="Arial" w:hAnsi="Arial" w:cs="Arial"/>
          <w:color w:val="000000" w:themeColor="text1"/>
        </w:rPr>
        <w:t xml:space="preserve"> </w:t>
      </w:r>
      <w:r w:rsidR="008F41D4" w:rsidRPr="0059344B">
        <w:rPr>
          <w:rFonts w:ascii="Arial" w:hAnsi="Arial" w:cs="Arial"/>
          <w:b/>
          <w:color w:val="000000" w:themeColor="text1"/>
        </w:rPr>
        <w:t>W tytule przelewu należy podać numer umowy</w:t>
      </w:r>
      <w:r w:rsidR="00C00FEC" w:rsidRPr="0059344B">
        <w:rPr>
          <w:rFonts w:ascii="Arial" w:hAnsi="Arial" w:cs="Arial"/>
          <w:b/>
          <w:color w:val="000000" w:themeColor="text1"/>
        </w:rPr>
        <w:t xml:space="preserve"> wraz </w:t>
      </w:r>
      <w:r w:rsidR="008F41D4" w:rsidRPr="0059344B">
        <w:rPr>
          <w:rFonts w:ascii="Arial" w:hAnsi="Arial" w:cs="Arial"/>
          <w:b/>
          <w:color w:val="000000" w:themeColor="text1"/>
        </w:rPr>
        <w:t xml:space="preserve">z adnotacją czy jest to zwrot kwoty dotacji </w:t>
      </w:r>
      <w:r w:rsidR="00D649D2" w:rsidRPr="0059344B">
        <w:rPr>
          <w:rFonts w:ascii="Arial" w:hAnsi="Arial" w:cs="Arial"/>
          <w:b/>
          <w:color w:val="000000" w:themeColor="text1"/>
        </w:rPr>
        <w:t>czy odsetek</w:t>
      </w:r>
      <w:r w:rsidR="008F41D4" w:rsidRPr="0059344B">
        <w:rPr>
          <w:rFonts w:ascii="Arial" w:hAnsi="Arial" w:cs="Arial"/>
          <w:b/>
          <w:color w:val="000000" w:themeColor="text1"/>
        </w:rPr>
        <w:t>.</w:t>
      </w:r>
    </w:p>
    <w:bookmarkEnd w:id="19"/>
    <w:p w14:paraId="399EEFC8" w14:textId="5C60410E" w:rsidR="00FB6570" w:rsidRPr="0059344B" w:rsidRDefault="00FB6570" w:rsidP="00FB6570">
      <w:pPr>
        <w:numPr>
          <w:ilvl w:val="0"/>
          <w:numId w:val="8"/>
        </w:numPr>
        <w:spacing w:before="120" w:after="120" w:line="360" w:lineRule="auto"/>
        <w:jc w:val="both"/>
        <w:rPr>
          <w:rFonts w:ascii="Arial" w:eastAsia="Times New Roman" w:hAnsi="Arial" w:cs="Arial"/>
          <w:kern w:val="0"/>
          <w:lang w:eastAsia="zh-CN"/>
          <w14:ligatures w14:val="none"/>
        </w:rPr>
      </w:pPr>
      <w:r w:rsidRPr="0059344B">
        <w:rPr>
          <w:rFonts w:ascii="Arial" w:hAnsi="Arial" w:cs="Arial"/>
        </w:rPr>
        <w:lastRenderedPageBreak/>
        <w:t>W toku realizacji zakupu sprzętu Realizator jest zobowiązany do stosowania zasad określonych w art. 44 ust. 3 ustawy z dnia 27 sierpnia 2009 r. o finansach publicznych, ze szczególnym uwzględnieniem dokonywania wydatków w sposób celowy i oszczędny, a także z zachowaniem zasady uzyskiwania najlepszych efektów z poniesionych nakładów.</w:t>
      </w:r>
    </w:p>
    <w:p w14:paraId="2161A93E" w14:textId="77777777" w:rsidR="00FB6570" w:rsidRPr="0059344B" w:rsidRDefault="00FB6570" w:rsidP="00FB6570">
      <w:pPr>
        <w:numPr>
          <w:ilvl w:val="0"/>
          <w:numId w:val="8"/>
        </w:numPr>
        <w:spacing w:before="120" w:after="120" w:line="360" w:lineRule="auto"/>
        <w:jc w:val="both"/>
        <w:rPr>
          <w:rFonts w:ascii="Arial" w:eastAsia="Times New Roman" w:hAnsi="Arial" w:cs="Arial"/>
          <w:kern w:val="0"/>
          <w:lang w:eastAsia="zh-CN"/>
          <w14:ligatures w14:val="none"/>
        </w:rPr>
      </w:pPr>
      <w:r w:rsidRPr="0059344B">
        <w:rPr>
          <w:rFonts w:ascii="Arial" w:hAnsi="Arial" w:cs="Arial"/>
        </w:rPr>
        <w:t>Realizator jest zobowiązany do stosowania wzorów dokumentów określonych umową.</w:t>
      </w:r>
    </w:p>
    <w:p w14:paraId="3AA68458" w14:textId="15962E84" w:rsidR="00FB6570" w:rsidRPr="0059344B" w:rsidRDefault="00FB6570" w:rsidP="00FB6570">
      <w:pPr>
        <w:numPr>
          <w:ilvl w:val="0"/>
          <w:numId w:val="8"/>
        </w:numPr>
        <w:spacing w:before="120" w:after="120" w:line="360" w:lineRule="auto"/>
        <w:jc w:val="both"/>
        <w:rPr>
          <w:rFonts w:ascii="Arial" w:eastAsia="Times New Roman" w:hAnsi="Arial" w:cs="Arial"/>
          <w:kern w:val="0"/>
          <w:lang w:eastAsia="zh-CN"/>
          <w14:ligatures w14:val="none"/>
        </w:rPr>
      </w:pPr>
      <w:bookmarkStart w:id="21" w:name="_Hlk195690551"/>
      <w:r w:rsidRPr="0059344B">
        <w:rPr>
          <w:rFonts w:ascii="Arial" w:hAnsi="Arial" w:cs="Arial"/>
        </w:rPr>
        <w:t xml:space="preserve">Środki finansowe pochodzące </w:t>
      </w:r>
      <w:r w:rsidR="00621DC0" w:rsidRPr="0059344B">
        <w:rPr>
          <w:rFonts w:ascii="Arial" w:hAnsi="Arial" w:cs="Arial"/>
        </w:rPr>
        <w:t xml:space="preserve"> z tytułu uzyskanych dochodów/przychodów w związku z realizacją zadania finansowanego w ramach otrzymanej dotacji oraz pochodzące z tytułu </w:t>
      </w:r>
      <w:r w:rsidRPr="0059344B">
        <w:rPr>
          <w:rFonts w:ascii="Arial" w:hAnsi="Arial" w:cs="Arial"/>
        </w:rPr>
        <w:t xml:space="preserve">z kar umownych uzyskanych od podmiotu, od którego nabywane są sprzęty, podlegają przekazaniu na rachunek dochodów Ministerstwa Zdrowia wskazany w § 7 ust. </w:t>
      </w:r>
      <w:r w:rsidR="00CD5E7F" w:rsidRPr="0059344B">
        <w:rPr>
          <w:rFonts w:ascii="Arial" w:hAnsi="Arial" w:cs="Arial"/>
        </w:rPr>
        <w:t>11</w:t>
      </w:r>
      <w:r w:rsidRPr="0059344B">
        <w:rPr>
          <w:rFonts w:ascii="Arial" w:hAnsi="Arial" w:cs="Arial"/>
        </w:rPr>
        <w:t>, w terminie 15 dni od dnia wpływu tych środków na rachunek Realizatora.</w:t>
      </w:r>
      <w:bookmarkStart w:id="22" w:name="_Hlk164932315"/>
      <w:r w:rsidRPr="0059344B">
        <w:rPr>
          <w:rFonts w:ascii="Arial" w:hAnsi="Arial" w:cs="Arial"/>
        </w:rPr>
        <w:t xml:space="preserve"> Jednocześnie Minister informuje, iż kwota ww. kary umownej nie pomniejsza kwoty dotacji przekazanej na realizację przedmiotu umowy wskazanego w § 1 ust. 1</w:t>
      </w:r>
      <w:bookmarkEnd w:id="22"/>
      <w:r w:rsidRPr="0059344B">
        <w:rPr>
          <w:rFonts w:ascii="Arial" w:hAnsi="Arial" w:cs="Arial"/>
          <w:bCs/>
        </w:rPr>
        <w:t>.</w:t>
      </w:r>
    </w:p>
    <w:p w14:paraId="665AF7A3" w14:textId="21028A3D" w:rsidR="00670236" w:rsidRPr="0059344B" w:rsidRDefault="00670236" w:rsidP="00FB6570">
      <w:pPr>
        <w:numPr>
          <w:ilvl w:val="0"/>
          <w:numId w:val="8"/>
        </w:numPr>
        <w:spacing w:before="120" w:after="120" w:line="360" w:lineRule="auto"/>
        <w:jc w:val="both"/>
        <w:rPr>
          <w:rFonts w:ascii="Arial" w:eastAsia="Times New Roman" w:hAnsi="Arial" w:cs="Arial"/>
          <w:kern w:val="0"/>
          <w:lang w:eastAsia="zh-CN"/>
          <w14:ligatures w14:val="none"/>
        </w:rPr>
      </w:pPr>
      <w:r w:rsidRPr="0059344B">
        <w:rPr>
          <w:rFonts w:ascii="Arial" w:eastAsia="Times New Roman" w:hAnsi="Arial" w:cs="Arial"/>
          <w:kern w:val="0"/>
          <w:lang w:eastAsia="zh-CN"/>
          <w14:ligatures w14:val="none"/>
        </w:rPr>
        <w:t>Niedozwolone jest finansowanie lub dofinansowanie przez Realizatora tego samego wydatku w ramach realizacji zadania z dwóch źródeł finansowania (tzw. zakaz podwójnego finansowania)</w:t>
      </w:r>
      <w:r w:rsidR="009938D3">
        <w:rPr>
          <w:rFonts w:ascii="Arial" w:eastAsia="Times New Roman" w:hAnsi="Arial" w:cs="Arial"/>
          <w:kern w:val="0"/>
          <w:lang w:eastAsia="zh-CN"/>
          <w14:ligatures w14:val="none"/>
        </w:rPr>
        <w:t>.</w:t>
      </w:r>
    </w:p>
    <w:p w14:paraId="212FEF20" w14:textId="77777777" w:rsidR="00FB6570" w:rsidRPr="0059344B" w:rsidRDefault="00FB6570" w:rsidP="00FB6570">
      <w:pPr>
        <w:spacing w:before="120" w:after="120" w:line="360" w:lineRule="auto"/>
        <w:jc w:val="center"/>
        <w:rPr>
          <w:rFonts w:ascii="Arial" w:eastAsia="Times New Roman" w:hAnsi="Arial" w:cs="Arial"/>
          <w:kern w:val="0"/>
          <w:lang w:eastAsia="zh-CN"/>
          <w14:ligatures w14:val="none"/>
        </w:rPr>
      </w:pPr>
      <w:bookmarkStart w:id="23" w:name="_Hlk196483672"/>
      <w:bookmarkEnd w:id="21"/>
      <w:r w:rsidRPr="0059344B">
        <w:rPr>
          <w:rFonts w:ascii="Arial" w:hAnsi="Arial" w:cs="Arial"/>
        </w:rPr>
        <w:t>§ 3</w:t>
      </w:r>
      <w:bookmarkEnd w:id="23"/>
      <w:r w:rsidRPr="0059344B">
        <w:rPr>
          <w:rFonts w:ascii="Arial" w:hAnsi="Arial" w:cs="Arial"/>
        </w:rPr>
        <w:t>.</w:t>
      </w:r>
    </w:p>
    <w:p w14:paraId="46F55938" w14:textId="50FC0D43" w:rsidR="00FB6570" w:rsidRPr="0059344B" w:rsidRDefault="00FB6570" w:rsidP="00FB6570">
      <w:pPr>
        <w:numPr>
          <w:ilvl w:val="0"/>
          <w:numId w:val="1"/>
        </w:numPr>
        <w:tabs>
          <w:tab w:val="clear" w:pos="360"/>
        </w:tabs>
        <w:spacing w:before="120" w:after="120" w:line="360" w:lineRule="auto"/>
        <w:ind w:left="567"/>
        <w:jc w:val="both"/>
        <w:rPr>
          <w:rFonts w:ascii="Arial" w:eastAsia="Times New Roman" w:hAnsi="Arial" w:cs="Arial"/>
          <w:kern w:val="0"/>
          <w:lang w:eastAsia="zh-CN"/>
          <w14:ligatures w14:val="none"/>
        </w:rPr>
      </w:pPr>
      <w:r w:rsidRPr="0059344B">
        <w:rPr>
          <w:rFonts w:ascii="Arial" w:hAnsi="Arial" w:cs="Arial"/>
          <w:lang w:val="x-none"/>
        </w:rPr>
        <w:t>Realizator jest zobowiązany wykonywać czynności będące przedmiotem umowy z należytą starannością.</w:t>
      </w:r>
    </w:p>
    <w:p w14:paraId="549D6688" w14:textId="0CDE51EC" w:rsidR="00341AE6" w:rsidRPr="0059344B" w:rsidRDefault="00341AE6" w:rsidP="00317432">
      <w:pPr>
        <w:numPr>
          <w:ilvl w:val="0"/>
          <w:numId w:val="1"/>
        </w:numPr>
        <w:tabs>
          <w:tab w:val="clear" w:pos="360"/>
        </w:tabs>
        <w:spacing w:before="120" w:after="120" w:line="360" w:lineRule="auto"/>
        <w:ind w:left="567"/>
        <w:jc w:val="both"/>
        <w:rPr>
          <w:rFonts w:ascii="Arial" w:hAnsi="Arial" w:cs="Arial"/>
        </w:rPr>
      </w:pPr>
      <w:r w:rsidRPr="0059344B">
        <w:rPr>
          <w:rFonts w:ascii="Arial" w:hAnsi="Arial" w:cs="Arial"/>
        </w:rPr>
        <w:t>W przypadku stwierdzenia niewykonywania umowy lub naruszenia obowiązków z niej wynikających przez Realizatora, Minister może:</w:t>
      </w:r>
    </w:p>
    <w:p w14:paraId="35735216" w14:textId="5BBDF7E9" w:rsidR="00341AE6" w:rsidRPr="0059344B" w:rsidRDefault="00341AE6" w:rsidP="00317432">
      <w:pPr>
        <w:pStyle w:val="Akapitzlist"/>
        <w:numPr>
          <w:ilvl w:val="0"/>
          <w:numId w:val="55"/>
        </w:numPr>
        <w:spacing w:before="120" w:after="120" w:line="360" w:lineRule="auto"/>
        <w:jc w:val="both"/>
        <w:rPr>
          <w:rFonts w:ascii="Arial" w:hAnsi="Arial" w:cs="Arial"/>
        </w:rPr>
      </w:pPr>
      <w:r w:rsidRPr="0059344B">
        <w:rPr>
          <w:rFonts w:ascii="Arial" w:hAnsi="Arial" w:cs="Arial"/>
        </w:rPr>
        <w:t>wezwać Realizatora do przekazania wyjaśnień lub usunięcia nieprawidłowości w wyznaczonym terminie, przy czym termin ten może zostać przedłużony przez Ministra na uzasadniony wniosek Realizatora, lub</w:t>
      </w:r>
    </w:p>
    <w:p w14:paraId="58A1650C" w14:textId="599DBDF3" w:rsidR="00317432" w:rsidRPr="0059344B" w:rsidRDefault="00341AE6" w:rsidP="009F18DF">
      <w:pPr>
        <w:pStyle w:val="Akapitzlist"/>
        <w:numPr>
          <w:ilvl w:val="0"/>
          <w:numId w:val="55"/>
        </w:numPr>
        <w:spacing w:before="120" w:after="120" w:line="360" w:lineRule="auto"/>
        <w:jc w:val="both"/>
        <w:rPr>
          <w:rFonts w:ascii="Arial" w:hAnsi="Arial" w:cs="Arial"/>
        </w:rPr>
      </w:pPr>
      <w:r w:rsidRPr="0059344B">
        <w:rPr>
          <w:rFonts w:ascii="Arial" w:hAnsi="Arial" w:cs="Arial"/>
        </w:rPr>
        <w:t>nałożyć kary umowne na zasadach określonych w § 7, przy czym przed nałożeniem danej kary umownej Minister, o ile uzna to za uzasadnione, może wezwać Realizatora do usunięcia naruszenia w wyznaczonym terminie pod rygorem nałożenia kary, lub</w:t>
      </w:r>
    </w:p>
    <w:p w14:paraId="1FE26170" w14:textId="64931F7C" w:rsidR="00341AE6" w:rsidRPr="0059344B" w:rsidRDefault="00341AE6" w:rsidP="00317432">
      <w:pPr>
        <w:pStyle w:val="Akapitzlist"/>
        <w:numPr>
          <w:ilvl w:val="0"/>
          <w:numId w:val="55"/>
        </w:numPr>
        <w:spacing w:before="120" w:after="120" w:line="360" w:lineRule="auto"/>
        <w:jc w:val="both"/>
        <w:rPr>
          <w:rFonts w:ascii="Arial" w:hAnsi="Arial" w:cs="Arial"/>
        </w:rPr>
      </w:pPr>
      <w:r w:rsidRPr="0059344B">
        <w:rPr>
          <w:rFonts w:ascii="Arial" w:hAnsi="Arial" w:cs="Arial"/>
        </w:rPr>
        <w:t>odstąpić od umowy na podstawie § 9 ust. 1, lub</w:t>
      </w:r>
    </w:p>
    <w:p w14:paraId="7894B7FA" w14:textId="38D3C089" w:rsidR="00FB6570" w:rsidRPr="0059344B" w:rsidRDefault="00341AE6" w:rsidP="00317432">
      <w:pPr>
        <w:pStyle w:val="Akapitzlist"/>
        <w:numPr>
          <w:ilvl w:val="0"/>
          <w:numId w:val="55"/>
        </w:numPr>
        <w:spacing w:before="120" w:after="120" w:line="360" w:lineRule="auto"/>
        <w:jc w:val="both"/>
      </w:pPr>
      <w:r w:rsidRPr="0059344B">
        <w:rPr>
          <w:rFonts w:ascii="Arial" w:hAnsi="Arial" w:cs="Arial"/>
        </w:rPr>
        <w:t>rozwiązać umowę bez okresu wypowiedzenia na zasadach określonych w § 9 ust.</w:t>
      </w:r>
      <w:r w:rsidR="00B7759B" w:rsidRPr="0059344B">
        <w:rPr>
          <w:rFonts w:ascii="Arial" w:hAnsi="Arial" w:cs="Arial"/>
        </w:rPr>
        <w:t xml:space="preserve"> 3.</w:t>
      </w:r>
    </w:p>
    <w:p w14:paraId="7C62E355" w14:textId="77777777" w:rsidR="00FB6570" w:rsidRPr="0059344B" w:rsidRDefault="00FB6570" w:rsidP="00FB6570">
      <w:pPr>
        <w:spacing w:before="120" w:after="120" w:line="360" w:lineRule="auto"/>
        <w:jc w:val="center"/>
        <w:rPr>
          <w:rFonts w:ascii="Arial" w:eastAsia="Times New Roman" w:hAnsi="Arial" w:cs="Arial"/>
          <w:kern w:val="0"/>
          <w:lang w:eastAsia="zh-CN"/>
          <w14:ligatures w14:val="none"/>
        </w:rPr>
      </w:pPr>
      <w:r w:rsidRPr="0059344B">
        <w:rPr>
          <w:rFonts w:ascii="Arial" w:hAnsi="Arial" w:cs="Arial"/>
        </w:rPr>
        <w:t>§ 4.</w:t>
      </w:r>
    </w:p>
    <w:p w14:paraId="7CB0C3A1" w14:textId="4D16CA96" w:rsidR="0091576F" w:rsidRPr="0059344B" w:rsidRDefault="003B7937" w:rsidP="008861EC">
      <w:pPr>
        <w:pStyle w:val="Akapitzlist"/>
        <w:numPr>
          <w:ilvl w:val="0"/>
          <w:numId w:val="25"/>
        </w:numPr>
        <w:spacing w:before="120" w:after="120" w:line="360" w:lineRule="auto"/>
        <w:ind w:left="567"/>
        <w:jc w:val="both"/>
        <w:rPr>
          <w:rFonts w:ascii="Arial" w:hAnsi="Arial" w:cs="Arial"/>
        </w:rPr>
      </w:pPr>
      <w:r w:rsidRPr="0059344B">
        <w:rPr>
          <w:rFonts w:ascii="Arial" w:hAnsi="Arial" w:cs="Arial"/>
        </w:rPr>
        <w:lastRenderedPageBreak/>
        <w:t xml:space="preserve">Realizator nie może przenieść na osoby trzecie, ani obciążyć w jakikolwiek inny sposób przysługującego mu na mocy umowy prawa do otrzymania dotacji od Ministra. </w:t>
      </w:r>
      <w:r w:rsidR="0091576F" w:rsidRPr="0059344B">
        <w:rPr>
          <w:rFonts w:ascii="Arial" w:hAnsi="Arial" w:cs="Arial"/>
        </w:rPr>
        <w:t xml:space="preserve">Realizator nie może </w:t>
      </w:r>
      <w:r w:rsidRPr="0059344B">
        <w:rPr>
          <w:rFonts w:ascii="Arial" w:hAnsi="Arial" w:cs="Arial"/>
        </w:rPr>
        <w:t xml:space="preserve">ponadto </w:t>
      </w:r>
      <w:r w:rsidR="0091576F" w:rsidRPr="0059344B">
        <w:rPr>
          <w:rFonts w:ascii="Arial" w:hAnsi="Arial" w:cs="Arial"/>
        </w:rPr>
        <w:t>bez uprzedniej</w:t>
      </w:r>
      <w:r w:rsidRPr="0059344B">
        <w:rPr>
          <w:rFonts w:ascii="Arial" w:hAnsi="Arial" w:cs="Arial"/>
        </w:rPr>
        <w:t xml:space="preserve"> pisemnej</w:t>
      </w:r>
      <w:r w:rsidR="0091576F" w:rsidRPr="0059344B">
        <w:rPr>
          <w:rFonts w:ascii="Arial" w:hAnsi="Arial" w:cs="Arial"/>
        </w:rPr>
        <w:t xml:space="preserve"> zgody Ministra, pod rygorem nieważności, </w:t>
      </w:r>
      <w:r w:rsidRPr="0059344B">
        <w:rPr>
          <w:rFonts w:ascii="Arial" w:hAnsi="Arial" w:cs="Arial"/>
        </w:rPr>
        <w:t xml:space="preserve">zbywać lub obciążać innych przysługujących mu z tytułu umowy wierzytelności </w:t>
      </w:r>
      <w:r w:rsidR="008861EC" w:rsidRPr="0059344B">
        <w:rPr>
          <w:rFonts w:ascii="Arial" w:hAnsi="Arial" w:cs="Arial"/>
        </w:rPr>
        <w:t xml:space="preserve">ani dokonywać innych czynności, prowadzących do zmiany wynikających z umowy praw i obowiązków po stronie wierzyciela </w:t>
      </w:r>
      <w:r w:rsidR="0091576F" w:rsidRPr="0059344B">
        <w:rPr>
          <w:rFonts w:ascii="Arial" w:hAnsi="Arial" w:cs="Arial"/>
        </w:rPr>
        <w:t>ani nie może zlecać realizacji poszczególnych zadań wynikających z umowy osobom trzecim. Czynności prawne i faktyczne</w:t>
      </w:r>
      <w:r w:rsidR="008861EC" w:rsidRPr="0059344B">
        <w:rPr>
          <w:rFonts w:ascii="Arial" w:hAnsi="Arial" w:cs="Arial"/>
        </w:rPr>
        <w:t xml:space="preserve"> </w:t>
      </w:r>
      <w:r w:rsidR="0091576F" w:rsidRPr="0059344B">
        <w:rPr>
          <w:rFonts w:ascii="Arial" w:hAnsi="Arial" w:cs="Arial"/>
        </w:rPr>
        <w:t xml:space="preserve">dokonane z naruszeniem </w:t>
      </w:r>
      <w:r w:rsidR="008861EC" w:rsidRPr="0059344B">
        <w:rPr>
          <w:rFonts w:ascii="Arial" w:hAnsi="Arial" w:cs="Arial"/>
        </w:rPr>
        <w:t xml:space="preserve">zakazów </w:t>
      </w:r>
      <w:r w:rsidR="0091576F" w:rsidRPr="0059344B">
        <w:rPr>
          <w:rFonts w:ascii="Arial" w:hAnsi="Arial" w:cs="Arial"/>
        </w:rPr>
        <w:t xml:space="preserve"> są bezskuteczne w stosunku do Ministra.</w:t>
      </w:r>
    </w:p>
    <w:p w14:paraId="4EC6CEF6" w14:textId="77777777" w:rsidR="00FB6570" w:rsidRPr="0059344B" w:rsidRDefault="00FB6570" w:rsidP="00FB6570">
      <w:pPr>
        <w:numPr>
          <w:ilvl w:val="0"/>
          <w:numId w:val="25"/>
        </w:numPr>
        <w:spacing w:before="120" w:after="120" w:line="360" w:lineRule="auto"/>
        <w:ind w:left="567"/>
        <w:jc w:val="both"/>
        <w:rPr>
          <w:rFonts w:ascii="Arial" w:hAnsi="Arial" w:cs="Arial"/>
        </w:rPr>
      </w:pPr>
      <w:r w:rsidRPr="0059344B">
        <w:rPr>
          <w:rFonts w:ascii="Arial" w:hAnsi="Arial" w:cs="Arial"/>
        </w:rPr>
        <w:t>W przypadku zlecenia realizacji zadania osobom trzecim za zgodą Ministra, Realizator występuje w stosunkach z tymi osobami w imieniu własnym, a względem Ministra odpowiada za ich działania jak za własne działania i zaniechania.</w:t>
      </w:r>
    </w:p>
    <w:p w14:paraId="3BFE87D0" w14:textId="77777777" w:rsidR="00FB6570" w:rsidRPr="0059344B" w:rsidRDefault="00FB6570" w:rsidP="00FB6570">
      <w:pPr>
        <w:numPr>
          <w:ilvl w:val="0"/>
          <w:numId w:val="25"/>
        </w:numPr>
        <w:spacing w:before="120" w:after="120" w:line="360" w:lineRule="auto"/>
        <w:ind w:left="567"/>
        <w:jc w:val="both"/>
        <w:rPr>
          <w:rFonts w:ascii="Arial" w:hAnsi="Arial" w:cs="Arial"/>
        </w:rPr>
      </w:pPr>
      <w:r w:rsidRPr="0059344B">
        <w:rPr>
          <w:rFonts w:ascii="Arial" w:hAnsi="Arial" w:cs="Arial"/>
        </w:rPr>
        <w:t>Realizator nie może zwolnić się od odpowiedzialności względem Ministra z tego powodu, że niewykonanie lub nienależyte wykonanie umowy było następstwem niewykonania lub nienależytego wykonania zobowiązań wobec Realizatora przez osoby trzecie.</w:t>
      </w:r>
    </w:p>
    <w:p w14:paraId="2EAD053D" w14:textId="77777777" w:rsidR="00FB6570" w:rsidRPr="0059344B" w:rsidRDefault="00FB6570" w:rsidP="00FB6570">
      <w:pPr>
        <w:spacing w:before="120" w:after="120" w:line="360" w:lineRule="auto"/>
        <w:jc w:val="center"/>
        <w:rPr>
          <w:rFonts w:ascii="Arial" w:eastAsia="Times New Roman" w:hAnsi="Arial" w:cs="Arial"/>
          <w:kern w:val="0"/>
          <w:lang w:eastAsia="zh-CN"/>
          <w14:ligatures w14:val="none"/>
        </w:rPr>
      </w:pPr>
      <w:r w:rsidRPr="0059344B">
        <w:rPr>
          <w:rFonts w:ascii="Arial" w:hAnsi="Arial" w:cs="Arial"/>
        </w:rPr>
        <w:t>§ 5.</w:t>
      </w:r>
    </w:p>
    <w:p w14:paraId="3EAEC45C" w14:textId="4919ABA0" w:rsidR="00FB6570" w:rsidRPr="0059344B" w:rsidRDefault="00FB6570" w:rsidP="00FB6570">
      <w:pPr>
        <w:numPr>
          <w:ilvl w:val="0"/>
          <w:numId w:val="7"/>
        </w:numPr>
        <w:tabs>
          <w:tab w:val="num" w:pos="-1080"/>
        </w:tabs>
        <w:spacing w:before="120" w:after="120" w:line="360" w:lineRule="auto"/>
        <w:ind w:left="360"/>
        <w:jc w:val="both"/>
        <w:rPr>
          <w:rFonts w:ascii="Arial" w:eastAsia="Times New Roman" w:hAnsi="Arial" w:cs="Arial"/>
          <w:kern w:val="0"/>
          <w:lang w:eastAsia="zh-CN"/>
          <w14:ligatures w14:val="none"/>
        </w:rPr>
      </w:pPr>
      <w:r w:rsidRPr="0059344B">
        <w:rPr>
          <w:rFonts w:ascii="Arial" w:hAnsi="Arial" w:cs="Arial"/>
        </w:rPr>
        <w:t xml:space="preserve">Realizator jest zobowiązany wykorzystywać zakupiony sprzęt zgodnie z celami programu, </w:t>
      </w:r>
      <w:r w:rsidRPr="0059344B">
        <w:rPr>
          <w:rFonts w:ascii="Arial" w:hAnsi="Arial" w:cs="Arial"/>
        </w:rPr>
        <w:br/>
        <w:t xml:space="preserve">o którym mowa w § 1 ust. 1, oraz postanowieniem zawartym w § 2 ust. </w:t>
      </w:r>
      <w:r w:rsidR="00725BB1" w:rsidRPr="0059344B">
        <w:rPr>
          <w:rFonts w:ascii="Arial" w:hAnsi="Arial" w:cs="Arial"/>
        </w:rPr>
        <w:t>1</w:t>
      </w:r>
      <w:r w:rsidR="00F074EA" w:rsidRPr="0059344B">
        <w:rPr>
          <w:rFonts w:ascii="Arial" w:hAnsi="Arial" w:cs="Arial"/>
        </w:rPr>
        <w:t>5</w:t>
      </w:r>
      <w:r w:rsidRPr="0059344B">
        <w:rPr>
          <w:rFonts w:ascii="Arial" w:hAnsi="Arial" w:cs="Arial"/>
        </w:rPr>
        <w:t>.</w:t>
      </w:r>
    </w:p>
    <w:p w14:paraId="51AFD709" w14:textId="1E5D714A" w:rsidR="00FB6570" w:rsidRPr="0059344B" w:rsidRDefault="00FB6570" w:rsidP="00FB6570">
      <w:pPr>
        <w:numPr>
          <w:ilvl w:val="0"/>
          <w:numId w:val="7"/>
        </w:numPr>
        <w:tabs>
          <w:tab w:val="num" w:pos="-1080"/>
        </w:tabs>
        <w:spacing w:before="120" w:after="120" w:line="360" w:lineRule="auto"/>
        <w:ind w:left="360"/>
        <w:jc w:val="both"/>
        <w:rPr>
          <w:rFonts w:ascii="Arial" w:eastAsia="Times New Roman" w:hAnsi="Arial" w:cs="Arial"/>
          <w:color w:val="000000" w:themeColor="text1"/>
          <w:kern w:val="0"/>
          <w:lang w:eastAsia="zh-CN"/>
          <w14:ligatures w14:val="none"/>
        </w:rPr>
      </w:pPr>
      <w:r w:rsidRPr="0059344B">
        <w:rPr>
          <w:rFonts w:ascii="Arial" w:hAnsi="Arial" w:cs="Arial"/>
          <w:color w:val="000000" w:themeColor="text1"/>
        </w:rPr>
        <w:t xml:space="preserve">Realizator zobowiązuje się, że bez uprzedniej pisemnej zgody Ministra nie dokona zbycia, wydzierżawienia, wynajęcia, obciążenia, utylizacji ani użyczenia zakupionego w ramach umowy sprzętu, pod rygorem obowiązku zwrotu, w terminie </w:t>
      </w:r>
      <w:r w:rsidR="003648AF" w:rsidRPr="0059344B">
        <w:rPr>
          <w:rFonts w:ascii="Arial" w:hAnsi="Arial" w:cs="Arial"/>
          <w:color w:val="000000" w:themeColor="text1"/>
        </w:rPr>
        <w:t>1</w:t>
      </w:r>
      <w:r w:rsidR="008D371B" w:rsidRPr="0059344B">
        <w:rPr>
          <w:rFonts w:ascii="Arial" w:hAnsi="Arial" w:cs="Arial"/>
          <w:color w:val="000000" w:themeColor="text1"/>
        </w:rPr>
        <w:t>4</w:t>
      </w:r>
      <w:r w:rsidRPr="0059344B">
        <w:rPr>
          <w:rFonts w:ascii="Arial" w:hAnsi="Arial" w:cs="Arial"/>
          <w:color w:val="000000" w:themeColor="text1"/>
        </w:rPr>
        <w:t xml:space="preserve"> dni od dnia dokonania zabronionej czynności prawnej, o której mowa powyżej, dotacji przekazanej przez Ministra na zakup sprzętu wraz z odsetkami jak dla zaległości podatkowych </w:t>
      </w:r>
      <w:r w:rsidR="00FB7DBC" w:rsidRPr="0059344B">
        <w:rPr>
          <w:rFonts w:ascii="Arial" w:hAnsi="Arial" w:cs="Arial"/>
          <w:color w:val="000000" w:themeColor="text1"/>
        </w:rPr>
        <w:t>za okres od 15 dnia liczonego od dnia dokonania zabronionej czynności prawnej do dnia wpływu dotacji na rachunek bankowy wskazany przez Ministra</w:t>
      </w:r>
      <w:r w:rsidR="00654708" w:rsidRPr="0059344B">
        <w:rPr>
          <w:rFonts w:ascii="Arial" w:hAnsi="Arial" w:cs="Arial"/>
          <w:color w:val="000000" w:themeColor="text1"/>
        </w:rPr>
        <w:t>.</w:t>
      </w:r>
      <w:r w:rsidR="00FB7DBC" w:rsidRPr="0059344B">
        <w:rPr>
          <w:rFonts w:ascii="Arial" w:hAnsi="Arial" w:cs="Arial"/>
          <w:color w:val="000000" w:themeColor="text1"/>
        </w:rPr>
        <w:t xml:space="preserve"> </w:t>
      </w:r>
      <w:r w:rsidRPr="0059344B">
        <w:rPr>
          <w:rFonts w:ascii="Arial" w:hAnsi="Arial" w:cs="Arial"/>
          <w:color w:val="000000" w:themeColor="text1"/>
        </w:rPr>
        <w:t xml:space="preserve">Zakaz, o którym mowa w zdaniu pierwszym obowiązuje Realizatora przez okres 5 lat od daty dziennej wskazanej w ust. </w:t>
      </w:r>
      <w:r w:rsidR="00223ACB" w:rsidRPr="0059344B">
        <w:rPr>
          <w:rFonts w:ascii="Arial" w:hAnsi="Arial" w:cs="Arial"/>
          <w:color w:val="000000" w:themeColor="text1"/>
        </w:rPr>
        <w:t>4</w:t>
      </w:r>
      <w:r w:rsidRPr="0059344B">
        <w:rPr>
          <w:rFonts w:ascii="Arial" w:hAnsi="Arial" w:cs="Arial"/>
          <w:color w:val="000000" w:themeColor="text1"/>
        </w:rPr>
        <w:t>.</w:t>
      </w:r>
    </w:p>
    <w:p w14:paraId="61D95766" w14:textId="324F7C4D" w:rsidR="00FB6570" w:rsidRPr="0059344B" w:rsidRDefault="00FB6570" w:rsidP="00FB6570">
      <w:pPr>
        <w:numPr>
          <w:ilvl w:val="0"/>
          <w:numId w:val="7"/>
        </w:numPr>
        <w:spacing w:after="100" w:line="360" w:lineRule="auto"/>
        <w:ind w:left="284"/>
        <w:jc w:val="both"/>
        <w:rPr>
          <w:rFonts w:ascii="Arial" w:eastAsia="Times New Roman" w:hAnsi="Arial" w:cs="Arial"/>
          <w:kern w:val="0"/>
          <w:lang w:eastAsia="zh-CN"/>
          <w14:ligatures w14:val="none"/>
        </w:rPr>
      </w:pPr>
      <w:r w:rsidRPr="0059344B">
        <w:rPr>
          <w:rFonts w:ascii="Arial" w:hAnsi="Arial" w:cs="Arial"/>
        </w:rPr>
        <w:t>Realizator zobowiązuje się za lata 202</w:t>
      </w:r>
      <w:r w:rsidR="00A85435" w:rsidRPr="0059344B">
        <w:rPr>
          <w:rFonts w:ascii="Arial" w:hAnsi="Arial" w:cs="Arial"/>
        </w:rPr>
        <w:t>6</w:t>
      </w:r>
      <w:r w:rsidRPr="0059344B">
        <w:rPr>
          <w:rFonts w:ascii="Arial" w:hAnsi="Arial" w:cs="Arial"/>
        </w:rPr>
        <w:t>-20</w:t>
      </w:r>
      <w:r w:rsidR="00F23CED" w:rsidRPr="0059344B">
        <w:rPr>
          <w:rFonts w:ascii="Arial" w:hAnsi="Arial" w:cs="Arial"/>
        </w:rPr>
        <w:t>30</w:t>
      </w:r>
      <w:r w:rsidRPr="0059344B">
        <w:rPr>
          <w:rFonts w:ascii="Arial" w:hAnsi="Arial" w:cs="Arial"/>
        </w:rPr>
        <w:t xml:space="preserve"> do przekazywania Ministrowi każdorazowo </w:t>
      </w:r>
      <w:r w:rsidRPr="0059344B">
        <w:rPr>
          <w:rFonts w:ascii="Arial" w:hAnsi="Arial" w:cs="Arial"/>
        </w:rPr>
        <w:br/>
        <w:t xml:space="preserve">w terminie do dnia </w:t>
      </w:r>
      <w:r w:rsidRPr="0059344B">
        <w:rPr>
          <w:rFonts w:ascii="Arial" w:hAnsi="Arial" w:cs="Arial"/>
          <w:b/>
        </w:rPr>
        <w:t>31 stycznia</w:t>
      </w:r>
      <w:r w:rsidRPr="0059344B">
        <w:rPr>
          <w:rFonts w:ascii="Arial" w:hAnsi="Arial" w:cs="Arial"/>
        </w:rPr>
        <w:t xml:space="preserve"> następnego roku budżetowego informacji dotyczących wykorzystania zakupionego w ramach umowy sprzętu</w:t>
      </w:r>
      <w:r w:rsidRPr="0059344B">
        <w:rPr>
          <w:rFonts w:ascii="Arial" w:hAnsi="Arial" w:cs="Arial"/>
          <w:b/>
        </w:rPr>
        <w:t xml:space="preserve"> </w:t>
      </w:r>
      <w:r w:rsidRPr="0059344B">
        <w:rPr>
          <w:rFonts w:ascii="Arial" w:hAnsi="Arial" w:cs="Arial"/>
        </w:rPr>
        <w:t xml:space="preserve">w danym roku, stanowiącego </w:t>
      </w:r>
      <w:r w:rsidRPr="0059344B">
        <w:rPr>
          <w:rFonts w:ascii="Arial" w:hAnsi="Arial" w:cs="Arial"/>
          <w:b/>
        </w:rPr>
        <w:t xml:space="preserve">załącznik nr </w:t>
      </w:r>
      <w:r w:rsidR="007647C5" w:rsidRPr="0059344B">
        <w:rPr>
          <w:rFonts w:ascii="Arial" w:hAnsi="Arial" w:cs="Arial"/>
          <w:b/>
        </w:rPr>
        <w:t>7</w:t>
      </w:r>
      <w:r w:rsidRPr="0059344B">
        <w:rPr>
          <w:rFonts w:ascii="Arial" w:hAnsi="Arial" w:cs="Arial"/>
        </w:rPr>
        <w:t xml:space="preserve"> do umowy</w:t>
      </w:r>
      <w:r w:rsidR="0008542D" w:rsidRPr="0059344B">
        <w:rPr>
          <w:rFonts w:ascii="Arial" w:hAnsi="Arial" w:cs="Arial"/>
        </w:rPr>
        <w:t>, z zastrzeżeniem</w:t>
      </w:r>
      <w:r w:rsidR="0008542D" w:rsidRPr="0059344B">
        <w:t xml:space="preserve"> </w:t>
      </w:r>
      <w:r w:rsidR="0008542D" w:rsidRPr="0059344B">
        <w:rPr>
          <w:rFonts w:ascii="Arial" w:hAnsi="Arial" w:cs="Arial"/>
        </w:rPr>
        <w:t>§ 14 ust. 2 pkt 2 oraz pkt. 4.</w:t>
      </w:r>
    </w:p>
    <w:p w14:paraId="69FAC9CE" w14:textId="51A2C7FF" w:rsidR="00FB6570" w:rsidRPr="0059344B" w:rsidRDefault="00FB6570" w:rsidP="00FB6570">
      <w:pPr>
        <w:numPr>
          <w:ilvl w:val="0"/>
          <w:numId w:val="7"/>
        </w:numPr>
        <w:tabs>
          <w:tab w:val="num" w:pos="-1080"/>
        </w:tabs>
        <w:spacing w:before="120" w:after="120" w:line="360" w:lineRule="auto"/>
        <w:ind w:left="360"/>
        <w:jc w:val="both"/>
        <w:rPr>
          <w:rFonts w:ascii="Arial" w:eastAsia="Times New Roman" w:hAnsi="Arial" w:cs="Arial"/>
          <w:kern w:val="0"/>
          <w:lang w:eastAsia="zh-CN"/>
          <w14:ligatures w14:val="none"/>
        </w:rPr>
      </w:pPr>
      <w:r w:rsidRPr="0059344B">
        <w:rPr>
          <w:rFonts w:ascii="Arial" w:hAnsi="Arial" w:cs="Arial"/>
        </w:rPr>
        <w:t xml:space="preserve">Realizator zobowiązuje się do uruchomienia sprzętu rozumianego jako oddanie go do użytku i rozpoczęcie na nim udzielania świadczeń </w:t>
      </w:r>
      <w:r w:rsidR="005F0024" w:rsidRPr="0059344B">
        <w:rPr>
          <w:rFonts w:ascii="Arial" w:eastAsia="Times New Roman" w:hAnsi="Arial" w:cs="Arial"/>
          <w:lang w:val="x-none" w:eastAsia="zh-CN"/>
        </w:rPr>
        <w:t>finansowanych ze środków publicznych w rozumieniu ustawy z dnia 27 sierpnia 2004 r. o świadczeniach opieki zdrowotnej finansowanych ze środków publicznych</w:t>
      </w:r>
      <w:r w:rsidRPr="0059344B">
        <w:rPr>
          <w:rFonts w:ascii="Arial" w:hAnsi="Arial" w:cs="Arial"/>
        </w:rPr>
        <w:t xml:space="preserve">, </w:t>
      </w:r>
      <w:r w:rsidRPr="0059344B">
        <w:rPr>
          <w:rFonts w:ascii="Arial" w:hAnsi="Arial" w:cs="Arial"/>
          <w:b/>
        </w:rPr>
        <w:t xml:space="preserve">w terminie nie później niż do dnia </w:t>
      </w:r>
      <w:r w:rsidR="00C45B0A" w:rsidRPr="0059344B">
        <w:rPr>
          <w:rFonts w:ascii="Arial" w:hAnsi="Arial" w:cs="Arial"/>
          <w:b/>
        </w:rPr>
        <w:t>3</w:t>
      </w:r>
      <w:r w:rsidR="00687CA5" w:rsidRPr="0059344B">
        <w:rPr>
          <w:rFonts w:ascii="Arial" w:hAnsi="Arial" w:cs="Arial"/>
          <w:b/>
          <w:color w:val="000000" w:themeColor="text1"/>
        </w:rPr>
        <w:t>1</w:t>
      </w:r>
      <w:r w:rsidR="00E577CF" w:rsidRPr="0059344B">
        <w:rPr>
          <w:rFonts w:ascii="Arial" w:hAnsi="Arial" w:cs="Arial"/>
          <w:b/>
          <w:color w:val="000000" w:themeColor="text1"/>
        </w:rPr>
        <w:t xml:space="preserve"> </w:t>
      </w:r>
      <w:r w:rsidR="00C45B0A" w:rsidRPr="0059344B">
        <w:rPr>
          <w:rFonts w:ascii="Arial" w:hAnsi="Arial" w:cs="Arial"/>
          <w:b/>
          <w:color w:val="000000" w:themeColor="text1"/>
        </w:rPr>
        <w:t>marc</w:t>
      </w:r>
      <w:r w:rsidR="00E577CF" w:rsidRPr="0059344B">
        <w:rPr>
          <w:rFonts w:ascii="Arial" w:hAnsi="Arial" w:cs="Arial"/>
          <w:b/>
          <w:color w:val="000000" w:themeColor="text1"/>
        </w:rPr>
        <w:t>a</w:t>
      </w:r>
      <w:r w:rsidRPr="0059344B">
        <w:rPr>
          <w:rFonts w:ascii="Arial" w:hAnsi="Arial" w:cs="Arial"/>
          <w:b/>
          <w:color w:val="000000" w:themeColor="text1"/>
        </w:rPr>
        <w:t xml:space="preserve"> </w:t>
      </w:r>
      <w:r w:rsidRPr="0059344B">
        <w:rPr>
          <w:rFonts w:ascii="Arial" w:hAnsi="Arial" w:cs="Arial"/>
          <w:b/>
          <w:color w:val="000000" w:themeColor="text1"/>
        </w:rPr>
        <w:lastRenderedPageBreak/>
        <w:t>2026 r.</w:t>
      </w:r>
      <w:r w:rsidRPr="0059344B">
        <w:rPr>
          <w:rFonts w:ascii="Arial" w:hAnsi="Arial" w:cs="Arial"/>
          <w:color w:val="000000" w:themeColor="text1"/>
        </w:rPr>
        <w:t xml:space="preserve"> </w:t>
      </w:r>
      <w:r w:rsidR="007A2638" w:rsidRPr="0059344B">
        <w:rPr>
          <w:rFonts w:ascii="Arial" w:hAnsi="Arial" w:cs="Arial"/>
        </w:rPr>
        <w:t>Strony dopuszczają zmianę terminu, o którym mowa w zdaniu pierwszym, wyłącznie z przyczyn obiektywnych, w drodze aneksu do umowy.</w:t>
      </w:r>
    </w:p>
    <w:p w14:paraId="551CD74D" w14:textId="2DD85586" w:rsidR="00FB6570" w:rsidRPr="0059344B" w:rsidRDefault="00FB6570" w:rsidP="00FB6570">
      <w:pPr>
        <w:numPr>
          <w:ilvl w:val="0"/>
          <w:numId w:val="7"/>
        </w:numPr>
        <w:tabs>
          <w:tab w:val="num" w:pos="-1080"/>
        </w:tabs>
        <w:spacing w:before="120" w:after="120" w:line="360" w:lineRule="auto"/>
        <w:ind w:left="360"/>
        <w:jc w:val="both"/>
        <w:rPr>
          <w:rFonts w:ascii="Arial" w:hAnsi="Arial" w:cs="Arial"/>
        </w:rPr>
      </w:pPr>
      <w:r w:rsidRPr="0059344B">
        <w:rPr>
          <w:rFonts w:ascii="Arial" w:hAnsi="Arial" w:cs="Arial"/>
        </w:rPr>
        <w:t xml:space="preserve">Realizator zobowiązuje się do złożenia Ministrowi oświadczenia </w:t>
      </w:r>
      <w:r w:rsidRPr="0059344B">
        <w:rPr>
          <w:rFonts w:ascii="Arial" w:hAnsi="Arial" w:cs="Arial"/>
          <w:b/>
          <w:bCs/>
        </w:rPr>
        <w:t xml:space="preserve">(załącznik nr </w:t>
      </w:r>
      <w:r w:rsidR="00F32337" w:rsidRPr="0059344B">
        <w:rPr>
          <w:rFonts w:ascii="Arial" w:hAnsi="Arial" w:cs="Arial"/>
          <w:b/>
          <w:bCs/>
        </w:rPr>
        <w:t>6</w:t>
      </w:r>
      <w:r w:rsidRPr="0059344B">
        <w:rPr>
          <w:rFonts w:ascii="Arial" w:hAnsi="Arial" w:cs="Arial"/>
          <w:b/>
          <w:bCs/>
        </w:rPr>
        <w:t>)</w:t>
      </w:r>
      <w:r w:rsidRPr="0059344B">
        <w:rPr>
          <w:rFonts w:ascii="Arial" w:hAnsi="Arial" w:cs="Arial"/>
        </w:rPr>
        <w:t xml:space="preserve"> o uruchomieniu, oddaniu do użytku i wpisaniu zakupionego w ramach umowy sprzętu do ewidencji księgowej środków trwałych wraz z podaniem miejsca i daty zainstalowania sprzętu oraz rozpoczęciu udzielania na zakupionym sprzęcie świadczeń zdrowotnych, w terminie do dnia </w:t>
      </w:r>
      <w:r w:rsidR="00C45B0A" w:rsidRPr="0059344B">
        <w:rPr>
          <w:rFonts w:ascii="Arial" w:hAnsi="Arial" w:cs="Arial"/>
        </w:rPr>
        <w:t>7</w:t>
      </w:r>
      <w:r w:rsidR="00E577CF" w:rsidRPr="0059344B">
        <w:rPr>
          <w:rFonts w:ascii="Arial" w:hAnsi="Arial" w:cs="Arial"/>
        </w:rPr>
        <w:t xml:space="preserve"> </w:t>
      </w:r>
      <w:r w:rsidR="00C45B0A" w:rsidRPr="0059344B">
        <w:rPr>
          <w:rFonts w:ascii="Arial" w:hAnsi="Arial" w:cs="Arial"/>
        </w:rPr>
        <w:t>kwietni</w:t>
      </w:r>
      <w:r w:rsidR="00E577CF" w:rsidRPr="0059344B">
        <w:rPr>
          <w:rFonts w:ascii="Arial" w:hAnsi="Arial" w:cs="Arial"/>
        </w:rPr>
        <w:t>a</w:t>
      </w:r>
      <w:r w:rsidRPr="0059344B">
        <w:rPr>
          <w:rFonts w:ascii="Arial" w:hAnsi="Arial" w:cs="Arial"/>
        </w:rPr>
        <w:t xml:space="preserve"> 2026 r.</w:t>
      </w:r>
    </w:p>
    <w:p w14:paraId="1892A951" w14:textId="2E5883C1" w:rsidR="00FB6570" w:rsidRPr="0059344B" w:rsidRDefault="00FB6570" w:rsidP="005638D5">
      <w:pPr>
        <w:numPr>
          <w:ilvl w:val="0"/>
          <w:numId w:val="7"/>
        </w:numPr>
        <w:suppressAutoHyphens/>
        <w:spacing w:after="100" w:line="360" w:lineRule="auto"/>
        <w:ind w:left="284"/>
        <w:jc w:val="both"/>
        <w:rPr>
          <w:rFonts w:ascii="Arial" w:hAnsi="Arial" w:cs="Arial"/>
          <w:color w:val="000000"/>
        </w:rPr>
      </w:pPr>
      <w:r w:rsidRPr="0059344B">
        <w:rPr>
          <w:rFonts w:ascii="Arial" w:hAnsi="Arial" w:cs="Arial"/>
        </w:rPr>
        <w:t>W przypadku niedopełnienia zobowiązania, o którym mowa w ust. 4</w:t>
      </w:r>
      <w:r w:rsidR="00070FFF" w:rsidRPr="0059344B">
        <w:rPr>
          <w:rFonts w:ascii="Arial" w:hAnsi="Arial" w:cs="Arial"/>
        </w:rPr>
        <w:t xml:space="preserve"> </w:t>
      </w:r>
      <w:r w:rsidRPr="0059344B">
        <w:rPr>
          <w:rFonts w:ascii="Arial" w:hAnsi="Arial" w:cs="Arial"/>
        </w:rPr>
        <w:t xml:space="preserve">w terminie do </w:t>
      </w:r>
      <w:r w:rsidR="00C45B0A" w:rsidRPr="0059344B">
        <w:rPr>
          <w:rFonts w:ascii="Arial" w:hAnsi="Arial" w:cs="Arial"/>
        </w:rPr>
        <w:t>3</w:t>
      </w:r>
      <w:r w:rsidR="00687CA5" w:rsidRPr="0059344B">
        <w:rPr>
          <w:rFonts w:ascii="Arial" w:hAnsi="Arial" w:cs="Arial"/>
        </w:rPr>
        <w:t xml:space="preserve">1 </w:t>
      </w:r>
      <w:r w:rsidR="00C45B0A" w:rsidRPr="0059344B">
        <w:rPr>
          <w:rFonts w:ascii="Arial" w:hAnsi="Arial" w:cs="Arial"/>
        </w:rPr>
        <w:t>mar</w:t>
      </w:r>
      <w:r w:rsidR="00687CA5" w:rsidRPr="0059344B">
        <w:rPr>
          <w:rFonts w:ascii="Arial" w:hAnsi="Arial" w:cs="Arial"/>
        </w:rPr>
        <w:t>ca</w:t>
      </w:r>
      <w:r w:rsidRPr="0059344B">
        <w:rPr>
          <w:rFonts w:ascii="Arial" w:hAnsi="Arial" w:cs="Arial"/>
        </w:rPr>
        <w:t xml:space="preserve"> 2026 r., Realizator zwróci dotację na zakup sprzętu jako wykorzystaną niezgodnie z przeznaczeniem Ministrowi w terminie </w:t>
      </w:r>
      <w:r w:rsidR="00391C68" w:rsidRPr="0059344B">
        <w:rPr>
          <w:rFonts w:ascii="Arial" w:hAnsi="Arial" w:cs="Arial"/>
        </w:rPr>
        <w:t>15</w:t>
      </w:r>
      <w:r w:rsidRPr="0059344B">
        <w:rPr>
          <w:rFonts w:ascii="Arial" w:hAnsi="Arial" w:cs="Arial"/>
        </w:rPr>
        <w:t xml:space="preserve"> dni od daty dziennej wskazanej w ust. 4 wraz z odsetkami jak dla zaległości podatkowych, liczonymi od dnia przekazania przez Ministra dotacji do dnia zapłaty. Zwracaną dotację i odsetki Realizator przekaże przelewem na rachunki bankowe wskazane przez Ministra w § 2 ust.</w:t>
      </w:r>
      <w:r w:rsidR="00F074EA" w:rsidRPr="0059344B">
        <w:rPr>
          <w:rFonts w:ascii="Arial" w:hAnsi="Arial" w:cs="Arial"/>
        </w:rPr>
        <w:t xml:space="preserve"> 3</w:t>
      </w:r>
      <w:r w:rsidR="006127BB" w:rsidRPr="0059344B">
        <w:rPr>
          <w:rFonts w:ascii="Arial" w:hAnsi="Arial" w:cs="Arial"/>
        </w:rPr>
        <w:t>0</w:t>
      </w:r>
      <w:r w:rsidRPr="0059344B">
        <w:rPr>
          <w:rFonts w:ascii="Arial" w:hAnsi="Arial" w:cs="Arial"/>
        </w:rPr>
        <w:t xml:space="preserve">. Za dzień zwrotu dotacji i odsetek uważa się dzień obciążenia rachunku bankowego Realizatora. W tytule przelewu należy wskazać numer umowy </w:t>
      </w:r>
      <w:r w:rsidR="005B78BA" w:rsidRPr="0059344B">
        <w:rPr>
          <w:rFonts w:ascii="Arial" w:hAnsi="Arial" w:cs="Arial"/>
        </w:rPr>
        <w:t xml:space="preserve">wraz </w:t>
      </w:r>
      <w:r w:rsidRPr="0059344B">
        <w:rPr>
          <w:rFonts w:ascii="Arial" w:hAnsi="Arial" w:cs="Arial"/>
        </w:rPr>
        <w:t>z adnotacją czy jest to zwrot kwoty głównej czy odsetek.</w:t>
      </w:r>
    </w:p>
    <w:p w14:paraId="4D763D53" w14:textId="77777777" w:rsidR="00FB6570" w:rsidRPr="0059344B" w:rsidRDefault="00FB6570" w:rsidP="00FB6570">
      <w:pPr>
        <w:spacing w:before="120" w:after="120" w:line="360" w:lineRule="auto"/>
        <w:jc w:val="center"/>
        <w:rPr>
          <w:rFonts w:ascii="Arial" w:eastAsia="Times New Roman" w:hAnsi="Arial" w:cs="Arial"/>
          <w:kern w:val="0"/>
          <w:lang w:eastAsia="zh-CN"/>
          <w14:ligatures w14:val="none"/>
        </w:rPr>
      </w:pPr>
      <w:r w:rsidRPr="0059344B">
        <w:rPr>
          <w:rFonts w:ascii="Arial" w:hAnsi="Arial" w:cs="Arial"/>
        </w:rPr>
        <w:t>§ 6.</w:t>
      </w:r>
    </w:p>
    <w:p w14:paraId="4C1B7C22" w14:textId="340621F7" w:rsidR="00FB6570" w:rsidRPr="0059344B" w:rsidRDefault="00FB6570" w:rsidP="00136C5C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zh-CN"/>
          <w14:ligatures w14:val="none"/>
        </w:rPr>
      </w:pPr>
      <w:r w:rsidRPr="0059344B">
        <w:rPr>
          <w:rFonts w:ascii="Arial" w:hAnsi="Arial" w:cs="Arial"/>
        </w:rPr>
        <w:t xml:space="preserve">Minister oraz Realizator postanawiają, że w okresie </w:t>
      </w:r>
      <w:r w:rsidR="00D34358" w:rsidRPr="0059344B">
        <w:rPr>
          <w:rFonts w:ascii="Arial" w:hAnsi="Arial" w:cs="Arial"/>
        </w:rPr>
        <w:t xml:space="preserve">realizacji </w:t>
      </w:r>
      <w:r w:rsidRPr="0059344B">
        <w:rPr>
          <w:rFonts w:ascii="Arial" w:hAnsi="Arial" w:cs="Arial"/>
        </w:rPr>
        <w:t>umowy oraz po jej wygaśnięciu lub rozwiązaniu, jednak nie później niż</w:t>
      </w:r>
      <w:r w:rsidR="007A76CF" w:rsidRPr="0059344B">
        <w:rPr>
          <w:rFonts w:ascii="Arial" w:hAnsi="Arial" w:cs="Arial"/>
        </w:rPr>
        <w:t xml:space="preserve"> do końca roku kalendarzowego, w którym upływa</w:t>
      </w:r>
      <w:r w:rsidRPr="0059344B">
        <w:rPr>
          <w:rFonts w:ascii="Arial" w:hAnsi="Arial" w:cs="Arial"/>
        </w:rPr>
        <w:t xml:space="preserve"> okres 5 lat </w:t>
      </w:r>
      <w:r w:rsidR="00F142BD" w:rsidRPr="0059344B">
        <w:rPr>
          <w:rFonts w:ascii="Arial" w:hAnsi="Arial" w:cs="Arial"/>
          <w:color w:val="000000" w:themeColor="text1"/>
        </w:rPr>
        <w:t xml:space="preserve">od dnia </w:t>
      </w:r>
      <w:r w:rsidR="00B71942" w:rsidRPr="0059344B">
        <w:rPr>
          <w:rFonts w:ascii="Arial" w:hAnsi="Arial" w:cs="Arial"/>
          <w:color w:val="000000" w:themeColor="text1"/>
        </w:rPr>
        <w:t>zatwierdzenia lub odmowy zatwierdzenia przez Ministra końcowego rozliczenia merytoryczno-finansowego, o którym mowa w § 2 ust. 16 lit.</w:t>
      </w:r>
      <w:r w:rsidR="00731C18" w:rsidRPr="0059344B">
        <w:rPr>
          <w:rFonts w:ascii="Arial" w:hAnsi="Arial" w:cs="Arial"/>
          <w:color w:val="000000" w:themeColor="text1"/>
        </w:rPr>
        <w:t xml:space="preserve"> a</w:t>
      </w:r>
      <w:r w:rsidRPr="0059344B">
        <w:rPr>
          <w:rFonts w:ascii="Arial" w:hAnsi="Arial" w:cs="Arial"/>
          <w:color w:val="000000" w:themeColor="text1"/>
        </w:rPr>
        <w:t xml:space="preserve">, </w:t>
      </w:r>
      <w:r w:rsidRPr="0059344B">
        <w:rPr>
          <w:rFonts w:ascii="Arial" w:hAnsi="Arial" w:cs="Arial"/>
        </w:rPr>
        <w:t>Minister lub osoba przez niego upoważniona może przeprowadzić u Realizatora kontrolę, w tym w trybie i na zasadach przewidzianych przepisami ustawy z dnia 15 lipca 2011 r. o kontroli w administracji rządowej (Dz. U. z 2020 r. poz. 224) w szczególności</w:t>
      </w:r>
      <w:r w:rsidR="00391C68" w:rsidRPr="0059344B">
        <w:rPr>
          <w:rFonts w:ascii="Arial" w:hAnsi="Arial" w:cs="Arial"/>
        </w:rPr>
        <w:t xml:space="preserve"> </w:t>
      </w:r>
      <w:r w:rsidRPr="0059344B">
        <w:rPr>
          <w:rFonts w:ascii="Arial" w:hAnsi="Arial" w:cs="Arial"/>
        </w:rPr>
        <w:t>w zakresie:</w:t>
      </w:r>
    </w:p>
    <w:p w14:paraId="5575FC2B" w14:textId="6FFAB1B2" w:rsidR="00FB6570" w:rsidRPr="0059344B" w:rsidRDefault="00FB6570" w:rsidP="005638D5">
      <w:pPr>
        <w:numPr>
          <w:ilvl w:val="0"/>
          <w:numId w:val="5"/>
        </w:numPr>
        <w:spacing w:after="0" w:line="360" w:lineRule="auto"/>
        <w:ind w:left="567" w:hanging="284"/>
        <w:jc w:val="both"/>
        <w:rPr>
          <w:rFonts w:ascii="Arial" w:eastAsia="Times New Roman" w:hAnsi="Arial" w:cs="Arial"/>
          <w:kern w:val="0"/>
          <w:lang w:eastAsia="zh-CN"/>
          <w14:ligatures w14:val="none"/>
        </w:rPr>
      </w:pPr>
      <w:r w:rsidRPr="0059344B">
        <w:rPr>
          <w:rFonts w:ascii="Arial" w:hAnsi="Arial" w:cs="Arial"/>
        </w:rPr>
        <w:t>zgodności realizowan</w:t>
      </w:r>
      <w:r w:rsidR="007A76CF" w:rsidRPr="0059344B">
        <w:rPr>
          <w:rFonts w:ascii="Arial" w:hAnsi="Arial" w:cs="Arial"/>
        </w:rPr>
        <w:t>ego</w:t>
      </w:r>
      <w:r w:rsidRPr="0059344B">
        <w:rPr>
          <w:rFonts w:ascii="Arial" w:hAnsi="Arial" w:cs="Arial"/>
        </w:rPr>
        <w:t xml:space="preserve"> </w:t>
      </w:r>
      <w:r w:rsidR="007A76CF" w:rsidRPr="0059344B">
        <w:rPr>
          <w:rFonts w:ascii="Arial" w:hAnsi="Arial" w:cs="Arial"/>
        </w:rPr>
        <w:t xml:space="preserve">zadania z umową </w:t>
      </w:r>
      <w:r w:rsidR="00CA7AD9" w:rsidRPr="0059344B">
        <w:rPr>
          <w:rFonts w:ascii="Arial" w:hAnsi="Arial" w:cs="Arial"/>
        </w:rPr>
        <w:t>i powszechnie obowiązującymi przepisami prawa</w:t>
      </w:r>
      <w:r w:rsidRPr="0059344B">
        <w:rPr>
          <w:rFonts w:ascii="Arial" w:hAnsi="Arial" w:cs="Arial"/>
        </w:rPr>
        <w:t xml:space="preserve"> oraz oceny prawidłowości i staranności </w:t>
      </w:r>
      <w:r w:rsidR="007A76CF" w:rsidRPr="0059344B">
        <w:rPr>
          <w:rFonts w:ascii="Arial" w:hAnsi="Arial" w:cs="Arial"/>
        </w:rPr>
        <w:t>jego</w:t>
      </w:r>
      <w:r w:rsidRPr="0059344B">
        <w:rPr>
          <w:rFonts w:ascii="Arial" w:hAnsi="Arial" w:cs="Arial"/>
        </w:rPr>
        <w:t xml:space="preserve"> wykonania,</w:t>
      </w:r>
    </w:p>
    <w:p w14:paraId="2A57D2F7" w14:textId="0A4B0737" w:rsidR="00FB6570" w:rsidRPr="0059344B" w:rsidRDefault="00FB6570" w:rsidP="005638D5">
      <w:pPr>
        <w:numPr>
          <w:ilvl w:val="0"/>
          <w:numId w:val="5"/>
        </w:numPr>
        <w:spacing w:after="0" w:line="360" w:lineRule="auto"/>
        <w:ind w:left="567" w:hanging="284"/>
        <w:jc w:val="both"/>
        <w:rPr>
          <w:rFonts w:ascii="Arial" w:eastAsia="Times New Roman" w:hAnsi="Arial" w:cs="Arial"/>
          <w:kern w:val="0"/>
          <w:lang w:eastAsia="zh-CN"/>
          <w14:ligatures w14:val="none"/>
        </w:rPr>
      </w:pPr>
      <w:r w:rsidRPr="0059344B">
        <w:rPr>
          <w:rFonts w:ascii="Arial" w:hAnsi="Arial" w:cs="Arial"/>
        </w:rPr>
        <w:t>celowości i gospodarności wykorzystani</w:t>
      </w:r>
      <w:r w:rsidR="007A76CF" w:rsidRPr="0059344B">
        <w:rPr>
          <w:rFonts w:ascii="Arial" w:hAnsi="Arial" w:cs="Arial"/>
        </w:rPr>
        <w:t>a</w:t>
      </w:r>
      <w:r w:rsidRPr="0059344B">
        <w:rPr>
          <w:rFonts w:ascii="Arial" w:hAnsi="Arial" w:cs="Arial"/>
        </w:rPr>
        <w:t xml:space="preserve"> </w:t>
      </w:r>
      <w:r w:rsidR="007A76CF" w:rsidRPr="0059344B">
        <w:rPr>
          <w:rFonts w:ascii="Arial" w:hAnsi="Arial" w:cs="Arial"/>
        </w:rPr>
        <w:t>dotacji, w szczególności pod kątem zgodności z zasadami dokonywania wydatków publicznych, określonych w art. 44 ust. 3 ustawy z dnia 27 sierpnia 2009 r. finansach publicznych</w:t>
      </w:r>
      <w:r w:rsidRPr="0059344B">
        <w:rPr>
          <w:rFonts w:ascii="Arial" w:hAnsi="Arial" w:cs="Arial"/>
        </w:rPr>
        <w:t>,</w:t>
      </w:r>
    </w:p>
    <w:p w14:paraId="0645234D" w14:textId="7B609062" w:rsidR="00FB6570" w:rsidRPr="0059344B" w:rsidRDefault="00CA7AD9" w:rsidP="005638D5">
      <w:pPr>
        <w:numPr>
          <w:ilvl w:val="0"/>
          <w:numId w:val="5"/>
        </w:numPr>
        <w:spacing w:after="0" w:line="360" w:lineRule="auto"/>
        <w:ind w:left="567" w:hanging="284"/>
        <w:jc w:val="both"/>
        <w:rPr>
          <w:rFonts w:ascii="Arial" w:eastAsia="Times New Roman" w:hAnsi="Arial" w:cs="Arial"/>
          <w:kern w:val="0"/>
          <w:lang w:eastAsia="zh-CN"/>
          <w14:ligatures w14:val="none"/>
        </w:rPr>
      </w:pPr>
      <w:r w:rsidRPr="0059344B">
        <w:rPr>
          <w:rFonts w:ascii="Arial" w:hAnsi="Arial" w:cs="Arial"/>
        </w:rPr>
        <w:t>prawidłowości prowadzenia ewidencji księgowej i dokumentacji, określonej w przepisach szczególnych oraz w umowie</w:t>
      </w:r>
      <w:r w:rsidR="00FB6570" w:rsidRPr="0059344B">
        <w:rPr>
          <w:rFonts w:ascii="Arial" w:hAnsi="Arial" w:cs="Arial"/>
        </w:rPr>
        <w:t>,</w:t>
      </w:r>
    </w:p>
    <w:p w14:paraId="25680516" w14:textId="77777777" w:rsidR="00FB6570" w:rsidRPr="0059344B" w:rsidRDefault="00FB6570" w:rsidP="005638D5">
      <w:pPr>
        <w:numPr>
          <w:ilvl w:val="0"/>
          <w:numId w:val="5"/>
        </w:numPr>
        <w:spacing w:after="0" w:line="360" w:lineRule="auto"/>
        <w:ind w:left="567" w:hanging="284"/>
        <w:jc w:val="both"/>
        <w:rPr>
          <w:rFonts w:ascii="Arial" w:eastAsia="Times New Roman" w:hAnsi="Arial" w:cs="Arial"/>
          <w:kern w:val="0"/>
          <w:lang w:eastAsia="zh-CN"/>
          <w14:ligatures w14:val="none"/>
        </w:rPr>
      </w:pPr>
      <w:r w:rsidRPr="0059344B">
        <w:rPr>
          <w:rFonts w:ascii="Arial" w:hAnsi="Arial" w:cs="Arial"/>
        </w:rPr>
        <w:t>stanu realizacji umowy,</w:t>
      </w:r>
    </w:p>
    <w:p w14:paraId="2297D4BE" w14:textId="429003C6" w:rsidR="00FB6570" w:rsidRPr="0059344B" w:rsidRDefault="00FB6570" w:rsidP="005638D5">
      <w:pPr>
        <w:numPr>
          <w:ilvl w:val="0"/>
          <w:numId w:val="5"/>
        </w:numPr>
        <w:spacing w:after="0" w:line="360" w:lineRule="auto"/>
        <w:ind w:left="567" w:hanging="284"/>
        <w:jc w:val="both"/>
        <w:rPr>
          <w:rFonts w:ascii="Arial" w:eastAsia="Times New Roman" w:hAnsi="Arial" w:cs="Arial"/>
          <w:kern w:val="0"/>
          <w:lang w:eastAsia="zh-CN"/>
          <w14:ligatures w14:val="none"/>
        </w:rPr>
      </w:pPr>
      <w:r w:rsidRPr="0059344B">
        <w:rPr>
          <w:rFonts w:ascii="Arial" w:hAnsi="Arial" w:cs="Arial"/>
        </w:rPr>
        <w:t xml:space="preserve">terminowości </w:t>
      </w:r>
      <w:r w:rsidR="00CA7AD9" w:rsidRPr="0059344B">
        <w:rPr>
          <w:rFonts w:ascii="Arial" w:hAnsi="Arial" w:cs="Arial"/>
        </w:rPr>
        <w:t xml:space="preserve">dokonywania </w:t>
      </w:r>
      <w:r w:rsidRPr="0059344B">
        <w:rPr>
          <w:rFonts w:ascii="Arial" w:hAnsi="Arial" w:cs="Arial"/>
        </w:rPr>
        <w:t>przez Realizatora</w:t>
      </w:r>
      <w:r w:rsidR="00CA7AD9" w:rsidRPr="0059344B">
        <w:rPr>
          <w:rFonts w:ascii="Arial" w:hAnsi="Arial" w:cs="Arial"/>
        </w:rPr>
        <w:t xml:space="preserve"> rozliczeń w ramach</w:t>
      </w:r>
      <w:r w:rsidRPr="0059344B">
        <w:rPr>
          <w:rFonts w:ascii="Arial" w:hAnsi="Arial" w:cs="Arial"/>
        </w:rPr>
        <w:t xml:space="preserve"> realizacji umowy,</w:t>
      </w:r>
    </w:p>
    <w:p w14:paraId="35C935E5" w14:textId="1824BA84" w:rsidR="00FB6570" w:rsidRPr="0059344B" w:rsidRDefault="00FB6570" w:rsidP="005638D5">
      <w:pPr>
        <w:numPr>
          <w:ilvl w:val="0"/>
          <w:numId w:val="5"/>
        </w:numPr>
        <w:spacing w:after="0" w:line="360" w:lineRule="auto"/>
        <w:ind w:left="567" w:hanging="284"/>
        <w:jc w:val="both"/>
        <w:rPr>
          <w:rFonts w:ascii="Arial" w:eastAsia="Times New Roman" w:hAnsi="Arial" w:cs="Arial"/>
          <w:kern w:val="0"/>
          <w:lang w:eastAsia="zh-CN"/>
          <w14:ligatures w14:val="none"/>
        </w:rPr>
      </w:pPr>
      <w:r w:rsidRPr="0059344B">
        <w:rPr>
          <w:rFonts w:ascii="Arial" w:hAnsi="Arial" w:cs="Arial"/>
        </w:rPr>
        <w:t>oceny prawidłowości dokonywania rozliczeń merytorycznych i finansowych umowy</w:t>
      </w:r>
      <w:r w:rsidR="00250AEF" w:rsidRPr="0059344B">
        <w:rPr>
          <w:rFonts w:ascii="Arial" w:hAnsi="Arial" w:cs="Arial"/>
        </w:rPr>
        <w:t>,</w:t>
      </w:r>
    </w:p>
    <w:p w14:paraId="2B7980A1" w14:textId="03B1F4DA" w:rsidR="000429D4" w:rsidRPr="0059344B" w:rsidRDefault="00B45BBF" w:rsidP="000429D4">
      <w:pPr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kern w:val="0"/>
          <w:lang w:eastAsia="zh-CN"/>
          <w14:ligatures w14:val="none"/>
        </w:rPr>
      </w:pPr>
      <w:r w:rsidRPr="0059344B">
        <w:rPr>
          <w:rFonts w:ascii="Arial" w:eastAsia="Times New Roman" w:hAnsi="Arial" w:cs="Arial"/>
          <w:kern w:val="0"/>
          <w:lang w:eastAsia="zh-CN"/>
          <w14:ligatures w14:val="none"/>
        </w:rPr>
        <w:t>t</w:t>
      </w:r>
      <w:r w:rsidR="000429D4" w:rsidRPr="0059344B">
        <w:rPr>
          <w:rFonts w:ascii="Arial" w:eastAsia="Times New Roman" w:hAnsi="Arial" w:cs="Arial"/>
          <w:kern w:val="0"/>
          <w:lang w:eastAsia="zh-CN"/>
          <w14:ligatures w14:val="none"/>
        </w:rPr>
        <w:t>erminowości uruchomienia</w:t>
      </w:r>
      <w:r w:rsidR="00CA7AD9" w:rsidRPr="0059344B">
        <w:rPr>
          <w:rFonts w:ascii="Arial" w:eastAsia="Times New Roman" w:hAnsi="Arial" w:cs="Arial"/>
          <w:kern w:val="0"/>
          <w:lang w:eastAsia="zh-CN"/>
          <w14:ligatures w14:val="none"/>
        </w:rPr>
        <w:t xml:space="preserve"> </w:t>
      </w:r>
      <w:r w:rsidR="000429D4" w:rsidRPr="0059344B">
        <w:rPr>
          <w:rFonts w:ascii="Arial" w:eastAsia="Times New Roman" w:hAnsi="Arial" w:cs="Arial"/>
          <w:kern w:val="0"/>
          <w:lang w:eastAsia="zh-CN"/>
          <w14:ligatures w14:val="none"/>
        </w:rPr>
        <w:t>sprzętu</w:t>
      </w:r>
      <w:r w:rsidR="00250AEF" w:rsidRPr="0059344B">
        <w:rPr>
          <w:rFonts w:ascii="Arial" w:eastAsia="Times New Roman" w:hAnsi="Arial" w:cs="Arial"/>
          <w:kern w:val="0"/>
          <w:lang w:eastAsia="zh-CN"/>
          <w14:ligatures w14:val="none"/>
        </w:rPr>
        <w:t>,</w:t>
      </w:r>
      <w:r w:rsidR="00CA7AD9" w:rsidRPr="0059344B">
        <w:rPr>
          <w:rFonts w:ascii="Arial" w:eastAsia="Times New Roman" w:hAnsi="Arial" w:cs="Arial"/>
          <w:kern w:val="0"/>
          <w:lang w:eastAsia="zh-CN"/>
          <w14:ligatures w14:val="none"/>
        </w:rPr>
        <w:t xml:space="preserve"> zgodnie z § 5 ust. 4,</w:t>
      </w:r>
    </w:p>
    <w:p w14:paraId="6F487155" w14:textId="76EC855E" w:rsidR="000429D4" w:rsidRPr="0059344B" w:rsidRDefault="000429D4" w:rsidP="003009DC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kern w:val="0"/>
          <w:lang w:eastAsia="zh-CN"/>
          <w14:ligatures w14:val="none"/>
        </w:rPr>
      </w:pPr>
      <w:r w:rsidRPr="0059344B">
        <w:rPr>
          <w:rFonts w:ascii="Arial" w:eastAsia="Times New Roman" w:hAnsi="Arial" w:cs="Arial"/>
          <w:kern w:val="0"/>
          <w:lang w:eastAsia="zh-CN"/>
          <w14:ligatures w14:val="none"/>
        </w:rPr>
        <w:t>prawidłowości wykonania obowiązków informacyjnych</w:t>
      </w:r>
      <w:r w:rsidR="00250AEF" w:rsidRPr="0059344B">
        <w:rPr>
          <w:rFonts w:ascii="Arial" w:eastAsia="Times New Roman" w:hAnsi="Arial" w:cs="Arial"/>
          <w:kern w:val="0"/>
          <w:lang w:eastAsia="zh-CN"/>
          <w14:ligatures w14:val="none"/>
        </w:rPr>
        <w:t>,</w:t>
      </w:r>
      <w:r w:rsidR="00CA7AD9" w:rsidRPr="0059344B">
        <w:rPr>
          <w:rFonts w:ascii="Arial" w:eastAsia="Times New Roman" w:hAnsi="Arial" w:cs="Arial"/>
          <w:kern w:val="0"/>
          <w:lang w:eastAsia="zh-CN"/>
          <w14:ligatures w14:val="none"/>
        </w:rPr>
        <w:t xml:space="preserve"> o których mowa w § 2 ust. 12,</w:t>
      </w:r>
    </w:p>
    <w:p w14:paraId="1AE8965E" w14:textId="5DBA8655" w:rsidR="004327EE" w:rsidRPr="0059344B" w:rsidRDefault="000429D4" w:rsidP="002F1E40">
      <w:pPr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color w:val="000000" w:themeColor="text1"/>
          <w:kern w:val="0"/>
          <w:lang w:eastAsia="zh-CN"/>
          <w14:ligatures w14:val="none"/>
        </w:rPr>
      </w:pPr>
      <w:r w:rsidRPr="0059344B">
        <w:rPr>
          <w:rFonts w:ascii="Arial" w:eastAsia="Times New Roman" w:hAnsi="Arial" w:cs="Arial"/>
          <w:kern w:val="0"/>
          <w:lang w:eastAsia="zh-CN"/>
          <w14:ligatures w14:val="none"/>
        </w:rPr>
        <w:lastRenderedPageBreak/>
        <w:t>prawidłowości wykorzystywania sprzętu</w:t>
      </w:r>
      <w:r w:rsidR="00CA7AD9" w:rsidRPr="0059344B">
        <w:rPr>
          <w:rFonts w:ascii="Arial" w:eastAsia="Times New Roman" w:hAnsi="Arial" w:cs="Arial"/>
          <w:kern w:val="0"/>
          <w:lang w:eastAsia="zh-CN"/>
          <w14:ligatures w14:val="none"/>
        </w:rPr>
        <w:t>, zgodnie z § 2 ust. 15.</w:t>
      </w:r>
    </w:p>
    <w:p w14:paraId="72AD8C0A" w14:textId="77777777" w:rsidR="00FB6570" w:rsidRPr="0059344B" w:rsidRDefault="00FB6570" w:rsidP="00FB6570">
      <w:pPr>
        <w:spacing w:before="120" w:after="120" w:line="360" w:lineRule="auto"/>
        <w:jc w:val="center"/>
        <w:rPr>
          <w:rFonts w:ascii="Arial" w:hAnsi="Arial" w:cs="Arial"/>
        </w:rPr>
      </w:pPr>
      <w:r w:rsidRPr="0059344B">
        <w:rPr>
          <w:rFonts w:ascii="Arial" w:hAnsi="Arial" w:cs="Arial"/>
        </w:rPr>
        <w:t>§ 7.</w:t>
      </w:r>
    </w:p>
    <w:p w14:paraId="7E29DBD7" w14:textId="003E1AE5" w:rsidR="004327EE" w:rsidRPr="0059344B" w:rsidRDefault="004327EE" w:rsidP="004327EE">
      <w:pPr>
        <w:numPr>
          <w:ilvl w:val="0"/>
          <w:numId w:val="11"/>
        </w:numPr>
        <w:spacing w:before="120" w:after="120" w:line="360" w:lineRule="auto"/>
        <w:jc w:val="both"/>
        <w:rPr>
          <w:rFonts w:ascii="Arial" w:hAnsi="Arial" w:cs="Arial"/>
        </w:rPr>
      </w:pPr>
      <w:r w:rsidRPr="0059344B">
        <w:rPr>
          <w:rFonts w:ascii="Arial" w:hAnsi="Arial" w:cs="Arial"/>
        </w:rPr>
        <w:t>W przypadku braku</w:t>
      </w:r>
      <w:r w:rsidR="00791DC4" w:rsidRPr="0059344B">
        <w:rPr>
          <w:rFonts w:ascii="Arial" w:hAnsi="Arial" w:cs="Arial"/>
        </w:rPr>
        <w:t xml:space="preserve"> zakupu </w:t>
      </w:r>
      <w:r w:rsidR="00A27DAB" w:rsidRPr="0059344B">
        <w:rPr>
          <w:rFonts w:ascii="Arial" w:hAnsi="Arial" w:cs="Arial"/>
        </w:rPr>
        <w:t>sprzętu</w:t>
      </w:r>
      <w:r w:rsidRPr="0059344B">
        <w:rPr>
          <w:rFonts w:ascii="Arial" w:hAnsi="Arial" w:cs="Arial"/>
        </w:rPr>
        <w:t xml:space="preserve"> do dnia </w:t>
      </w:r>
      <w:r w:rsidR="00A50ECD" w:rsidRPr="0059344B">
        <w:rPr>
          <w:rFonts w:ascii="Arial" w:hAnsi="Arial" w:cs="Arial"/>
        </w:rPr>
        <w:t>31</w:t>
      </w:r>
      <w:r w:rsidR="004F6DB3" w:rsidRPr="0059344B">
        <w:rPr>
          <w:rFonts w:ascii="Arial" w:hAnsi="Arial" w:cs="Arial"/>
        </w:rPr>
        <w:t xml:space="preserve"> grudnia </w:t>
      </w:r>
      <w:r w:rsidR="00A50ECD" w:rsidRPr="0059344B">
        <w:rPr>
          <w:rFonts w:ascii="Arial" w:hAnsi="Arial" w:cs="Arial"/>
        </w:rPr>
        <w:t>2025 r.</w:t>
      </w:r>
      <w:r w:rsidRPr="0059344B">
        <w:rPr>
          <w:rFonts w:ascii="Arial" w:hAnsi="Arial" w:cs="Arial"/>
        </w:rPr>
        <w:t xml:space="preserve"> Minister jest uprawniony do dochodzenia od Realizatora kary umownej w wysokości 3% kwoty dotacji</w:t>
      </w:r>
      <w:r w:rsidR="00974134" w:rsidRPr="0059344B">
        <w:rPr>
          <w:rFonts w:ascii="Arial" w:hAnsi="Arial" w:cs="Arial"/>
        </w:rPr>
        <w:t xml:space="preserve"> udzielonej</w:t>
      </w:r>
      <w:r w:rsidR="00A27DAB" w:rsidRPr="0059344B">
        <w:t xml:space="preserve"> </w:t>
      </w:r>
      <w:r w:rsidR="00A27DAB" w:rsidRPr="0059344B">
        <w:rPr>
          <w:rFonts w:ascii="Arial" w:hAnsi="Arial" w:cs="Arial"/>
        </w:rPr>
        <w:t>z dnia zawarcia umowy</w:t>
      </w:r>
      <w:r w:rsidR="00A27DAB" w:rsidRPr="0059344B">
        <w:t xml:space="preserve"> </w:t>
      </w:r>
      <w:r w:rsidR="00A27DAB" w:rsidRPr="0059344B">
        <w:rPr>
          <w:rFonts w:ascii="Arial" w:hAnsi="Arial" w:cs="Arial"/>
        </w:rPr>
        <w:t>na zakup konkretnego sprzętu zgodnie z załącznikiem nr 1.</w:t>
      </w:r>
      <w:r w:rsidR="00A27DAB" w:rsidRPr="0059344B">
        <w:t xml:space="preserve"> </w:t>
      </w:r>
    </w:p>
    <w:p w14:paraId="26E3D492" w14:textId="477A0D9C" w:rsidR="004327EE" w:rsidRPr="0059344B" w:rsidRDefault="004327EE" w:rsidP="004327EE">
      <w:pPr>
        <w:numPr>
          <w:ilvl w:val="0"/>
          <w:numId w:val="11"/>
        </w:numPr>
        <w:spacing w:before="120" w:after="120" w:line="360" w:lineRule="auto"/>
        <w:jc w:val="both"/>
        <w:rPr>
          <w:rFonts w:ascii="Arial" w:hAnsi="Arial" w:cs="Arial"/>
        </w:rPr>
      </w:pPr>
      <w:r w:rsidRPr="0059344B">
        <w:rPr>
          <w:rFonts w:ascii="Arial" w:hAnsi="Arial" w:cs="Arial"/>
        </w:rPr>
        <w:t xml:space="preserve">W przypadku naruszenia postanowień § 2 ust. </w:t>
      </w:r>
      <w:r w:rsidR="00943A7C" w:rsidRPr="0059344B">
        <w:rPr>
          <w:rFonts w:ascii="Arial" w:hAnsi="Arial" w:cs="Arial"/>
        </w:rPr>
        <w:t>15</w:t>
      </w:r>
      <w:r w:rsidRPr="0059344B">
        <w:rPr>
          <w:rFonts w:ascii="Arial" w:hAnsi="Arial" w:cs="Arial"/>
        </w:rPr>
        <w:t xml:space="preserve"> lub § 4 ust. 1 Minister jest uprawniony do dochodzenia od Realizatora kary umownej w wysokości 3% kwoty dotacji</w:t>
      </w:r>
      <w:r w:rsidR="00974134" w:rsidRPr="0059344B">
        <w:rPr>
          <w:rFonts w:ascii="Arial" w:hAnsi="Arial" w:cs="Arial"/>
        </w:rPr>
        <w:t xml:space="preserve"> udzielonej </w:t>
      </w:r>
      <w:r w:rsidR="004E2602" w:rsidRPr="0059344B">
        <w:rPr>
          <w:rFonts w:ascii="Arial" w:hAnsi="Arial" w:cs="Arial"/>
        </w:rPr>
        <w:t>z dnia zawarcia umowy</w:t>
      </w:r>
      <w:r w:rsidR="00B52DDD" w:rsidRPr="0059344B">
        <w:rPr>
          <w:rFonts w:ascii="Arial" w:hAnsi="Arial" w:cs="Arial"/>
        </w:rPr>
        <w:t>, za każdy stwierdzony przypadek</w:t>
      </w:r>
      <w:r w:rsidR="00C53298" w:rsidRPr="0059344B">
        <w:rPr>
          <w:rFonts w:ascii="Arial" w:hAnsi="Arial" w:cs="Arial"/>
        </w:rPr>
        <w:t>.</w:t>
      </w:r>
    </w:p>
    <w:p w14:paraId="0D5EBC7C" w14:textId="409ADB4A" w:rsidR="004327EE" w:rsidRPr="0059344B" w:rsidRDefault="004327EE" w:rsidP="004327EE">
      <w:pPr>
        <w:numPr>
          <w:ilvl w:val="0"/>
          <w:numId w:val="11"/>
        </w:numPr>
        <w:spacing w:before="120" w:after="120" w:line="360" w:lineRule="auto"/>
        <w:jc w:val="both"/>
        <w:rPr>
          <w:rFonts w:ascii="Arial" w:hAnsi="Arial" w:cs="Arial"/>
        </w:rPr>
      </w:pPr>
      <w:bookmarkStart w:id="24" w:name="_Hlk198276792"/>
      <w:r w:rsidRPr="0059344B">
        <w:rPr>
          <w:rFonts w:ascii="Arial" w:hAnsi="Arial" w:cs="Arial"/>
        </w:rPr>
        <w:t>W przypadku nieterminowego przedłożenia dokumentów, o których mowa w § 2 ust.</w:t>
      </w:r>
      <w:r w:rsidR="006E11EE" w:rsidRPr="0059344B">
        <w:rPr>
          <w:rFonts w:ascii="Arial" w:hAnsi="Arial" w:cs="Arial"/>
        </w:rPr>
        <w:t xml:space="preserve"> 10,</w:t>
      </w:r>
      <w:r w:rsidRPr="0059344B">
        <w:rPr>
          <w:rFonts w:ascii="Arial" w:hAnsi="Arial" w:cs="Arial"/>
        </w:rPr>
        <w:t xml:space="preserve">  </w:t>
      </w:r>
      <w:r w:rsidR="00025275" w:rsidRPr="0059344B">
        <w:rPr>
          <w:rFonts w:ascii="Arial" w:hAnsi="Arial" w:cs="Arial"/>
        </w:rPr>
        <w:t xml:space="preserve">dokumentów, o których mowa w </w:t>
      </w:r>
      <w:r w:rsidR="002637C6" w:rsidRPr="0059344B">
        <w:rPr>
          <w:rFonts w:ascii="Arial" w:hAnsi="Arial" w:cs="Arial"/>
        </w:rPr>
        <w:t>ust.</w:t>
      </w:r>
      <w:r w:rsidR="00025275" w:rsidRPr="0059344B">
        <w:rPr>
          <w:rFonts w:ascii="Arial" w:hAnsi="Arial" w:cs="Arial"/>
        </w:rPr>
        <w:t xml:space="preserve"> </w:t>
      </w:r>
      <w:r w:rsidR="0022076C" w:rsidRPr="0059344B">
        <w:rPr>
          <w:rFonts w:ascii="Arial" w:hAnsi="Arial" w:cs="Arial"/>
        </w:rPr>
        <w:t>20</w:t>
      </w:r>
      <w:r w:rsidR="00E72EC0" w:rsidRPr="0059344B">
        <w:rPr>
          <w:rFonts w:ascii="Arial" w:hAnsi="Arial" w:cs="Arial"/>
        </w:rPr>
        <w:t xml:space="preserve"> – zarówno w terminie, o którym mowa w tym ustępie, jak i w przypadku, o którym mowa, </w:t>
      </w:r>
      <w:bookmarkStart w:id="25" w:name="_Hlk195514365"/>
      <w:r w:rsidR="00E72EC0" w:rsidRPr="0059344B">
        <w:rPr>
          <w:rFonts w:ascii="Arial" w:hAnsi="Arial" w:cs="Arial"/>
        </w:rPr>
        <w:t>w ust. 21</w:t>
      </w:r>
      <w:r w:rsidR="0000034B" w:rsidRPr="0059344B">
        <w:rPr>
          <w:rFonts w:ascii="Arial" w:hAnsi="Arial" w:cs="Arial"/>
        </w:rPr>
        <w:t xml:space="preserve"> </w:t>
      </w:r>
      <w:r w:rsidR="0002609D" w:rsidRPr="0059344B">
        <w:rPr>
          <w:rFonts w:ascii="Arial" w:hAnsi="Arial" w:cs="Arial"/>
        </w:rPr>
        <w:t>o</w:t>
      </w:r>
      <w:bookmarkEnd w:id="25"/>
      <w:r w:rsidRPr="0059344B">
        <w:rPr>
          <w:rFonts w:ascii="Arial" w:hAnsi="Arial" w:cs="Arial"/>
        </w:rPr>
        <w:t>raz</w:t>
      </w:r>
      <w:r w:rsidR="00025275" w:rsidRPr="0059344B">
        <w:rPr>
          <w:rFonts w:ascii="Arial" w:hAnsi="Arial" w:cs="Arial"/>
        </w:rPr>
        <w:t xml:space="preserve"> dokumentów, o których mowa w</w:t>
      </w:r>
      <w:r w:rsidRPr="0059344B">
        <w:rPr>
          <w:rFonts w:ascii="Arial" w:hAnsi="Arial" w:cs="Arial"/>
        </w:rPr>
        <w:t xml:space="preserve"> § 5 ust.</w:t>
      </w:r>
      <w:r w:rsidR="00A42C85" w:rsidRPr="0059344B">
        <w:rPr>
          <w:rFonts w:ascii="Arial" w:hAnsi="Arial" w:cs="Arial"/>
        </w:rPr>
        <w:t xml:space="preserve"> 3 i</w:t>
      </w:r>
      <w:r w:rsidRPr="0059344B">
        <w:rPr>
          <w:rFonts w:ascii="Arial" w:hAnsi="Arial" w:cs="Arial"/>
        </w:rPr>
        <w:t xml:space="preserve"> 5 </w:t>
      </w:r>
      <w:bookmarkEnd w:id="24"/>
      <w:r w:rsidRPr="0059344B">
        <w:rPr>
          <w:rFonts w:ascii="Arial" w:hAnsi="Arial" w:cs="Arial"/>
        </w:rPr>
        <w:t xml:space="preserve">Minister jest uprawniony do dochodzenia od Realizatora kary umownej w wysokości 0,01% kwoty </w:t>
      </w:r>
      <w:r w:rsidR="001E274F" w:rsidRPr="0059344B">
        <w:rPr>
          <w:rFonts w:ascii="Arial" w:hAnsi="Arial" w:cs="Arial"/>
        </w:rPr>
        <w:t>dotacji</w:t>
      </w:r>
      <w:r w:rsidR="00DF4117" w:rsidRPr="0059344B">
        <w:rPr>
          <w:rFonts w:ascii="Arial" w:hAnsi="Arial" w:cs="Arial"/>
        </w:rPr>
        <w:t xml:space="preserve"> udzielonej z dnia zawarcia umowy</w:t>
      </w:r>
      <w:r w:rsidRPr="0059344B">
        <w:rPr>
          <w:rFonts w:ascii="Arial" w:hAnsi="Arial" w:cs="Arial"/>
        </w:rPr>
        <w:t>, za każdy dzień zwłoki w przedłożeniu każdego z dokumentów, nie więcej jednak niż 3% kwoty dotacji</w:t>
      </w:r>
      <w:r w:rsidR="00DF4117" w:rsidRPr="0059344B">
        <w:rPr>
          <w:rFonts w:ascii="Arial" w:hAnsi="Arial" w:cs="Arial"/>
        </w:rPr>
        <w:t xml:space="preserve"> udzielonej z dnia zawarcia umowy</w:t>
      </w:r>
      <w:r w:rsidRPr="0059344B">
        <w:rPr>
          <w:rFonts w:ascii="Arial" w:hAnsi="Arial" w:cs="Arial"/>
        </w:rPr>
        <w:t>.</w:t>
      </w:r>
    </w:p>
    <w:p w14:paraId="67BEF252" w14:textId="14BCBCCE" w:rsidR="00A27DAB" w:rsidRPr="0059344B" w:rsidRDefault="00A27DAB" w:rsidP="004327EE">
      <w:pPr>
        <w:numPr>
          <w:ilvl w:val="0"/>
          <w:numId w:val="11"/>
        </w:numPr>
        <w:spacing w:before="120" w:after="120" w:line="360" w:lineRule="auto"/>
        <w:jc w:val="both"/>
        <w:rPr>
          <w:rFonts w:ascii="Arial" w:hAnsi="Arial" w:cs="Arial"/>
        </w:rPr>
      </w:pPr>
      <w:r w:rsidRPr="0059344B">
        <w:rPr>
          <w:rFonts w:ascii="Arial" w:hAnsi="Arial" w:cs="Arial"/>
        </w:rPr>
        <w:t>W przypadku nieterminowego przedłożenia dokumentów, o których mowa w § 2 ust. 16</w:t>
      </w:r>
      <w:r w:rsidR="00025275" w:rsidRPr="0059344B">
        <w:rPr>
          <w:rFonts w:ascii="Arial" w:hAnsi="Arial" w:cs="Arial"/>
        </w:rPr>
        <w:t>, zarówno w terminie, o którym mowa w tym ustępie, jak i w przypadku o którym mowa w</w:t>
      </w:r>
      <w:r w:rsidR="0000034B" w:rsidRPr="0059344B">
        <w:rPr>
          <w:rFonts w:ascii="Arial" w:hAnsi="Arial" w:cs="Arial"/>
        </w:rPr>
        <w:t xml:space="preserve"> </w:t>
      </w:r>
      <w:r w:rsidRPr="0059344B">
        <w:rPr>
          <w:rFonts w:ascii="Arial" w:hAnsi="Arial" w:cs="Arial"/>
        </w:rPr>
        <w:t xml:space="preserve"> </w:t>
      </w:r>
      <w:r w:rsidR="00025275" w:rsidRPr="0059344B">
        <w:rPr>
          <w:rFonts w:ascii="Arial" w:hAnsi="Arial" w:cs="Arial"/>
        </w:rPr>
        <w:t xml:space="preserve">ust. </w:t>
      </w:r>
      <w:r w:rsidRPr="0059344B">
        <w:rPr>
          <w:rFonts w:ascii="Arial" w:hAnsi="Arial" w:cs="Arial"/>
        </w:rPr>
        <w:t>21</w:t>
      </w:r>
      <w:r w:rsidR="0000034B" w:rsidRPr="0059344B">
        <w:rPr>
          <w:rFonts w:ascii="Arial" w:hAnsi="Arial" w:cs="Arial"/>
        </w:rPr>
        <w:t xml:space="preserve"> </w:t>
      </w:r>
      <w:r w:rsidRPr="0059344B">
        <w:rPr>
          <w:rFonts w:ascii="Arial" w:hAnsi="Arial" w:cs="Arial"/>
        </w:rPr>
        <w:t>Minister jest uprawniony do dochodzenia od Realizatora kary umownej w wysokości 0,01% kwoty dotacji udzielonej z dnia zawarcia umowy, za każdy dzień zwłoki w przedłożeniu każdego z dokumentów,</w:t>
      </w:r>
      <w:r w:rsidR="0043033B" w:rsidRPr="0059344B">
        <w:t xml:space="preserve"> </w:t>
      </w:r>
      <w:r w:rsidR="0043033B" w:rsidRPr="0059344B">
        <w:rPr>
          <w:rFonts w:ascii="Arial" w:hAnsi="Arial" w:cs="Arial"/>
        </w:rPr>
        <w:t>z tym że karę nalicza się przez okres nie dłuższy niż do dnia poprzedzającego dzień uznania dotacji za wykorzystaną niezgodnie z przeznaczeniem, ustalonego zgodnie z § 2 ust. 16 akapit drugi albo ust. 21 akapit drugi.</w:t>
      </w:r>
    </w:p>
    <w:p w14:paraId="02F58D80" w14:textId="5626CD6A" w:rsidR="00247B0A" w:rsidRPr="0059344B" w:rsidRDefault="00247B0A" w:rsidP="00247B0A">
      <w:pPr>
        <w:numPr>
          <w:ilvl w:val="0"/>
          <w:numId w:val="11"/>
        </w:numPr>
        <w:spacing w:before="120" w:after="120" w:line="360" w:lineRule="auto"/>
        <w:jc w:val="both"/>
        <w:rPr>
          <w:rFonts w:ascii="Arial" w:hAnsi="Arial" w:cs="Arial"/>
        </w:rPr>
      </w:pPr>
      <w:r w:rsidRPr="0059344B">
        <w:rPr>
          <w:rFonts w:ascii="Arial" w:hAnsi="Arial" w:cs="Arial"/>
        </w:rPr>
        <w:t xml:space="preserve">W przypadku niewykonania przez Realizatora obowiązku określonego w art. 35a ust. 1 ustawy o finansach publicznych albo wykonania go niezgodnie z § 2 ust. </w:t>
      </w:r>
      <w:r w:rsidR="00444FA1" w:rsidRPr="0059344B">
        <w:rPr>
          <w:rFonts w:ascii="Arial" w:hAnsi="Arial" w:cs="Arial"/>
        </w:rPr>
        <w:t>13</w:t>
      </w:r>
      <w:r w:rsidR="00663CB1" w:rsidRPr="0059344B">
        <w:rPr>
          <w:rFonts w:ascii="Arial" w:hAnsi="Arial" w:cs="Arial"/>
        </w:rPr>
        <w:t xml:space="preserve"> i </w:t>
      </w:r>
      <w:r w:rsidR="00444FA1" w:rsidRPr="0059344B">
        <w:rPr>
          <w:rFonts w:ascii="Arial" w:hAnsi="Arial" w:cs="Arial"/>
        </w:rPr>
        <w:t>14</w:t>
      </w:r>
      <w:r w:rsidRPr="0059344B">
        <w:rPr>
          <w:rFonts w:ascii="Arial" w:hAnsi="Arial" w:cs="Arial"/>
        </w:rPr>
        <w:t xml:space="preserve">, Minister jest uprawniony do nałożenia na Realizatora kary umownej w wysokości </w:t>
      </w:r>
      <w:r w:rsidR="00634B9F" w:rsidRPr="0059344B">
        <w:rPr>
          <w:rFonts w:ascii="Arial" w:hAnsi="Arial" w:cs="Arial"/>
        </w:rPr>
        <w:t>0,01</w:t>
      </w:r>
      <w:r w:rsidRPr="0059344B">
        <w:rPr>
          <w:rFonts w:ascii="Arial" w:hAnsi="Arial" w:cs="Arial"/>
        </w:rPr>
        <w:t>%</w:t>
      </w:r>
      <w:r w:rsidR="00681640" w:rsidRPr="0059344B">
        <w:t xml:space="preserve"> </w:t>
      </w:r>
      <w:r w:rsidR="00681640" w:rsidRPr="0059344B">
        <w:rPr>
          <w:rFonts w:ascii="Arial" w:hAnsi="Arial" w:cs="Arial"/>
        </w:rPr>
        <w:t>kwoty dotacji udzielonej z dnia zawarcia umowy</w:t>
      </w:r>
      <w:r w:rsidRPr="0059344B">
        <w:rPr>
          <w:rFonts w:ascii="Arial" w:hAnsi="Arial" w:cs="Arial"/>
        </w:rPr>
        <w:t>, za każdy miesiąc niewywiązywania się z danego obowiązku, z tym że:</w:t>
      </w:r>
    </w:p>
    <w:p w14:paraId="214219EE" w14:textId="4D2F7DBC" w:rsidR="00247B0A" w:rsidRPr="0059344B" w:rsidRDefault="00247B0A" w:rsidP="00E0305D">
      <w:pPr>
        <w:spacing w:before="120" w:after="120" w:line="360" w:lineRule="auto"/>
        <w:ind w:left="360"/>
        <w:jc w:val="both"/>
        <w:rPr>
          <w:rFonts w:ascii="Arial" w:hAnsi="Arial" w:cs="Arial"/>
        </w:rPr>
      </w:pPr>
      <w:r w:rsidRPr="0059344B">
        <w:rPr>
          <w:rFonts w:ascii="Arial" w:hAnsi="Arial" w:cs="Arial"/>
        </w:rPr>
        <w:t xml:space="preserve">a) warunkiem nałożenia kary umownej jest uprzednie, bezskuteczne wezwanie Realizatora do usunięcia naruszenia zgodnie z </w:t>
      </w:r>
      <w:bookmarkStart w:id="26" w:name="_Hlk198280164"/>
      <w:r w:rsidR="00634B9F" w:rsidRPr="0059344B">
        <w:rPr>
          <w:rFonts w:ascii="Arial" w:hAnsi="Arial" w:cs="Arial"/>
        </w:rPr>
        <w:t>§ 3 ust.</w:t>
      </w:r>
      <w:r w:rsidR="00D01862" w:rsidRPr="0059344B">
        <w:rPr>
          <w:rFonts w:ascii="Arial" w:hAnsi="Arial" w:cs="Arial"/>
        </w:rPr>
        <w:t xml:space="preserve"> </w:t>
      </w:r>
      <w:r w:rsidR="00634B9F" w:rsidRPr="0059344B">
        <w:rPr>
          <w:rFonts w:ascii="Arial" w:hAnsi="Arial" w:cs="Arial"/>
        </w:rPr>
        <w:t>2</w:t>
      </w:r>
      <w:r w:rsidR="00D01862" w:rsidRPr="0059344B">
        <w:rPr>
          <w:rFonts w:ascii="Arial" w:hAnsi="Arial" w:cs="Arial"/>
        </w:rPr>
        <w:t xml:space="preserve"> pkt a</w:t>
      </w:r>
      <w:bookmarkEnd w:id="26"/>
      <w:r w:rsidR="00D01862" w:rsidRPr="0059344B">
        <w:rPr>
          <w:rFonts w:ascii="Arial" w:hAnsi="Arial" w:cs="Arial"/>
        </w:rPr>
        <w:t>)</w:t>
      </w:r>
      <w:r w:rsidRPr="0059344B">
        <w:rPr>
          <w:rFonts w:ascii="Arial" w:hAnsi="Arial" w:cs="Arial"/>
        </w:rPr>
        <w:t>, chyba że w chwili stwierdzenia naruszenia jego usunięcie nie jest już z przyczyn obiektywnych możliwe</w:t>
      </w:r>
      <w:r w:rsidR="00E77064" w:rsidRPr="0059344B">
        <w:rPr>
          <w:rFonts w:ascii="Arial" w:hAnsi="Arial" w:cs="Arial"/>
        </w:rPr>
        <w:t>,</w:t>
      </w:r>
    </w:p>
    <w:p w14:paraId="7FE97C4D" w14:textId="6B02C962" w:rsidR="00247B0A" w:rsidRPr="0059344B" w:rsidRDefault="00247B0A" w:rsidP="00E0305D">
      <w:pPr>
        <w:spacing w:before="120" w:after="120" w:line="360" w:lineRule="auto"/>
        <w:ind w:left="360"/>
        <w:jc w:val="both"/>
        <w:rPr>
          <w:rFonts w:ascii="Arial" w:hAnsi="Arial" w:cs="Arial"/>
        </w:rPr>
      </w:pPr>
      <w:r w:rsidRPr="0059344B">
        <w:rPr>
          <w:rFonts w:ascii="Arial" w:hAnsi="Arial" w:cs="Arial"/>
        </w:rPr>
        <w:t>b) w przypadku, gdy w danym miesiącu Realizator nie wywiązuje się z obowiązków, o których mowa w zdaniu pierwszym, w okresie krótszym niż ten miesiąc, karę umowną ustala się proporcjonalnie do liczby dni, w których obowiązek nie jest wykonywany lub jest wykonywany nieprawidłowo</w:t>
      </w:r>
      <w:r w:rsidR="00E77064" w:rsidRPr="0059344B">
        <w:rPr>
          <w:rFonts w:ascii="Arial" w:hAnsi="Arial" w:cs="Arial"/>
        </w:rPr>
        <w:t>,</w:t>
      </w:r>
    </w:p>
    <w:p w14:paraId="3B5299B2" w14:textId="154BEB8B" w:rsidR="00247B0A" w:rsidRPr="0059344B" w:rsidRDefault="00247B0A" w:rsidP="00E0305D">
      <w:pPr>
        <w:spacing w:before="120" w:after="120" w:line="360" w:lineRule="auto"/>
        <w:ind w:left="360"/>
        <w:jc w:val="both"/>
        <w:rPr>
          <w:rFonts w:ascii="Arial" w:hAnsi="Arial" w:cs="Arial"/>
        </w:rPr>
      </w:pPr>
      <w:r w:rsidRPr="0059344B">
        <w:rPr>
          <w:rFonts w:ascii="Arial" w:hAnsi="Arial" w:cs="Arial"/>
        </w:rPr>
        <w:lastRenderedPageBreak/>
        <w:t xml:space="preserve">c) karę umowną nalicza się wyłącznie za okres, w którym Realizator był obowiązany wykonywać obowiązki, o których mowa w § 2 ust. </w:t>
      </w:r>
      <w:r w:rsidR="00D01862" w:rsidRPr="0059344B">
        <w:rPr>
          <w:rFonts w:ascii="Arial" w:hAnsi="Arial" w:cs="Arial"/>
        </w:rPr>
        <w:t>13</w:t>
      </w:r>
      <w:r w:rsidRPr="0059344B">
        <w:rPr>
          <w:rFonts w:ascii="Arial" w:hAnsi="Arial" w:cs="Arial"/>
        </w:rPr>
        <w:t xml:space="preserve"> i </w:t>
      </w:r>
      <w:r w:rsidR="00D01862" w:rsidRPr="0059344B">
        <w:rPr>
          <w:rFonts w:ascii="Arial" w:hAnsi="Arial" w:cs="Arial"/>
        </w:rPr>
        <w:t>14</w:t>
      </w:r>
      <w:r w:rsidRPr="0059344B">
        <w:rPr>
          <w:rFonts w:ascii="Arial" w:hAnsi="Arial" w:cs="Arial"/>
        </w:rPr>
        <w:t xml:space="preserve">, ustalony zgodnie z przepisami rozporządzenia wymienionego w § 2 ust. </w:t>
      </w:r>
      <w:r w:rsidR="00D01862" w:rsidRPr="0059344B">
        <w:rPr>
          <w:rFonts w:ascii="Arial" w:hAnsi="Arial" w:cs="Arial"/>
        </w:rPr>
        <w:t>13</w:t>
      </w:r>
      <w:r w:rsidRPr="0059344B">
        <w:rPr>
          <w:rFonts w:ascii="Arial" w:hAnsi="Arial" w:cs="Arial"/>
        </w:rPr>
        <w:t>.</w:t>
      </w:r>
    </w:p>
    <w:p w14:paraId="140FB782" w14:textId="2B3F9BD9" w:rsidR="004327EE" w:rsidRPr="0059344B" w:rsidRDefault="004327EE" w:rsidP="00D00BAC">
      <w:pPr>
        <w:numPr>
          <w:ilvl w:val="0"/>
          <w:numId w:val="11"/>
        </w:numPr>
        <w:spacing w:before="120" w:after="0" w:line="360" w:lineRule="auto"/>
        <w:jc w:val="both"/>
        <w:rPr>
          <w:rFonts w:ascii="Arial" w:hAnsi="Arial" w:cs="Arial"/>
        </w:rPr>
      </w:pPr>
      <w:r w:rsidRPr="0059344B">
        <w:rPr>
          <w:rFonts w:ascii="Arial" w:hAnsi="Arial" w:cs="Arial"/>
        </w:rPr>
        <w:t>W przypadku</w:t>
      </w:r>
      <w:r w:rsidR="00CA5831" w:rsidRPr="0059344B">
        <w:rPr>
          <w:rFonts w:ascii="Arial" w:hAnsi="Arial" w:cs="Arial"/>
        </w:rPr>
        <w:t xml:space="preserve"> braku przekazania wyjaśnień lub nieusunięcia nieprawidłowości</w:t>
      </w:r>
      <w:r w:rsidRPr="0059344B">
        <w:rPr>
          <w:rFonts w:ascii="Arial" w:hAnsi="Arial" w:cs="Arial"/>
        </w:rPr>
        <w:t>, o których mowa w § 3 ust. 2</w:t>
      </w:r>
      <w:r w:rsidR="00CA5831" w:rsidRPr="0059344B">
        <w:rPr>
          <w:rFonts w:ascii="Arial" w:hAnsi="Arial" w:cs="Arial"/>
        </w:rPr>
        <w:t xml:space="preserve"> pkt a)</w:t>
      </w:r>
      <w:r w:rsidRPr="0059344B">
        <w:rPr>
          <w:rFonts w:ascii="Arial" w:hAnsi="Arial" w:cs="Arial"/>
        </w:rPr>
        <w:t xml:space="preserve">, Minister jest uprawniony do dochodzenia od Realizatora kary umownej w wysokości </w:t>
      </w:r>
      <w:r w:rsidR="00D00BAC" w:rsidRPr="0059344B">
        <w:rPr>
          <w:rFonts w:ascii="Arial" w:hAnsi="Arial" w:cs="Arial"/>
        </w:rPr>
        <w:t>0,5</w:t>
      </w:r>
      <w:r w:rsidR="008F0317" w:rsidRPr="0059344B">
        <w:rPr>
          <w:rFonts w:ascii="Arial" w:hAnsi="Arial" w:cs="Arial"/>
        </w:rPr>
        <w:t xml:space="preserve"> </w:t>
      </w:r>
      <w:r w:rsidRPr="0059344B">
        <w:rPr>
          <w:rFonts w:ascii="Arial" w:hAnsi="Arial" w:cs="Arial"/>
        </w:rPr>
        <w:t>% kwoty dotacji</w:t>
      </w:r>
      <w:r w:rsidR="00444FA1" w:rsidRPr="0059344B">
        <w:rPr>
          <w:rFonts w:ascii="Arial" w:hAnsi="Arial" w:cs="Arial"/>
        </w:rPr>
        <w:t xml:space="preserve"> udzielonej z dnia zawarcia umowy</w:t>
      </w:r>
      <w:r w:rsidRPr="0059344B">
        <w:rPr>
          <w:rFonts w:ascii="Arial" w:hAnsi="Arial" w:cs="Arial"/>
        </w:rPr>
        <w:t>, za każdy przypadek niezastosowania się do zaleceń</w:t>
      </w:r>
      <w:r w:rsidR="008F0317" w:rsidRPr="0059344B">
        <w:rPr>
          <w:rFonts w:ascii="Arial" w:hAnsi="Arial" w:cs="Arial"/>
        </w:rPr>
        <w:t>,</w:t>
      </w:r>
      <w:r w:rsidR="008F0317" w:rsidRPr="0059344B">
        <w:t xml:space="preserve"> </w:t>
      </w:r>
      <w:r w:rsidR="008F0317" w:rsidRPr="0059344B">
        <w:rPr>
          <w:rFonts w:ascii="Arial" w:hAnsi="Arial" w:cs="Arial"/>
        </w:rPr>
        <w:t>nie więcej jednak niż 3% kwoty dotacji udzielonej z dnia zawarcia umowy</w:t>
      </w:r>
      <w:r w:rsidRPr="0059344B">
        <w:rPr>
          <w:rFonts w:ascii="Arial" w:hAnsi="Arial" w:cs="Arial"/>
        </w:rPr>
        <w:t>.</w:t>
      </w:r>
    </w:p>
    <w:p w14:paraId="2C286109" w14:textId="68933502" w:rsidR="00974134" w:rsidRPr="0059344B" w:rsidRDefault="00974134" w:rsidP="008F0317">
      <w:pPr>
        <w:pStyle w:val="Akapitzlist"/>
        <w:numPr>
          <w:ilvl w:val="0"/>
          <w:numId w:val="11"/>
        </w:numPr>
        <w:spacing w:after="0" w:line="360" w:lineRule="auto"/>
        <w:rPr>
          <w:rFonts w:ascii="Arial" w:hAnsi="Arial" w:cs="Arial"/>
        </w:rPr>
      </w:pPr>
      <w:r w:rsidRPr="0059344B">
        <w:rPr>
          <w:rFonts w:ascii="Arial" w:hAnsi="Arial" w:cs="Arial"/>
        </w:rPr>
        <w:t xml:space="preserve">Suma kar umownych nałożonych na podstawie umowy nie może przekroczyć </w:t>
      </w:r>
      <w:r w:rsidR="008F0317" w:rsidRPr="0059344B">
        <w:rPr>
          <w:rFonts w:ascii="Arial" w:hAnsi="Arial" w:cs="Arial"/>
        </w:rPr>
        <w:t>15</w:t>
      </w:r>
      <w:r w:rsidRPr="0059344B">
        <w:rPr>
          <w:rFonts w:ascii="Arial" w:hAnsi="Arial" w:cs="Arial"/>
        </w:rPr>
        <w:t>% kwoty dotacji</w:t>
      </w:r>
      <w:r w:rsidR="00CE5EF4" w:rsidRPr="0059344B">
        <w:rPr>
          <w:rFonts w:ascii="Arial" w:hAnsi="Arial" w:cs="Arial"/>
        </w:rPr>
        <w:t xml:space="preserve"> udzielonej z dnia zawarcia umowy</w:t>
      </w:r>
      <w:r w:rsidRPr="0059344B">
        <w:rPr>
          <w:rFonts w:ascii="Arial" w:hAnsi="Arial" w:cs="Arial"/>
        </w:rPr>
        <w:t>.</w:t>
      </w:r>
    </w:p>
    <w:p w14:paraId="39FFBF95" w14:textId="105D9D31" w:rsidR="004327EE" w:rsidRPr="0059344B" w:rsidRDefault="004327EE" w:rsidP="004327EE">
      <w:pPr>
        <w:numPr>
          <w:ilvl w:val="0"/>
          <w:numId w:val="11"/>
        </w:numPr>
        <w:spacing w:before="120" w:after="120" w:line="360" w:lineRule="auto"/>
        <w:jc w:val="both"/>
        <w:rPr>
          <w:rFonts w:ascii="Arial" w:hAnsi="Arial" w:cs="Arial"/>
        </w:rPr>
      </w:pPr>
      <w:r w:rsidRPr="0059344B">
        <w:rPr>
          <w:rFonts w:ascii="Arial" w:hAnsi="Arial" w:cs="Arial"/>
        </w:rPr>
        <w:t xml:space="preserve">Minister może odstąpić od naliczenia kar umownych z powodu okoliczności, które nie były </w:t>
      </w:r>
      <w:r w:rsidR="00CE5EF4" w:rsidRPr="0059344B">
        <w:rPr>
          <w:rFonts w:ascii="Arial" w:hAnsi="Arial" w:cs="Arial"/>
        </w:rPr>
        <w:t>zawinione przez</w:t>
      </w:r>
      <w:r w:rsidRPr="0059344B">
        <w:rPr>
          <w:rFonts w:ascii="Arial" w:hAnsi="Arial" w:cs="Arial"/>
        </w:rPr>
        <w:t xml:space="preserve"> Realizatora, a nastąpiły wskutek siły wyższej lub osoby trzeciej, na którą Realizator nie miał wpływu. W takich przypadkach Realizator jest zobowiązany do niezwłocznego pisemnego poinformowania Ministra o wystąpieniu ww. okoliczności wraz z odpowiednimi dowodami jednak nie później niż 10 dni od wystąpienia tych okoliczności. </w:t>
      </w:r>
    </w:p>
    <w:p w14:paraId="23658A4D" w14:textId="5D0AF196" w:rsidR="004327EE" w:rsidRPr="0059344B" w:rsidRDefault="004327EE" w:rsidP="004327EE">
      <w:pPr>
        <w:numPr>
          <w:ilvl w:val="0"/>
          <w:numId w:val="11"/>
        </w:numPr>
        <w:spacing w:before="120" w:after="120" w:line="360" w:lineRule="auto"/>
        <w:jc w:val="both"/>
        <w:rPr>
          <w:rFonts w:ascii="Arial" w:hAnsi="Arial" w:cs="Arial"/>
        </w:rPr>
      </w:pPr>
      <w:r w:rsidRPr="0059344B">
        <w:rPr>
          <w:rFonts w:ascii="Arial" w:hAnsi="Arial" w:cs="Arial"/>
        </w:rPr>
        <w:t xml:space="preserve">Przez siłę wyższą, o której mowa w ust. </w:t>
      </w:r>
      <w:r w:rsidR="00670236" w:rsidRPr="0059344B">
        <w:rPr>
          <w:rFonts w:ascii="Arial" w:hAnsi="Arial" w:cs="Arial"/>
        </w:rPr>
        <w:t>8</w:t>
      </w:r>
      <w:r w:rsidRPr="0059344B">
        <w:rPr>
          <w:rFonts w:ascii="Arial" w:hAnsi="Arial" w:cs="Arial"/>
        </w:rPr>
        <w:t xml:space="preserve">, rozumie się zdarzenie zewnętrzne, niemożliwe do przewidzenia i do zapobieżenia, na które Realizator nie miał żadnego wpływu. Siła wyższa może mieć miejsce wyłącznie wtedy, gdy zostaną spełnione łącznie przesłanki wskazane w zdaniu pierwszym. W innym przypadku zdarzenie nie będzie uważane za skutek siły wyższej i ust. </w:t>
      </w:r>
      <w:r w:rsidR="00670236" w:rsidRPr="0059344B">
        <w:rPr>
          <w:rFonts w:ascii="Arial" w:hAnsi="Arial" w:cs="Arial"/>
        </w:rPr>
        <w:t>8</w:t>
      </w:r>
      <w:r w:rsidRPr="0059344B">
        <w:rPr>
          <w:rFonts w:ascii="Arial" w:hAnsi="Arial" w:cs="Arial"/>
        </w:rPr>
        <w:t xml:space="preserve"> nie będzie miał zastosowania.</w:t>
      </w:r>
    </w:p>
    <w:p w14:paraId="09777747" w14:textId="77777777" w:rsidR="004327EE" w:rsidRPr="0059344B" w:rsidRDefault="004327EE" w:rsidP="004327EE">
      <w:pPr>
        <w:numPr>
          <w:ilvl w:val="0"/>
          <w:numId w:val="11"/>
        </w:numPr>
        <w:spacing w:before="120" w:after="120" w:line="360" w:lineRule="auto"/>
        <w:jc w:val="both"/>
        <w:rPr>
          <w:rFonts w:ascii="Arial" w:hAnsi="Arial" w:cs="Arial"/>
        </w:rPr>
      </w:pPr>
      <w:r w:rsidRPr="0059344B">
        <w:rPr>
          <w:rFonts w:ascii="Arial" w:hAnsi="Arial" w:cs="Arial"/>
        </w:rPr>
        <w:t>Kary umowne Realizator przekaże na rachunek bankowy dochodów Ministerstwa Zdrowia NBP O/O 02101010100013002231000000 w terminie 7 dni od dnia otrzymania wezwania do zapłaty.</w:t>
      </w:r>
    </w:p>
    <w:p w14:paraId="4727A753" w14:textId="30E4ADB8" w:rsidR="004327EE" w:rsidRPr="0059344B" w:rsidRDefault="004327EE" w:rsidP="004327EE">
      <w:pPr>
        <w:numPr>
          <w:ilvl w:val="0"/>
          <w:numId w:val="11"/>
        </w:numPr>
        <w:spacing w:before="120" w:after="120" w:line="360" w:lineRule="auto"/>
        <w:jc w:val="both"/>
        <w:rPr>
          <w:rFonts w:ascii="Arial" w:hAnsi="Arial" w:cs="Arial"/>
        </w:rPr>
      </w:pPr>
      <w:r w:rsidRPr="0059344B">
        <w:rPr>
          <w:rFonts w:ascii="Arial" w:hAnsi="Arial" w:cs="Arial"/>
        </w:rPr>
        <w:t>Minister zastrzega sobie prawo do dochodzenia na zasadach ogólnych odszkodowania przewyższającego zastrzeżone kary umowne (art. 484 § 1 ustawy z dnia 23 kwietnia 1964 r. – Kodeks cywilny (Dz. U. z 202</w:t>
      </w:r>
      <w:r w:rsidR="00E72B0B" w:rsidRPr="0059344B">
        <w:rPr>
          <w:rFonts w:ascii="Arial" w:hAnsi="Arial" w:cs="Arial"/>
        </w:rPr>
        <w:t>4</w:t>
      </w:r>
      <w:r w:rsidRPr="0059344B">
        <w:rPr>
          <w:rFonts w:ascii="Arial" w:hAnsi="Arial" w:cs="Arial"/>
        </w:rPr>
        <w:t xml:space="preserve"> r. poz.</w:t>
      </w:r>
      <w:r w:rsidR="00E72B0B" w:rsidRPr="0059344B">
        <w:rPr>
          <w:rFonts w:ascii="Arial" w:hAnsi="Arial" w:cs="Arial"/>
        </w:rPr>
        <w:t xml:space="preserve"> 1061</w:t>
      </w:r>
      <w:r w:rsidRPr="0059344B">
        <w:rPr>
          <w:rFonts w:ascii="Arial" w:hAnsi="Arial" w:cs="Arial"/>
        </w:rPr>
        <w:t xml:space="preserve">, z </w:t>
      </w:r>
      <w:proofErr w:type="spellStart"/>
      <w:r w:rsidRPr="0059344B">
        <w:rPr>
          <w:rFonts w:ascii="Arial" w:hAnsi="Arial" w:cs="Arial"/>
        </w:rPr>
        <w:t>późn</w:t>
      </w:r>
      <w:proofErr w:type="spellEnd"/>
      <w:r w:rsidRPr="0059344B">
        <w:rPr>
          <w:rFonts w:ascii="Arial" w:hAnsi="Arial" w:cs="Arial"/>
        </w:rPr>
        <w:t>. zm.) w zakresie w jakim poniesiona szkoda przewyższa wartość naliczonych kar umownych.</w:t>
      </w:r>
    </w:p>
    <w:p w14:paraId="574AEE66" w14:textId="77777777" w:rsidR="004327EE" w:rsidRPr="0059344B" w:rsidRDefault="004327EE" w:rsidP="004327EE">
      <w:pPr>
        <w:numPr>
          <w:ilvl w:val="0"/>
          <w:numId w:val="11"/>
        </w:numPr>
        <w:spacing w:before="120" w:after="120" w:line="360" w:lineRule="auto"/>
        <w:jc w:val="both"/>
        <w:rPr>
          <w:rFonts w:ascii="Arial" w:hAnsi="Arial" w:cs="Arial"/>
        </w:rPr>
      </w:pPr>
      <w:r w:rsidRPr="0059344B">
        <w:rPr>
          <w:rFonts w:ascii="Arial" w:hAnsi="Arial" w:cs="Arial"/>
        </w:rPr>
        <w:t xml:space="preserve">Minister wezwie pisemnie Realizatora do zapłaty kary umownej. </w:t>
      </w:r>
    </w:p>
    <w:p w14:paraId="70A89153" w14:textId="77777777" w:rsidR="004327EE" w:rsidRPr="0059344B" w:rsidRDefault="004327EE" w:rsidP="004327EE">
      <w:pPr>
        <w:numPr>
          <w:ilvl w:val="0"/>
          <w:numId w:val="11"/>
        </w:numPr>
        <w:spacing w:before="120" w:after="120" w:line="360" w:lineRule="auto"/>
        <w:jc w:val="both"/>
        <w:rPr>
          <w:rFonts w:ascii="Arial" w:hAnsi="Arial" w:cs="Arial"/>
        </w:rPr>
      </w:pPr>
      <w:r w:rsidRPr="0059344B">
        <w:rPr>
          <w:rFonts w:ascii="Arial" w:hAnsi="Arial" w:cs="Arial"/>
        </w:rPr>
        <w:t>Zapłata kary umownej nie zwalnia Realizatora z obowiązku wykonania obowiązku lub zobowiązania, za którego naruszenie kara ta została nałożona.</w:t>
      </w:r>
    </w:p>
    <w:p w14:paraId="0DDC07EE" w14:textId="77777777" w:rsidR="004327EE" w:rsidRPr="0059344B" w:rsidRDefault="004327EE" w:rsidP="004327EE">
      <w:pPr>
        <w:numPr>
          <w:ilvl w:val="0"/>
          <w:numId w:val="11"/>
        </w:numPr>
        <w:spacing w:before="120" w:after="120" w:line="360" w:lineRule="auto"/>
        <w:jc w:val="both"/>
        <w:rPr>
          <w:rFonts w:ascii="Arial" w:hAnsi="Arial" w:cs="Arial"/>
        </w:rPr>
      </w:pPr>
      <w:r w:rsidRPr="0059344B">
        <w:rPr>
          <w:rFonts w:ascii="Arial" w:hAnsi="Arial" w:cs="Arial"/>
        </w:rPr>
        <w:t>W razie rozwiązania umowy, odstąpienia od niej przez którąkolwiek ze Stron lub wygaśnięcia jej z innych przyczyn Minister zachowuje prawo do dochodzenia kar umownych za okoliczności zaistniałe przed dniem rozwiązania umowy, odstąpienia od niej lub wygaśnięcia umowy z innych przyczyn.</w:t>
      </w:r>
    </w:p>
    <w:p w14:paraId="7A06889C" w14:textId="77777777" w:rsidR="00FB6570" w:rsidRPr="0059344B" w:rsidRDefault="00FB6570" w:rsidP="00FB6570">
      <w:pPr>
        <w:spacing w:before="120" w:after="120" w:line="360" w:lineRule="auto"/>
        <w:jc w:val="center"/>
        <w:rPr>
          <w:rFonts w:ascii="Arial" w:eastAsia="Times New Roman" w:hAnsi="Arial" w:cs="Arial"/>
          <w:kern w:val="0"/>
          <w:lang w:eastAsia="zh-CN"/>
          <w14:ligatures w14:val="none"/>
        </w:rPr>
      </w:pPr>
      <w:r w:rsidRPr="0059344B">
        <w:rPr>
          <w:rFonts w:ascii="Arial" w:hAnsi="Arial" w:cs="Arial"/>
        </w:rPr>
        <w:lastRenderedPageBreak/>
        <w:t>§ 8.</w:t>
      </w:r>
    </w:p>
    <w:p w14:paraId="2E9C6095" w14:textId="77777777" w:rsidR="00C66822" w:rsidRPr="0059344B" w:rsidRDefault="00603343" w:rsidP="00C66822">
      <w:pPr>
        <w:numPr>
          <w:ilvl w:val="1"/>
          <w:numId w:val="4"/>
        </w:numPr>
        <w:tabs>
          <w:tab w:val="clear" w:pos="1080"/>
          <w:tab w:val="left" w:pos="360"/>
          <w:tab w:val="left" w:pos="720"/>
          <w:tab w:val="num" w:pos="1440"/>
        </w:tabs>
        <w:suppressAutoHyphens/>
        <w:spacing w:after="100" w:line="36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59344B">
        <w:rPr>
          <w:rFonts w:ascii="Arial" w:eastAsia="Times New Roman" w:hAnsi="Arial" w:cs="Arial"/>
          <w:kern w:val="0"/>
          <w:lang w:eastAsia="zh-CN"/>
          <w14:ligatures w14:val="none"/>
        </w:rPr>
        <w:t>Umowa wygasa w sytuacji wystąpienia okoliczności uniemożliwiających wykonanie umowy, za które Strony nie ponoszą odpowiedzialności, a których powstania Strony nie mogły przewidzieć w chwili zawarcia umowy.</w:t>
      </w:r>
      <w:r w:rsidR="00C66822" w:rsidRPr="0059344B">
        <w:rPr>
          <w:rFonts w:ascii="Arial" w:eastAsia="Times New Roman" w:hAnsi="Arial" w:cs="Arial"/>
          <w:kern w:val="0"/>
          <w:lang w:eastAsia="zh-CN"/>
          <w14:ligatures w14:val="none"/>
        </w:rPr>
        <w:t xml:space="preserve"> </w:t>
      </w:r>
    </w:p>
    <w:p w14:paraId="7AEFB77E" w14:textId="1532C327" w:rsidR="00603343" w:rsidRPr="0059344B" w:rsidRDefault="00603343" w:rsidP="002D0AEE">
      <w:pPr>
        <w:suppressAutoHyphens/>
        <w:spacing w:after="100" w:line="36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59344B">
        <w:rPr>
          <w:rFonts w:ascii="Arial" w:eastAsia="Times New Roman" w:hAnsi="Arial" w:cs="Arial"/>
          <w:kern w:val="0"/>
          <w:lang w:eastAsia="zh-CN"/>
          <w14:ligatures w14:val="none"/>
        </w:rPr>
        <w:t>Strona, która nie ma możliwości wykonania umowy, niezwłocznie zawiadamia pisemnie o tym fakcie drugą Stronę.</w:t>
      </w:r>
      <w:r w:rsidR="00C66822" w:rsidRPr="0059344B">
        <w:t xml:space="preserve"> </w:t>
      </w:r>
      <w:r w:rsidR="00C66822" w:rsidRPr="0059344B">
        <w:rPr>
          <w:rFonts w:ascii="Arial" w:eastAsia="Times New Roman" w:hAnsi="Arial" w:cs="Arial"/>
          <w:kern w:val="0"/>
          <w:lang w:eastAsia="zh-CN"/>
          <w14:ligatures w14:val="none"/>
        </w:rPr>
        <w:t>Postanowień tych nie stosuje się w przypadku, o którym mowa w ust. 2.</w:t>
      </w:r>
    </w:p>
    <w:p w14:paraId="682E1044" w14:textId="382BC4B1" w:rsidR="007C1E6A" w:rsidRPr="0059344B" w:rsidRDefault="007C1E6A" w:rsidP="002D0AEE">
      <w:pPr>
        <w:pStyle w:val="Akapitzlist"/>
        <w:numPr>
          <w:ilvl w:val="0"/>
          <w:numId w:val="4"/>
        </w:numPr>
        <w:spacing w:before="120" w:after="120" w:line="360" w:lineRule="auto"/>
        <w:jc w:val="both"/>
        <w:rPr>
          <w:rFonts w:ascii="Arial" w:hAnsi="Arial" w:cs="Arial"/>
        </w:rPr>
      </w:pPr>
      <w:r w:rsidRPr="0059344B">
        <w:rPr>
          <w:rFonts w:ascii="Arial" w:hAnsi="Arial" w:cs="Arial"/>
          <w:lang w:val="x-none"/>
        </w:rPr>
        <w:t>W przypadku wystąpienia okoliczności, za które Minister nie ponosi odpowiedzialności, w tym zmiany przepisów prawa powszechnie obowiązującego, skutkujących ograniczeniem środków budżetowych na finansowanie zadanie, a uniemożliwiających Ministrowi wywiązanie się z zobowiązania do przekazania Realizatorowi dotacji, umowa wygasa w zakresie objętym tym ograniczeniem. Minister niezwłocznie informuje Realizatora o wystąpieniu okoliczności, o których mowa w zdaniu pierwszym, wskazując zakres, w jakim umowa wygasła.</w:t>
      </w:r>
    </w:p>
    <w:p w14:paraId="4A32DF43" w14:textId="2C1F1BC7" w:rsidR="007C1E6A" w:rsidRPr="0059344B" w:rsidRDefault="007C1E6A" w:rsidP="004E7D77">
      <w:pPr>
        <w:spacing w:before="120" w:after="120" w:line="360" w:lineRule="auto"/>
        <w:ind w:left="360"/>
        <w:contextualSpacing/>
        <w:jc w:val="both"/>
        <w:rPr>
          <w:rFonts w:ascii="Arial" w:hAnsi="Arial" w:cs="Arial"/>
          <w:lang w:val="x-none"/>
        </w:rPr>
      </w:pPr>
      <w:r w:rsidRPr="0059344B">
        <w:rPr>
          <w:rFonts w:ascii="Arial" w:hAnsi="Arial" w:cs="Arial"/>
          <w:lang w:val="x-none"/>
        </w:rPr>
        <w:t>W przypadku, gdy w wyniku okoliczności określonych w akapicie pierwszym umowa wygasła:</w:t>
      </w:r>
    </w:p>
    <w:p w14:paraId="1CABF006" w14:textId="2FDE8FD6" w:rsidR="007C1E6A" w:rsidRPr="0059344B" w:rsidRDefault="007C1E6A" w:rsidP="00AD387F">
      <w:pPr>
        <w:pStyle w:val="Akapitzlist"/>
        <w:numPr>
          <w:ilvl w:val="0"/>
          <w:numId w:val="59"/>
        </w:numPr>
        <w:spacing w:before="120" w:after="120" w:line="360" w:lineRule="auto"/>
        <w:jc w:val="both"/>
        <w:rPr>
          <w:rFonts w:ascii="Arial" w:hAnsi="Arial" w:cs="Arial"/>
          <w:lang w:val="x-none"/>
        </w:rPr>
      </w:pPr>
      <w:r w:rsidRPr="0059344B">
        <w:rPr>
          <w:rFonts w:ascii="Arial" w:hAnsi="Arial" w:cs="Arial"/>
          <w:lang w:val="x-none"/>
        </w:rPr>
        <w:t>w części - Strony zawierają aneks do umowy, uwzględniający ograniczenie środków budżetu państwa przeznaczonych na finansowanie zadania;</w:t>
      </w:r>
    </w:p>
    <w:p w14:paraId="0B23D220" w14:textId="154B9873" w:rsidR="007C1E6A" w:rsidRPr="0059344B" w:rsidRDefault="007C1E6A" w:rsidP="00AD387F">
      <w:pPr>
        <w:pStyle w:val="Akapitzlist"/>
        <w:numPr>
          <w:ilvl w:val="0"/>
          <w:numId w:val="59"/>
        </w:numPr>
        <w:spacing w:before="120" w:after="120" w:line="360" w:lineRule="auto"/>
        <w:jc w:val="both"/>
        <w:rPr>
          <w:rFonts w:ascii="Arial" w:hAnsi="Arial" w:cs="Arial"/>
          <w:lang w:val="x-none"/>
        </w:rPr>
      </w:pPr>
      <w:r w:rsidRPr="0059344B">
        <w:rPr>
          <w:rFonts w:ascii="Arial" w:hAnsi="Arial" w:cs="Arial"/>
          <w:lang w:val="x-none"/>
        </w:rPr>
        <w:t xml:space="preserve">w całości - Strony mogą zawrzeć porozumienie określające wzajemne rozliczenia Stron, w formie określonej w § 14 ust. </w:t>
      </w:r>
      <w:r w:rsidR="00A34ACE" w:rsidRPr="0059344B">
        <w:rPr>
          <w:rFonts w:ascii="Arial" w:hAnsi="Arial" w:cs="Arial"/>
          <w:lang w:val="x-none"/>
        </w:rPr>
        <w:t>1</w:t>
      </w:r>
      <w:r w:rsidRPr="0059344B">
        <w:rPr>
          <w:rFonts w:ascii="Arial" w:hAnsi="Arial" w:cs="Arial"/>
          <w:lang w:val="x-none"/>
        </w:rPr>
        <w:t xml:space="preserve"> pod rygorem nieważności.</w:t>
      </w:r>
    </w:p>
    <w:p w14:paraId="512EEE38" w14:textId="58D5E143" w:rsidR="004327EE" w:rsidRPr="0059344B" w:rsidRDefault="007C1E6A" w:rsidP="002F1E40">
      <w:pPr>
        <w:spacing w:before="120" w:after="120" w:line="360" w:lineRule="auto"/>
        <w:ind w:left="360"/>
        <w:contextualSpacing/>
        <w:jc w:val="both"/>
        <w:rPr>
          <w:rFonts w:ascii="Arial" w:hAnsi="Arial" w:cs="Arial"/>
        </w:rPr>
      </w:pPr>
      <w:r w:rsidRPr="0059344B">
        <w:rPr>
          <w:rFonts w:ascii="Arial" w:hAnsi="Arial" w:cs="Arial"/>
          <w:lang w:val="x-none"/>
        </w:rPr>
        <w:t xml:space="preserve">W przypadku </w:t>
      </w:r>
      <w:r w:rsidR="00B40C4A" w:rsidRPr="0059344B">
        <w:rPr>
          <w:rFonts w:ascii="Arial" w:hAnsi="Arial" w:cs="Arial"/>
          <w:lang w:val="x-none"/>
        </w:rPr>
        <w:t>nie zawarcia</w:t>
      </w:r>
      <w:r w:rsidRPr="0059344B">
        <w:rPr>
          <w:rFonts w:ascii="Arial" w:hAnsi="Arial" w:cs="Arial"/>
          <w:lang w:val="x-none"/>
        </w:rPr>
        <w:t xml:space="preserve"> aneksu, o którym mowa w</w:t>
      </w:r>
      <w:r w:rsidR="00C66822" w:rsidRPr="0059344B">
        <w:rPr>
          <w:rFonts w:ascii="Arial" w:hAnsi="Arial" w:cs="Arial"/>
          <w:lang w:val="x-none"/>
        </w:rPr>
        <w:t xml:space="preserve"> akapicie drugim w</w:t>
      </w:r>
      <w:r w:rsidRPr="0059344B">
        <w:rPr>
          <w:rFonts w:ascii="Arial" w:hAnsi="Arial" w:cs="Arial"/>
          <w:lang w:val="x-none"/>
        </w:rPr>
        <w:t xml:space="preserve">  pkt </w:t>
      </w:r>
      <w:r w:rsidR="00AD387F" w:rsidRPr="0059344B">
        <w:rPr>
          <w:rFonts w:ascii="Arial" w:hAnsi="Arial" w:cs="Arial"/>
          <w:lang w:val="x-none"/>
        </w:rPr>
        <w:t>a)</w:t>
      </w:r>
      <w:r w:rsidRPr="0059344B">
        <w:rPr>
          <w:rFonts w:ascii="Arial" w:hAnsi="Arial" w:cs="Arial"/>
          <w:lang w:val="x-none"/>
        </w:rPr>
        <w:t>, w terminie 30 dni od dnia poinformowania Realizatora o wystąpieniu okoliczności, o których mowa w zdaniu pierwszym w akapicie pierwszym, Minister może rozwiązać umowę bez okresu wypowiedzenia w pozostałym zakresie, w którym umowa nie wygasła. Oświadczenie, o którym mowa w zdaniu pierwszym, składane jest na zasadach określonych w § 1</w:t>
      </w:r>
      <w:r w:rsidR="00583FBD" w:rsidRPr="0059344B">
        <w:rPr>
          <w:rFonts w:ascii="Arial" w:hAnsi="Arial" w:cs="Arial"/>
          <w:lang w:val="x-none"/>
        </w:rPr>
        <w:t>4</w:t>
      </w:r>
      <w:r w:rsidRPr="0059344B">
        <w:rPr>
          <w:rFonts w:ascii="Arial" w:hAnsi="Arial" w:cs="Arial"/>
          <w:lang w:val="x-none"/>
        </w:rPr>
        <w:t xml:space="preserve"> ust. 2.</w:t>
      </w:r>
    </w:p>
    <w:p w14:paraId="79572BC2" w14:textId="3DDFE3B2" w:rsidR="00FB6570" w:rsidRPr="0059344B" w:rsidRDefault="00FB6570" w:rsidP="00FB6570">
      <w:pPr>
        <w:spacing w:before="120" w:after="120" w:line="360" w:lineRule="auto"/>
        <w:jc w:val="center"/>
        <w:rPr>
          <w:rFonts w:ascii="Arial" w:eastAsia="Times New Roman" w:hAnsi="Arial" w:cs="Arial"/>
          <w:kern w:val="0"/>
          <w:lang w:eastAsia="zh-CN"/>
          <w14:ligatures w14:val="none"/>
        </w:rPr>
      </w:pPr>
      <w:r w:rsidRPr="0059344B">
        <w:rPr>
          <w:rFonts w:ascii="Arial" w:hAnsi="Arial" w:cs="Arial"/>
        </w:rPr>
        <w:t>§ 9.</w:t>
      </w:r>
    </w:p>
    <w:p w14:paraId="40F1AA0D" w14:textId="0114EE0B" w:rsidR="006540A0" w:rsidRPr="0059344B" w:rsidRDefault="00B52DDD" w:rsidP="00B00CCB">
      <w:pPr>
        <w:numPr>
          <w:ilvl w:val="0"/>
          <w:numId w:val="26"/>
        </w:numPr>
        <w:spacing w:before="120" w:after="120" w:line="360" w:lineRule="auto"/>
        <w:jc w:val="both"/>
        <w:rPr>
          <w:rFonts w:ascii="Arial" w:hAnsi="Arial" w:cs="Arial"/>
        </w:rPr>
      </w:pPr>
      <w:bookmarkStart w:id="27" w:name="_Hlk62560181"/>
      <w:bookmarkStart w:id="28" w:name="_Hlk132709217"/>
      <w:r w:rsidRPr="0059344B">
        <w:rPr>
          <w:rFonts w:ascii="Arial" w:hAnsi="Arial" w:cs="Arial"/>
        </w:rPr>
        <w:t xml:space="preserve">Poza przypadkami określonymi w przepisach prawa, </w:t>
      </w:r>
      <w:r w:rsidR="00FB6570" w:rsidRPr="0059344B">
        <w:rPr>
          <w:rFonts w:ascii="Arial" w:hAnsi="Arial" w:cs="Arial"/>
        </w:rPr>
        <w:t xml:space="preserve">Minister może odstąpić od umowy </w:t>
      </w:r>
      <w:r w:rsidR="006540A0" w:rsidRPr="0059344B">
        <w:rPr>
          <w:rFonts w:ascii="Arial" w:hAnsi="Arial" w:cs="Arial"/>
        </w:rPr>
        <w:t>w następujących przypadkach:</w:t>
      </w:r>
    </w:p>
    <w:p w14:paraId="2A20EE73" w14:textId="56BC7757" w:rsidR="00EA452B" w:rsidRPr="0059344B" w:rsidRDefault="00FB6570" w:rsidP="005B52C9">
      <w:pPr>
        <w:numPr>
          <w:ilvl w:val="1"/>
          <w:numId w:val="26"/>
        </w:numPr>
        <w:tabs>
          <w:tab w:val="left" w:pos="993"/>
        </w:tabs>
        <w:spacing w:before="120" w:after="0" w:line="360" w:lineRule="auto"/>
        <w:ind w:left="646" w:hanging="79"/>
        <w:jc w:val="both"/>
        <w:rPr>
          <w:rFonts w:ascii="Arial" w:hAnsi="Arial" w:cs="Arial"/>
        </w:rPr>
      </w:pPr>
      <w:r w:rsidRPr="0059344B">
        <w:rPr>
          <w:rFonts w:ascii="Arial" w:hAnsi="Arial" w:cs="Arial"/>
        </w:rPr>
        <w:t xml:space="preserve">gdy zaistniała istotna zmiana okoliczności </w:t>
      </w:r>
      <w:r w:rsidR="006540A0" w:rsidRPr="0059344B">
        <w:rPr>
          <w:rFonts w:ascii="Arial" w:hAnsi="Arial" w:cs="Arial"/>
        </w:rPr>
        <w:t xml:space="preserve">faktycznej lub prawnej </w:t>
      </w:r>
      <w:r w:rsidRPr="0059344B">
        <w:rPr>
          <w:rFonts w:ascii="Arial" w:hAnsi="Arial" w:cs="Arial"/>
        </w:rPr>
        <w:t>powodująca, że przekazanie dotacji nie leży w interesie publicznym</w:t>
      </w:r>
      <w:r w:rsidR="006540A0" w:rsidRPr="0059344B">
        <w:rPr>
          <w:rFonts w:ascii="Arial" w:hAnsi="Arial" w:cs="Arial"/>
        </w:rPr>
        <w:t>, w tym w interesie Ministra, czego nie można było przewidzieć w chwili zawierania umowy</w:t>
      </w:r>
      <w:r w:rsidR="005C7DAB" w:rsidRPr="0059344B">
        <w:rPr>
          <w:rFonts w:ascii="Arial" w:hAnsi="Arial" w:cs="Arial"/>
        </w:rPr>
        <w:t>,</w:t>
      </w:r>
    </w:p>
    <w:p w14:paraId="4D6C0BD8" w14:textId="4DA418E7" w:rsidR="005C7DAB" w:rsidRPr="0059344B" w:rsidRDefault="00EA452B" w:rsidP="005B52C9">
      <w:pPr>
        <w:pStyle w:val="Akapitzlist"/>
        <w:numPr>
          <w:ilvl w:val="1"/>
          <w:numId w:val="26"/>
        </w:numPr>
        <w:tabs>
          <w:tab w:val="left" w:pos="993"/>
        </w:tabs>
        <w:spacing w:after="120" w:line="360" w:lineRule="auto"/>
        <w:ind w:left="641" w:hanging="74"/>
        <w:jc w:val="both"/>
        <w:rPr>
          <w:rFonts w:ascii="Arial" w:hAnsi="Arial" w:cs="Arial"/>
        </w:rPr>
      </w:pPr>
      <w:r w:rsidRPr="0059344B">
        <w:rPr>
          <w:rFonts w:ascii="Arial" w:hAnsi="Arial" w:cs="Arial"/>
        </w:rPr>
        <w:t>Realizator rozpoczął przygotowanie lub realizację zadania przed dniem zawarcia umowy</w:t>
      </w:r>
      <w:r w:rsidR="005C7DAB" w:rsidRPr="0059344B">
        <w:rPr>
          <w:rFonts w:ascii="Arial" w:hAnsi="Arial" w:cs="Arial"/>
        </w:rPr>
        <w:t xml:space="preserve">, </w:t>
      </w:r>
    </w:p>
    <w:p w14:paraId="28F41562" w14:textId="6D9D94D9" w:rsidR="00EA452B" w:rsidRPr="0059344B" w:rsidRDefault="00EA452B" w:rsidP="005B52C9">
      <w:pPr>
        <w:pStyle w:val="Akapitzlist"/>
        <w:numPr>
          <w:ilvl w:val="1"/>
          <w:numId w:val="26"/>
        </w:numPr>
        <w:tabs>
          <w:tab w:val="left" w:pos="993"/>
        </w:tabs>
        <w:spacing w:before="120" w:after="120" w:line="360" w:lineRule="auto"/>
        <w:ind w:hanging="76"/>
        <w:jc w:val="both"/>
        <w:rPr>
          <w:rFonts w:ascii="Arial" w:hAnsi="Arial" w:cs="Arial"/>
        </w:rPr>
      </w:pPr>
      <w:r w:rsidRPr="0059344B">
        <w:rPr>
          <w:rFonts w:ascii="Arial" w:hAnsi="Arial" w:cs="Arial"/>
        </w:rPr>
        <w:lastRenderedPageBreak/>
        <w:t>w przypadku stwierdzenia, że Realizator, w celu uzyskania dotacji, złożył dokumenty lub oświadczenia, niezgodnie ze stanem faktycznym lub prawnym</w:t>
      </w:r>
      <w:r w:rsidR="005C7DAB" w:rsidRPr="0059344B">
        <w:rPr>
          <w:rFonts w:ascii="Arial" w:hAnsi="Arial" w:cs="Arial"/>
        </w:rPr>
        <w:t>.</w:t>
      </w:r>
    </w:p>
    <w:p w14:paraId="6CE9765A" w14:textId="27A150EE" w:rsidR="00FB6570" w:rsidRPr="0059344B" w:rsidRDefault="00FB6570" w:rsidP="00BE1CE7">
      <w:pPr>
        <w:pStyle w:val="Akapitzlist"/>
        <w:numPr>
          <w:ilvl w:val="0"/>
          <w:numId w:val="26"/>
        </w:numPr>
        <w:spacing w:before="120" w:after="120" w:line="360" w:lineRule="auto"/>
        <w:jc w:val="both"/>
        <w:rPr>
          <w:rFonts w:ascii="Arial" w:hAnsi="Arial" w:cs="Arial"/>
        </w:rPr>
      </w:pPr>
      <w:r w:rsidRPr="0059344B">
        <w:rPr>
          <w:rFonts w:ascii="Arial" w:hAnsi="Arial" w:cs="Arial"/>
        </w:rPr>
        <w:t xml:space="preserve">Odstąpienie od umowy następuje, pod rygorem nieważności, </w:t>
      </w:r>
      <w:bookmarkEnd w:id="27"/>
      <w:r w:rsidRPr="0059344B">
        <w:rPr>
          <w:rFonts w:ascii="Arial" w:hAnsi="Arial" w:cs="Arial"/>
        </w:rPr>
        <w:t>w formie pisemnej lub elektronicznej, w postaci dokumentu elektronicznego, opatrzonego kwalifikowanym podpisem elektronicznym, przekazanego</w:t>
      </w:r>
      <w:r w:rsidR="004E7D77" w:rsidRPr="0059344B">
        <w:rPr>
          <w:rFonts w:ascii="Arial" w:hAnsi="Arial" w:cs="Arial"/>
        </w:rPr>
        <w:t xml:space="preserve"> w sposób określony w § 14 ust. 2</w:t>
      </w:r>
      <w:r w:rsidRPr="0059344B">
        <w:rPr>
          <w:rFonts w:ascii="Arial" w:hAnsi="Arial" w:cs="Arial"/>
        </w:rPr>
        <w:t xml:space="preserve">, w terminie 30 dni od dnia stwierdzenia przez Ministra powodów uzasadniających odstąpienie od umowy.  </w:t>
      </w:r>
      <w:bookmarkStart w:id="29" w:name="_Hlk62560225"/>
      <w:bookmarkStart w:id="30" w:name="_Hlk132704731"/>
      <w:bookmarkEnd w:id="28"/>
    </w:p>
    <w:p w14:paraId="536E5414" w14:textId="1963353B" w:rsidR="00FB6570" w:rsidRPr="0059344B" w:rsidRDefault="00301650" w:rsidP="00FB6570">
      <w:pPr>
        <w:numPr>
          <w:ilvl w:val="0"/>
          <w:numId w:val="26"/>
        </w:numPr>
        <w:tabs>
          <w:tab w:val="num" w:pos="284"/>
        </w:tabs>
        <w:spacing w:before="120" w:after="120" w:line="360" w:lineRule="auto"/>
        <w:jc w:val="both"/>
        <w:rPr>
          <w:rFonts w:ascii="Arial" w:hAnsi="Arial" w:cs="Arial"/>
        </w:rPr>
      </w:pPr>
      <w:r w:rsidRPr="0059344B">
        <w:rPr>
          <w:rFonts w:ascii="Arial" w:hAnsi="Arial" w:cs="Arial"/>
        </w:rPr>
        <w:t>Niezależnie od przypadków określonych w przepisach prawa, u</w:t>
      </w:r>
      <w:r w:rsidR="00FB6570" w:rsidRPr="0059344B">
        <w:rPr>
          <w:rFonts w:ascii="Arial" w:hAnsi="Arial" w:cs="Arial"/>
        </w:rPr>
        <w:t xml:space="preserve">mowa może </w:t>
      </w:r>
      <w:bookmarkStart w:id="31" w:name="_Hlk130576208"/>
      <w:r w:rsidR="00FB6570" w:rsidRPr="0059344B">
        <w:rPr>
          <w:rFonts w:ascii="Arial" w:hAnsi="Arial" w:cs="Arial"/>
        </w:rPr>
        <w:t>zostać rozwiązana przez Ministra bez okresu wypowiedzenia w przypadku:</w:t>
      </w:r>
    </w:p>
    <w:p w14:paraId="2DB96198" w14:textId="2C23B4F0" w:rsidR="002B2A04" w:rsidRPr="0059344B" w:rsidRDefault="002B2A04" w:rsidP="00FB6570">
      <w:pPr>
        <w:numPr>
          <w:ilvl w:val="0"/>
          <w:numId w:val="27"/>
        </w:numPr>
        <w:spacing w:before="120" w:after="120" w:line="360" w:lineRule="auto"/>
        <w:jc w:val="both"/>
        <w:rPr>
          <w:rFonts w:ascii="Arial" w:hAnsi="Arial" w:cs="Arial"/>
        </w:rPr>
      </w:pPr>
      <w:r w:rsidRPr="0059344B">
        <w:rPr>
          <w:rFonts w:ascii="Arial" w:hAnsi="Arial" w:cs="Arial"/>
        </w:rPr>
        <w:t>stwierdzenia wykorzystania dotacji niezgodnie z przeznaczeniem, pobrania jej nienależnie lub w nadmiernej wysokości,</w:t>
      </w:r>
    </w:p>
    <w:p w14:paraId="6D281568" w14:textId="77777777" w:rsidR="00FB6570" w:rsidRPr="0059344B" w:rsidRDefault="00FB6570" w:rsidP="00FB6570">
      <w:pPr>
        <w:numPr>
          <w:ilvl w:val="0"/>
          <w:numId w:val="27"/>
        </w:numPr>
        <w:spacing w:before="120" w:after="120" w:line="360" w:lineRule="auto"/>
        <w:jc w:val="both"/>
        <w:rPr>
          <w:rFonts w:ascii="Arial" w:hAnsi="Arial" w:cs="Arial"/>
        </w:rPr>
      </w:pPr>
      <w:r w:rsidRPr="0059344B">
        <w:rPr>
          <w:rFonts w:ascii="Arial" w:hAnsi="Arial" w:cs="Arial"/>
        </w:rPr>
        <w:t>gdy zachodzi uzasadnione podejrzenie, że w związku z realizacją zadania doszło do powstania poważnych nieprawidłowości lub naruszenia powszechnie obowiązujących przepisów prawa, w szczególności do popełnienia przestępstwa,</w:t>
      </w:r>
    </w:p>
    <w:p w14:paraId="35CA2FA4" w14:textId="07F3388F" w:rsidR="00FB6570" w:rsidRPr="0059344B" w:rsidRDefault="00FB6570" w:rsidP="00FB6570">
      <w:pPr>
        <w:numPr>
          <w:ilvl w:val="0"/>
          <w:numId w:val="27"/>
        </w:numPr>
        <w:spacing w:before="120" w:after="120" w:line="360" w:lineRule="auto"/>
        <w:jc w:val="both"/>
        <w:rPr>
          <w:rFonts w:ascii="Arial" w:hAnsi="Arial" w:cs="Arial"/>
        </w:rPr>
      </w:pPr>
      <w:r w:rsidRPr="0059344B">
        <w:rPr>
          <w:rFonts w:ascii="Arial" w:hAnsi="Arial" w:cs="Arial"/>
        </w:rPr>
        <w:t>uniemożliwiania lub stawiania przez Realizatora istotnych przeszkód w przeprowadzeniu przez Ministra kontroli, o której mowa w § 6,</w:t>
      </w:r>
    </w:p>
    <w:p w14:paraId="28927FF8" w14:textId="77777777" w:rsidR="00FB6570" w:rsidRPr="0059344B" w:rsidRDefault="00FB6570" w:rsidP="00FB6570">
      <w:pPr>
        <w:numPr>
          <w:ilvl w:val="0"/>
          <w:numId w:val="27"/>
        </w:numPr>
        <w:spacing w:before="120" w:after="120" w:line="360" w:lineRule="auto"/>
        <w:jc w:val="both"/>
        <w:rPr>
          <w:rFonts w:ascii="Arial" w:hAnsi="Arial" w:cs="Arial"/>
        </w:rPr>
      </w:pPr>
      <w:r w:rsidRPr="0059344B">
        <w:rPr>
          <w:rFonts w:ascii="Arial" w:hAnsi="Arial" w:cs="Arial"/>
        </w:rPr>
        <w:t>stwierdzenia, że Realizator, w celu uzyskania dotacji, złożył Ministrowi dokumenty lub oświadczenia, niezgodne ze stanem faktycznym lub prawnym,</w:t>
      </w:r>
    </w:p>
    <w:p w14:paraId="17441B52" w14:textId="38414B0C" w:rsidR="00FB6570" w:rsidRPr="0059344B" w:rsidRDefault="00FB6570" w:rsidP="00FB6570">
      <w:pPr>
        <w:numPr>
          <w:ilvl w:val="0"/>
          <w:numId w:val="27"/>
        </w:numPr>
        <w:spacing w:before="120" w:after="120" w:line="360" w:lineRule="auto"/>
        <w:jc w:val="both"/>
        <w:rPr>
          <w:rFonts w:ascii="Arial" w:hAnsi="Arial" w:cs="Arial"/>
        </w:rPr>
      </w:pPr>
      <w:r w:rsidRPr="0059344B">
        <w:rPr>
          <w:rFonts w:ascii="Arial" w:hAnsi="Arial" w:cs="Arial"/>
        </w:rPr>
        <w:t xml:space="preserve">niezastosowania się </w:t>
      </w:r>
      <w:r w:rsidR="00381443" w:rsidRPr="0059344B">
        <w:rPr>
          <w:rFonts w:ascii="Arial" w:hAnsi="Arial" w:cs="Arial"/>
        </w:rPr>
        <w:t xml:space="preserve">do </w:t>
      </w:r>
      <w:r w:rsidR="00DC62C8" w:rsidRPr="0059344B">
        <w:rPr>
          <w:rFonts w:ascii="Arial" w:hAnsi="Arial" w:cs="Arial"/>
        </w:rPr>
        <w:t xml:space="preserve">obowiązku </w:t>
      </w:r>
      <w:r w:rsidR="00381443" w:rsidRPr="0059344B">
        <w:rPr>
          <w:rFonts w:ascii="Arial" w:hAnsi="Arial" w:cs="Arial"/>
        </w:rPr>
        <w:t>przekazania wyjaśnień lub usunięcia nieprawidłowości</w:t>
      </w:r>
      <w:r w:rsidR="00603343" w:rsidRPr="0059344B">
        <w:rPr>
          <w:rFonts w:ascii="Arial" w:hAnsi="Arial" w:cs="Arial"/>
        </w:rPr>
        <w:t>,</w:t>
      </w:r>
      <w:r w:rsidR="00381443" w:rsidRPr="0059344B">
        <w:rPr>
          <w:rFonts w:ascii="Arial" w:hAnsi="Arial" w:cs="Arial"/>
        </w:rPr>
        <w:t xml:space="preserve"> </w:t>
      </w:r>
      <w:r w:rsidR="00603343" w:rsidRPr="0059344B">
        <w:rPr>
          <w:rFonts w:ascii="Arial" w:hAnsi="Arial" w:cs="Arial"/>
        </w:rPr>
        <w:t xml:space="preserve">o których mowa </w:t>
      </w:r>
      <w:r w:rsidR="00807EB0" w:rsidRPr="0059344B">
        <w:rPr>
          <w:rFonts w:ascii="Arial" w:hAnsi="Arial" w:cs="Arial"/>
        </w:rPr>
        <w:t>w §</w:t>
      </w:r>
      <w:r w:rsidR="00381443" w:rsidRPr="0059344B">
        <w:rPr>
          <w:rFonts w:ascii="Arial" w:hAnsi="Arial" w:cs="Arial"/>
        </w:rPr>
        <w:t xml:space="preserve"> </w:t>
      </w:r>
      <w:r w:rsidR="00807EB0" w:rsidRPr="0059344B">
        <w:rPr>
          <w:rFonts w:ascii="Arial" w:hAnsi="Arial" w:cs="Arial"/>
        </w:rPr>
        <w:t>3</w:t>
      </w:r>
      <w:r w:rsidR="00381443" w:rsidRPr="0059344B">
        <w:rPr>
          <w:rFonts w:ascii="Arial" w:hAnsi="Arial" w:cs="Arial"/>
        </w:rPr>
        <w:t xml:space="preserve"> ust. 2 pkt a),</w:t>
      </w:r>
      <w:r w:rsidR="00807EB0" w:rsidRPr="0059344B">
        <w:rPr>
          <w:rFonts w:ascii="Arial" w:hAnsi="Arial" w:cs="Arial"/>
        </w:rPr>
        <w:t xml:space="preserve"> </w:t>
      </w:r>
    </w:p>
    <w:p w14:paraId="033737C8" w14:textId="12BAB6FB" w:rsidR="00301650" w:rsidRPr="0059344B" w:rsidRDefault="00301650" w:rsidP="00FB6570">
      <w:pPr>
        <w:numPr>
          <w:ilvl w:val="0"/>
          <w:numId w:val="27"/>
        </w:numPr>
        <w:spacing w:before="120" w:after="120" w:line="360" w:lineRule="auto"/>
        <w:jc w:val="both"/>
        <w:rPr>
          <w:rFonts w:ascii="Arial" w:hAnsi="Arial" w:cs="Arial"/>
        </w:rPr>
      </w:pPr>
      <w:r w:rsidRPr="0059344B">
        <w:rPr>
          <w:rFonts w:ascii="Arial" w:hAnsi="Arial" w:cs="Arial"/>
        </w:rPr>
        <w:t>sytuacji, o której mowa w ust. 5,</w:t>
      </w:r>
    </w:p>
    <w:p w14:paraId="2AD8E48B" w14:textId="2181BBE3" w:rsidR="00FB6570" w:rsidRPr="0059344B" w:rsidRDefault="00FB6570" w:rsidP="00FB6570">
      <w:pPr>
        <w:numPr>
          <w:ilvl w:val="0"/>
          <w:numId w:val="27"/>
        </w:numPr>
        <w:spacing w:before="120" w:after="120" w:line="360" w:lineRule="auto"/>
        <w:jc w:val="both"/>
        <w:rPr>
          <w:rFonts w:ascii="Arial" w:hAnsi="Arial" w:cs="Arial"/>
        </w:rPr>
      </w:pPr>
      <w:r w:rsidRPr="0059344B">
        <w:rPr>
          <w:rFonts w:ascii="Arial" w:hAnsi="Arial" w:cs="Arial"/>
        </w:rPr>
        <w:t xml:space="preserve">sytuacji wykorzystania sprzętu niezgodnie z § 2 ust. </w:t>
      </w:r>
      <w:r w:rsidR="001F5A12" w:rsidRPr="0059344B">
        <w:rPr>
          <w:rFonts w:ascii="Arial" w:hAnsi="Arial" w:cs="Arial"/>
        </w:rPr>
        <w:t>1</w:t>
      </w:r>
      <w:r w:rsidR="001108FB" w:rsidRPr="0059344B">
        <w:rPr>
          <w:rFonts w:ascii="Arial" w:hAnsi="Arial" w:cs="Arial"/>
        </w:rPr>
        <w:t>5</w:t>
      </w:r>
      <w:r w:rsidR="002F10B6" w:rsidRPr="0059344B">
        <w:rPr>
          <w:rFonts w:ascii="Arial" w:hAnsi="Arial" w:cs="Arial"/>
        </w:rPr>
        <w:t>,</w:t>
      </w:r>
    </w:p>
    <w:p w14:paraId="37C58599" w14:textId="3BE8D76A" w:rsidR="001A0547" w:rsidRPr="0059344B" w:rsidRDefault="001A0547" w:rsidP="001A0547">
      <w:pPr>
        <w:numPr>
          <w:ilvl w:val="0"/>
          <w:numId w:val="27"/>
        </w:numPr>
        <w:spacing w:before="120" w:after="120" w:line="360" w:lineRule="auto"/>
        <w:jc w:val="both"/>
        <w:rPr>
          <w:rFonts w:ascii="Arial" w:hAnsi="Arial" w:cs="Arial"/>
        </w:rPr>
      </w:pPr>
      <w:r w:rsidRPr="0059344B">
        <w:rPr>
          <w:rFonts w:ascii="Arial" w:hAnsi="Arial" w:cs="Arial"/>
        </w:rPr>
        <w:t xml:space="preserve">stwierdzenia prowadzenia ewidencji księgowej przez Realizatora w sposób uniemożliwiający prawidłowe rozliczenie dotacji </w:t>
      </w:r>
      <w:r w:rsidR="00C20154" w:rsidRPr="0059344B">
        <w:rPr>
          <w:rFonts w:ascii="Arial" w:hAnsi="Arial" w:cs="Arial"/>
        </w:rPr>
        <w:t>lub przeprowadzenie kontroli, w szczególności w przypadku, gdy uniemożliwia to stwierdzenie, czy dotacja została pobrana i wykorzystana zgodnie z umową i powszechnie obowiązującymi przepisami prawa,</w:t>
      </w:r>
    </w:p>
    <w:p w14:paraId="2EF07786" w14:textId="20B4B9DF" w:rsidR="001A0547" w:rsidRPr="0059344B" w:rsidRDefault="001A0547" w:rsidP="00BE1CE7">
      <w:pPr>
        <w:pStyle w:val="Akapitzlist"/>
        <w:numPr>
          <w:ilvl w:val="0"/>
          <w:numId w:val="27"/>
        </w:numPr>
        <w:spacing w:before="120" w:after="120" w:line="360" w:lineRule="auto"/>
        <w:jc w:val="both"/>
        <w:rPr>
          <w:rFonts w:ascii="Arial" w:hAnsi="Arial" w:cs="Arial"/>
        </w:rPr>
      </w:pPr>
      <w:r w:rsidRPr="0059344B">
        <w:rPr>
          <w:rFonts w:ascii="Arial" w:hAnsi="Arial" w:cs="Arial"/>
        </w:rPr>
        <w:t xml:space="preserve">stwierdzenia, że dotacja została pobrana i wykorzystana </w:t>
      </w:r>
      <w:r w:rsidR="00C21103" w:rsidRPr="0059344B">
        <w:rPr>
          <w:rFonts w:ascii="Arial" w:hAnsi="Arial" w:cs="Arial"/>
        </w:rPr>
        <w:t>nie</w:t>
      </w:r>
      <w:r w:rsidRPr="0059344B">
        <w:rPr>
          <w:rFonts w:ascii="Arial" w:hAnsi="Arial" w:cs="Arial"/>
        </w:rPr>
        <w:t>zgodnie z umową i powszechnie obowiązującymi przepisami prawa</w:t>
      </w:r>
      <w:r w:rsidR="00C21103" w:rsidRPr="0059344B">
        <w:rPr>
          <w:rFonts w:ascii="Arial" w:hAnsi="Arial" w:cs="Arial"/>
        </w:rPr>
        <w:t xml:space="preserve"> w wyniku przeprowadzonej kontroli</w:t>
      </w:r>
      <w:r w:rsidR="002F10B6" w:rsidRPr="0059344B">
        <w:rPr>
          <w:rFonts w:ascii="Arial" w:hAnsi="Arial" w:cs="Arial"/>
        </w:rPr>
        <w:t>,</w:t>
      </w:r>
    </w:p>
    <w:p w14:paraId="5DC47479" w14:textId="4E7EE562" w:rsidR="00FB6570" w:rsidRPr="0059344B" w:rsidRDefault="00FB6570" w:rsidP="00FB6570">
      <w:pPr>
        <w:spacing w:before="120" w:after="120" w:line="360" w:lineRule="auto"/>
        <w:ind w:left="694"/>
        <w:jc w:val="both"/>
        <w:rPr>
          <w:rFonts w:ascii="Arial" w:hAnsi="Arial" w:cs="Arial"/>
        </w:rPr>
      </w:pPr>
      <w:r w:rsidRPr="0059344B">
        <w:rPr>
          <w:rFonts w:ascii="Arial" w:hAnsi="Arial" w:cs="Arial"/>
        </w:rPr>
        <w:t>- przy czym rozwiązanie umowy następuje, pod rygorem nieważności, w formie pisemnej lub elektronicznej, w postaci dokumentu elektronicznego, opatrzonego kwalifikowanym podpisem elektronicznym</w:t>
      </w:r>
      <w:r w:rsidR="00D321DF" w:rsidRPr="0059344B">
        <w:rPr>
          <w:rFonts w:ascii="Arial" w:hAnsi="Arial" w:cs="Arial"/>
        </w:rPr>
        <w:t>.</w:t>
      </w:r>
      <w:bookmarkEnd w:id="29"/>
      <w:bookmarkEnd w:id="31"/>
    </w:p>
    <w:bookmarkEnd w:id="30"/>
    <w:p w14:paraId="54B526D7" w14:textId="0062191C" w:rsidR="00FB6570" w:rsidRPr="0059344B" w:rsidRDefault="00FB6570" w:rsidP="00FB6570">
      <w:pPr>
        <w:numPr>
          <w:ilvl w:val="0"/>
          <w:numId w:val="26"/>
        </w:numPr>
        <w:spacing w:before="120" w:after="120" w:line="360" w:lineRule="auto"/>
        <w:jc w:val="both"/>
        <w:rPr>
          <w:rFonts w:ascii="Arial" w:hAnsi="Arial" w:cs="Arial"/>
        </w:rPr>
      </w:pPr>
      <w:r w:rsidRPr="0059344B">
        <w:rPr>
          <w:rFonts w:ascii="Arial" w:hAnsi="Arial" w:cs="Arial"/>
        </w:rPr>
        <w:lastRenderedPageBreak/>
        <w:t>Umowa może zostać rozwiązana w każdym czasie przez zgodne oświadczenie woli Stron złożone, pod rygorem nieważności, w formie</w:t>
      </w:r>
      <w:r w:rsidR="002F10B6" w:rsidRPr="0059344B">
        <w:rPr>
          <w:rFonts w:ascii="Arial" w:hAnsi="Arial" w:cs="Arial"/>
        </w:rPr>
        <w:t xml:space="preserve"> </w:t>
      </w:r>
      <w:r w:rsidR="00C20E8D" w:rsidRPr="0059344B">
        <w:rPr>
          <w:rFonts w:ascii="Arial" w:hAnsi="Arial" w:cs="Arial"/>
        </w:rPr>
        <w:t>elektronicznej w postaci</w:t>
      </w:r>
      <w:r w:rsidRPr="0059344B">
        <w:rPr>
          <w:rFonts w:ascii="Arial" w:hAnsi="Arial" w:cs="Arial"/>
        </w:rPr>
        <w:t xml:space="preserve"> dokumentu elektronicznego opatrzonego kwalifikowanym podpisem elektronicznym</w:t>
      </w:r>
      <w:r w:rsidR="004E7D77" w:rsidRPr="0059344B">
        <w:rPr>
          <w:rFonts w:ascii="Arial" w:hAnsi="Arial" w:cs="Arial"/>
        </w:rPr>
        <w:t xml:space="preserve"> w sposób określony w § 14 ust. 2</w:t>
      </w:r>
      <w:r w:rsidRPr="0059344B">
        <w:rPr>
          <w:rFonts w:ascii="Arial" w:hAnsi="Arial" w:cs="Arial"/>
        </w:rPr>
        <w:t xml:space="preserve">. Strony rozwiązując umowę zawierają porozumienie określające w szczególności tryb i termin dokonania wzajemnych rozliczeń pomiędzy Stronami, z zastrzeżeniem ust. </w:t>
      </w:r>
      <w:r w:rsidR="004E7D77" w:rsidRPr="0059344B">
        <w:rPr>
          <w:rFonts w:ascii="Arial" w:hAnsi="Arial" w:cs="Arial"/>
        </w:rPr>
        <w:t>7</w:t>
      </w:r>
      <w:r w:rsidRPr="0059344B">
        <w:rPr>
          <w:rFonts w:ascii="Arial" w:hAnsi="Arial" w:cs="Arial"/>
        </w:rPr>
        <w:t>.</w:t>
      </w:r>
    </w:p>
    <w:p w14:paraId="449FDAA0" w14:textId="4F601111" w:rsidR="00FB6570" w:rsidRPr="0059344B" w:rsidRDefault="00FB6570" w:rsidP="00FB6570">
      <w:pPr>
        <w:numPr>
          <w:ilvl w:val="0"/>
          <w:numId w:val="26"/>
        </w:numPr>
        <w:spacing w:before="120" w:after="120" w:line="360" w:lineRule="auto"/>
        <w:jc w:val="both"/>
        <w:rPr>
          <w:rFonts w:ascii="Arial" w:hAnsi="Arial" w:cs="Arial"/>
        </w:rPr>
      </w:pPr>
      <w:r w:rsidRPr="0059344B">
        <w:rPr>
          <w:rFonts w:ascii="Arial" w:hAnsi="Arial" w:cs="Arial"/>
        </w:rPr>
        <w:t xml:space="preserve">W przypadku podjęcia decyzji przez Ministra Finansów lub Ministra w zakresie blokowania planowanych wydatków budżetu państwa w części 46 – Zdrowie, na podstawie art. 177 lub art. 179 ustawy z dnia 27 sierpnia 2009 r. o finansach publicznych, Strony dokonają zmiany umowy i dostosują jej treść do podjętej decyzji w sprawie blokady wydatków. W przypadku braku możliwości uzyskania porozumienia, każda ze Stron ma prawo rozwiązać umowę bez okresu wypowiedzenia. </w:t>
      </w:r>
      <w:r w:rsidR="00D321DF" w:rsidRPr="0059344B">
        <w:rPr>
          <w:rFonts w:ascii="Arial" w:hAnsi="Arial" w:cs="Arial"/>
        </w:rPr>
        <w:t xml:space="preserve">Złożenie oświadczenie o rozwiązaniu umowy bez wypowiedzenia </w:t>
      </w:r>
      <w:r w:rsidRPr="0059344B">
        <w:rPr>
          <w:rFonts w:ascii="Arial" w:hAnsi="Arial" w:cs="Arial"/>
        </w:rPr>
        <w:t xml:space="preserve">następuje, pod rygorem nieważności, w formie pisemnej lub elektronicznej, </w:t>
      </w:r>
      <w:r w:rsidR="00D321DF" w:rsidRPr="0059344B">
        <w:rPr>
          <w:rFonts w:ascii="Arial" w:hAnsi="Arial" w:cs="Arial"/>
        </w:rPr>
        <w:t>na zasadach określonych w § 14 ust. 2</w:t>
      </w:r>
      <w:r w:rsidR="00C20154" w:rsidRPr="0059344B">
        <w:rPr>
          <w:rFonts w:ascii="Arial" w:hAnsi="Arial" w:cs="Arial"/>
        </w:rPr>
        <w:t>.</w:t>
      </w:r>
    </w:p>
    <w:p w14:paraId="439301C5" w14:textId="0DAE3784" w:rsidR="00FB6570" w:rsidRPr="0059344B" w:rsidRDefault="00FB6570" w:rsidP="00FB6570">
      <w:pPr>
        <w:numPr>
          <w:ilvl w:val="0"/>
          <w:numId w:val="26"/>
        </w:numPr>
        <w:spacing w:before="120" w:after="120" w:line="360" w:lineRule="auto"/>
        <w:jc w:val="both"/>
        <w:rPr>
          <w:rFonts w:ascii="Arial" w:hAnsi="Arial" w:cs="Arial"/>
        </w:rPr>
      </w:pPr>
      <w:r w:rsidRPr="0059344B">
        <w:rPr>
          <w:rFonts w:ascii="Arial" w:hAnsi="Arial" w:cs="Arial"/>
        </w:rPr>
        <w:t>Realizatorowi nie przysługują w stosunku do Ministra żadne roszczenia w związku z odstąpieniem od umowy przez Ministra na podstawie ust. 1 albo rozwiązaniem umowy na podstawie ust. 3</w:t>
      </w:r>
      <w:r w:rsidR="004E7D77" w:rsidRPr="0059344B">
        <w:rPr>
          <w:rFonts w:ascii="Arial" w:hAnsi="Arial" w:cs="Arial"/>
        </w:rPr>
        <w:t>,</w:t>
      </w:r>
      <w:r w:rsidRPr="0059344B">
        <w:rPr>
          <w:rFonts w:ascii="Arial" w:hAnsi="Arial" w:cs="Arial"/>
        </w:rPr>
        <w:t xml:space="preserve"> 4</w:t>
      </w:r>
      <w:r w:rsidR="004E7D77" w:rsidRPr="0059344B">
        <w:rPr>
          <w:rFonts w:ascii="Arial" w:hAnsi="Arial" w:cs="Arial"/>
        </w:rPr>
        <w:t xml:space="preserve"> albo 5</w:t>
      </w:r>
      <w:r w:rsidRPr="0059344B">
        <w:rPr>
          <w:rFonts w:ascii="Arial" w:hAnsi="Arial" w:cs="Arial"/>
        </w:rPr>
        <w:t>.</w:t>
      </w:r>
    </w:p>
    <w:p w14:paraId="79B7ADA4" w14:textId="4F5DBCD8" w:rsidR="00FB6570" w:rsidRPr="0059344B" w:rsidRDefault="00FB6570" w:rsidP="00FB6570">
      <w:pPr>
        <w:numPr>
          <w:ilvl w:val="0"/>
          <w:numId w:val="26"/>
        </w:numPr>
        <w:spacing w:before="120" w:after="120" w:line="360" w:lineRule="auto"/>
        <w:jc w:val="both"/>
        <w:rPr>
          <w:rFonts w:ascii="Arial" w:hAnsi="Arial" w:cs="Arial"/>
        </w:rPr>
      </w:pPr>
      <w:r w:rsidRPr="0059344B">
        <w:rPr>
          <w:rFonts w:ascii="Arial" w:hAnsi="Arial" w:cs="Arial"/>
        </w:rPr>
        <w:t xml:space="preserve">W przypadku gdy po przekazaniu Realizatorowi dotacji umowa została rozwiązana na podstawie ust. </w:t>
      </w:r>
      <w:r w:rsidR="004E7D77" w:rsidRPr="0059344B">
        <w:rPr>
          <w:rFonts w:ascii="Arial" w:hAnsi="Arial" w:cs="Arial"/>
        </w:rPr>
        <w:t>3, 4 albo 5</w:t>
      </w:r>
      <w:r w:rsidRPr="0059344B">
        <w:rPr>
          <w:rFonts w:ascii="Arial" w:hAnsi="Arial" w:cs="Arial"/>
        </w:rPr>
        <w:t xml:space="preserve">, dotacja podlegaj zwrotowi w trybie określonym w § 2 ust. </w:t>
      </w:r>
      <w:r w:rsidR="002B2A04" w:rsidRPr="0059344B">
        <w:rPr>
          <w:rFonts w:ascii="Arial" w:hAnsi="Arial" w:cs="Arial"/>
        </w:rPr>
        <w:t>2</w:t>
      </w:r>
      <w:r w:rsidR="00C20154" w:rsidRPr="0059344B">
        <w:rPr>
          <w:rFonts w:ascii="Arial" w:hAnsi="Arial" w:cs="Arial"/>
        </w:rPr>
        <w:t>9</w:t>
      </w:r>
      <w:r w:rsidRPr="0059344B">
        <w:rPr>
          <w:rFonts w:ascii="Arial" w:hAnsi="Arial" w:cs="Arial"/>
        </w:rPr>
        <w:t>.</w:t>
      </w:r>
    </w:p>
    <w:p w14:paraId="168D6CEF" w14:textId="0FD47762" w:rsidR="00FB6570" w:rsidRPr="0059344B" w:rsidRDefault="00FB6570" w:rsidP="00FB6570">
      <w:pPr>
        <w:numPr>
          <w:ilvl w:val="0"/>
          <w:numId w:val="26"/>
        </w:numPr>
        <w:spacing w:before="120" w:after="120" w:line="360" w:lineRule="auto"/>
        <w:jc w:val="both"/>
        <w:rPr>
          <w:rFonts w:ascii="Arial" w:hAnsi="Arial" w:cs="Arial"/>
        </w:rPr>
      </w:pPr>
      <w:r w:rsidRPr="0059344B">
        <w:rPr>
          <w:rFonts w:ascii="Arial" w:hAnsi="Arial" w:cs="Arial"/>
        </w:rPr>
        <w:t xml:space="preserve">Strony zgodnie oświadczają, że ilekroć w umowie mowa jest o rozwiązaniu umowy </w:t>
      </w:r>
      <w:r w:rsidR="00B91E44" w:rsidRPr="0059344B">
        <w:rPr>
          <w:rFonts w:ascii="Arial" w:hAnsi="Arial" w:cs="Arial"/>
        </w:rPr>
        <w:t>bez wypowiedzenia</w:t>
      </w:r>
      <w:r w:rsidRPr="0059344B">
        <w:rPr>
          <w:rFonts w:ascii="Arial" w:hAnsi="Arial" w:cs="Arial"/>
        </w:rPr>
        <w:t xml:space="preserve"> – skuteczność tej czynności następuje z momentem doręczenia pisma drugiej Stronie.</w:t>
      </w:r>
    </w:p>
    <w:p w14:paraId="4A98C625" w14:textId="77777777" w:rsidR="00FB6570" w:rsidRPr="0059344B" w:rsidRDefault="00FB6570" w:rsidP="00FB6570">
      <w:pPr>
        <w:spacing w:before="120" w:after="120" w:line="360" w:lineRule="auto"/>
        <w:jc w:val="center"/>
        <w:rPr>
          <w:rFonts w:ascii="Arial" w:eastAsia="Times New Roman" w:hAnsi="Arial" w:cs="Arial"/>
          <w:kern w:val="0"/>
          <w:lang w:eastAsia="zh-CN"/>
          <w14:ligatures w14:val="none"/>
        </w:rPr>
      </w:pPr>
      <w:r w:rsidRPr="0059344B">
        <w:rPr>
          <w:rFonts w:ascii="Arial" w:hAnsi="Arial" w:cs="Arial"/>
        </w:rPr>
        <w:t>§ 10.</w:t>
      </w:r>
    </w:p>
    <w:p w14:paraId="61F6518E" w14:textId="4A7EB495" w:rsidR="00FB6570" w:rsidRPr="0059344B" w:rsidRDefault="00FB6570" w:rsidP="00FB6570">
      <w:pPr>
        <w:spacing w:before="120" w:after="120" w:line="360" w:lineRule="auto"/>
        <w:jc w:val="both"/>
        <w:rPr>
          <w:rFonts w:ascii="Arial" w:eastAsia="Times New Roman" w:hAnsi="Arial" w:cs="Arial"/>
          <w:kern w:val="0"/>
          <w:lang w:eastAsia="zh-CN"/>
          <w14:ligatures w14:val="none"/>
        </w:rPr>
      </w:pPr>
      <w:r w:rsidRPr="0059344B">
        <w:rPr>
          <w:rFonts w:ascii="Arial" w:hAnsi="Arial" w:cs="Arial"/>
        </w:rPr>
        <w:t>Zmiana postanowień umowy może nastąpić wyłącznie za zgodą obu Stron, w formie pisemnego aneksu lub aneksu w formie elektronicznej z użyciem kwalifikowanych podpisów elektronicznych, pod rygorem nieważności, z zastrzeżeniem § 2 ust. 1</w:t>
      </w:r>
      <w:r w:rsidR="001108FB" w:rsidRPr="0059344B">
        <w:rPr>
          <w:rFonts w:ascii="Arial" w:hAnsi="Arial" w:cs="Arial"/>
        </w:rPr>
        <w:t>8</w:t>
      </w:r>
      <w:r w:rsidRPr="0059344B">
        <w:rPr>
          <w:rFonts w:ascii="Arial" w:hAnsi="Arial" w:cs="Arial"/>
        </w:rPr>
        <w:t>.</w:t>
      </w:r>
    </w:p>
    <w:p w14:paraId="41A3A5CE" w14:textId="77777777" w:rsidR="00FB6570" w:rsidRPr="0059344B" w:rsidRDefault="00FB6570" w:rsidP="00FB6570">
      <w:pPr>
        <w:spacing w:before="120" w:after="120" w:line="360" w:lineRule="auto"/>
        <w:jc w:val="center"/>
        <w:rPr>
          <w:rFonts w:ascii="Arial" w:eastAsia="Times New Roman" w:hAnsi="Arial" w:cs="Arial"/>
          <w:kern w:val="0"/>
          <w:lang w:eastAsia="zh-CN"/>
          <w14:ligatures w14:val="none"/>
        </w:rPr>
      </w:pPr>
      <w:r w:rsidRPr="0059344B">
        <w:rPr>
          <w:rFonts w:ascii="Arial" w:hAnsi="Arial" w:cs="Arial"/>
        </w:rPr>
        <w:t>§ 11.</w:t>
      </w:r>
    </w:p>
    <w:p w14:paraId="76A3E809" w14:textId="79B5AC2C" w:rsidR="00547216" w:rsidRPr="0059344B" w:rsidRDefault="00547216" w:rsidP="0066598D">
      <w:pPr>
        <w:spacing w:before="120" w:after="120" w:line="360" w:lineRule="auto"/>
        <w:jc w:val="both"/>
        <w:rPr>
          <w:rFonts w:ascii="Arial" w:hAnsi="Arial" w:cs="Arial"/>
        </w:rPr>
      </w:pPr>
      <w:r w:rsidRPr="0059344B">
        <w:rPr>
          <w:rFonts w:ascii="Arial" w:hAnsi="Arial" w:cs="Arial"/>
        </w:rPr>
        <w:t>1. W przypadku zaistnienia pomiędzy Stronami sporu wynikającego z umowy lub pozostającego w związku z umową, Strony zobowiązują się do jego rozwiązania w drodze mediacji. Mediacja prowadzona będzie przez Mediatorów Stałych Sądu Polubownego przy Prokuratorii Generalnej Rzeczypospolitej Polskiej zgodnie z Regulaminem tego Sądu. W przypadku nierozwiązania sporu w tym trybie służy powództwo do sądu powszechnego właściwego miejscowo dla siedziby Ministra.</w:t>
      </w:r>
    </w:p>
    <w:p w14:paraId="73BE7694" w14:textId="09C485DF" w:rsidR="00A65FF2" w:rsidRPr="0059344B" w:rsidRDefault="00547216" w:rsidP="00A65FF2">
      <w:pPr>
        <w:spacing w:before="120" w:after="120" w:line="360" w:lineRule="auto"/>
        <w:jc w:val="both"/>
        <w:rPr>
          <w:rFonts w:ascii="Arial" w:eastAsia="Times New Roman" w:hAnsi="Arial" w:cs="Arial"/>
          <w:kern w:val="0"/>
          <w:lang w:eastAsia="zh-CN"/>
          <w14:ligatures w14:val="none"/>
        </w:rPr>
      </w:pPr>
      <w:r w:rsidRPr="0059344B">
        <w:rPr>
          <w:rFonts w:ascii="Arial" w:hAnsi="Arial" w:cs="Arial"/>
        </w:rPr>
        <w:lastRenderedPageBreak/>
        <w:t>2. Postanowień ust. 1 nie stosuje się w przypadku spraw dotyczących zwrotu dotacji, które są rozstrzygane na drodze postępowania administracyjnego lub sądowo-administracyjnego, jak również sporów dotyczących roszczeń o należności nieprzekraczające kwoty 5 000 zł, przy czym przedmiotowa kwota obejmuje wyłącznie wartość należności głównej.”</w:t>
      </w:r>
    </w:p>
    <w:p w14:paraId="6989E757" w14:textId="77777777" w:rsidR="00FB6570" w:rsidRPr="0059344B" w:rsidRDefault="00FB6570" w:rsidP="00375F8E">
      <w:pPr>
        <w:spacing w:before="120" w:after="120" w:line="360" w:lineRule="auto"/>
        <w:ind w:left="3540" w:firstLine="708"/>
        <w:rPr>
          <w:rFonts w:ascii="Arial" w:eastAsia="Times New Roman" w:hAnsi="Arial" w:cs="Arial"/>
          <w:kern w:val="0"/>
          <w:lang w:eastAsia="zh-CN"/>
          <w14:ligatures w14:val="none"/>
        </w:rPr>
      </w:pPr>
      <w:r w:rsidRPr="0059344B">
        <w:rPr>
          <w:rFonts w:ascii="Arial" w:hAnsi="Arial" w:cs="Arial"/>
        </w:rPr>
        <w:t>§ 12.</w:t>
      </w:r>
    </w:p>
    <w:p w14:paraId="6A7CEAFD" w14:textId="7F7B4B8A" w:rsidR="00FB6570" w:rsidRPr="0059344B" w:rsidRDefault="00FB6570" w:rsidP="00FB6570">
      <w:pPr>
        <w:spacing w:before="120" w:after="120" w:line="360" w:lineRule="auto"/>
        <w:jc w:val="both"/>
        <w:rPr>
          <w:rFonts w:ascii="Arial" w:eastAsia="Times New Roman" w:hAnsi="Arial" w:cs="Arial"/>
          <w:kern w:val="0"/>
          <w:lang w:eastAsia="zh-CN"/>
          <w14:ligatures w14:val="none"/>
        </w:rPr>
      </w:pPr>
      <w:r w:rsidRPr="0059344B">
        <w:rPr>
          <w:rFonts w:ascii="Arial" w:hAnsi="Arial" w:cs="Arial"/>
        </w:rPr>
        <w:t xml:space="preserve">W sprawach nieuregulowanych </w:t>
      </w:r>
      <w:r w:rsidR="00D321DF" w:rsidRPr="0059344B">
        <w:rPr>
          <w:rFonts w:ascii="Arial" w:hAnsi="Arial" w:cs="Arial"/>
        </w:rPr>
        <w:t xml:space="preserve"> </w:t>
      </w:r>
      <w:r w:rsidRPr="0059344B">
        <w:rPr>
          <w:rFonts w:ascii="Arial" w:hAnsi="Arial" w:cs="Arial"/>
        </w:rPr>
        <w:t>umową mają zastosowanie w szczególności:</w:t>
      </w:r>
    </w:p>
    <w:p w14:paraId="554FEBD0" w14:textId="7FFFDAEE" w:rsidR="00FB6570" w:rsidRPr="0059344B" w:rsidRDefault="00FB6570" w:rsidP="008136CA">
      <w:pPr>
        <w:numPr>
          <w:ilvl w:val="0"/>
          <w:numId w:val="22"/>
        </w:numPr>
        <w:spacing w:before="120" w:after="120" w:line="360" w:lineRule="auto"/>
        <w:ind w:left="426"/>
        <w:jc w:val="both"/>
        <w:rPr>
          <w:rFonts w:ascii="Arial" w:hAnsi="Arial" w:cs="Arial"/>
        </w:rPr>
      </w:pPr>
      <w:r w:rsidRPr="0059344B">
        <w:rPr>
          <w:rFonts w:ascii="Arial" w:hAnsi="Arial" w:cs="Arial"/>
        </w:rPr>
        <w:t>ustawa z dnia 23 kwietnia 1964 r. – Kodeks cywilny;</w:t>
      </w:r>
    </w:p>
    <w:p w14:paraId="761666B9" w14:textId="1D106E27" w:rsidR="00FB6570" w:rsidRPr="0059344B" w:rsidRDefault="00FB6570" w:rsidP="00FB6570">
      <w:pPr>
        <w:numPr>
          <w:ilvl w:val="0"/>
          <w:numId w:val="22"/>
        </w:numPr>
        <w:spacing w:before="120" w:after="120" w:line="360" w:lineRule="auto"/>
        <w:ind w:left="426"/>
        <w:jc w:val="both"/>
        <w:rPr>
          <w:rFonts w:ascii="Arial" w:eastAsia="Times New Roman" w:hAnsi="Arial" w:cs="Arial"/>
          <w:kern w:val="0"/>
          <w:lang w:eastAsia="zh-CN"/>
          <w14:ligatures w14:val="none"/>
        </w:rPr>
      </w:pPr>
      <w:r w:rsidRPr="0059344B">
        <w:rPr>
          <w:rFonts w:ascii="Arial" w:hAnsi="Arial" w:cs="Arial"/>
        </w:rPr>
        <w:t>ustawa z dnia 15 kwietnia 2011 r. o działalności leczniczej;</w:t>
      </w:r>
    </w:p>
    <w:p w14:paraId="546FB114" w14:textId="34D97193" w:rsidR="00FB6570" w:rsidRPr="0059344B" w:rsidRDefault="00FB6570" w:rsidP="00FB6570">
      <w:pPr>
        <w:numPr>
          <w:ilvl w:val="0"/>
          <w:numId w:val="22"/>
        </w:numPr>
        <w:spacing w:before="120" w:after="120" w:line="360" w:lineRule="auto"/>
        <w:ind w:left="426"/>
        <w:jc w:val="both"/>
        <w:rPr>
          <w:rFonts w:ascii="Arial" w:eastAsia="Times New Roman" w:hAnsi="Arial" w:cs="Arial"/>
          <w:kern w:val="0"/>
          <w:lang w:eastAsia="zh-CN"/>
          <w14:ligatures w14:val="none"/>
        </w:rPr>
      </w:pPr>
      <w:r w:rsidRPr="0059344B">
        <w:rPr>
          <w:rFonts w:ascii="Arial" w:hAnsi="Arial" w:cs="Arial"/>
        </w:rPr>
        <w:t>ustawa z dnia 27 sierpnia 2009 r. o finansach publicznych;</w:t>
      </w:r>
    </w:p>
    <w:p w14:paraId="5BE93F6E" w14:textId="635C10FD" w:rsidR="00FB6570" w:rsidRPr="0059344B" w:rsidRDefault="00FB6570" w:rsidP="00FB6570">
      <w:pPr>
        <w:numPr>
          <w:ilvl w:val="0"/>
          <w:numId w:val="22"/>
        </w:numPr>
        <w:spacing w:before="120" w:after="120" w:line="360" w:lineRule="auto"/>
        <w:ind w:left="426"/>
        <w:jc w:val="both"/>
        <w:rPr>
          <w:rFonts w:ascii="Arial" w:eastAsia="Times New Roman" w:hAnsi="Arial" w:cs="Arial"/>
          <w:kern w:val="0"/>
          <w:lang w:eastAsia="zh-CN"/>
          <w14:ligatures w14:val="none"/>
        </w:rPr>
      </w:pPr>
      <w:r w:rsidRPr="0059344B">
        <w:rPr>
          <w:rFonts w:ascii="Arial" w:hAnsi="Arial" w:cs="Arial"/>
        </w:rPr>
        <w:t>ustawa z dnia 17 grudnia 2004 r. o odpowiedzialności za naruszenie dyscypliny finansów publicznych (</w:t>
      </w:r>
      <w:r w:rsidR="008136CA" w:rsidRPr="0059344B">
        <w:rPr>
          <w:rFonts w:ascii="Arial" w:hAnsi="Arial" w:cs="Arial"/>
        </w:rPr>
        <w:t>Dz. U. z 2024 r. poz. 104</w:t>
      </w:r>
      <w:r w:rsidR="000B66A6" w:rsidRPr="0059344B">
        <w:rPr>
          <w:rFonts w:ascii="Arial" w:hAnsi="Arial" w:cs="Arial"/>
        </w:rPr>
        <w:t>, z późn.zm.</w:t>
      </w:r>
      <w:r w:rsidRPr="0059344B">
        <w:rPr>
          <w:rFonts w:ascii="Arial" w:hAnsi="Arial" w:cs="Arial"/>
        </w:rPr>
        <w:t xml:space="preserve">); </w:t>
      </w:r>
    </w:p>
    <w:p w14:paraId="1E333FC5" w14:textId="7FBA00D3" w:rsidR="00FB6570" w:rsidRPr="0059344B" w:rsidRDefault="00FB6570" w:rsidP="00FB6570">
      <w:pPr>
        <w:numPr>
          <w:ilvl w:val="0"/>
          <w:numId w:val="22"/>
        </w:numPr>
        <w:spacing w:before="120" w:after="120" w:line="360" w:lineRule="auto"/>
        <w:ind w:left="426"/>
        <w:jc w:val="both"/>
        <w:rPr>
          <w:rFonts w:ascii="Arial" w:eastAsia="Times New Roman" w:hAnsi="Arial" w:cs="Arial"/>
          <w:kern w:val="0"/>
          <w:lang w:eastAsia="zh-CN"/>
          <w14:ligatures w14:val="none"/>
        </w:rPr>
      </w:pPr>
      <w:r w:rsidRPr="0059344B">
        <w:rPr>
          <w:rFonts w:ascii="Arial" w:hAnsi="Arial" w:cs="Arial"/>
        </w:rPr>
        <w:t>ustawa z dnia 15 lipca 2011 r. o kontroli w administracji rządowej;</w:t>
      </w:r>
    </w:p>
    <w:p w14:paraId="2F22361E" w14:textId="6D43AF40" w:rsidR="00FB6570" w:rsidRPr="0059344B" w:rsidRDefault="00FB6570" w:rsidP="00FB6570">
      <w:pPr>
        <w:numPr>
          <w:ilvl w:val="0"/>
          <w:numId w:val="22"/>
        </w:numPr>
        <w:spacing w:before="120" w:after="120" w:line="360" w:lineRule="auto"/>
        <w:ind w:left="426"/>
        <w:jc w:val="both"/>
        <w:rPr>
          <w:rFonts w:ascii="Arial" w:hAnsi="Arial" w:cs="Arial"/>
        </w:rPr>
      </w:pPr>
      <w:r w:rsidRPr="0059344B">
        <w:rPr>
          <w:rFonts w:ascii="Arial" w:hAnsi="Arial" w:cs="Arial"/>
        </w:rPr>
        <w:t>ustawa z dnia 11 września 2019 r. - Prawo zamówień publicznych.</w:t>
      </w:r>
    </w:p>
    <w:p w14:paraId="4E82F6A9" w14:textId="77777777" w:rsidR="00FB6570" w:rsidRPr="0059344B" w:rsidRDefault="00FB6570" w:rsidP="00FB6570">
      <w:pPr>
        <w:spacing w:before="120" w:after="120" w:line="360" w:lineRule="auto"/>
        <w:jc w:val="center"/>
        <w:rPr>
          <w:rFonts w:ascii="Arial" w:eastAsia="Times New Roman" w:hAnsi="Arial" w:cs="Arial"/>
          <w:kern w:val="0"/>
          <w:lang w:eastAsia="zh-CN"/>
          <w14:ligatures w14:val="none"/>
        </w:rPr>
      </w:pPr>
      <w:r w:rsidRPr="0059344B">
        <w:rPr>
          <w:rFonts w:ascii="Arial" w:hAnsi="Arial" w:cs="Arial"/>
        </w:rPr>
        <w:t>§13.</w:t>
      </w:r>
    </w:p>
    <w:p w14:paraId="113DA277" w14:textId="0C08B708" w:rsidR="00FB6570" w:rsidRPr="0059344B" w:rsidRDefault="00FB6570" w:rsidP="00FB6570">
      <w:pPr>
        <w:numPr>
          <w:ilvl w:val="0"/>
          <w:numId w:val="13"/>
        </w:numPr>
        <w:spacing w:before="120" w:after="120" w:line="360" w:lineRule="auto"/>
        <w:jc w:val="both"/>
        <w:rPr>
          <w:rFonts w:ascii="Arial" w:eastAsia="Times New Roman" w:hAnsi="Arial" w:cs="Arial"/>
          <w:kern w:val="0"/>
          <w:lang w:eastAsia="zh-CN"/>
          <w14:ligatures w14:val="none"/>
        </w:rPr>
      </w:pPr>
      <w:bookmarkStart w:id="32" w:name="_Hlk96681009"/>
      <w:r w:rsidRPr="0059344B">
        <w:rPr>
          <w:rFonts w:ascii="Arial" w:hAnsi="Arial" w:cs="Arial"/>
        </w:rPr>
        <w:t xml:space="preserve">Umowa </w:t>
      </w:r>
      <w:r w:rsidR="0013283D" w:rsidRPr="0059344B">
        <w:rPr>
          <w:rFonts w:ascii="Arial" w:hAnsi="Arial" w:cs="Arial"/>
        </w:rPr>
        <w:t>wchodzi w życie z dniem jej</w:t>
      </w:r>
      <w:r w:rsidRPr="0059344B">
        <w:rPr>
          <w:rFonts w:ascii="Arial" w:hAnsi="Arial" w:cs="Arial"/>
        </w:rPr>
        <w:t xml:space="preserve"> zawarcia</w:t>
      </w:r>
      <w:r w:rsidR="0013283D" w:rsidRPr="0059344B">
        <w:rPr>
          <w:rFonts w:ascii="Arial" w:hAnsi="Arial" w:cs="Arial"/>
        </w:rPr>
        <w:t xml:space="preserve">, z zastrzeżeniem, że wykorzystanie otrzymanych od Ministra środków publicznych w formie dotacji nastąpi w terminie </w:t>
      </w:r>
      <w:r w:rsidRPr="0059344B">
        <w:rPr>
          <w:rFonts w:ascii="Arial" w:hAnsi="Arial" w:cs="Arial"/>
          <w:b/>
        </w:rPr>
        <w:t>do dnia 31 grudnia 2025 r.</w:t>
      </w:r>
      <w:bookmarkEnd w:id="32"/>
      <w:r w:rsidRPr="0059344B">
        <w:rPr>
          <w:rFonts w:ascii="Arial" w:hAnsi="Arial" w:cs="Arial"/>
        </w:rPr>
        <w:t xml:space="preserve"> Jednocześnie dodatkowo zastrzega się, że żadne zmiany dotyczące szczegółowego opisu </w:t>
      </w:r>
      <w:r w:rsidR="00A82481" w:rsidRPr="0059344B">
        <w:rPr>
          <w:rFonts w:ascii="Arial" w:hAnsi="Arial" w:cs="Arial"/>
        </w:rPr>
        <w:t xml:space="preserve">sprzętu, </w:t>
      </w:r>
      <w:r w:rsidRPr="0059344B">
        <w:rPr>
          <w:rFonts w:ascii="Arial" w:hAnsi="Arial" w:cs="Arial"/>
        </w:rPr>
        <w:t xml:space="preserve">celu, na jaki dotacja została </w:t>
      </w:r>
      <w:r w:rsidR="00D60958" w:rsidRPr="0059344B">
        <w:rPr>
          <w:rFonts w:ascii="Arial" w:hAnsi="Arial" w:cs="Arial"/>
        </w:rPr>
        <w:t>udzielona</w:t>
      </w:r>
      <w:r w:rsidRPr="0059344B">
        <w:rPr>
          <w:rFonts w:ascii="Arial" w:hAnsi="Arial" w:cs="Arial"/>
        </w:rPr>
        <w:t xml:space="preserve">, jak i terminu </w:t>
      </w:r>
      <w:r w:rsidR="00A82481" w:rsidRPr="0059344B">
        <w:rPr>
          <w:rFonts w:ascii="Arial" w:hAnsi="Arial" w:cs="Arial"/>
        </w:rPr>
        <w:t>dokonania zakupu sprzętu</w:t>
      </w:r>
      <w:r w:rsidRPr="0059344B">
        <w:rPr>
          <w:rFonts w:ascii="Arial" w:hAnsi="Arial" w:cs="Arial"/>
        </w:rPr>
        <w:t>, nie mogą zostać dokonane po</w:t>
      </w:r>
      <w:r w:rsidR="0066598D" w:rsidRPr="0059344B">
        <w:rPr>
          <w:rFonts w:ascii="Arial" w:hAnsi="Arial" w:cs="Arial"/>
        </w:rPr>
        <w:t xml:space="preserve"> </w:t>
      </w:r>
      <w:r w:rsidRPr="0059344B">
        <w:rPr>
          <w:rFonts w:ascii="Arial" w:hAnsi="Arial" w:cs="Arial"/>
        </w:rPr>
        <w:t xml:space="preserve">dniu </w:t>
      </w:r>
      <w:r w:rsidR="00D60958" w:rsidRPr="0059344B">
        <w:rPr>
          <w:rFonts w:ascii="Arial" w:hAnsi="Arial" w:cs="Arial"/>
        </w:rPr>
        <w:t>31 grudnia 2025 r.</w:t>
      </w:r>
    </w:p>
    <w:p w14:paraId="048E6662" w14:textId="77777777" w:rsidR="00FB6570" w:rsidRPr="0059344B" w:rsidRDefault="00FB6570" w:rsidP="00FB6570">
      <w:pPr>
        <w:numPr>
          <w:ilvl w:val="0"/>
          <w:numId w:val="13"/>
        </w:numPr>
        <w:spacing w:before="120" w:after="120" w:line="360" w:lineRule="auto"/>
        <w:jc w:val="both"/>
        <w:rPr>
          <w:rFonts w:ascii="Arial" w:hAnsi="Arial" w:cs="Arial"/>
        </w:rPr>
      </w:pPr>
      <w:r w:rsidRPr="0059344B">
        <w:rPr>
          <w:rFonts w:ascii="Arial" w:hAnsi="Arial" w:cs="Arial"/>
        </w:rPr>
        <w:t xml:space="preserve">Dniem zawarcia umowy, o którym mowa w ust. 1, jest dzień podpisania umowy przez Strony, w dacie złożenia podpisu przez ostatnią z nich. </w:t>
      </w:r>
    </w:p>
    <w:p w14:paraId="65FA6516" w14:textId="77777777" w:rsidR="00FB6570" w:rsidRPr="0059344B" w:rsidRDefault="00FB6570" w:rsidP="00FB6570">
      <w:pPr>
        <w:spacing w:before="120" w:after="120" w:line="360" w:lineRule="auto"/>
        <w:jc w:val="center"/>
        <w:rPr>
          <w:rFonts w:ascii="Arial" w:eastAsia="Times New Roman" w:hAnsi="Arial" w:cs="Arial"/>
          <w:kern w:val="0"/>
          <w:lang w:eastAsia="zh-CN"/>
          <w14:ligatures w14:val="none"/>
        </w:rPr>
      </w:pPr>
      <w:r w:rsidRPr="0059344B">
        <w:rPr>
          <w:rFonts w:ascii="Arial" w:hAnsi="Arial" w:cs="Arial"/>
        </w:rPr>
        <w:t>§ 14.</w:t>
      </w:r>
    </w:p>
    <w:p w14:paraId="77021A95" w14:textId="3A56D9BA" w:rsidR="00363AEB" w:rsidRPr="0059344B" w:rsidRDefault="00FB6570" w:rsidP="00363AEB">
      <w:pPr>
        <w:numPr>
          <w:ilvl w:val="0"/>
          <w:numId w:val="3"/>
        </w:numPr>
        <w:spacing w:before="120" w:after="120" w:line="360" w:lineRule="auto"/>
        <w:ind w:hanging="502"/>
        <w:jc w:val="both"/>
        <w:rPr>
          <w:rFonts w:ascii="Arial" w:eastAsia="Times New Roman" w:hAnsi="Arial" w:cs="Arial"/>
          <w:color w:val="00B050"/>
          <w:kern w:val="0"/>
          <w:lang w:eastAsia="zh-CN"/>
          <w14:ligatures w14:val="none"/>
        </w:rPr>
      </w:pPr>
      <w:r w:rsidRPr="0059344B">
        <w:rPr>
          <w:rFonts w:ascii="Arial" w:hAnsi="Arial" w:cs="Arial"/>
        </w:rPr>
        <w:t>Umowa została sporządzona w formie elektronicznej</w:t>
      </w:r>
      <w:r w:rsidR="00D60958" w:rsidRPr="0059344B">
        <w:rPr>
          <w:rFonts w:ascii="Arial" w:hAnsi="Arial" w:cs="Arial"/>
        </w:rPr>
        <w:t xml:space="preserve"> i podpisana kwalifikowanymi podpisami elektronicznymi</w:t>
      </w:r>
      <w:r w:rsidRPr="0059344B">
        <w:rPr>
          <w:rFonts w:ascii="Arial" w:hAnsi="Arial" w:cs="Arial"/>
        </w:rPr>
        <w:t xml:space="preserve">, zgodnie z art. 78¹ § 1 Kodeksu </w:t>
      </w:r>
      <w:r w:rsidRPr="0059344B">
        <w:rPr>
          <w:rFonts w:ascii="Arial" w:hAnsi="Arial" w:cs="Arial"/>
          <w:color w:val="000000" w:themeColor="text1"/>
        </w:rPr>
        <w:t>cywilnego oraz przekazana każdej ze Stron.</w:t>
      </w:r>
    </w:p>
    <w:p w14:paraId="0E755F03" w14:textId="7069CC8D" w:rsidR="00734BEF" w:rsidRPr="0059344B" w:rsidRDefault="00734BEF" w:rsidP="00734BEF">
      <w:pPr>
        <w:numPr>
          <w:ilvl w:val="0"/>
          <w:numId w:val="3"/>
        </w:numPr>
        <w:spacing w:before="120" w:after="120" w:line="360" w:lineRule="auto"/>
        <w:jc w:val="both"/>
        <w:rPr>
          <w:rFonts w:ascii="Arial" w:hAnsi="Arial" w:cs="Arial"/>
          <w:color w:val="000000" w:themeColor="text1"/>
        </w:rPr>
      </w:pPr>
      <w:r w:rsidRPr="0059344B">
        <w:rPr>
          <w:rFonts w:ascii="Arial" w:hAnsi="Arial" w:cs="Arial"/>
          <w:color w:val="000000" w:themeColor="text1"/>
        </w:rPr>
        <w:t>Strony ustalają, że:</w:t>
      </w:r>
    </w:p>
    <w:p w14:paraId="7DC0F09B" w14:textId="6D329605" w:rsidR="00734BEF" w:rsidRPr="0059344B" w:rsidRDefault="002A00A1" w:rsidP="00734BEF">
      <w:pPr>
        <w:pStyle w:val="Akapitzlist"/>
        <w:numPr>
          <w:ilvl w:val="0"/>
          <w:numId w:val="46"/>
        </w:numPr>
        <w:spacing w:before="120" w:after="120" w:line="360" w:lineRule="auto"/>
        <w:jc w:val="both"/>
        <w:rPr>
          <w:rFonts w:ascii="Arial" w:hAnsi="Arial" w:cs="Arial"/>
          <w:color w:val="000000" w:themeColor="text1"/>
        </w:rPr>
      </w:pPr>
      <w:r w:rsidRPr="0059344B">
        <w:rPr>
          <w:rFonts w:ascii="Arial" w:hAnsi="Arial" w:cs="Arial"/>
          <w:color w:val="000000" w:themeColor="text1"/>
        </w:rPr>
        <w:t>j</w:t>
      </w:r>
      <w:r w:rsidR="00734BEF" w:rsidRPr="0059344B">
        <w:rPr>
          <w:rFonts w:ascii="Arial" w:hAnsi="Arial" w:cs="Arial"/>
          <w:color w:val="000000" w:themeColor="text1"/>
        </w:rPr>
        <w:t>edyną drogą komunikacji pomiędzy Stronami jest doręczenie dokumentów za pomocą środków komunikacji elektronicznej. Strony doręczają sobie nawzajem korespondencję:</w:t>
      </w:r>
    </w:p>
    <w:p w14:paraId="323A8E96" w14:textId="77777777" w:rsidR="00FA0949" w:rsidRPr="0059344B" w:rsidRDefault="00734BEF" w:rsidP="00FA0949">
      <w:pPr>
        <w:pStyle w:val="Akapitzlist"/>
        <w:numPr>
          <w:ilvl w:val="1"/>
          <w:numId w:val="46"/>
        </w:numPr>
        <w:spacing w:before="120" w:after="120" w:line="360" w:lineRule="auto"/>
        <w:ind w:left="1134" w:hanging="141"/>
        <w:jc w:val="both"/>
        <w:rPr>
          <w:rFonts w:ascii="Arial" w:hAnsi="Arial" w:cs="Arial"/>
          <w:color w:val="000000" w:themeColor="text1"/>
        </w:rPr>
      </w:pPr>
      <w:r w:rsidRPr="0059344B">
        <w:rPr>
          <w:rFonts w:ascii="Arial" w:hAnsi="Arial" w:cs="Arial"/>
          <w:color w:val="000000" w:themeColor="text1"/>
        </w:rPr>
        <w:t xml:space="preserve">z wykorzystaniem publicznej usługi rejestrowanego doręczenia elektronicznego w rozumieniu ustawy z dnia 18 listopada 2020 r. o doręczeniach elektronicznych (Dz. U. z 2024 r. poz. 1045 i 1841), zwanej dalej „ustawą o doręczeniach </w:t>
      </w:r>
      <w:r w:rsidRPr="0059344B">
        <w:rPr>
          <w:rFonts w:ascii="Arial" w:hAnsi="Arial" w:cs="Arial"/>
          <w:color w:val="000000" w:themeColor="text1"/>
        </w:rPr>
        <w:lastRenderedPageBreak/>
        <w:t>elektronicznych”, lub  z wykorzystaniem kwalifikowanej usługi rejestrowanego doręczenia elektronicznego (tzw. „system e-Doręczeń), lub</w:t>
      </w:r>
    </w:p>
    <w:p w14:paraId="00F3FAC3" w14:textId="47B9B1C2" w:rsidR="00734BEF" w:rsidRPr="0059344B" w:rsidRDefault="00632A52" w:rsidP="002A00A1">
      <w:pPr>
        <w:pStyle w:val="Akapitzlist"/>
        <w:numPr>
          <w:ilvl w:val="1"/>
          <w:numId w:val="46"/>
        </w:numPr>
        <w:spacing w:before="120" w:after="120" w:line="360" w:lineRule="auto"/>
        <w:ind w:left="1134" w:hanging="141"/>
        <w:jc w:val="both"/>
        <w:rPr>
          <w:rFonts w:ascii="Arial" w:hAnsi="Arial" w:cs="Arial"/>
          <w:color w:val="000000" w:themeColor="text1"/>
        </w:rPr>
      </w:pPr>
      <w:r w:rsidRPr="0059344B">
        <w:rPr>
          <w:rFonts w:ascii="Arial" w:hAnsi="Arial" w:cs="Arial"/>
          <w:color w:val="000000" w:themeColor="text1"/>
        </w:rPr>
        <w:t>elektronicznej platformy usług administracji publicznej, zwanej dalej: „</w:t>
      </w:r>
      <w:proofErr w:type="spellStart"/>
      <w:r w:rsidR="00734BEF" w:rsidRPr="0059344B">
        <w:rPr>
          <w:rFonts w:ascii="Arial" w:hAnsi="Arial" w:cs="Arial"/>
          <w:color w:val="000000" w:themeColor="text1"/>
        </w:rPr>
        <w:t>ePUAP</w:t>
      </w:r>
      <w:proofErr w:type="spellEnd"/>
      <w:r w:rsidRPr="0059344B">
        <w:rPr>
          <w:rFonts w:ascii="Arial" w:hAnsi="Arial" w:cs="Arial"/>
          <w:color w:val="000000" w:themeColor="text1"/>
        </w:rPr>
        <w:t xml:space="preserve">” </w:t>
      </w:r>
      <w:r w:rsidR="00734BEF" w:rsidRPr="0059344B">
        <w:rPr>
          <w:rFonts w:ascii="Arial" w:hAnsi="Arial" w:cs="Arial"/>
          <w:color w:val="000000" w:themeColor="text1"/>
        </w:rPr>
        <w:t>– przy spełnieniu warunków z art. 147 ustawy o doręczeniach elektronicznych i wyłącznie do dnia, do którego ustawa o  doręczeniach elektronicznych stanowi, że doręczenie korespondencji w ten sposób jest możliwe i jest równoważne w skutkach prawnych z doręczeniem przy wykorzystaniu systemu  e-Doręczeń</w:t>
      </w:r>
      <w:r w:rsidR="002A00A1" w:rsidRPr="0059344B">
        <w:rPr>
          <w:rFonts w:ascii="Arial" w:hAnsi="Arial" w:cs="Arial"/>
          <w:color w:val="000000" w:themeColor="text1"/>
        </w:rPr>
        <w:t>,</w:t>
      </w:r>
    </w:p>
    <w:p w14:paraId="461A5290" w14:textId="03C41790" w:rsidR="00382925" w:rsidRPr="0059344B" w:rsidRDefault="00734BEF" w:rsidP="00382925">
      <w:pPr>
        <w:pStyle w:val="Akapitzlist"/>
        <w:numPr>
          <w:ilvl w:val="0"/>
          <w:numId w:val="46"/>
        </w:num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59344B">
        <w:rPr>
          <w:rFonts w:ascii="Arial" w:hAnsi="Arial" w:cs="Arial"/>
          <w:color w:val="000000" w:themeColor="text1"/>
        </w:rPr>
        <w:t xml:space="preserve">Strony podpisują wszelkie dokumenty, w tym dokumenty sporządzone w formie elektronicznej na wzorze załączników </w:t>
      </w:r>
      <w:r w:rsidR="00FA0949" w:rsidRPr="0059344B">
        <w:rPr>
          <w:rFonts w:ascii="Arial" w:hAnsi="Arial" w:cs="Arial"/>
          <w:color w:val="000000" w:themeColor="text1"/>
        </w:rPr>
        <w:t xml:space="preserve">do umowy, w formie pliku z rozszerzeniem „pdf”, podpisanym kwalifikowanym podpisem elektronicznym w formacie </w:t>
      </w:r>
      <w:proofErr w:type="spellStart"/>
      <w:r w:rsidR="00FA0949" w:rsidRPr="0059344B">
        <w:rPr>
          <w:rFonts w:ascii="Arial" w:hAnsi="Arial" w:cs="Arial"/>
          <w:color w:val="000000" w:themeColor="text1"/>
        </w:rPr>
        <w:t>PAdES</w:t>
      </w:r>
      <w:proofErr w:type="spellEnd"/>
      <w:r w:rsidR="002A00A1" w:rsidRPr="0059344B">
        <w:rPr>
          <w:rFonts w:ascii="Arial" w:hAnsi="Arial" w:cs="Arial"/>
          <w:color w:val="000000" w:themeColor="text1"/>
        </w:rPr>
        <w:t>,</w:t>
      </w:r>
    </w:p>
    <w:p w14:paraId="4BCC31BB" w14:textId="2B7E16F5" w:rsidR="00632A52" w:rsidRPr="0059344B" w:rsidRDefault="00632A52" w:rsidP="00632A52">
      <w:pPr>
        <w:pStyle w:val="Akapitzlist"/>
        <w:numPr>
          <w:ilvl w:val="0"/>
          <w:numId w:val="46"/>
        </w:numPr>
        <w:spacing w:before="120" w:after="120" w:line="360" w:lineRule="auto"/>
        <w:jc w:val="both"/>
        <w:rPr>
          <w:rFonts w:ascii="Arial" w:hAnsi="Arial" w:cs="Arial"/>
          <w:color w:val="000000" w:themeColor="text1"/>
        </w:rPr>
      </w:pPr>
      <w:r w:rsidRPr="0059344B">
        <w:rPr>
          <w:rFonts w:ascii="Arial" w:hAnsi="Arial" w:cs="Arial"/>
          <w:color w:val="000000" w:themeColor="text1"/>
        </w:rPr>
        <w:t>d</w:t>
      </w:r>
      <w:r w:rsidR="00FA0949" w:rsidRPr="0059344B">
        <w:rPr>
          <w:rFonts w:ascii="Arial" w:hAnsi="Arial" w:cs="Arial"/>
          <w:color w:val="000000" w:themeColor="text1"/>
        </w:rPr>
        <w:t xml:space="preserve">okumenty, o których mowa w umowie, Realizator będzie przesyłał z wykorzystaniem systemu e-Doręczeń lub na adres elektronicznej skrzynki podawczej </w:t>
      </w:r>
      <w:proofErr w:type="spellStart"/>
      <w:r w:rsidR="00FA0949" w:rsidRPr="0059344B">
        <w:rPr>
          <w:rFonts w:ascii="Arial" w:hAnsi="Arial" w:cs="Arial"/>
          <w:color w:val="000000" w:themeColor="text1"/>
        </w:rPr>
        <w:t>ePUAP</w:t>
      </w:r>
      <w:proofErr w:type="spellEnd"/>
      <w:r w:rsidR="00FA0949" w:rsidRPr="0059344B">
        <w:rPr>
          <w:rFonts w:ascii="Arial" w:hAnsi="Arial" w:cs="Arial"/>
          <w:color w:val="000000" w:themeColor="text1"/>
        </w:rPr>
        <w:t xml:space="preserve"> Ministerstwa Zdrowia, </w:t>
      </w:r>
      <w:r w:rsidR="003217F2" w:rsidRPr="0059344B">
        <w:rPr>
          <w:rFonts w:ascii="Arial" w:hAnsi="Arial" w:cs="Arial"/>
          <w:color w:val="000000" w:themeColor="text1"/>
        </w:rPr>
        <w:t xml:space="preserve">podpisane przez osobę uprawnioną do reprezentacji Realizatora, </w:t>
      </w:r>
      <w:r w:rsidR="00FA0949" w:rsidRPr="0059344B">
        <w:rPr>
          <w:rFonts w:ascii="Arial" w:hAnsi="Arial" w:cs="Arial"/>
          <w:color w:val="000000" w:themeColor="text1"/>
        </w:rPr>
        <w:t>z podaniem numeru umowy,</w:t>
      </w:r>
      <w:r w:rsidRPr="0059344B">
        <w:rPr>
          <w:rFonts w:ascii="Arial" w:hAnsi="Arial" w:cs="Arial"/>
          <w:color w:val="000000" w:themeColor="text1"/>
        </w:rPr>
        <w:t xml:space="preserve"> nazwy programu i zadania</w:t>
      </w:r>
      <w:r w:rsidR="00FA0949" w:rsidRPr="0059344B">
        <w:rPr>
          <w:rFonts w:ascii="Arial" w:hAnsi="Arial" w:cs="Arial"/>
          <w:color w:val="000000" w:themeColor="text1"/>
        </w:rPr>
        <w:t xml:space="preserve"> któ</w:t>
      </w:r>
      <w:r w:rsidRPr="0059344B">
        <w:rPr>
          <w:rFonts w:ascii="Arial" w:hAnsi="Arial" w:cs="Arial"/>
          <w:color w:val="000000" w:themeColor="text1"/>
        </w:rPr>
        <w:t>rego</w:t>
      </w:r>
      <w:r w:rsidR="00FA0949" w:rsidRPr="0059344B">
        <w:rPr>
          <w:rFonts w:ascii="Arial" w:hAnsi="Arial" w:cs="Arial"/>
          <w:color w:val="000000" w:themeColor="text1"/>
        </w:rPr>
        <w:t xml:space="preserve"> dotyczą, oraz wskazaniem Departamentu </w:t>
      </w:r>
      <w:r w:rsidRPr="0059344B">
        <w:rPr>
          <w:rFonts w:ascii="Arial" w:hAnsi="Arial" w:cs="Arial"/>
          <w:color w:val="000000" w:themeColor="text1"/>
        </w:rPr>
        <w:t>Opieki Koordynowanej</w:t>
      </w:r>
      <w:r w:rsidR="00FA0949" w:rsidRPr="0059344B">
        <w:rPr>
          <w:rFonts w:ascii="Arial" w:hAnsi="Arial" w:cs="Arial"/>
          <w:color w:val="000000" w:themeColor="text1"/>
        </w:rPr>
        <w:t xml:space="preserve"> w Zdrowiu Ministerstwa Zdrowia jako ich odbiorcy</w:t>
      </w:r>
      <w:r w:rsidR="002A00A1" w:rsidRPr="0059344B">
        <w:rPr>
          <w:rFonts w:ascii="Arial" w:hAnsi="Arial" w:cs="Arial"/>
          <w:color w:val="000000" w:themeColor="text1"/>
        </w:rPr>
        <w:t>,</w:t>
      </w:r>
    </w:p>
    <w:p w14:paraId="0033EDE5" w14:textId="3BD6A467" w:rsidR="00632A52" w:rsidRPr="0059344B" w:rsidRDefault="00632A52" w:rsidP="00632A52">
      <w:pPr>
        <w:pStyle w:val="Akapitzlist"/>
        <w:numPr>
          <w:ilvl w:val="0"/>
          <w:numId w:val="46"/>
        </w:numPr>
        <w:spacing w:before="120" w:after="120" w:line="360" w:lineRule="auto"/>
        <w:jc w:val="both"/>
        <w:rPr>
          <w:rFonts w:ascii="Arial" w:hAnsi="Arial" w:cs="Arial"/>
          <w:color w:val="000000" w:themeColor="text1"/>
        </w:rPr>
      </w:pPr>
      <w:r w:rsidRPr="0059344B">
        <w:rPr>
          <w:rFonts w:ascii="Arial" w:hAnsi="Arial" w:cs="Arial"/>
        </w:rPr>
        <w:t xml:space="preserve">o terminowym przedłożeniu Ministrowi przez Realizatora dokumentów, o których mowa </w:t>
      </w:r>
      <w:r w:rsidRPr="0059344B">
        <w:rPr>
          <w:rFonts w:ascii="Arial" w:hAnsi="Arial" w:cs="Arial"/>
        </w:rPr>
        <w:br/>
        <w:t xml:space="preserve">w umowie, decyduje ich data wpływu na adres systemu e-Doręczeń lub adres  </w:t>
      </w:r>
      <w:proofErr w:type="spellStart"/>
      <w:r w:rsidRPr="0059344B">
        <w:rPr>
          <w:rFonts w:ascii="Arial" w:hAnsi="Arial" w:cs="Arial"/>
        </w:rPr>
        <w:t>ePUAP</w:t>
      </w:r>
      <w:proofErr w:type="spellEnd"/>
      <w:r w:rsidRPr="0059344B">
        <w:rPr>
          <w:rFonts w:ascii="Arial" w:hAnsi="Arial" w:cs="Arial"/>
        </w:rPr>
        <w:t xml:space="preserve"> Ministerstwa Zdrowia. Potwierdzeniem złożenia dokumentów jest dowód otrzymania, o którym mowa w art. 40 ustawy </w:t>
      </w:r>
      <w:r w:rsidR="00163963" w:rsidRPr="0059344B">
        <w:rPr>
          <w:rFonts w:ascii="Arial" w:hAnsi="Arial" w:cs="Arial"/>
        </w:rPr>
        <w:t>o doręczeniach elektronicznych</w:t>
      </w:r>
      <w:r w:rsidRPr="0059344B">
        <w:rPr>
          <w:rFonts w:ascii="Arial" w:hAnsi="Arial" w:cs="Arial"/>
        </w:rPr>
        <w:t xml:space="preserve"> </w:t>
      </w:r>
      <w:r w:rsidR="00163963" w:rsidRPr="0059344B">
        <w:rPr>
          <w:rFonts w:ascii="Arial" w:hAnsi="Arial" w:cs="Arial"/>
        </w:rPr>
        <w:t>–</w:t>
      </w:r>
      <w:r w:rsidRPr="0059344B">
        <w:rPr>
          <w:rFonts w:ascii="Arial" w:hAnsi="Arial" w:cs="Arial"/>
        </w:rPr>
        <w:t xml:space="preserve"> w</w:t>
      </w:r>
      <w:r w:rsidR="00163963" w:rsidRPr="0059344B">
        <w:rPr>
          <w:rFonts w:ascii="Arial" w:hAnsi="Arial" w:cs="Arial"/>
        </w:rPr>
        <w:t xml:space="preserve"> </w:t>
      </w:r>
      <w:r w:rsidRPr="0059344B">
        <w:rPr>
          <w:rFonts w:ascii="Arial" w:hAnsi="Arial" w:cs="Arial"/>
        </w:rPr>
        <w:t>przypadku systemu e-Doręczeń, lub Urzędowe Poświadczenie Odbioru</w:t>
      </w:r>
      <w:r w:rsidRPr="0059344B">
        <w:rPr>
          <w:rFonts w:ascii="Arial" w:hAnsi="Arial" w:cs="Arial"/>
          <w:lang w:eastAsia="ar-SA"/>
        </w:rPr>
        <w:t xml:space="preserve">, na którym znajduje się data doręczenia dokumentów do urzędu Ministra – w przypadku </w:t>
      </w:r>
      <w:proofErr w:type="spellStart"/>
      <w:r w:rsidRPr="0059344B">
        <w:rPr>
          <w:rFonts w:ascii="Arial" w:hAnsi="Arial" w:cs="Arial"/>
          <w:lang w:eastAsia="ar-SA"/>
        </w:rPr>
        <w:t>ePUAP</w:t>
      </w:r>
      <w:proofErr w:type="spellEnd"/>
      <w:r w:rsidR="003217F2" w:rsidRPr="0059344B">
        <w:rPr>
          <w:rFonts w:ascii="Arial" w:hAnsi="Arial" w:cs="Arial"/>
          <w:lang w:eastAsia="ar-SA"/>
        </w:rPr>
        <w:t>,</w:t>
      </w:r>
    </w:p>
    <w:p w14:paraId="6DBE4010" w14:textId="77777777" w:rsidR="003217F2" w:rsidRPr="0059344B" w:rsidRDefault="003217F2" w:rsidP="003217F2">
      <w:pPr>
        <w:pStyle w:val="Akapitzlist"/>
        <w:numPr>
          <w:ilvl w:val="0"/>
          <w:numId w:val="46"/>
        </w:numPr>
        <w:spacing w:before="120" w:after="120" w:line="360" w:lineRule="auto"/>
        <w:jc w:val="both"/>
        <w:rPr>
          <w:rFonts w:ascii="Arial" w:hAnsi="Arial" w:cs="Arial"/>
          <w:color w:val="000000" w:themeColor="text1"/>
        </w:rPr>
      </w:pPr>
      <w:r w:rsidRPr="0059344B">
        <w:rPr>
          <w:rFonts w:ascii="Arial" w:hAnsi="Arial" w:cs="Arial"/>
          <w:color w:val="000000" w:themeColor="text1"/>
        </w:rPr>
        <w:t>korespondencję dostarczoną Realizatorowi przez Ministra uznaje się za doręczoną:</w:t>
      </w:r>
    </w:p>
    <w:p w14:paraId="3FE235D3" w14:textId="346DCB46" w:rsidR="003217F2" w:rsidRPr="0059344B" w:rsidRDefault="003217F2" w:rsidP="002A00A1">
      <w:pPr>
        <w:pStyle w:val="Akapitzlist"/>
        <w:numPr>
          <w:ilvl w:val="1"/>
          <w:numId w:val="46"/>
        </w:numPr>
        <w:spacing w:before="120" w:after="120" w:line="360" w:lineRule="auto"/>
        <w:ind w:left="567" w:firstLine="284"/>
        <w:jc w:val="both"/>
        <w:rPr>
          <w:rFonts w:ascii="Arial" w:hAnsi="Arial" w:cs="Arial"/>
          <w:color w:val="000000" w:themeColor="text1"/>
        </w:rPr>
      </w:pPr>
      <w:r w:rsidRPr="0059344B">
        <w:rPr>
          <w:rFonts w:ascii="Arial" w:hAnsi="Arial" w:cs="Arial"/>
          <w:color w:val="000000" w:themeColor="text1"/>
        </w:rPr>
        <w:t xml:space="preserve">za pośrednictwem systemu e-Doręczeń – w dacie ustalonej zgodnie z art. 41 ustawy </w:t>
      </w:r>
      <w:r w:rsidR="00163963" w:rsidRPr="0059344B">
        <w:rPr>
          <w:rFonts w:ascii="Arial" w:hAnsi="Arial" w:cs="Arial"/>
          <w:color w:val="000000" w:themeColor="text1"/>
        </w:rPr>
        <w:t>o doręczeniach elektronicznych</w:t>
      </w:r>
      <w:r w:rsidRPr="0059344B">
        <w:rPr>
          <w:rFonts w:ascii="Arial" w:hAnsi="Arial" w:cs="Arial"/>
          <w:color w:val="000000" w:themeColor="text1"/>
        </w:rPr>
        <w:t>,</w:t>
      </w:r>
    </w:p>
    <w:p w14:paraId="059AF7C3" w14:textId="1F43924B" w:rsidR="003217F2" w:rsidRPr="0059344B" w:rsidRDefault="003217F2" w:rsidP="003217F2">
      <w:pPr>
        <w:pStyle w:val="Akapitzlist"/>
        <w:numPr>
          <w:ilvl w:val="1"/>
          <w:numId w:val="46"/>
        </w:numPr>
        <w:spacing w:before="120" w:after="120" w:line="360" w:lineRule="auto"/>
        <w:ind w:left="993" w:hanging="142"/>
        <w:jc w:val="both"/>
        <w:rPr>
          <w:rFonts w:ascii="Arial" w:hAnsi="Arial" w:cs="Arial"/>
          <w:color w:val="000000" w:themeColor="text1"/>
        </w:rPr>
      </w:pPr>
      <w:r w:rsidRPr="0059344B">
        <w:rPr>
          <w:rFonts w:ascii="Arial" w:hAnsi="Arial" w:cs="Arial"/>
          <w:color w:val="000000" w:themeColor="text1"/>
        </w:rPr>
        <w:t xml:space="preserve">na elektroniczną skrzynkę podawczą </w:t>
      </w:r>
      <w:proofErr w:type="spellStart"/>
      <w:r w:rsidRPr="0059344B">
        <w:rPr>
          <w:rFonts w:ascii="Arial" w:hAnsi="Arial" w:cs="Arial"/>
          <w:color w:val="000000" w:themeColor="text1"/>
        </w:rPr>
        <w:t>ePUAP</w:t>
      </w:r>
      <w:proofErr w:type="spellEnd"/>
      <w:r w:rsidRPr="0059344B">
        <w:rPr>
          <w:rFonts w:ascii="Arial" w:hAnsi="Arial" w:cs="Arial"/>
          <w:color w:val="000000" w:themeColor="text1"/>
        </w:rPr>
        <w:t xml:space="preserve"> o wskazanym przez Realizatora adresie -  po otrzymaniu Urzędowego Poświadczenia Przedłożenia lub Urzędowego Poświadczenia Odbioru</w:t>
      </w:r>
      <w:r w:rsidR="002A00A1" w:rsidRPr="0059344B">
        <w:rPr>
          <w:rFonts w:ascii="Arial" w:hAnsi="Arial" w:cs="Arial"/>
          <w:color w:val="000000" w:themeColor="text1"/>
        </w:rPr>
        <w:t>,</w:t>
      </w:r>
    </w:p>
    <w:p w14:paraId="4F73DD49" w14:textId="3C4F5BF6" w:rsidR="00382925" w:rsidRPr="0059344B" w:rsidRDefault="00382925" w:rsidP="00382925">
      <w:pPr>
        <w:pStyle w:val="Akapitzlist"/>
        <w:numPr>
          <w:ilvl w:val="0"/>
          <w:numId w:val="46"/>
        </w:numPr>
        <w:spacing w:before="120" w:after="120" w:line="360" w:lineRule="auto"/>
        <w:jc w:val="both"/>
        <w:rPr>
          <w:rFonts w:ascii="Arial" w:hAnsi="Arial" w:cs="Arial"/>
          <w:color w:val="000000" w:themeColor="text1"/>
        </w:rPr>
      </w:pPr>
      <w:r w:rsidRPr="0059344B">
        <w:rPr>
          <w:rFonts w:ascii="Arial" w:hAnsi="Arial" w:cs="Arial"/>
          <w:color w:val="000000" w:themeColor="text1"/>
        </w:rPr>
        <w:t>Realizator jest zobowiązany do:</w:t>
      </w:r>
    </w:p>
    <w:p w14:paraId="2AFD08A5" w14:textId="19A74B3A" w:rsidR="00382925" w:rsidRPr="0059344B" w:rsidRDefault="00382925" w:rsidP="002A00A1">
      <w:pPr>
        <w:pStyle w:val="Akapitzlist"/>
        <w:numPr>
          <w:ilvl w:val="1"/>
          <w:numId w:val="46"/>
        </w:numPr>
        <w:spacing w:before="120" w:after="120" w:line="360" w:lineRule="auto"/>
        <w:ind w:left="993" w:hanging="142"/>
        <w:jc w:val="both"/>
        <w:rPr>
          <w:rFonts w:ascii="Arial" w:hAnsi="Arial" w:cs="Arial"/>
          <w:color w:val="000000" w:themeColor="text1"/>
        </w:rPr>
      </w:pPr>
      <w:r w:rsidRPr="0059344B">
        <w:rPr>
          <w:rFonts w:ascii="Arial" w:hAnsi="Arial" w:cs="Arial"/>
          <w:color w:val="000000" w:themeColor="text1"/>
        </w:rPr>
        <w:t xml:space="preserve">korzystania z systemu e-Doręczeń – w trakcie trwania umowy i przez okres nie krótszy niż do końca roku kalendarzowego, w którym upływa 5 lat od dnia zatwierdzenia lub odmowy zatwierdzenia przez Ministra dokumentów, o których mowa w § </w:t>
      </w:r>
      <w:r w:rsidR="0033288A" w:rsidRPr="0059344B">
        <w:rPr>
          <w:rFonts w:ascii="Arial" w:hAnsi="Arial" w:cs="Arial"/>
          <w:color w:val="000000" w:themeColor="text1"/>
        </w:rPr>
        <w:t>2</w:t>
      </w:r>
      <w:r w:rsidRPr="0059344B">
        <w:rPr>
          <w:rFonts w:ascii="Arial" w:hAnsi="Arial" w:cs="Arial"/>
          <w:color w:val="000000" w:themeColor="text1"/>
        </w:rPr>
        <w:t xml:space="preserve"> ust. </w:t>
      </w:r>
      <w:r w:rsidR="00163963" w:rsidRPr="0059344B">
        <w:rPr>
          <w:rFonts w:ascii="Arial" w:hAnsi="Arial" w:cs="Arial"/>
          <w:color w:val="000000" w:themeColor="text1"/>
        </w:rPr>
        <w:t xml:space="preserve">16 </w:t>
      </w:r>
      <w:r w:rsidR="006C03D3" w:rsidRPr="0059344B">
        <w:rPr>
          <w:rFonts w:ascii="Arial" w:hAnsi="Arial" w:cs="Arial"/>
          <w:color w:val="000000" w:themeColor="text1"/>
        </w:rPr>
        <w:t>i</w:t>
      </w:r>
      <w:r w:rsidR="009B3F1C" w:rsidRPr="0059344B">
        <w:rPr>
          <w:rFonts w:ascii="Arial" w:hAnsi="Arial" w:cs="Arial"/>
          <w:color w:val="000000" w:themeColor="text1"/>
        </w:rPr>
        <w:t xml:space="preserve"> 2</w:t>
      </w:r>
      <w:r w:rsidR="0042371F" w:rsidRPr="0059344B">
        <w:rPr>
          <w:rFonts w:ascii="Arial" w:hAnsi="Arial" w:cs="Arial"/>
          <w:color w:val="000000" w:themeColor="text1"/>
        </w:rPr>
        <w:t>1</w:t>
      </w:r>
      <w:r w:rsidRPr="0059344B">
        <w:rPr>
          <w:rFonts w:ascii="Arial" w:hAnsi="Arial" w:cs="Arial"/>
          <w:color w:val="000000" w:themeColor="text1"/>
        </w:rPr>
        <w:t>,</w:t>
      </w:r>
    </w:p>
    <w:p w14:paraId="1EF80B12" w14:textId="47812630" w:rsidR="00382925" w:rsidRPr="0059344B" w:rsidRDefault="00382925" w:rsidP="00382925">
      <w:pPr>
        <w:pStyle w:val="Akapitzlist"/>
        <w:numPr>
          <w:ilvl w:val="1"/>
          <w:numId w:val="46"/>
        </w:numPr>
        <w:spacing w:before="120" w:after="120" w:line="360" w:lineRule="auto"/>
        <w:ind w:left="993" w:hanging="142"/>
        <w:jc w:val="both"/>
        <w:rPr>
          <w:rFonts w:ascii="Arial" w:hAnsi="Arial" w:cs="Arial"/>
          <w:color w:val="000000" w:themeColor="text1"/>
        </w:rPr>
      </w:pPr>
      <w:r w:rsidRPr="0059344B">
        <w:rPr>
          <w:rFonts w:ascii="Arial" w:hAnsi="Arial" w:cs="Arial"/>
          <w:color w:val="000000" w:themeColor="text1"/>
        </w:rPr>
        <w:t xml:space="preserve">posiadania i utrzymywania elektronicznej skrzynki podawczej </w:t>
      </w:r>
      <w:proofErr w:type="spellStart"/>
      <w:r w:rsidRPr="0059344B">
        <w:rPr>
          <w:rFonts w:ascii="Arial" w:hAnsi="Arial" w:cs="Arial"/>
          <w:color w:val="000000" w:themeColor="text1"/>
        </w:rPr>
        <w:t>ePUAP</w:t>
      </w:r>
      <w:proofErr w:type="spellEnd"/>
      <w:r w:rsidRPr="0059344B">
        <w:rPr>
          <w:rFonts w:ascii="Arial" w:hAnsi="Arial" w:cs="Arial"/>
          <w:color w:val="000000" w:themeColor="text1"/>
        </w:rPr>
        <w:t xml:space="preserve"> o wskazanym w ofercie adresie - przez okres nie krótszy niż do dnia, o którym mowa w pkt 1 lit. b.</w:t>
      </w:r>
    </w:p>
    <w:p w14:paraId="63F08010" w14:textId="7E500030" w:rsidR="00382925" w:rsidRPr="0059344B" w:rsidRDefault="00382925" w:rsidP="00382925">
      <w:pPr>
        <w:spacing w:before="120" w:after="120" w:line="360" w:lineRule="auto"/>
        <w:ind w:left="851"/>
        <w:jc w:val="both"/>
        <w:rPr>
          <w:rFonts w:ascii="Arial" w:hAnsi="Arial" w:cs="Arial"/>
          <w:color w:val="000000" w:themeColor="text1"/>
        </w:rPr>
      </w:pPr>
      <w:r w:rsidRPr="0059344B">
        <w:rPr>
          <w:rFonts w:ascii="Arial" w:hAnsi="Arial" w:cs="Arial"/>
          <w:color w:val="000000" w:themeColor="text1"/>
        </w:rPr>
        <w:lastRenderedPageBreak/>
        <w:t xml:space="preserve">W przypadku zmiany lub likwidacji adresu skrzynki </w:t>
      </w:r>
      <w:proofErr w:type="spellStart"/>
      <w:r w:rsidRPr="0059344B">
        <w:rPr>
          <w:rFonts w:ascii="Arial" w:hAnsi="Arial" w:cs="Arial"/>
          <w:color w:val="000000" w:themeColor="text1"/>
        </w:rPr>
        <w:t>ePUAP</w:t>
      </w:r>
      <w:proofErr w:type="spellEnd"/>
      <w:r w:rsidRPr="0059344B">
        <w:rPr>
          <w:rFonts w:ascii="Arial" w:hAnsi="Arial" w:cs="Arial"/>
          <w:color w:val="000000" w:themeColor="text1"/>
        </w:rPr>
        <w:t xml:space="preserve"> Realizator jest zobowiązany o tym fakcie poinformować niezwłocznie Ministra. Zaniechanie przez Realizatora poinformowania o zmianie adresu, likwidacji czy innego zaprzestania korzystania ze wskazanej w ofercie skrzynki podawczej </w:t>
      </w:r>
      <w:proofErr w:type="spellStart"/>
      <w:r w:rsidRPr="0059344B">
        <w:rPr>
          <w:rFonts w:ascii="Arial" w:hAnsi="Arial" w:cs="Arial"/>
          <w:color w:val="000000" w:themeColor="text1"/>
        </w:rPr>
        <w:t>ePUAP</w:t>
      </w:r>
      <w:proofErr w:type="spellEnd"/>
      <w:r w:rsidRPr="0059344B">
        <w:rPr>
          <w:rFonts w:ascii="Arial" w:hAnsi="Arial" w:cs="Arial"/>
          <w:color w:val="000000" w:themeColor="text1"/>
        </w:rPr>
        <w:t xml:space="preserve"> Realizatora, będzie skutkowało uznaniem za skutecznie doręczoną Realizatorowi korespondencję wysyłaną przez Ministra na elektroniczną skrzynkę podawczą </w:t>
      </w:r>
      <w:proofErr w:type="spellStart"/>
      <w:r w:rsidRPr="0059344B">
        <w:rPr>
          <w:rFonts w:ascii="Arial" w:hAnsi="Arial" w:cs="Arial"/>
          <w:color w:val="000000" w:themeColor="text1"/>
        </w:rPr>
        <w:t>ePUAP</w:t>
      </w:r>
      <w:proofErr w:type="spellEnd"/>
      <w:r w:rsidRPr="0059344B">
        <w:rPr>
          <w:rFonts w:ascii="Arial" w:hAnsi="Arial" w:cs="Arial"/>
          <w:color w:val="000000" w:themeColor="text1"/>
        </w:rPr>
        <w:t>, o wskazanym przez Realizatora w ofercie adresie</w:t>
      </w:r>
      <w:r w:rsidR="002A00A1" w:rsidRPr="0059344B">
        <w:rPr>
          <w:rFonts w:ascii="Arial" w:hAnsi="Arial" w:cs="Arial"/>
          <w:color w:val="000000" w:themeColor="text1"/>
        </w:rPr>
        <w:t>,</w:t>
      </w:r>
    </w:p>
    <w:p w14:paraId="3712C61E" w14:textId="31B78BC0" w:rsidR="00382925" w:rsidRPr="0059344B" w:rsidRDefault="00382925" w:rsidP="00382925">
      <w:pPr>
        <w:pStyle w:val="Akapitzlist"/>
        <w:numPr>
          <w:ilvl w:val="0"/>
          <w:numId w:val="46"/>
        </w:numPr>
        <w:spacing w:before="120" w:after="120" w:line="360" w:lineRule="auto"/>
        <w:jc w:val="both"/>
        <w:rPr>
          <w:rFonts w:ascii="Arial" w:hAnsi="Arial" w:cs="Arial"/>
          <w:color w:val="000000" w:themeColor="text1"/>
        </w:rPr>
      </w:pPr>
      <w:r w:rsidRPr="0059344B">
        <w:rPr>
          <w:rFonts w:ascii="Arial" w:hAnsi="Arial" w:cs="Arial"/>
          <w:lang w:eastAsia="ar-SA"/>
        </w:rPr>
        <w:t xml:space="preserve">w przypadku wystąpienia problemów technicznych, które uniemożliwiają doręczenie pism za pomocą środków komunikacji elektronicznej za pośrednictwem systemu e-Doręczeń oraz </w:t>
      </w:r>
      <w:proofErr w:type="spellStart"/>
      <w:r w:rsidRPr="0059344B">
        <w:rPr>
          <w:rFonts w:ascii="Arial" w:hAnsi="Arial" w:cs="Arial"/>
          <w:lang w:eastAsia="ar-SA"/>
        </w:rPr>
        <w:t>ePUAP</w:t>
      </w:r>
      <w:proofErr w:type="spellEnd"/>
      <w:r w:rsidRPr="0059344B">
        <w:rPr>
          <w:rFonts w:ascii="Arial" w:hAnsi="Arial" w:cs="Arial"/>
          <w:lang w:eastAsia="ar-SA"/>
        </w:rPr>
        <w:t>, Strony dopuszczają doręczenie dokumentów w postaci papierowej,  za pokwitowaniem przez operatora pocztowego w rozumieniu ustawy z dnia 23 listopada 2012 r. – Prawo pocztowe (Dz. U. z 20</w:t>
      </w:r>
      <w:r w:rsidR="009B3F1C" w:rsidRPr="0059344B">
        <w:rPr>
          <w:rFonts w:ascii="Arial" w:hAnsi="Arial" w:cs="Arial"/>
          <w:lang w:eastAsia="ar-SA"/>
        </w:rPr>
        <w:t>25</w:t>
      </w:r>
      <w:r w:rsidRPr="0059344B">
        <w:rPr>
          <w:rFonts w:ascii="Arial" w:hAnsi="Arial" w:cs="Arial"/>
          <w:lang w:eastAsia="ar-SA"/>
        </w:rPr>
        <w:t xml:space="preserve"> r. poz. </w:t>
      </w:r>
      <w:r w:rsidR="009B3F1C" w:rsidRPr="0059344B">
        <w:rPr>
          <w:rFonts w:ascii="Arial" w:hAnsi="Arial" w:cs="Arial"/>
          <w:lang w:eastAsia="ar-SA"/>
        </w:rPr>
        <w:t>366</w:t>
      </w:r>
      <w:r w:rsidRPr="0059344B">
        <w:rPr>
          <w:rFonts w:ascii="Arial" w:hAnsi="Arial" w:cs="Arial"/>
          <w:lang w:eastAsia="ar-SA"/>
        </w:rPr>
        <w:t>), przez swoich pracowników, przez inne upoważnione osoby lub organy,</w:t>
      </w:r>
      <w:r w:rsidRPr="0059344B">
        <w:rPr>
          <w:rFonts w:ascii="Arial" w:hAnsi="Arial" w:cs="Arial"/>
        </w:rPr>
        <w:t xml:space="preserve"> </w:t>
      </w:r>
      <w:r w:rsidRPr="0059344B">
        <w:rPr>
          <w:rFonts w:ascii="Arial" w:hAnsi="Arial" w:cs="Arial"/>
          <w:lang w:eastAsia="ar-SA"/>
        </w:rPr>
        <w:t>przy czym w każdym przypadku obowiązują terminy na złożenie poszczególnych dokumentów określone umową. W takim przypadku dokument uważa się za doręczony w dacie fizycznego doręczenia korespondencji (zwrotne potwierdzenie odbioru, prezentata urzędu na kopii dokumentów lub potwierdzenie doręczenia dokumentów uprawnionemu pracownikowi Strony). Strona umowy jest zobowiązana poinformować drugą Stronę o zaistniałych problemach technicznych, o których mowa w zdaniu pierwszym</w:t>
      </w:r>
      <w:r w:rsidR="002A00A1" w:rsidRPr="0059344B">
        <w:rPr>
          <w:rFonts w:ascii="Arial" w:hAnsi="Arial" w:cs="Arial"/>
          <w:lang w:eastAsia="ar-SA"/>
        </w:rPr>
        <w:t>,</w:t>
      </w:r>
    </w:p>
    <w:p w14:paraId="6BA611AE" w14:textId="2DD62F39" w:rsidR="00382925" w:rsidRPr="0059344B" w:rsidRDefault="00382925" w:rsidP="001B25D2">
      <w:pPr>
        <w:pStyle w:val="Akapitzlist"/>
        <w:numPr>
          <w:ilvl w:val="0"/>
          <w:numId w:val="46"/>
        </w:num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59344B">
        <w:rPr>
          <w:rFonts w:ascii="Arial" w:hAnsi="Arial" w:cs="Arial"/>
          <w:color w:val="000000" w:themeColor="text1"/>
        </w:rPr>
        <w:t xml:space="preserve">w przypadku dokumentów w postaci papierowej Minister może żądać od Realizatora każdorazowo niezwłocznego doręczenia dokumentu na adres poczty elektronicznej do korespondencji </w:t>
      </w:r>
      <w:r w:rsidR="00252762" w:rsidRPr="0059344B">
        <w:rPr>
          <w:rFonts w:ascii="Arial" w:hAnsi="Arial" w:cs="Arial"/>
          <w:color w:val="000000" w:themeColor="text1"/>
        </w:rPr>
        <w:t>kancelaria@mz.gov.pl</w:t>
      </w:r>
      <w:r w:rsidR="00252762" w:rsidRPr="0059344B" w:rsidDel="00252762">
        <w:rPr>
          <w:rFonts w:ascii="Arial" w:hAnsi="Arial" w:cs="Arial"/>
          <w:color w:val="000000" w:themeColor="text1"/>
        </w:rPr>
        <w:t xml:space="preserve"> </w:t>
      </w:r>
      <w:r w:rsidRPr="0059344B">
        <w:rPr>
          <w:rFonts w:ascii="Arial" w:hAnsi="Arial" w:cs="Arial"/>
          <w:color w:val="000000" w:themeColor="text1"/>
        </w:rPr>
        <w:t xml:space="preserve">w postaci odwzorowania cyfrowego (skanu) dokumentu opatrzonego podpisem elektronicznym, a w uzasadnionych przypadkach podpisem odręcznym. Strony przyjmują, że uwierzytelnioną kopię dokumentu sporządzonego w wersji papierowej stanowi odwzorowanie cyfrowe (skan) tego dokumentu, opatrzony kwalifikowanym podpisem elektronicznym w formacie </w:t>
      </w:r>
      <w:proofErr w:type="spellStart"/>
      <w:r w:rsidRPr="0059344B">
        <w:rPr>
          <w:rFonts w:ascii="Arial" w:hAnsi="Arial" w:cs="Arial"/>
          <w:color w:val="000000" w:themeColor="text1"/>
        </w:rPr>
        <w:t>PAdES</w:t>
      </w:r>
      <w:proofErr w:type="spellEnd"/>
      <w:r w:rsidRPr="0059344B">
        <w:rPr>
          <w:rFonts w:ascii="Arial" w:hAnsi="Arial" w:cs="Arial"/>
          <w:color w:val="000000" w:themeColor="text1"/>
        </w:rPr>
        <w:t xml:space="preserve"> przez osobę upoważnioną przez Realizatora do uwierzytelnienia tego dokumentu</w:t>
      </w:r>
      <w:r w:rsidR="002A00A1" w:rsidRPr="0059344B">
        <w:rPr>
          <w:rFonts w:ascii="Arial" w:hAnsi="Arial" w:cs="Arial"/>
          <w:color w:val="000000" w:themeColor="text1"/>
        </w:rPr>
        <w:t>,</w:t>
      </w:r>
    </w:p>
    <w:p w14:paraId="566B03FE" w14:textId="37F7678E" w:rsidR="00382925" w:rsidRPr="0059344B" w:rsidRDefault="002A00A1" w:rsidP="002F1E40">
      <w:pPr>
        <w:pStyle w:val="Akapitzlist"/>
        <w:numPr>
          <w:ilvl w:val="0"/>
          <w:numId w:val="46"/>
        </w:num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59344B">
        <w:rPr>
          <w:rFonts w:ascii="Arial" w:hAnsi="Arial" w:cs="Arial"/>
          <w:color w:val="000000" w:themeColor="text1"/>
        </w:rPr>
        <w:t>w</w:t>
      </w:r>
      <w:r w:rsidR="001B25D2" w:rsidRPr="0059344B">
        <w:rPr>
          <w:rFonts w:ascii="Arial" w:hAnsi="Arial" w:cs="Arial"/>
          <w:color w:val="000000" w:themeColor="text1"/>
        </w:rPr>
        <w:t xml:space="preserve"> szczególnych okolicznościach, </w:t>
      </w:r>
      <w:r w:rsidR="00A65FF2" w:rsidRPr="0059344B">
        <w:rPr>
          <w:rFonts w:ascii="Arial" w:hAnsi="Arial" w:cs="Arial"/>
          <w:color w:val="000000" w:themeColor="text1"/>
        </w:rPr>
        <w:t>w imieniu</w:t>
      </w:r>
      <w:r w:rsidR="001B25D2" w:rsidRPr="0059344B">
        <w:rPr>
          <w:rFonts w:ascii="Arial" w:hAnsi="Arial" w:cs="Arial"/>
          <w:color w:val="000000" w:themeColor="text1"/>
        </w:rPr>
        <w:t xml:space="preserve"> Ministra, Realizator może przekazać dokument na adres poczty elektronicznej, o którym mowa w pkt 8, umożliwiając zachowanie terminów określonych umową. W takim przypadku dokument uważa się za doręczony w dacie dostarczenia wiadomości elektronicznej wskazanej w potwierdzeniu jej dostarczenia wygenerowanym przez system poczty elektronicznej.</w:t>
      </w:r>
    </w:p>
    <w:p w14:paraId="54948C59" w14:textId="77777777" w:rsidR="00FB6570" w:rsidRPr="0059344B" w:rsidRDefault="00FB6570" w:rsidP="00FB6570">
      <w:pPr>
        <w:spacing w:before="120" w:after="120" w:line="360" w:lineRule="auto"/>
        <w:jc w:val="center"/>
        <w:rPr>
          <w:rFonts w:ascii="Arial" w:eastAsia="Times New Roman" w:hAnsi="Arial" w:cs="Arial"/>
          <w:kern w:val="0"/>
          <w:lang w:eastAsia="zh-CN"/>
          <w14:ligatures w14:val="none"/>
        </w:rPr>
      </w:pPr>
      <w:r w:rsidRPr="0059344B">
        <w:rPr>
          <w:rFonts w:ascii="Arial" w:hAnsi="Arial" w:cs="Arial"/>
        </w:rPr>
        <w:t>§ 15.</w:t>
      </w:r>
    </w:p>
    <w:p w14:paraId="61D92259" w14:textId="3908C779" w:rsidR="00FB6570" w:rsidRPr="0059344B" w:rsidRDefault="009D5427" w:rsidP="00FB6570">
      <w:pPr>
        <w:numPr>
          <w:ilvl w:val="0"/>
          <w:numId w:val="17"/>
        </w:numPr>
        <w:spacing w:before="120" w:after="120" w:line="360" w:lineRule="auto"/>
        <w:jc w:val="both"/>
        <w:rPr>
          <w:rFonts w:ascii="Arial" w:eastAsia="Times New Roman" w:hAnsi="Arial" w:cs="Arial"/>
          <w:kern w:val="0"/>
          <w:lang w:eastAsia="zh-CN"/>
          <w14:ligatures w14:val="none"/>
        </w:rPr>
      </w:pPr>
      <w:r w:rsidRPr="0059344B">
        <w:rPr>
          <w:rFonts w:ascii="Arial" w:hAnsi="Arial" w:cs="Arial"/>
        </w:rPr>
        <w:t xml:space="preserve">Strony zobowiązują się do przetwarzania danych osobowych w zakresie, w jakim jest to potrzebne do realizacji przedmiotu Umowy, zgodnie z przepisami rozporządzenia </w:t>
      </w:r>
      <w:r w:rsidRPr="0059344B">
        <w:rPr>
          <w:rFonts w:ascii="Arial" w:hAnsi="Arial" w:cs="Arial"/>
        </w:rPr>
        <w:lastRenderedPageBreak/>
        <w:t xml:space="preserve">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4.05.2016, str. 1, z </w:t>
      </w:r>
      <w:proofErr w:type="spellStart"/>
      <w:r w:rsidRPr="0059344B">
        <w:rPr>
          <w:rFonts w:ascii="Arial" w:hAnsi="Arial" w:cs="Arial"/>
        </w:rPr>
        <w:t>późn</w:t>
      </w:r>
      <w:proofErr w:type="spellEnd"/>
      <w:r w:rsidRPr="0059344B">
        <w:rPr>
          <w:rFonts w:ascii="Arial" w:hAnsi="Arial" w:cs="Arial"/>
        </w:rPr>
        <w:t xml:space="preserve">. zm.) (dalej: RODO) oraz innymi przepisami szczególnymi regulującymi ochronę danych osobowych. Minister Zdrowia jako administrator spełnia obwiązek informacyjny wobec osób fizycznych zaangażowanych w realizację Umowy w oparciu o klauzulę informacyjną, stanowiącą </w:t>
      </w:r>
      <w:r w:rsidRPr="0059344B">
        <w:rPr>
          <w:rFonts w:ascii="Arial" w:hAnsi="Arial" w:cs="Arial"/>
          <w:b/>
          <w:bCs/>
        </w:rPr>
        <w:t>załącznik nr 8</w:t>
      </w:r>
      <w:r w:rsidRPr="0059344B">
        <w:rPr>
          <w:rFonts w:ascii="Arial" w:hAnsi="Arial" w:cs="Arial"/>
        </w:rPr>
        <w:t xml:space="preserve"> do Umowy. Realizator zobowiązuje się poinformować w imieniu Ministra Zdrowia wszystkie osoby fizyczne kierowane do zawarcia lub realizacji Umowy, a których dane osobowe zawarte są w jakimkolwiek dokumencie składanym w ramach zawarcia lub realizacji Umowy o</w:t>
      </w:r>
      <w:r w:rsidR="00FB6570" w:rsidRPr="0059344B">
        <w:rPr>
          <w:rFonts w:ascii="Arial" w:hAnsi="Arial" w:cs="Arial"/>
        </w:rPr>
        <w:t xml:space="preserve">: </w:t>
      </w:r>
    </w:p>
    <w:p w14:paraId="62079F60" w14:textId="6D6C388D" w:rsidR="00FB6570" w:rsidRPr="0059344B" w:rsidRDefault="00FB6570" w:rsidP="009D5427">
      <w:pPr>
        <w:pStyle w:val="Akapitzlist"/>
        <w:numPr>
          <w:ilvl w:val="0"/>
          <w:numId w:val="56"/>
        </w:numPr>
        <w:spacing w:before="120" w:after="120" w:line="360" w:lineRule="auto"/>
        <w:jc w:val="both"/>
        <w:rPr>
          <w:rFonts w:ascii="Arial" w:eastAsia="Times New Roman" w:hAnsi="Arial" w:cs="Arial"/>
          <w:kern w:val="0"/>
          <w:lang w:eastAsia="zh-CN"/>
          <w14:ligatures w14:val="none"/>
        </w:rPr>
      </w:pPr>
      <w:r w:rsidRPr="0059344B">
        <w:rPr>
          <w:rFonts w:ascii="Arial" w:hAnsi="Arial" w:cs="Arial"/>
        </w:rPr>
        <w:t>fakcie przekazania danych osobowych Ministrowi</w:t>
      </w:r>
      <w:r w:rsidR="009D5427" w:rsidRPr="0059344B">
        <w:rPr>
          <w:rFonts w:ascii="Arial" w:hAnsi="Arial" w:cs="Arial"/>
        </w:rPr>
        <w:t xml:space="preserve"> Zdrowia</w:t>
      </w:r>
      <w:r w:rsidRPr="0059344B">
        <w:rPr>
          <w:rFonts w:ascii="Arial" w:hAnsi="Arial" w:cs="Arial"/>
        </w:rPr>
        <w:t>;</w:t>
      </w:r>
    </w:p>
    <w:p w14:paraId="597A070E" w14:textId="727AF7B5" w:rsidR="00FB6570" w:rsidRPr="0059344B" w:rsidRDefault="00FB6570" w:rsidP="009D5427">
      <w:pPr>
        <w:pStyle w:val="Akapitzlist"/>
        <w:numPr>
          <w:ilvl w:val="0"/>
          <w:numId w:val="56"/>
        </w:numPr>
        <w:spacing w:before="120" w:after="120" w:line="360" w:lineRule="auto"/>
        <w:jc w:val="both"/>
        <w:rPr>
          <w:rFonts w:ascii="Arial" w:eastAsia="Times New Roman" w:hAnsi="Arial" w:cs="Arial"/>
          <w:kern w:val="0"/>
          <w:lang w:eastAsia="zh-CN"/>
          <w14:ligatures w14:val="none"/>
        </w:rPr>
      </w:pPr>
      <w:r w:rsidRPr="0059344B">
        <w:rPr>
          <w:rFonts w:ascii="Arial" w:hAnsi="Arial" w:cs="Arial"/>
        </w:rPr>
        <w:t>przetwarzaniu danych osobowych przez Ministra</w:t>
      </w:r>
      <w:r w:rsidR="009D5427" w:rsidRPr="0059344B">
        <w:rPr>
          <w:rFonts w:ascii="Arial" w:hAnsi="Arial" w:cs="Arial"/>
        </w:rPr>
        <w:t xml:space="preserve"> Zdrowia</w:t>
      </w:r>
      <w:r w:rsidRPr="0059344B">
        <w:rPr>
          <w:rFonts w:ascii="Arial" w:hAnsi="Arial" w:cs="Arial"/>
        </w:rPr>
        <w:t>.</w:t>
      </w:r>
    </w:p>
    <w:p w14:paraId="396D947B" w14:textId="20D93FFB" w:rsidR="00FB6570" w:rsidRPr="0059344B" w:rsidRDefault="009D5427" w:rsidP="00FB6570">
      <w:pPr>
        <w:numPr>
          <w:ilvl w:val="0"/>
          <w:numId w:val="17"/>
        </w:numPr>
        <w:spacing w:before="120" w:after="120" w:line="360" w:lineRule="auto"/>
        <w:jc w:val="both"/>
        <w:rPr>
          <w:rFonts w:ascii="Arial" w:eastAsia="Times New Roman" w:hAnsi="Arial" w:cs="Arial"/>
          <w:kern w:val="0"/>
          <w:lang w:eastAsia="zh-CN"/>
          <w14:ligatures w14:val="none"/>
        </w:rPr>
      </w:pPr>
      <w:r w:rsidRPr="0059344B">
        <w:rPr>
          <w:rFonts w:ascii="Arial" w:hAnsi="Arial" w:cs="Arial"/>
        </w:rPr>
        <w:t xml:space="preserve">Na mocy art. 14 RODO, Realizator zobowiązuje się wykonać, w imieniu Ministra Zdrowia obowiązek informacyjny wobec osób, o których mowa w ust. 1, przekazując im treść klauzuli informacyjnej, zawartej w </w:t>
      </w:r>
      <w:r w:rsidRPr="0059344B">
        <w:rPr>
          <w:rFonts w:ascii="Arial" w:hAnsi="Arial" w:cs="Arial"/>
          <w:b/>
          <w:bCs/>
        </w:rPr>
        <w:t>załączniku nr 8</w:t>
      </w:r>
      <w:r w:rsidRPr="0059344B">
        <w:rPr>
          <w:rFonts w:ascii="Arial" w:hAnsi="Arial" w:cs="Arial"/>
        </w:rPr>
        <w:t xml:space="preserve"> do Umowy, wskazując jednocześnie tym osobom Realizatora jako źródło pochodzenia danych osobowych, którymi dysponował będzie Minister Zdrowia</w:t>
      </w:r>
      <w:r w:rsidR="00FB6570" w:rsidRPr="0059344B">
        <w:rPr>
          <w:rFonts w:ascii="Arial" w:hAnsi="Arial" w:cs="Arial"/>
        </w:rPr>
        <w:t>.</w:t>
      </w:r>
    </w:p>
    <w:p w14:paraId="5314DCB8" w14:textId="77777777" w:rsidR="00044CEF" w:rsidRPr="0059344B" w:rsidRDefault="00044CEF" w:rsidP="00FB6570">
      <w:pPr>
        <w:spacing w:before="120" w:after="120" w:line="360" w:lineRule="auto"/>
        <w:jc w:val="center"/>
        <w:rPr>
          <w:rFonts w:ascii="Arial" w:hAnsi="Arial" w:cs="Arial"/>
        </w:rPr>
      </w:pPr>
    </w:p>
    <w:p w14:paraId="3BE5F7D8" w14:textId="26598375" w:rsidR="00FB6570" w:rsidRPr="0059344B" w:rsidRDefault="00FB6570" w:rsidP="00FB6570">
      <w:pPr>
        <w:spacing w:before="120" w:after="120" w:line="360" w:lineRule="auto"/>
        <w:jc w:val="center"/>
        <w:rPr>
          <w:rFonts w:ascii="Arial" w:eastAsia="Times New Roman" w:hAnsi="Arial" w:cs="Arial"/>
          <w:kern w:val="0"/>
          <w:lang w:eastAsia="zh-CN"/>
          <w14:ligatures w14:val="none"/>
        </w:rPr>
      </w:pPr>
      <w:r w:rsidRPr="0059344B">
        <w:rPr>
          <w:rFonts w:ascii="Arial" w:hAnsi="Arial" w:cs="Arial"/>
        </w:rPr>
        <w:t>§ 16.</w:t>
      </w:r>
    </w:p>
    <w:p w14:paraId="0061E60D" w14:textId="77777777" w:rsidR="00FB6570" w:rsidRPr="0059344B" w:rsidRDefault="00FB6570" w:rsidP="00FB6570">
      <w:pPr>
        <w:spacing w:before="120" w:after="120" w:line="360" w:lineRule="auto"/>
        <w:jc w:val="both"/>
        <w:rPr>
          <w:rFonts w:ascii="Arial" w:hAnsi="Arial" w:cs="Arial"/>
        </w:rPr>
      </w:pPr>
      <w:r w:rsidRPr="0059344B">
        <w:rPr>
          <w:rFonts w:ascii="Arial" w:hAnsi="Arial" w:cs="Arial"/>
        </w:rPr>
        <w:t>Poniższe załączniki stanowią integralną część umowy:</w:t>
      </w:r>
    </w:p>
    <w:p w14:paraId="46C32643" w14:textId="77777777" w:rsidR="00FB6570" w:rsidRPr="0059344B" w:rsidRDefault="00FB6570" w:rsidP="00FB6570">
      <w:pPr>
        <w:numPr>
          <w:ilvl w:val="0"/>
          <w:numId w:val="36"/>
        </w:numPr>
        <w:spacing w:line="360" w:lineRule="auto"/>
        <w:ind w:left="284" w:hanging="357"/>
        <w:contextualSpacing/>
        <w:jc w:val="both"/>
        <w:rPr>
          <w:rFonts w:ascii="Arial" w:hAnsi="Arial" w:cs="Arial"/>
        </w:rPr>
      </w:pPr>
      <w:bookmarkStart w:id="33" w:name="_Hlk191305641"/>
      <w:bookmarkStart w:id="34" w:name="_Hlk82694861"/>
      <w:r w:rsidRPr="0059344B">
        <w:rPr>
          <w:rFonts w:ascii="Arial" w:hAnsi="Arial" w:cs="Arial"/>
        </w:rPr>
        <w:t xml:space="preserve">Załącznik nr 1 – Wykaz sprzętu wraz z przyznaną dotacją, </w:t>
      </w:r>
    </w:p>
    <w:p w14:paraId="479FB241" w14:textId="77777777" w:rsidR="00FB6570" w:rsidRPr="0059344B" w:rsidRDefault="00FB6570" w:rsidP="00FB6570">
      <w:pPr>
        <w:numPr>
          <w:ilvl w:val="0"/>
          <w:numId w:val="36"/>
        </w:numPr>
        <w:spacing w:line="360" w:lineRule="auto"/>
        <w:ind w:left="284" w:hanging="357"/>
        <w:contextualSpacing/>
        <w:jc w:val="both"/>
        <w:rPr>
          <w:rFonts w:ascii="Arial" w:hAnsi="Arial" w:cs="Arial"/>
        </w:rPr>
      </w:pPr>
      <w:r w:rsidRPr="0059344B">
        <w:rPr>
          <w:rFonts w:ascii="Arial" w:hAnsi="Arial" w:cs="Arial"/>
        </w:rPr>
        <w:t xml:space="preserve">Załącznik nr 2 – Wniosek o uruchomienie dotacji na dofinansowanie zakupu sprzętu,  </w:t>
      </w:r>
    </w:p>
    <w:p w14:paraId="54864EA4" w14:textId="529D4D54" w:rsidR="00FB6570" w:rsidRPr="0059344B" w:rsidRDefault="00FB6570" w:rsidP="00FB6570">
      <w:pPr>
        <w:numPr>
          <w:ilvl w:val="0"/>
          <w:numId w:val="36"/>
        </w:numPr>
        <w:spacing w:line="360" w:lineRule="auto"/>
        <w:ind w:left="284" w:hanging="357"/>
        <w:contextualSpacing/>
        <w:jc w:val="both"/>
        <w:rPr>
          <w:rFonts w:ascii="Arial" w:hAnsi="Arial" w:cs="Arial"/>
        </w:rPr>
      </w:pPr>
      <w:r w:rsidRPr="0059344B">
        <w:rPr>
          <w:rFonts w:ascii="Arial" w:hAnsi="Arial" w:cs="Arial"/>
        </w:rPr>
        <w:t>Załącznik nr</w:t>
      </w:r>
      <w:r w:rsidR="007C2D34" w:rsidRPr="0059344B">
        <w:rPr>
          <w:rFonts w:ascii="Arial" w:hAnsi="Arial" w:cs="Arial"/>
        </w:rPr>
        <w:t xml:space="preserve"> </w:t>
      </w:r>
      <w:r w:rsidRPr="0059344B">
        <w:rPr>
          <w:rFonts w:ascii="Arial" w:hAnsi="Arial" w:cs="Arial"/>
        </w:rPr>
        <w:t xml:space="preserve">3 – Końcowe rozliczenie merytoryczno-finansowe z realizacji umowy i wydatkowania dotacji w 2025 r., </w:t>
      </w:r>
      <w:r w:rsidRPr="0059344B">
        <w:rPr>
          <w:rFonts w:ascii="Arial" w:hAnsi="Arial" w:cs="Arial"/>
        </w:rPr>
        <w:tab/>
      </w:r>
    </w:p>
    <w:p w14:paraId="3F83BA0D" w14:textId="2BCE5FAE" w:rsidR="00FB6570" w:rsidRPr="0059344B" w:rsidRDefault="00FB6570" w:rsidP="00FB6570">
      <w:pPr>
        <w:numPr>
          <w:ilvl w:val="0"/>
          <w:numId w:val="36"/>
        </w:numPr>
        <w:spacing w:line="360" w:lineRule="auto"/>
        <w:ind w:left="284" w:hanging="357"/>
        <w:contextualSpacing/>
        <w:jc w:val="both"/>
        <w:rPr>
          <w:rFonts w:ascii="Arial" w:hAnsi="Arial" w:cs="Arial"/>
        </w:rPr>
      </w:pPr>
      <w:r w:rsidRPr="0059344B">
        <w:rPr>
          <w:rFonts w:ascii="Arial" w:hAnsi="Arial" w:cs="Arial"/>
        </w:rPr>
        <w:t>Załącznik nr 4 – Oświadczenie potwierdzające, że dofinansowanie ze środków Ministra nie obejmuje kosztów innych niż koszt zakupu sprzętu,</w:t>
      </w:r>
    </w:p>
    <w:p w14:paraId="3B8561B6" w14:textId="30041472" w:rsidR="00FB6570" w:rsidRPr="0059344B" w:rsidRDefault="00FB6570" w:rsidP="00FB6570">
      <w:pPr>
        <w:numPr>
          <w:ilvl w:val="0"/>
          <w:numId w:val="36"/>
        </w:numPr>
        <w:spacing w:line="360" w:lineRule="auto"/>
        <w:ind w:left="284" w:hanging="357"/>
        <w:contextualSpacing/>
        <w:rPr>
          <w:rFonts w:ascii="Arial" w:hAnsi="Arial" w:cs="Arial"/>
        </w:rPr>
      </w:pPr>
      <w:r w:rsidRPr="0059344B">
        <w:rPr>
          <w:rFonts w:ascii="Arial" w:hAnsi="Arial" w:cs="Arial"/>
        </w:rPr>
        <w:t xml:space="preserve">Załącznik nr </w:t>
      </w:r>
      <w:r w:rsidR="006169BB" w:rsidRPr="0059344B">
        <w:rPr>
          <w:rFonts w:ascii="Arial" w:hAnsi="Arial" w:cs="Arial"/>
        </w:rPr>
        <w:t xml:space="preserve"> </w:t>
      </w:r>
      <w:r w:rsidRPr="0059344B">
        <w:rPr>
          <w:rFonts w:ascii="Arial" w:hAnsi="Arial" w:cs="Arial"/>
        </w:rPr>
        <w:t>5 – Sprawozdanie merytoryczne z realizacji umowy,</w:t>
      </w:r>
    </w:p>
    <w:p w14:paraId="0702468E" w14:textId="64F54279" w:rsidR="00FB6570" w:rsidRPr="0059344B" w:rsidRDefault="00FB6570" w:rsidP="00FB6570">
      <w:pPr>
        <w:numPr>
          <w:ilvl w:val="0"/>
          <w:numId w:val="36"/>
        </w:numPr>
        <w:spacing w:line="360" w:lineRule="auto"/>
        <w:ind w:left="284" w:hanging="357"/>
        <w:contextualSpacing/>
        <w:jc w:val="both"/>
        <w:rPr>
          <w:rFonts w:ascii="Arial" w:hAnsi="Arial" w:cs="Arial"/>
        </w:rPr>
      </w:pPr>
      <w:r w:rsidRPr="0059344B">
        <w:rPr>
          <w:rFonts w:ascii="Arial" w:hAnsi="Arial" w:cs="Arial"/>
        </w:rPr>
        <w:t>Załącznik nr</w:t>
      </w:r>
      <w:r w:rsidR="006169BB" w:rsidRPr="0059344B">
        <w:rPr>
          <w:rFonts w:ascii="Arial" w:hAnsi="Arial" w:cs="Arial"/>
        </w:rPr>
        <w:t xml:space="preserve"> </w:t>
      </w:r>
      <w:r w:rsidRPr="0059344B">
        <w:rPr>
          <w:rFonts w:ascii="Arial" w:hAnsi="Arial" w:cs="Arial"/>
        </w:rPr>
        <w:t>6</w:t>
      </w:r>
      <w:r w:rsidR="007C2D34" w:rsidRPr="0059344B">
        <w:rPr>
          <w:rFonts w:ascii="Arial" w:hAnsi="Arial" w:cs="Arial"/>
        </w:rPr>
        <w:t xml:space="preserve"> </w:t>
      </w:r>
      <w:r w:rsidRPr="0059344B">
        <w:rPr>
          <w:rFonts w:ascii="Arial" w:hAnsi="Arial" w:cs="Arial"/>
        </w:rPr>
        <w:t>- Oświadczenie o uruchomieniu sprzętu wraz z oświadczeniem, potwierdzającym podjęcie działań informacyjnych,</w:t>
      </w:r>
    </w:p>
    <w:p w14:paraId="7D597B57" w14:textId="77777777" w:rsidR="00FB6570" w:rsidRPr="0059344B" w:rsidRDefault="00FB6570" w:rsidP="00FB6570">
      <w:pPr>
        <w:numPr>
          <w:ilvl w:val="0"/>
          <w:numId w:val="36"/>
        </w:numPr>
        <w:spacing w:line="360" w:lineRule="auto"/>
        <w:ind w:left="284" w:hanging="357"/>
        <w:contextualSpacing/>
        <w:jc w:val="both"/>
        <w:rPr>
          <w:rFonts w:ascii="Arial" w:hAnsi="Arial" w:cs="Arial"/>
        </w:rPr>
      </w:pPr>
      <w:r w:rsidRPr="0059344B">
        <w:rPr>
          <w:rFonts w:ascii="Arial" w:hAnsi="Arial" w:cs="Arial"/>
        </w:rPr>
        <w:t>Załącznik nr 7– Informacja o sposobie wykorzystania sprzętu w …............. r., zakupionego w ramach „Narodowej Strategii Onkologicznej”,</w:t>
      </w:r>
    </w:p>
    <w:p w14:paraId="6CDDBCED" w14:textId="75268F30" w:rsidR="00FB6570" w:rsidRPr="0059344B" w:rsidRDefault="00FB6570" w:rsidP="00FB6570">
      <w:pPr>
        <w:numPr>
          <w:ilvl w:val="0"/>
          <w:numId w:val="36"/>
        </w:numPr>
        <w:spacing w:line="360" w:lineRule="auto"/>
        <w:ind w:left="284" w:hanging="357"/>
        <w:contextualSpacing/>
        <w:jc w:val="both"/>
        <w:rPr>
          <w:rFonts w:ascii="Arial" w:hAnsi="Arial" w:cs="Arial"/>
        </w:rPr>
      </w:pPr>
      <w:r w:rsidRPr="0059344B">
        <w:rPr>
          <w:rFonts w:ascii="Arial" w:hAnsi="Arial" w:cs="Arial"/>
        </w:rPr>
        <w:t xml:space="preserve">Załącznik nr 8 – </w:t>
      </w:r>
      <w:r w:rsidR="00473CF3" w:rsidRPr="0059344B">
        <w:rPr>
          <w:rFonts w:ascii="Arial" w:hAnsi="Arial" w:cs="Arial"/>
        </w:rPr>
        <w:t>Klauzula informacyjna</w:t>
      </w:r>
      <w:r w:rsidR="009E1D18" w:rsidRPr="0059344B">
        <w:rPr>
          <w:rFonts w:ascii="Arial" w:hAnsi="Arial" w:cs="Arial"/>
        </w:rPr>
        <w:t>,</w:t>
      </w:r>
    </w:p>
    <w:p w14:paraId="7B0CF115" w14:textId="77777777" w:rsidR="009E1D18" w:rsidRPr="0059344B" w:rsidRDefault="00FB6570" w:rsidP="009E1D18">
      <w:pPr>
        <w:numPr>
          <w:ilvl w:val="0"/>
          <w:numId w:val="36"/>
        </w:numPr>
        <w:spacing w:line="360" w:lineRule="auto"/>
        <w:ind w:left="284" w:hanging="357"/>
        <w:contextualSpacing/>
        <w:jc w:val="both"/>
        <w:rPr>
          <w:rFonts w:ascii="Arial" w:hAnsi="Arial" w:cs="Arial"/>
        </w:rPr>
      </w:pPr>
      <w:r w:rsidRPr="0059344B">
        <w:rPr>
          <w:rFonts w:ascii="Arial" w:hAnsi="Arial" w:cs="Arial"/>
        </w:rPr>
        <w:t xml:space="preserve">Załącznik nr 9 – Dokument, z którego wynika umocowanie do reprezentowania Ministra </w:t>
      </w:r>
      <w:bookmarkEnd w:id="33"/>
      <w:r w:rsidRPr="0059344B">
        <w:rPr>
          <w:rFonts w:ascii="Arial" w:hAnsi="Arial" w:cs="Arial"/>
        </w:rPr>
        <w:t>Zdrowia</w:t>
      </w:r>
      <w:r w:rsidR="009E1D18" w:rsidRPr="0059344B">
        <w:rPr>
          <w:rFonts w:ascii="Arial" w:hAnsi="Arial" w:cs="Arial"/>
        </w:rPr>
        <w:t>,</w:t>
      </w:r>
    </w:p>
    <w:p w14:paraId="03E684D8" w14:textId="729921C1" w:rsidR="00F60F41" w:rsidRPr="0059344B" w:rsidRDefault="009E1D18" w:rsidP="009E1D18">
      <w:pPr>
        <w:numPr>
          <w:ilvl w:val="0"/>
          <w:numId w:val="36"/>
        </w:numPr>
        <w:spacing w:line="360" w:lineRule="auto"/>
        <w:ind w:left="284" w:hanging="357"/>
        <w:contextualSpacing/>
        <w:jc w:val="both"/>
        <w:rPr>
          <w:rFonts w:ascii="Arial" w:hAnsi="Arial" w:cs="Arial"/>
        </w:rPr>
      </w:pPr>
      <w:r w:rsidRPr="0059344B">
        <w:rPr>
          <w:rFonts w:ascii="Arial" w:hAnsi="Arial" w:cs="Arial"/>
        </w:rPr>
        <w:lastRenderedPageBreak/>
        <w:t xml:space="preserve">Załącznik nr 10 - </w:t>
      </w:r>
      <w:r w:rsidR="00F60F41" w:rsidRPr="0059344B">
        <w:rPr>
          <w:rFonts w:ascii="Arial" w:hAnsi="Arial" w:cs="Arial"/>
        </w:rPr>
        <w:t>D</w:t>
      </w:r>
      <w:r w:rsidRPr="0059344B">
        <w:rPr>
          <w:rFonts w:ascii="Arial" w:hAnsi="Arial" w:cs="Arial"/>
        </w:rPr>
        <w:t>okument(-y), z którego(-</w:t>
      </w:r>
      <w:proofErr w:type="spellStart"/>
      <w:r w:rsidRPr="0059344B">
        <w:rPr>
          <w:rFonts w:ascii="Arial" w:hAnsi="Arial" w:cs="Arial"/>
        </w:rPr>
        <w:t>ych</w:t>
      </w:r>
      <w:proofErr w:type="spellEnd"/>
      <w:r w:rsidRPr="0059344B">
        <w:rPr>
          <w:rFonts w:ascii="Arial" w:hAnsi="Arial" w:cs="Arial"/>
        </w:rPr>
        <w:t>) wynika reprezentacja Realizatora</w:t>
      </w:r>
      <w:r w:rsidR="00F60F41" w:rsidRPr="0059344B">
        <w:rPr>
          <w:rFonts w:ascii="Arial" w:hAnsi="Arial" w:cs="Arial"/>
        </w:rPr>
        <w:t>.</w:t>
      </w:r>
    </w:p>
    <w:p w14:paraId="1FF2FA35" w14:textId="0D292238" w:rsidR="00F60F41" w:rsidRPr="0059344B" w:rsidRDefault="00F60F41" w:rsidP="0059344B">
      <w:pPr>
        <w:spacing w:line="360" w:lineRule="auto"/>
        <w:contextualSpacing/>
        <w:jc w:val="both"/>
        <w:rPr>
          <w:rFonts w:ascii="Arial" w:hAnsi="Arial" w:cs="Arial"/>
        </w:rPr>
        <w:sectPr w:rsidR="00F60F41" w:rsidRPr="0059344B" w:rsidSect="00FB6570"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7757E72" w14:textId="77777777" w:rsidR="00FB6570" w:rsidRPr="0059344B" w:rsidRDefault="00FB6570" w:rsidP="00FB6570">
      <w:pPr>
        <w:spacing w:line="280" w:lineRule="atLeast"/>
        <w:jc w:val="both"/>
        <w:rPr>
          <w:rFonts w:ascii="Arial" w:eastAsia="Calibri" w:hAnsi="Arial" w:cs="Arial"/>
          <w:b/>
          <w:bCs/>
        </w:rPr>
      </w:pPr>
    </w:p>
    <w:p w14:paraId="44906F70" w14:textId="77777777" w:rsidR="00FB6570" w:rsidRPr="0059344B" w:rsidRDefault="00FB6570" w:rsidP="00FB6570">
      <w:pPr>
        <w:spacing w:line="280" w:lineRule="atLeast"/>
        <w:jc w:val="both"/>
        <w:rPr>
          <w:rFonts w:ascii="Arial" w:eastAsia="Calibri" w:hAnsi="Arial" w:cs="Arial"/>
          <w:b/>
          <w:bCs/>
        </w:rPr>
      </w:pPr>
    </w:p>
    <w:p w14:paraId="740FEA23" w14:textId="77777777" w:rsidR="00FB6570" w:rsidRPr="0059344B" w:rsidRDefault="00FB6570" w:rsidP="00FB6570">
      <w:pPr>
        <w:spacing w:line="280" w:lineRule="atLeast"/>
        <w:jc w:val="both"/>
        <w:rPr>
          <w:rFonts w:ascii="Arial" w:eastAsia="Calibri" w:hAnsi="Arial" w:cs="Arial"/>
          <w:b/>
          <w:bCs/>
        </w:rPr>
        <w:sectPr w:rsidR="00FB6570" w:rsidRPr="0059344B" w:rsidSect="00FB6570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1962CD7" w14:textId="77777777" w:rsidR="00FB6570" w:rsidRPr="0059344B" w:rsidRDefault="00FB6570" w:rsidP="00FB6570">
      <w:pPr>
        <w:spacing w:before="120" w:after="120"/>
        <w:jc w:val="center"/>
        <w:rPr>
          <w:rFonts w:ascii="Arial" w:eastAsia="Calibri" w:hAnsi="Arial" w:cs="Arial"/>
          <w:b/>
          <w:bCs/>
          <w:color w:val="000000"/>
        </w:rPr>
      </w:pPr>
      <w:r w:rsidRPr="0059344B">
        <w:rPr>
          <w:rFonts w:ascii="Arial" w:eastAsia="Calibri" w:hAnsi="Arial" w:cs="Arial"/>
          <w:b/>
          <w:bCs/>
        </w:rPr>
        <w:t>W IMIENIU MINISTRA</w:t>
      </w:r>
    </w:p>
    <w:p w14:paraId="1942EBC8" w14:textId="77777777" w:rsidR="00FB6570" w:rsidRPr="0059344B" w:rsidRDefault="00FB6570" w:rsidP="00FB6570">
      <w:pPr>
        <w:spacing w:before="120" w:after="120"/>
        <w:jc w:val="center"/>
        <w:rPr>
          <w:rFonts w:ascii="Arial" w:eastAsia="Calibri" w:hAnsi="Arial" w:cs="Arial"/>
          <w:color w:val="000000"/>
        </w:rPr>
      </w:pPr>
      <w:r w:rsidRPr="0059344B">
        <w:rPr>
          <w:rFonts w:ascii="Arial" w:eastAsia="Calibri" w:hAnsi="Arial" w:cs="Arial"/>
          <w:color w:val="000000"/>
        </w:rPr>
        <w:t>…………</w:t>
      </w:r>
    </w:p>
    <w:p w14:paraId="375C098F" w14:textId="77777777" w:rsidR="00FB6570" w:rsidRPr="0059344B" w:rsidRDefault="00FB6570" w:rsidP="00FB6570">
      <w:pPr>
        <w:spacing w:before="120" w:after="120"/>
        <w:jc w:val="center"/>
        <w:rPr>
          <w:rFonts w:ascii="Arial" w:eastAsia="Calibri" w:hAnsi="Arial" w:cs="Arial"/>
          <w:color w:val="000000"/>
        </w:rPr>
      </w:pPr>
      <w:r w:rsidRPr="0059344B">
        <w:rPr>
          <w:rFonts w:ascii="Arial" w:eastAsia="Calibri" w:hAnsi="Arial" w:cs="Arial"/>
          <w:color w:val="000000"/>
        </w:rPr>
        <w:t>…………</w:t>
      </w:r>
    </w:p>
    <w:p w14:paraId="60E78BBD" w14:textId="77777777" w:rsidR="00FB6570" w:rsidRPr="0059344B" w:rsidRDefault="00FB6570" w:rsidP="00FB6570">
      <w:pPr>
        <w:spacing w:before="120" w:after="120"/>
        <w:jc w:val="center"/>
        <w:rPr>
          <w:rFonts w:ascii="Arial" w:eastAsia="Calibri" w:hAnsi="Arial" w:cs="Arial"/>
          <w:color w:val="000000"/>
        </w:rPr>
      </w:pPr>
      <w:r w:rsidRPr="0059344B">
        <w:rPr>
          <w:rFonts w:ascii="Arial" w:eastAsia="Calibri" w:hAnsi="Arial" w:cs="Arial"/>
          <w:color w:val="000000"/>
        </w:rPr>
        <w:t>Departamentu Opieki Koordynowanej</w:t>
      </w:r>
    </w:p>
    <w:p w14:paraId="2DE8B4DE" w14:textId="77777777" w:rsidR="00FB6570" w:rsidRPr="0059344B" w:rsidRDefault="00FB6570" w:rsidP="00FB6570">
      <w:pPr>
        <w:spacing w:before="120" w:after="120"/>
        <w:jc w:val="center"/>
        <w:rPr>
          <w:rFonts w:ascii="Arial" w:eastAsia="Calibri" w:hAnsi="Arial" w:cs="Arial"/>
          <w:color w:val="000000"/>
          <w:sz w:val="20"/>
          <w:szCs w:val="20"/>
        </w:rPr>
      </w:pPr>
      <w:r w:rsidRPr="0059344B">
        <w:rPr>
          <w:rFonts w:ascii="Arial" w:eastAsia="Calibri" w:hAnsi="Arial" w:cs="Arial"/>
          <w:color w:val="000000"/>
          <w:sz w:val="20"/>
          <w:szCs w:val="20"/>
        </w:rPr>
        <w:t>/podpis elektroniczny/</w:t>
      </w:r>
    </w:p>
    <w:p w14:paraId="536F6F01" w14:textId="77777777" w:rsidR="00FB6570" w:rsidRPr="0059344B" w:rsidRDefault="00FB6570" w:rsidP="00FB6570">
      <w:pPr>
        <w:spacing w:before="120" w:after="120"/>
        <w:jc w:val="center"/>
        <w:rPr>
          <w:rFonts w:ascii="Arial" w:eastAsia="Calibri" w:hAnsi="Arial" w:cs="Arial"/>
          <w:b/>
          <w:bCs/>
          <w:color w:val="000000"/>
        </w:rPr>
      </w:pPr>
    </w:p>
    <w:p w14:paraId="750268B4" w14:textId="77777777" w:rsidR="00FB6570" w:rsidRPr="0059344B" w:rsidRDefault="00FB6570" w:rsidP="00FB6570">
      <w:pPr>
        <w:spacing w:before="120" w:after="120"/>
        <w:jc w:val="center"/>
        <w:rPr>
          <w:rFonts w:ascii="Arial" w:eastAsia="Calibri" w:hAnsi="Arial" w:cs="Arial"/>
          <w:b/>
          <w:bCs/>
          <w:color w:val="000000"/>
        </w:rPr>
      </w:pPr>
      <w:r w:rsidRPr="0059344B">
        <w:rPr>
          <w:rFonts w:ascii="Arial" w:eastAsia="Calibri" w:hAnsi="Arial" w:cs="Arial"/>
          <w:b/>
          <w:bCs/>
          <w:color w:val="000000"/>
        </w:rPr>
        <w:t>W IMIENIU REALIZATORA</w:t>
      </w:r>
    </w:p>
    <w:p w14:paraId="7877BE71" w14:textId="77777777" w:rsidR="00FB6570" w:rsidRPr="0059344B" w:rsidRDefault="00FB6570" w:rsidP="00FB6570">
      <w:pPr>
        <w:spacing w:before="120" w:after="120"/>
        <w:jc w:val="center"/>
        <w:rPr>
          <w:rFonts w:ascii="Arial" w:eastAsia="Calibri" w:hAnsi="Arial" w:cs="Arial"/>
          <w:color w:val="000000"/>
        </w:rPr>
      </w:pPr>
      <w:r w:rsidRPr="0059344B">
        <w:rPr>
          <w:rFonts w:ascii="Arial" w:eastAsia="Calibri" w:hAnsi="Arial" w:cs="Arial"/>
          <w:color w:val="000000"/>
        </w:rPr>
        <w:t>………………………..</w:t>
      </w:r>
    </w:p>
    <w:p w14:paraId="24D1FB66" w14:textId="77777777" w:rsidR="00FB6570" w:rsidRPr="0059344B" w:rsidRDefault="00FB6570" w:rsidP="00FB6570">
      <w:pPr>
        <w:spacing w:before="120" w:after="120"/>
        <w:jc w:val="center"/>
        <w:rPr>
          <w:rFonts w:ascii="Arial" w:eastAsia="Calibri" w:hAnsi="Arial" w:cs="Arial"/>
          <w:color w:val="000000"/>
        </w:rPr>
      </w:pPr>
      <w:r w:rsidRPr="0059344B">
        <w:rPr>
          <w:rFonts w:ascii="Arial" w:eastAsia="Calibri" w:hAnsi="Arial" w:cs="Arial"/>
          <w:color w:val="000000"/>
        </w:rPr>
        <w:t>……………………….</w:t>
      </w:r>
    </w:p>
    <w:p w14:paraId="26A645C2" w14:textId="77777777" w:rsidR="00FB6570" w:rsidRPr="0059344B" w:rsidRDefault="00FB6570" w:rsidP="00FB6570">
      <w:pPr>
        <w:spacing w:before="120" w:after="120"/>
        <w:jc w:val="center"/>
        <w:rPr>
          <w:rFonts w:ascii="Arial" w:eastAsia="Calibri" w:hAnsi="Arial" w:cs="Arial"/>
          <w:b/>
          <w:bCs/>
          <w:color w:val="000000"/>
        </w:rPr>
      </w:pPr>
    </w:p>
    <w:p w14:paraId="53CEE4D0" w14:textId="77777777" w:rsidR="00FB6570" w:rsidRPr="0059344B" w:rsidRDefault="00FB6570" w:rsidP="00FB6570">
      <w:pPr>
        <w:spacing w:before="120" w:after="120"/>
        <w:jc w:val="center"/>
        <w:rPr>
          <w:rFonts w:ascii="Arial" w:eastAsia="Calibri" w:hAnsi="Arial" w:cs="Arial"/>
          <w:color w:val="000000"/>
          <w:sz w:val="20"/>
          <w:szCs w:val="20"/>
        </w:rPr>
        <w:sectPr w:rsidR="00FB6570" w:rsidRPr="0059344B" w:rsidSect="00FB6570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59344B">
        <w:rPr>
          <w:rFonts w:ascii="Arial" w:eastAsia="Calibri" w:hAnsi="Arial" w:cs="Arial"/>
          <w:color w:val="000000"/>
          <w:sz w:val="20"/>
          <w:szCs w:val="20"/>
        </w:rPr>
        <w:t>/podpis elektroniczny/</w:t>
      </w:r>
    </w:p>
    <w:p w14:paraId="432CE863" w14:textId="77777777" w:rsidR="00FB6570" w:rsidRPr="0059344B" w:rsidRDefault="00FB6570" w:rsidP="00FB6570">
      <w:pPr>
        <w:contextualSpacing/>
        <w:rPr>
          <w:rFonts w:ascii="Arial" w:hAnsi="Arial" w:cs="Arial"/>
          <w:color w:val="00B050"/>
        </w:rPr>
        <w:sectPr w:rsidR="00FB6570" w:rsidRPr="0059344B" w:rsidSect="00FB6570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bookmarkEnd w:id="34"/>
    <w:p w14:paraId="2CDBFC3A" w14:textId="77777777" w:rsidR="00FB6570" w:rsidRPr="0059344B" w:rsidRDefault="00FB6570" w:rsidP="00FB6570">
      <w:pPr>
        <w:spacing w:after="100" w:line="300" w:lineRule="atLeast"/>
        <w:jc w:val="right"/>
      </w:pPr>
      <w:r w:rsidRPr="0059344B">
        <w:rPr>
          <w:rFonts w:ascii="Arial" w:hAnsi="Arial" w:cs="Arial"/>
          <w:b/>
        </w:rPr>
        <w:lastRenderedPageBreak/>
        <w:t>Załącznik nr 1</w:t>
      </w:r>
    </w:p>
    <w:p w14:paraId="0E6803E2" w14:textId="77777777" w:rsidR="00FB6570" w:rsidRPr="0059344B" w:rsidRDefault="00FB6570" w:rsidP="00FB6570">
      <w:pPr>
        <w:spacing w:after="100" w:line="300" w:lineRule="atLeast"/>
        <w:ind w:firstLine="708"/>
        <w:jc w:val="right"/>
        <w:rPr>
          <w:rFonts w:ascii="Arial" w:hAnsi="Arial" w:cs="Arial"/>
        </w:rPr>
      </w:pPr>
    </w:p>
    <w:p w14:paraId="47699B2A" w14:textId="77777777" w:rsidR="00FB6570" w:rsidRPr="0059344B" w:rsidRDefault="00FB6570" w:rsidP="00FB6570">
      <w:pPr>
        <w:spacing w:before="120" w:after="100" w:line="240" w:lineRule="atLeast"/>
        <w:jc w:val="center"/>
      </w:pPr>
      <w:r w:rsidRPr="0059344B">
        <w:rPr>
          <w:rFonts w:ascii="Arial" w:hAnsi="Arial" w:cs="Arial"/>
          <w:b/>
          <w:i/>
        </w:rPr>
        <w:t>Wykaz sprzętu wraz z przyznaną dotacją*</w:t>
      </w:r>
    </w:p>
    <w:p w14:paraId="39727E96" w14:textId="19D22661" w:rsidR="00FB6570" w:rsidRPr="0059344B" w:rsidRDefault="00FB6570" w:rsidP="00FB6570">
      <w:pPr>
        <w:spacing w:before="120" w:after="100" w:line="240" w:lineRule="atLeast"/>
        <w:jc w:val="both"/>
        <w:rPr>
          <w:rFonts w:ascii="Arial" w:hAnsi="Arial" w:cs="Arial"/>
        </w:rPr>
      </w:pPr>
      <w:r w:rsidRPr="0059344B">
        <w:rPr>
          <w:rFonts w:ascii="Arial" w:hAnsi="Arial" w:cs="Arial"/>
          <w:i/>
        </w:rPr>
        <w:t xml:space="preserve">Nazwa zadania: </w:t>
      </w:r>
      <w:r w:rsidRPr="0059344B">
        <w:rPr>
          <w:rFonts w:ascii="Arial" w:hAnsi="Arial" w:cs="Arial"/>
          <w:b/>
          <w:bCs/>
        </w:rPr>
        <w:t>………………………</w:t>
      </w:r>
      <w:r w:rsidR="00D649D2" w:rsidRPr="0059344B">
        <w:rPr>
          <w:rFonts w:ascii="Arial" w:hAnsi="Arial" w:cs="Arial"/>
          <w:b/>
          <w:bCs/>
        </w:rPr>
        <w:t>……</w:t>
      </w:r>
      <w:r w:rsidRPr="0059344B">
        <w:rPr>
          <w:rFonts w:ascii="Arial" w:hAnsi="Arial" w:cs="Arial"/>
          <w:b/>
          <w:bCs/>
        </w:rPr>
        <w:t>.</w:t>
      </w:r>
    </w:p>
    <w:p w14:paraId="786F22A5" w14:textId="77777777" w:rsidR="00FB6570" w:rsidRPr="0059344B" w:rsidRDefault="00FB6570" w:rsidP="00FB6570">
      <w:pPr>
        <w:spacing w:before="120" w:after="100" w:line="240" w:lineRule="atLeast"/>
        <w:jc w:val="both"/>
        <w:rPr>
          <w:rFonts w:ascii="Arial" w:hAnsi="Arial" w:cs="Arial"/>
          <w:i/>
        </w:rPr>
      </w:pPr>
    </w:p>
    <w:tbl>
      <w:tblPr>
        <w:tblW w:w="9448" w:type="dxa"/>
        <w:tblInd w:w="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5"/>
        <w:gridCol w:w="839"/>
        <w:gridCol w:w="1938"/>
        <w:gridCol w:w="1718"/>
        <w:gridCol w:w="1021"/>
        <w:gridCol w:w="2127"/>
      </w:tblGrid>
      <w:tr w:rsidR="002E67F3" w:rsidRPr="0059344B" w14:paraId="02DAD310" w14:textId="41FEBAFF" w:rsidTr="00615265">
        <w:trPr>
          <w:trHeight w:val="408"/>
        </w:trPr>
        <w:tc>
          <w:tcPr>
            <w:tcW w:w="18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5A911232" w14:textId="77777777" w:rsidR="002E67F3" w:rsidRPr="0059344B" w:rsidRDefault="002E67F3" w:rsidP="002D0E84">
            <w:pPr>
              <w:jc w:val="center"/>
            </w:pPr>
            <w:r w:rsidRPr="0059344B">
              <w:rPr>
                <w:rFonts w:ascii="Arial" w:hAnsi="Arial" w:cs="Arial"/>
                <w:b/>
              </w:rPr>
              <w:t>Nazwa sprzętu</w:t>
            </w:r>
          </w:p>
        </w:tc>
        <w:tc>
          <w:tcPr>
            <w:tcW w:w="8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0A73E48E" w14:textId="5ED2AFC9" w:rsidR="002E67F3" w:rsidRPr="0059344B" w:rsidRDefault="002E67F3" w:rsidP="002D0E84">
            <w:pPr>
              <w:jc w:val="center"/>
            </w:pPr>
            <w:r w:rsidRPr="0059344B">
              <w:rPr>
                <w:rFonts w:ascii="Arial" w:hAnsi="Arial" w:cs="Arial"/>
                <w:b/>
              </w:rPr>
              <w:t>Liczba</w:t>
            </w:r>
          </w:p>
        </w:tc>
        <w:tc>
          <w:tcPr>
            <w:tcW w:w="19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B13CDA4" w14:textId="27B6A4AD" w:rsidR="002E67F3" w:rsidRPr="0059344B" w:rsidRDefault="002E67F3" w:rsidP="002D0E84">
            <w:pPr>
              <w:jc w:val="center"/>
            </w:pPr>
            <w:r w:rsidRPr="0059344B">
              <w:rPr>
                <w:rFonts w:ascii="Arial" w:hAnsi="Arial" w:cs="Arial"/>
                <w:b/>
              </w:rPr>
              <w:t xml:space="preserve">Planowany koszt zakupu sprzętu (na podstawie formularza ofertowego) </w:t>
            </w:r>
            <w:r w:rsidR="002D0E84" w:rsidRPr="0059344B">
              <w:rPr>
                <w:rFonts w:ascii="Arial" w:hAnsi="Arial" w:cs="Arial"/>
                <w:b/>
              </w:rPr>
              <w:t xml:space="preserve">w </w:t>
            </w:r>
            <w:r w:rsidRPr="0059344B">
              <w:rPr>
                <w:rFonts w:ascii="Arial" w:hAnsi="Arial" w:cs="Arial"/>
                <w:b/>
              </w:rPr>
              <w:t>zł**</w:t>
            </w:r>
          </w:p>
        </w:tc>
        <w:tc>
          <w:tcPr>
            <w:tcW w:w="17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8129301" w14:textId="53AE95C0" w:rsidR="002E67F3" w:rsidRPr="0059344B" w:rsidRDefault="002E67F3" w:rsidP="002D0E84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59344B">
              <w:rPr>
                <w:rFonts w:ascii="Arial" w:hAnsi="Arial" w:cs="Arial"/>
                <w:b/>
              </w:rPr>
              <w:t>Wkład własny Realizatora w</w:t>
            </w:r>
            <w:r w:rsidR="00200307" w:rsidRPr="0059344B">
              <w:rPr>
                <w:rFonts w:ascii="Arial" w:hAnsi="Arial" w:cs="Arial"/>
                <w:b/>
              </w:rPr>
              <w:t xml:space="preserve"> zakupie sprzętu w</w:t>
            </w:r>
            <w:r w:rsidRPr="0059344B">
              <w:rPr>
                <w:rFonts w:ascii="Arial" w:hAnsi="Arial" w:cs="Arial"/>
                <w:b/>
              </w:rPr>
              <w:t xml:space="preserve"> %</w:t>
            </w:r>
          </w:p>
          <w:p w14:paraId="55F71483" w14:textId="5F4368A6" w:rsidR="002E67F3" w:rsidRPr="0059344B" w:rsidRDefault="002E67F3" w:rsidP="002D0E84">
            <w:pPr>
              <w:jc w:val="center"/>
              <w:rPr>
                <w:rFonts w:ascii="Arial" w:hAnsi="Arial" w:cs="Arial"/>
                <w:b/>
              </w:rPr>
            </w:pPr>
            <w:r w:rsidRPr="0059344B">
              <w:rPr>
                <w:rFonts w:ascii="Arial" w:hAnsi="Arial" w:cs="Arial"/>
                <w:b/>
              </w:rPr>
              <w:t>(nie mniej niż 10%)</w:t>
            </w:r>
          </w:p>
        </w:tc>
        <w:tc>
          <w:tcPr>
            <w:tcW w:w="10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ADF2BFB" w14:textId="0E71C1BB" w:rsidR="002E67F3" w:rsidRPr="0059344B" w:rsidRDefault="002842CF" w:rsidP="002D0E84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59344B">
              <w:rPr>
                <w:rFonts w:ascii="Arial" w:hAnsi="Arial" w:cs="Arial"/>
                <w:b/>
              </w:rPr>
              <w:t>udział dotacji</w:t>
            </w:r>
            <w:r w:rsidR="006C03D3" w:rsidRPr="0059344B">
              <w:rPr>
                <w:rFonts w:ascii="Arial" w:hAnsi="Arial" w:cs="Arial"/>
                <w:b/>
              </w:rPr>
              <w:t xml:space="preserve"> w %</w:t>
            </w:r>
          </w:p>
        </w:tc>
        <w:tc>
          <w:tcPr>
            <w:tcW w:w="21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458B342" w14:textId="69B47451" w:rsidR="002E67F3" w:rsidRPr="0059344B" w:rsidRDefault="002E67F3" w:rsidP="002D0E84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59344B">
              <w:rPr>
                <w:rFonts w:ascii="Arial" w:hAnsi="Arial" w:cs="Arial"/>
                <w:b/>
              </w:rPr>
              <w:t>Kwota dotacji otrzymanej od Ministra Zdrowia w zł**</w:t>
            </w:r>
          </w:p>
        </w:tc>
      </w:tr>
      <w:tr w:rsidR="002E67F3" w:rsidRPr="0059344B" w14:paraId="08516BC4" w14:textId="7F0C7CF3" w:rsidTr="00615265">
        <w:trPr>
          <w:trHeight w:val="595"/>
        </w:trPr>
        <w:tc>
          <w:tcPr>
            <w:tcW w:w="18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1FDFCEC0" w14:textId="77777777" w:rsidR="002E67F3" w:rsidRPr="0059344B" w:rsidRDefault="002E67F3" w:rsidP="00FB6570">
            <w:pPr>
              <w:jc w:val="center"/>
              <w:rPr>
                <w:rFonts w:ascii="Arial" w:hAnsi="Arial" w:cs="Arial"/>
              </w:rPr>
            </w:pPr>
            <w:r w:rsidRPr="0059344B">
              <w:rPr>
                <w:rFonts w:ascii="Arial" w:hAnsi="Arial" w:cs="Arial"/>
              </w:rPr>
              <w:t>……….</w:t>
            </w:r>
          </w:p>
        </w:tc>
        <w:tc>
          <w:tcPr>
            <w:tcW w:w="8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680B6F98" w14:textId="77777777" w:rsidR="002E67F3" w:rsidRPr="0059344B" w:rsidRDefault="002E67F3" w:rsidP="00FB6570">
            <w:pPr>
              <w:jc w:val="center"/>
              <w:rPr>
                <w:rFonts w:ascii="Arial" w:hAnsi="Arial" w:cs="Arial"/>
              </w:rPr>
            </w:pPr>
            <w:r w:rsidRPr="0059344B">
              <w:rPr>
                <w:rFonts w:ascii="Arial" w:hAnsi="Arial" w:cs="Arial"/>
              </w:rPr>
              <w:t>…….</w:t>
            </w:r>
          </w:p>
        </w:tc>
        <w:tc>
          <w:tcPr>
            <w:tcW w:w="19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9C514E1" w14:textId="77777777" w:rsidR="002E67F3" w:rsidRPr="0059344B" w:rsidRDefault="002E67F3" w:rsidP="00FB6570">
            <w:pPr>
              <w:snapToGrid w:val="0"/>
              <w:jc w:val="center"/>
              <w:rPr>
                <w:rFonts w:ascii="Arial" w:hAnsi="Arial" w:cs="Arial"/>
              </w:rPr>
            </w:pPr>
            <w:r w:rsidRPr="0059344B">
              <w:rPr>
                <w:rFonts w:ascii="Arial" w:hAnsi="Arial" w:cs="Arial"/>
              </w:rPr>
              <w:t>…..</w:t>
            </w:r>
          </w:p>
        </w:tc>
        <w:tc>
          <w:tcPr>
            <w:tcW w:w="17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8BEBC7A" w14:textId="18ACBCE8" w:rsidR="002E67F3" w:rsidRPr="0059344B" w:rsidRDefault="002E67F3" w:rsidP="00FB6570">
            <w:pPr>
              <w:snapToGrid w:val="0"/>
              <w:jc w:val="center"/>
              <w:rPr>
                <w:rFonts w:ascii="Arial" w:hAnsi="Arial" w:cs="Arial"/>
                <w:color w:val="00B050"/>
              </w:rPr>
            </w:pPr>
            <w:r w:rsidRPr="0059344B">
              <w:rPr>
                <w:rFonts w:ascii="Arial" w:hAnsi="Arial" w:cs="Arial"/>
                <w:color w:val="00B050"/>
              </w:rPr>
              <w:t xml:space="preserve"> </w:t>
            </w:r>
            <w:r w:rsidRPr="0059344B">
              <w:rPr>
                <w:rFonts w:ascii="Arial" w:hAnsi="Arial" w:cs="Arial"/>
              </w:rPr>
              <w:t>…..</w:t>
            </w:r>
          </w:p>
        </w:tc>
        <w:tc>
          <w:tcPr>
            <w:tcW w:w="10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9A605A2" w14:textId="7FC41E02" w:rsidR="002E67F3" w:rsidRPr="0059344B" w:rsidRDefault="00707F68" w:rsidP="00FB6570">
            <w:pPr>
              <w:snapToGrid w:val="0"/>
              <w:jc w:val="center"/>
              <w:rPr>
                <w:rFonts w:ascii="Arial" w:hAnsi="Arial" w:cs="Arial"/>
                <w:color w:val="00B050"/>
              </w:rPr>
            </w:pPr>
            <w:r w:rsidRPr="0059344B">
              <w:rPr>
                <w:rFonts w:ascii="Arial" w:hAnsi="Arial" w:cs="Arial"/>
              </w:rPr>
              <w:t>…..</w:t>
            </w:r>
          </w:p>
        </w:tc>
        <w:tc>
          <w:tcPr>
            <w:tcW w:w="21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D2282FF" w14:textId="6EA70CE1" w:rsidR="002E67F3" w:rsidRPr="0059344B" w:rsidRDefault="002E67F3" w:rsidP="00FB6570">
            <w:pPr>
              <w:snapToGrid w:val="0"/>
              <w:jc w:val="center"/>
              <w:rPr>
                <w:rFonts w:ascii="Arial" w:hAnsi="Arial" w:cs="Arial"/>
              </w:rPr>
            </w:pPr>
            <w:r w:rsidRPr="0059344B">
              <w:rPr>
                <w:rFonts w:ascii="Arial" w:hAnsi="Arial" w:cs="Arial"/>
              </w:rPr>
              <w:t>….</w:t>
            </w:r>
          </w:p>
        </w:tc>
      </w:tr>
      <w:tr w:rsidR="006C03D3" w:rsidRPr="0059344B" w14:paraId="44415AD7" w14:textId="77777777" w:rsidTr="00615265">
        <w:trPr>
          <w:trHeight w:val="595"/>
        </w:trPr>
        <w:tc>
          <w:tcPr>
            <w:tcW w:w="18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2F82AE60" w14:textId="50F024F9" w:rsidR="006C03D3" w:rsidRPr="0059344B" w:rsidRDefault="006C03D3" w:rsidP="006C03D3">
            <w:pPr>
              <w:jc w:val="center"/>
              <w:rPr>
                <w:rFonts w:ascii="Arial" w:hAnsi="Arial" w:cs="Arial"/>
              </w:rPr>
            </w:pPr>
            <w:r w:rsidRPr="0059344B">
              <w:rPr>
                <w:rFonts w:ascii="Arial" w:hAnsi="Arial" w:cs="Arial"/>
              </w:rPr>
              <w:t>……….</w:t>
            </w:r>
          </w:p>
        </w:tc>
        <w:tc>
          <w:tcPr>
            <w:tcW w:w="8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43687663" w14:textId="27C7336F" w:rsidR="006C03D3" w:rsidRPr="0059344B" w:rsidRDefault="006C03D3" w:rsidP="006C03D3">
            <w:pPr>
              <w:jc w:val="center"/>
              <w:rPr>
                <w:rFonts w:ascii="Arial" w:hAnsi="Arial" w:cs="Arial"/>
              </w:rPr>
            </w:pPr>
            <w:r w:rsidRPr="0059344B">
              <w:rPr>
                <w:rFonts w:ascii="Arial" w:hAnsi="Arial" w:cs="Arial"/>
              </w:rPr>
              <w:t>…….</w:t>
            </w:r>
          </w:p>
        </w:tc>
        <w:tc>
          <w:tcPr>
            <w:tcW w:w="19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99281D1" w14:textId="200CEE09" w:rsidR="006C03D3" w:rsidRPr="0059344B" w:rsidRDefault="006C03D3" w:rsidP="006C03D3">
            <w:pPr>
              <w:snapToGrid w:val="0"/>
              <w:jc w:val="center"/>
              <w:rPr>
                <w:rFonts w:ascii="Arial" w:hAnsi="Arial" w:cs="Arial"/>
              </w:rPr>
            </w:pPr>
            <w:r w:rsidRPr="0059344B">
              <w:rPr>
                <w:rFonts w:ascii="Arial" w:hAnsi="Arial" w:cs="Arial"/>
              </w:rPr>
              <w:t>…..</w:t>
            </w:r>
          </w:p>
        </w:tc>
        <w:tc>
          <w:tcPr>
            <w:tcW w:w="17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48AFE34" w14:textId="2B149867" w:rsidR="006C03D3" w:rsidRPr="0059344B" w:rsidRDefault="006C03D3" w:rsidP="006C03D3">
            <w:pPr>
              <w:snapToGrid w:val="0"/>
              <w:jc w:val="center"/>
              <w:rPr>
                <w:rFonts w:ascii="Arial" w:hAnsi="Arial" w:cs="Arial"/>
                <w:color w:val="00B050"/>
              </w:rPr>
            </w:pPr>
            <w:r w:rsidRPr="0059344B">
              <w:rPr>
                <w:rFonts w:ascii="Arial" w:hAnsi="Arial" w:cs="Arial"/>
                <w:color w:val="00B050"/>
              </w:rPr>
              <w:t xml:space="preserve"> </w:t>
            </w:r>
            <w:r w:rsidRPr="0059344B">
              <w:rPr>
                <w:rFonts w:ascii="Arial" w:hAnsi="Arial" w:cs="Arial"/>
              </w:rPr>
              <w:t>…..</w:t>
            </w:r>
          </w:p>
        </w:tc>
        <w:tc>
          <w:tcPr>
            <w:tcW w:w="10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346CB1D" w14:textId="502765AF" w:rsidR="006C03D3" w:rsidRPr="0059344B" w:rsidRDefault="006C03D3" w:rsidP="006C03D3">
            <w:pPr>
              <w:snapToGrid w:val="0"/>
              <w:jc w:val="center"/>
              <w:rPr>
                <w:rFonts w:ascii="Arial" w:hAnsi="Arial" w:cs="Arial"/>
              </w:rPr>
            </w:pPr>
            <w:r w:rsidRPr="0059344B">
              <w:rPr>
                <w:rFonts w:ascii="Arial" w:hAnsi="Arial" w:cs="Arial"/>
              </w:rPr>
              <w:t>…..</w:t>
            </w:r>
          </w:p>
        </w:tc>
        <w:tc>
          <w:tcPr>
            <w:tcW w:w="21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DEAD02E" w14:textId="1274C23E" w:rsidR="006C03D3" w:rsidRPr="0059344B" w:rsidRDefault="006C03D3" w:rsidP="006C03D3">
            <w:pPr>
              <w:snapToGrid w:val="0"/>
              <w:jc w:val="center"/>
              <w:rPr>
                <w:rFonts w:ascii="Arial" w:hAnsi="Arial" w:cs="Arial"/>
              </w:rPr>
            </w:pPr>
            <w:r w:rsidRPr="0059344B">
              <w:rPr>
                <w:rFonts w:ascii="Arial" w:hAnsi="Arial" w:cs="Arial"/>
              </w:rPr>
              <w:t>….</w:t>
            </w:r>
          </w:p>
        </w:tc>
      </w:tr>
      <w:tr w:rsidR="006C03D3" w:rsidRPr="0059344B" w14:paraId="1CB4533E" w14:textId="77777777" w:rsidTr="00615265">
        <w:trPr>
          <w:trHeight w:val="595"/>
        </w:trPr>
        <w:tc>
          <w:tcPr>
            <w:tcW w:w="18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58C25FBD" w14:textId="163EE8A0" w:rsidR="006C03D3" w:rsidRPr="0059344B" w:rsidRDefault="006C03D3" w:rsidP="006C03D3">
            <w:pPr>
              <w:jc w:val="center"/>
              <w:rPr>
                <w:rFonts w:ascii="Arial" w:hAnsi="Arial" w:cs="Arial"/>
              </w:rPr>
            </w:pPr>
            <w:r w:rsidRPr="0059344B">
              <w:rPr>
                <w:rFonts w:ascii="Arial" w:hAnsi="Arial" w:cs="Arial"/>
              </w:rPr>
              <w:t>……….</w:t>
            </w:r>
          </w:p>
        </w:tc>
        <w:tc>
          <w:tcPr>
            <w:tcW w:w="8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33DFCE25" w14:textId="066EFA7A" w:rsidR="006C03D3" w:rsidRPr="0059344B" w:rsidRDefault="006C03D3" w:rsidP="006C03D3">
            <w:pPr>
              <w:jc w:val="center"/>
              <w:rPr>
                <w:rFonts w:ascii="Arial" w:hAnsi="Arial" w:cs="Arial"/>
              </w:rPr>
            </w:pPr>
            <w:r w:rsidRPr="0059344B">
              <w:rPr>
                <w:rFonts w:ascii="Arial" w:hAnsi="Arial" w:cs="Arial"/>
              </w:rPr>
              <w:t>…….</w:t>
            </w:r>
          </w:p>
        </w:tc>
        <w:tc>
          <w:tcPr>
            <w:tcW w:w="19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BF43E47" w14:textId="6A8BBE35" w:rsidR="006C03D3" w:rsidRPr="0059344B" w:rsidRDefault="006C03D3" w:rsidP="006C03D3">
            <w:pPr>
              <w:snapToGrid w:val="0"/>
              <w:jc w:val="center"/>
              <w:rPr>
                <w:rFonts w:ascii="Arial" w:hAnsi="Arial" w:cs="Arial"/>
              </w:rPr>
            </w:pPr>
            <w:r w:rsidRPr="0059344B">
              <w:rPr>
                <w:rFonts w:ascii="Arial" w:hAnsi="Arial" w:cs="Arial"/>
              </w:rPr>
              <w:t>…..</w:t>
            </w:r>
          </w:p>
        </w:tc>
        <w:tc>
          <w:tcPr>
            <w:tcW w:w="17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40605A7" w14:textId="0E0CF7AF" w:rsidR="006C03D3" w:rsidRPr="0059344B" w:rsidRDefault="006C03D3" w:rsidP="006C03D3">
            <w:pPr>
              <w:snapToGrid w:val="0"/>
              <w:jc w:val="center"/>
              <w:rPr>
                <w:rFonts w:ascii="Arial" w:hAnsi="Arial" w:cs="Arial"/>
                <w:color w:val="00B050"/>
              </w:rPr>
            </w:pPr>
            <w:r w:rsidRPr="0059344B">
              <w:rPr>
                <w:rFonts w:ascii="Arial" w:hAnsi="Arial" w:cs="Arial"/>
                <w:color w:val="00B050"/>
              </w:rPr>
              <w:t xml:space="preserve"> </w:t>
            </w:r>
            <w:r w:rsidRPr="0059344B">
              <w:rPr>
                <w:rFonts w:ascii="Arial" w:hAnsi="Arial" w:cs="Arial"/>
              </w:rPr>
              <w:t>…..</w:t>
            </w:r>
          </w:p>
        </w:tc>
        <w:tc>
          <w:tcPr>
            <w:tcW w:w="10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613CC09" w14:textId="2286B4CA" w:rsidR="006C03D3" w:rsidRPr="0059344B" w:rsidRDefault="006C03D3" w:rsidP="006C03D3">
            <w:pPr>
              <w:snapToGrid w:val="0"/>
              <w:jc w:val="center"/>
              <w:rPr>
                <w:rFonts w:ascii="Arial" w:hAnsi="Arial" w:cs="Arial"/>
              </w:rPr>
            </w:pPr>
            <w:r w:rsidRPr="0059344B">
              <w:rPr>
                <w:rFonts w:ascii="Arial" w:hAnsi="Arial" w:cs="Arial"/>
              </w:rPr>
              <w:t>…..</w:t>
            </w:r>
          </w:p>
        </w:tc>
        <w:tc>
          <w:tcPr>
            <w:tcW w:w="21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0872C1E" w14:textId="24D27669" w:rsidR="006C03D3" w:rsidRPr="0059344B" w:rsidRDefault="006C03D3" w:rsidP="006C03D3">
            <w:pPr>
              <w:snapToGrid w:val="0"/>
              <w:jc w:val="center"/>
              <w:rPr>
                <w:rFonts w:ascii="Arial" w:hAnsi="Arial" w:cs="Arial"/>
              </w:rPr>
            </w:pPr>
            <w:r w:rsidRPr="0059344B">
              <w:rPr>
                <w:rFonts w:ascii="Arial" w:hAnsi="Arial" w:cs="Arial"/>
              </w:rPr>
              <w:t>….</w:t>
            </w:r>
          </w:p>
        </w:tc>
      </w:tr>
      <w:tr w:rsidR="002D0E84" w:rsidRPr="0059344B" w14:paraId="3C950D8F" w14:textId="77777777" w:rsidTr="00615265">
        <w:trPr>
          <w:trHeight w:val="595"/>
        </w:trPr>
        <w:tc>
          <w:tcPr>
            <w:tcW w:w="7321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A63B938" w14:textId="2A3F7997" w:rsidR="002D0E84" w:rsidRPr="0059344B" w:rsidRDefault="002D0E84" w:rsidP="002D0E84">
            <w:pPr>
              <w:snapToGrid w:val="0"/>
              <w:spacing w:after="0"/>
              <w:jc w:val="right"/>
              <w:rPr>
                <w:rFonts w:ascii="Arial" w:hAnsi="Arial" w:cs="Arial"/>
              </w:rPr>
            </w:pPr>
            <w:r w:rsidRPr="0059344B">
              <w:rPr>
                <w:rFonts w:ascii="Arial" w:hAnsi="Arial" w:cs="Arial"/>
                <w:b/>
              </w:rPr>
              <w:t>Łączna kwota dotacji:</w:t>
            </w:r>
          </w:p>
        </w:tc>
        <w:tc>
          <w:tcPr>
            <w:tcW w:w="21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EC59294" w14:textId="41C08FAE" w:rsidR="002D0E84" w:rsidRPr="0059344B" w:rsidRDefault="002D0E84" w:rsidP="002D0E84">
            <w:pPr>
              <w:snapToGrid w:val="0"/>
              <w:spacing w:after="0"/>
              <w:jc w:val="center"/>
              <w:rPr>
                <w:rFonts w:ascii="Arial" w:hAnsi="Arial" w:cs="Arial"/>
              </w:rPr>
            </w:pPr>
            <w:r w:rsidRPr="0059344B">
              <w:rPr>
                <w:rFonts w:ascii="Arial" w:hAnsi="Arial" w:cs="Arial"/>
              </w:rPr>
              <w:t>….</w:t>
            </w:r>
          </w:p>
        </w:tc>
      </w:tr>
    </w:tbl>
    <w:p w14:paraId="30E21391" w14:textId="77777777" w:rsidR="00FB6570" w:rsidRPr="0059344B" w:rsidRDefault="00FB6570" w:rsidP="00FB6570">
      <w:pPr>
        <w:spacing w:after="100" w:line="300" w:lineRule="atLeast"/>
        <w:jc w:val="both"/>
        <w:rPr>
          <w:rFonts w:ascii="Arial" w:hAnsi="Arial" w:cs="Arial"/>
        </w:rPr>
      </w:pPr>
      <w:r w:rsidRPr="0059344B">
        <w:rPr>
          <w:rFonts w:ascii="Arial" w:hAnsi="Arial" w:cs="Arial"/>
        </w:rPr>
        <w:t>*Koszt jednostkowy zakupu sprzętu powyżej 10 000 zł</w:t>
      </w:r>
    </w:p>
    <w:p w14:paraId="6C1563E9" w14:textId="77777777" w:rsidR="00FB6570" w:rsidRPr="0059344B" w:rsidRDefault="00FB6570" w:rsidP="00FB6570">
      <w:pPr>
        <w:spacing w:after="100" w:line="300" w:lineRule="atLeast"/>
        <w:jc w:val="both"/>
        <w:rPr>
          <w:rFonts w:ascii="Arial" w:hAnsi="Arial" w:cs="Arial"/>
        </w:rPr>
      </w:pPr>
      <w:r w:rsidRPr="0059344B">
        <w:rPr>
          <w:rFonts w:ascii="Arial" w:hAnsi="Arial" w:cs="Arial"/>
        </w:rPr>
        <w:t>**Kwota dotacji nie obejmuje kosztów innych niż koszt zakupu sprzętu.</w:t>
      </w:r>
    </w:p>
    <w:p w14:paraId="0BA6D15E" w14:textId="77777777" w:rsidR="00FB6570" w:rsidRPr="0059344B" w:rsidRDefault="00FB6570" w:rsidP="00FB6570">
      <w:pPr>
        <w:spacing w:after="100" w:line="300" w:lineRule="atLeast"/>
        <w:jc w:val="both"/>
      </w:pPr>
    </w:p>
    <w:p w14:paraId="19BAB008" w14:textId="77777777" w:rsidR="00FB6570" w:rsidRPr="0059344B" w:rsidRDefault="00FB6570" w:rsidP="00FB6570">
      <w:pPr>
        <w:spacing w:after="100" w:line="300" w:lineRule="atLeast"/>
        <w:jc w:val="both"/>
        <w:rPr>
          <w:rFonts w:ascii="Arial" w:hAnsi="Arial" w:cs="Arial"/>
        </w:rPr>
      </w:pPr>
      <w:r w:rsidRPr="0059344B">
        <w:rPr>
          <w:rFonts w:ascii="Arial" w:hAnsi="Arial" w:cs="Arial"/>
        </w:rPr>
        <w:t xml:space="preserve">Realizator może dokonać zakupu sprzętu również </w:t>
      </w:r>
      <w:r w:rsidRPr="0059344B">
        <w:rPr>
          <w:rFonts w:ascii="Arial" w:hAnsi="Arial" w:cs="Arial"/>
          <w:b/>
          <w:bCs/>
        </w:rPr>
        <w:t>z przekroczeniem ceny jednostkowej</w:t>
      </w:r>
      <w:r w:rsidRPr="0059344B">
        <w:rPr>
          <w:rFonts w:ascii="Arial" w:hAnsi="Arial" w:cs="Arial"/>
        </w:rPr>
        <w:t xml:space="preserve"> wskazanej w ofercie konkursowej, z zastrzeżeniem, </w:t>
      </w:r>
      <w:r w:rsidRPr="0059344B">
        <w:rPr>
          <w:rFonts w:ascii="Arial" w:hAnsi="Arial" w:cs="Arial"/>
          <w:b/>
          <w:bCs/>
        </w:rPr>
        <w:t>że łączna wartość dofinansowania zakupu sprzętu nie będzie przekraczać kwoty przyznanej przez Ministra Zdrowia</w:t>
      </w:r>
      <w:r w:rsidRPr="0059344B">
        <w:rPr>
          <w:rFonts w:ascii="Arial" w:hAnsi="Arial" w:cs="Arial"/>
        </w:rPr>
        <w:t xml:space="preserve"> na realizację zadania.</w:t>
      </w:r>
    </w:p>
    <w:p w14:paraId="29FFF52E" w14:textId="77777777" w:rsidR="00FB6570" w:rsidRPr="0059344B" w:rsidRDefault="00FB6570" w:rsidP="00FB6570">
      <w:pPr>
        <w:rPr>
          <w:rFonts w:ascii="Arial" w:eastAsia="Calibri" w:hAnsi="Arial" w:cs="Arial"/>
          <w:b/>
          <w:bCs/>
          <w:color w:val="000000" w:themeColor="text1"/>
        </w:rPr>
      </w:pPr>
      <w:r w:rsidRPr="0059344B">
        <w:rPr>
          <w:rFonts w:ascii="Arial" w:eastAsia="Calibri" w:hAnsi="Arial" w:cs="Arial"/>
          <w:b/>
          <w:bCs/>
          <w:color w:val="000000" w:themeColor="text1"/>
        </w:rPr>
        <w:br w:type="page"/>
      </w:r>
    </w:p>
    <w:p w14:paraId="19243AE2" w14:textId="77777777" w:rsidR="00FB6570" w:rsidRPr="0059344B" w:rsidRDefault="00FB6570" w:rsidP="00FB6570">
      <w:pPr>
        <w:spacing w:before="120" w:after="120" w:line="360" w:lineRule="auto"/>
        <w:jc w:val="right"/>
        <w:rPr>
          <w:rFonts w:ascii="Arial" w:hAnsi="Arial" w:cs="Arial"/>
        </w:rPr>
      </w:pPr>
      <w:r w:rsidRPr="0059344B">
        <w:rPr>
          <w:rFonts w:ascii="Arial" w:hAnsi="Arial" w:cs="Arial"/>
          <w:b/>
        </w:rPr>
        <w:lastRenderedPageBreak/>
        <w:t>Załącznik nr 2</w:t>
      </w:r>
      <w:r w:rsidRPr="0059344B">
        <w:rPr>
          <w:rFonts w:ascii="Arial" w:hAnsi="Arial" w:cs="Arial"/>
          <w:b/>
        </w:rPr>
        <w:br/>
      </w:r>
    </w:p>
    <w:p w14:paraId="1DF3BEDB" w14:textId="77777777" w:rsidR="00FB6570" w:rsidRPr="0059344B" w:rsidRDefault="00FB6570" w:rsidP="00FB6570">
      <w:pPr>
        <w:spacing w:before="120" w:after="120" w:line="360" w:lineRule="auto"/>
        <w:jc w:val="center"/>
        <w:rPr>
          <w:rFonts w:ascii="Arial" w:hAnsi="Arial" w:cs="Arial"/>
          <w:b/>
          <w:bCs/>
        </w:rPr>
      </w:pPr>
      <w:r w:rsidRPr="0059344B">
        <w:rPr>
          <w:rFonts w:ascii="Arial" w:hAnsi="Arial" w:cs="Arial"/>
          <w:b/>
          <w:bCs/>
        </w:rPr>
        <w:t>Wniosek o uruchomienie dotacji na dofinansowanie zakupu sprzętu</w:t>
      </w:r>
    </w:p>
    <w:p w14:paraId="2AED875D" w14:textId="77777777" w:rsidR="00FB6570" w:rsidRPr="0059344B" w:rsidRDefault="00FB6570" w:rsidP="00FB6570">
      <w:pPr>
        <w:spacing w:before="120" w:after="120" w:line="360" w:lineRule="auto"/>
        <w:rPr>
          <w:rFonts w:ascii="Arial" w:hAnsi="Arial" w:cs="Arial"/>
        </w:rPr>
      </w:pPr>
    </w:p>
    <w:p w14:paraId="756ED047" w14:textId="77777777" w:rsidR="00FB6570" w:rsidRPr="0059344B" w:rsidRDefault="00FB6570" w:rsidP="00FB6570">
      <w:pPr>
        <w:spacing w:before="120" w:after="120" w:line="360" w:lineRule="auto"/>
        <w:jc w:val="right"/>
        <w:rPr>
          <w:rFonts w:ascii="Arial" w:hAnsi="Arial" w:cs="Arial"/>
        </w:rPr>
      </w:pPr>
      <w:r w:rsidRPr="0059344B">
        <w:rPr>
          <w:rFonts w:ascii="Arial" w:hAnsi="Arial" w:cs="Arial"/>
        </w:rPr>
        <w:t>Data: ………………………………</w:t>
      </w:r>
    </w:p>
    <w:p w14:paraId="3739174C" w14:textId="77777777" w:rsidR="00FB6570" w:rsidRPr="0059344B" w:rsidRDefault="00FB6570" w:rsidP="00FB6570">
      <w:pPr>
        <w:spacing w:before="120" w:after="120" w:line="360" w:lineRule="auto"/>
        <w:rPr>
          <w:rFonts w:ascii="Arial" w:hAnsi="Arial" w:cs="Arial"/>
          <w:iCs/>
        </w:rPr>
      </w:pPr>
    </w:p>
    <w:p w14:paraId="243FA0D8" w14:textId="77777777" w:rsidR="00FB6570" w:rsidRPr="0059344B" w:rsidRDefault="00FB6570" w:rsidP="00FB6570">
      <w:pPr>
        <w:spacing w:before="120" w:after="120" w:line="360" w:lineRule="auto"/>
        <w:rPr>
          <w:rFonts w:ascii="Arial" w:hAnsi="Arial" w:cs="Arial"/>
          <w:iCs/>
        </w:rPr>
      </w:pPr>
    </w:p>
    <w:p w14:paraId="380A36F7" w14:textId="77777777" w:rsidR="00FB6570" w:rsidRPr="0059344B" w:rsidRDefault="00FB6570" w:rsidP="00FB6570">
      <w:pPr>
        <w:spacing w:before="120" w:after="120" w:line="360" w:lineRule="auto"/>
        <w:jc w:val="both"/>
        <w:rPr>
          <w:rFonts w:ascii="Arial" w:hAnsi="Arial" w:cs="Arial"/>
          <w:iCs/>
        </w:rPr>
      </w:pPr>
      <w:r w:rsidRPr="0059344B">
        <w:rPr>
          <w:rFonts w:ascii="Arial" w:hAnsi="Arial" w:cs="Arial"/>
          <w:iCs/>
        </w:rPr>
        <w:t>Nazwa i adres Realizatora: …………………</w:t>
      </w:r>
    </w:p>
    <w:p w14:paraId="7AEB79EB" w14:textId="77777777" w:rsidR="00FB6570" w:rsidRPr="0059344B" w:rsidRDefault="00FB6570" w:rsidP="00FB6570">
      <w:pPr>
        <w:spacing w:before="120" w:after="120" w:line="360" w:lineRule="auto"/>
        <w:jc w:val="both"/>
        <w:rPr>
          <w:rFonts w:ascii="Arial" w:hAnsi="Arial" w:cs="Arial"/>
          <w:iCs/>
        </w:rPr>
      </w:pPr>
      <w:r w:rsidRPr="0059344B">
        <w:rPr>
          <w:rFonts w:ascii="Arial" w:hAnsi="Arial" w:cs="Arial"/>
          <w:iCs/>
        </w:rPr>
        <w:t>Nazwa programu: Narodowa Strategia Onkologiczna</w:t>
      </w:r>
    </w:p>
    <w:p w14:paraId="36B1248F" w14:textId="77777777" w:rsidR="00FB6570" w:rsidRPr="0059344B" w:rsidRDefault="00FB6570" w:rsidP="00FB6570">
      <w:pPr>
        <w:spacing w:before="120" w:after="120" w:line="360" w:lineRule="auto"/>
        <w:jc w:val="both"/>
        <w:rPr>
          <w:rFonts w:ascii="Arial" w:hAnsi="Arial" w:cs="Arial"/>
          <w:iCs/>
        </w:rPr>
      </w:pPr>
      <w:r w:rsidRPr="0059344B">
        <w:rPr>
          <w:rFonts w:ascii="Arial" w:hAnsi="Arial" w:cs="Arial"/>
          <w:iCs/>
        </w:rPr>
        <w:t>Nazwa zadania: …………………….</w:t>
      </w:r>
    </w:p>
    <w:p w14:paraId="44D442E9" w14:textId="77777777" w:rsidR="00FB6570" w:rsidRPr="0059344B" w:rsidRDefault="00FB6570" w:rsidP="00FB6570">
      <w:pPr>
        <w:spacing w:before="120" w:after="120" w:line="360" w:lineRule="auto"/>
        <w:jc w:val="both"/>
        <w:rPr>
          <w:rFonts w:ascii="Arial" w:hAnsi="Arial" w:cs="Arial"/>
          <w:iCs/>
        </w:rPr>
      </w:pPr>
      <w:r w:rsidRPr="0059344B">
        <w:rPr>
          <w:rFonts w:ascii="Arial" w:hAnsi="Arial" w:cs="Arial"/>
          <w:iCs/>
        </w:rPr>
        <w:t>Nr umowy: ………………………….</w:t>
      </w:r>
    </w:p>
    <w:p w14:paraId="1E17D0FE" w14:textId="7E214951" w:rsidR="00FB6570" w:rsidRPr="0059344B" w:rsidRDefault="00FB6570" w:rsidP="00FB6570">
      <w:pPr>
        <w:spacing w:after="100" w:line="300" w:lineRule="atLeast"/>
        <w:jc w:val="both"/>
        <w:rPr>
          <w:rFonts w:ascii="Arial" w:hAnsi="Arial" w:cs="Arial"/>
        </w:rPr>
      </w:pPr>
      <w:r w:rsidRPr="0059344B">
        <w:rPr>
          <w:rFonts w:ascii="Arial" w:hAnsi="Arial" w:cs="Arial"/>
        </w:rPr>
        <w:t xml:space="preserve">Zgodnie z § 2 ust. </w:t>
      </w:r>
      <w:r w:rsidR="00375F8E" w:rsidRPr="0059344B">
        <w:rPr>
          <w:rFonts w:ascii="Arial" w:hAnsi="Arial" w:cs="Arial"/>
        </w:rPr>
        <w:t>10</w:t>
      </w:r>
      <w:r w:rsidRPr="0059344B">
        <w:rPr>
          <w:rFonts w:ascii="Arial" w:hAnsi="Arial" w:cs="Arial"/>
        </w:rPr>
        <w:t xml:space="preserve"> ww. umowy zwracam się z prośbą o uruchomienie dotacji celowej na dofinansowanie zakupu sprzętu na 202</w:t>
      </w:r>
      <w:r w:rsidR="00044CEF" w:rsidRPr="0059344B">
        <w:rPr>
          <w:rFonts w:ascii="Arial" w:hAnsi="Arial" w:cs="Arial"/>
        </w:rPr>
        <w:t>5</w:t>
      </w:r>
      <w:r w:rsidRPr="0059344B">
        <w:rPr>
          <w:rFonts w:ascii="Arial" w:hAnsi="Arial" w:cs="Arial"/>
        </w:rPr>
        <w:t xml:space="preserve"> r. w kwocie……………………………. (słownie: …………………). Powyższą kwotę dotacji proszę przekazać na rachunek bankowy wskazany w § 2 ust. 1</w:t>
      </w:r>
      <w:r w:rsidR="00354CB5" w:rsidRPr="0059344B">
        <w:rPr>
          <w:rFonts w:ascii="Arial" w:hAnsi="Arial" w:cs="Arial"/>
        </w:rPr>
        <w:t>7</w:t>
      </w:r>
      <w:r w:rsidRPr="0059344B">
        <w:rPr>
          <w:rFonts w:ascii="Arial" w:hAnsi="Arial" w:cs="Arial"/>
        </w:rPr>
        <w:t xml:space="preserve"> umowy tj. o </w:t>
      </w:r>
      <w:r w:rsidR="00D649D2" w:rsidRPr="0059344B">
        <w:rPr>
          <w:rFonts w:ascii="Arial" w:hAnsi="Arial" w:cs="Arial"/>
        </w:rPr>
        <w:t>numerze …</w:t>
      </w:r>
      <w:r w:rsidRPr="0059344B">
        <w:rPr>
          <w:rFonts w:ascii="Arial" w:hAnsi="Arial" w:cs="Arial"/>
        </w:rPr>
        <w:t>………………………………………. prowadzony przez …………………………………</w:t>
      </w:r>
      <w:r w:rsidR="00D649D2" w:rsidRPr="0059344B">
        <w:rPr>
          <w:rFonts w:ascii="Arial" w:hAnsi="Arial" w:cs="Arial"/>
        </w:rPr>
        <w:t>……</w:t>
      </w:r>
      <w:r w:rsidRPr="0059344B">
        <w:rPr>
          <w:rFonts w:ascii="Arial" w:hAnsi="Arial" w:cs="Arial"/>
        </w:rPr>
        <w:t>.</w:t>
      </w:r>
      <w:r w:rsidR="00BB4389" w:rsidRPr="0059344B">
        <w:rPr>
          <w:rFonts w:ascii="Arial" w:hAnsi="Arial" w:cs="Arial"/>
        </w:rPr>
        <w:t xml:space="preserve"> </w:t>
      </w:r>
      <w:r w:rsidR="00044CEF" w:rsidRPr="0059344B">
        <w:rPr>
          <w:rFonts w:ascii="Arial" w:hAnsi="Arial" w:cs="Arial"/>
        </w:rPr>
        <w:t>(podać nazwę banku)</w:t>
      </w:r>
      <w:r w:rsidR="003306A5" w:rsidRPr="0059344B">
        <w:rPr>
          <w:rFonts w:ascii="Arial" w:hAnsi="Arial" w:cs="Arial"/>
        </w:rPr>
        <w:t>.</w:t>
      </w:r>
    </w:p>
    <w:p w14:paraId="12B96CC7" w14:textId="77777777" w:rsidR="00FB6570" w:rsidRPr="0059344B" w:rsidRDefault="00FB6570" w:rsidP="00FB6570">
      <w:pPr>
        <w:spacing w:after="100" w:line="300" w:lineRule="atLeast"/>
        <w:jc w:val="both"/>
        <w:rPr>
          <w:rFonts w:ascii="Arial" w:hAnsi="Arial" w:cs="Arial"/>
        </w:rPr>
      </w:pPr>
      <w:r w:rsidRPr="0059344B">
        <w:rPr>
          <w:rFonts w:ascii="Arial" w:hAnsi="Arial" w:cs="Arial"/>
        </w:rPr>
        <w:t>Kwota przyznanej dotacji zgodnie z § 2 ust. 1 umowy: …………………………………………</w:t>
      </w:r>
    </w:p>
    <w:p w14:paraId="6E8ED339" w14:textId="77777777" w:rsidR="00FB6570" w:rsidRPr="0059344B" w:rsidRDefault="00FB6570" w:rsidP="00FB6570">
      <w:pPr>
        <w:spacing w:after="100" w:line="300" w:lineRule="atLeast"/>
        <w:rPr>
          <w:rFonts w:ascii="Arial" w:hAnsi="Arial" w:cs="Arial"/>
        </w:rPr>
      </w:pPr>
    </w:p>
    <w:p w14:paraId="784A361A" w14:textId="77777777" w:rsidR="00FB6570" w:rsidRPr="0059344B" w:rsidRDefault="00FB6570" w:rsidP="00FB6570">
      <w:pPr>
        <w:spacing w:after="100" w:line="300" w:lineRule="atLeast"/>
        <w:rPr>
          <w:rFonts w:ascii="Arial" w:hAnsi="Arial" w:cs="Arial"/>
        </w:rPr>
      </w:pPr>
    </w:p>
    <w:p w14:paraId="520A8226" w14:textId="77777777" w:rsidR="00FB6570" w:rsidRPr="0059344B" w:rsidRDefault="00FB6570" w:rsidP="00FB6570">
      <w:pPr>
        <w:spacing w:after="100" w:line="300" w:lineRule="atLeast"/>
        <w:jc w:val="right"/>
        <w:rPr>
          <w:rFonts w:ascii="Arial" w:hAnsi="Arial" w:cs="Arial"/>
        </w:rPr>
      </w:pPr>
      <w:r w:rsidRPr="0059344B">
        <w:rPr>
          <w:rFonts w:ascii="Arial" w:hAnsi="Arial" w:cs="Arial"/>
        </w:rPr>
        <w:t>Dyrektor / osoba uprawniona do reprezentowania Realizatora</w:t>
      </w:r>
    </w:p>
    <w:p w14:paraId="782FCBA3" w14:textId="77777777" w:rsidR="00FB6570" w:rsidRPr="0059344B" w:rsidRDefault="00FB6570" w:rsidP="00FB6570">
      <w:pPr>
        <w:spacing w:after="100" w:line="300" w:lineRule="atLeast"/>
        <w:jc w:val="right"/>
        <w:rPr>
          <w:rFonts w:ascii="Arial" w:hAnsi="Arial" w:cs="Arial"/>
        </w:rPr>
      </w:pPr>
      <w:r w:rsidRPr="0059344B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(dokument podpisany elektronicznie)</w:t>
      </w:r>
    </w:p>
    <w:p w14:paraId="5CA41244" w14:textId="77777777" w:rsidR="00FB6570" w:rsidRPr="0059344B" w:rsidRDefault="00FB6570" w:rsidP="00FB6570">
      <w:pPr>
        <w:spacing w:after="100" w:line="300" w:lineRule="atLeast"/>
        <w:rPr>
          <w:rFonts w:ascii="Arial" w:hAnsi="Arial" w:cs="Arial"/>
        </w:rPr>
      </w:pPr>
    </w:p>
    <w:p w14:paraId="1D5DA3D4" w14:textId="77777777" w:rsidR="00FB6570" w:rsidRPr="0059344B" w:rsidRDefault="00FB6570" w:rsidP="00FB6570">
      <w:pPr>
        <w:spacing w:after="100" w:line="300" w:lineRule="atLeast"/>
        <w:rPr>
          <w:rFonts w:ascii="Arial" w:hAnsi="Arial" w:cs="Arial"/>
        </w:rPr>
      </w:pPr>
    </w:p>
    <w:p w14:paraId="2C62CFC9" w14:textId="77777777" w:rsidR="00FB6570" w:rsidRPr="0059344B" w:rsidRDefault="00FB6570" w:rsidP="00FB6570">
      <w:pPr>
        <w:spacing w:after="100" w:line="300" w:lineRule="atLeast"/>
        <w:rPr>
          <w:rFonts w:ascii="Arial" w:hAnsi="Arial" w:cs="Arial"/>
        </w:rPr>
      </w:pPr>
    </w:p>
    <w:p w14:paraId="65CA2EB4" w14:textId="77777777" w:rsidR="00FB6570" w:rsidRPr="0059344B" w:rsidRDefault="00FB6570" w:rsidP="00FB6570">
      <w:pPr>
        <w:spacing w:after="100" w:line="300" w:lineRule="atLeast"/>
        <w:rPr>
          <w:rFonts w:ascii="Arial" w:hAnsi="Arial" w:cs="Arial"/>
        </w:rPr>
      </w:pPr>
    </w:p>
    <w:p w14:paraId="186EA3AF" w14:textId="77777777" w:rsidR="00FB6570" w:rsidRPr="0059344B" w:rsidRDefault="00FB6570" w:rsidP="00FB6570">
      <w:pPr>
        <w:spacing w:after="100" w:line="300" w:lineRule="atLeast"/>
        <w:rPr>
          <w:rFonts w:ascii="Arial" w:hAnsi="Arial" w:cs="Arial"/>
        </w:rPr>
      </w:pPr>
    </w:p>
    <w:p w14:paraId="678A2074" w14:textId="77777777" w:rsidR="00FB6570" w:rsidRPr="0059344B" w:rsidRDefault="00FB6570" w:rsidP="00FB6570">
      <w:pPr>
        <w:spacing w:after="100" w:line="300" w:lineRule="atLeast"/>
        <w:rPr>
          <w:rFonts w:ascii="Arial" w:hAnsi="Arial" w:cs="Arial"/>
        </w:rPr>
      </w:pPr>
    </w:p>
    <w:p w14:paraId="390BDE9A" w14:textId="77777777" w:rsidR="00FB6570" w:rsidRPr="0059344B" w:rsidRDefault="00FB6570" w:rsidP="00FB6570">
      <w:pPr>
        <w:spacing w:after="100" w:line="300" w:lineRule="atLeast"/>
        <w:rPr>
          <w:rFonts w:ascii="Arial" w:hAnsi="Arial" w:cs="Arial"/>
        </w:rPr>
      </w:pPr>
    </w:p>
    <w:p w14:paraId="17679955" w14:textId="77777777" w:rsidR="00FB6570" w:rsidRPr="0059344B" w:rsidRDefault="00FB6570" w:rsidP="00FB6570">
      <w:pPr>
        <w:spacing w:after="100" w:line="300" w:lineRule="atLeast"/>
        <w:rPr>
          <w:rFonts w:ascii="Arial" w:hAnsi="Arial" w:cs="Arial"/>
        </w:rPr>
      </w:pPr>
    </w:p>
    <w:p w14:paraId="7C720E1E" w14:textId="77777777" w:rsidR="00FB6570" w:rsidRPr="0059344B" w:rsidRDefault="00FB6570" w:rsidP="00FB6570">
      <w:pPr>
        <w:spacing w:after="100" w:line="300" w:lineRule="atLeast"/>
        <w:rPr>
          <w:rFonts w:ascii="Arial" w:hAnsi="Arial" w:cs="Arial"/>
        </w:rPr>
      </w:pPr>
    </w:p>
    <w:p w14:paraId="3E94969A" w14:textId="77777777" w:rsidR="00FB6570" w:rsidRPr="0059344B" w:rsidRDefault="00FB6570" w:rsidP="00FB6570">
      <w:pPr>
        <w:spacing w:after="100" w:line="300" w:lineRule="atLeast"/>
        <w:rPr>
          <w:rFonts w:ascii="Arial" w:hAnsi="Arial" w:cs="Arial"/>
        </w:rPr>
      </w:pPr>
    </w:p>
    <w:p w14:paraId="6562559B" w14:textId="77777777" w:rsidR="00FB6570" w:rsidRPr="0059344B" w:rsidRDefault="00FB6570" w:rsidP="00FB6570">
      <w:pPr>
        <w:spacing w:after="100" w:line="300" w:lineRule="atLeast"/>
        <w:rPr>
          <w:rFonts w:ascii="Arial" w:hAnsi="Arial" w:cs="Arial"/>
        </w:rPr>
        <w:sectPr w:rsidR="00FB6570" w:rsidRPr="0059344B" w:rsidSect="00FB6570"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03B230D" w14:textId="5E3632A5" w:rsidR="00FB6570" w:rsidRPr="0059344B" w:rsidRDefault="00FB6570" w:rsidP="00251483">
      <w:pPr>
        <w:spacing w:after="100" w:line="300" w:lineRule="atLeast"/>
        <w:ind w:firstLine="708"/>
        <w:jc w:val="right"/>
        <w:rPr>
          <w:lang w:eastAsia="pl-PL"/>
        </w:rPr>
      </w:pPr>
      <w:r w:rsidRPr="0059344B">
        <w:rPr>
          <w:rFonts w:ascii="Lato" w:hAnsi="Lato"/>
          <w:b/>
        </w:rPr>
        <w:lastRenderedPageBreak/>
        <w:t>Załącznik nr 3</w:t>
      </w:r>
    </w:p>
    <w:p w14:paraId="1601FDC8" w14:textId="77777777" w:rsidR="00FB6570" w:rsidRPr="0059344B" w:rsidRDefault="00FB6570" w:rsidP="00FB6570">
      <w:pPr>
        <w:rPr>
          <w:rFonts w:ascii="Arial" w:hAnsi="Arial" w:cs="Arial"/>
        </w:rPr>
      </w:pPr>
    </w:p>
    <w:p w14:paraId="19EC3236" w14:textId="12201FC1" w:rsidR="00333F9F" w:rsidRPr="0059344B" w:rsidRDefault="00251483" w:rsidP="00333F9F">
      <w:pPr>
        <w:rPr>
          <w:rFonts w:ascii="Arial" w:hAnsi="Arial" w:cs="Arial"/>
        </w:rPr>
        <w:sectPr w:rsidR="00333F9F" w:rsidRPr="0059344B" w:rsidSect="00FB6570">
          <w:footerReference w:type="even" r:id="rId11"/>
          <w:footerReference w:type="default" r:id="rId12"/>
          <w:footerReference w:type="first" r:id="rId13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  <w:r w:rsidRPr="0059344B">
        <w:rPr>
          <w:rFonts w:ascii="Arial" w:hAnsi="Arial" w:cs="Arial"/>
          <w:noProof/>
        </w:rPr>
        <w:drawing>
          <wp:inline distT="0" distB="0" distL="0" distR="0" wp14:anchorId="2D0F3AB2" wp14:editId="008DE27B">
            <wp:extent cx="8892540" cy="4427855"/>
            <wp:effectExtent l="0" t="0" r="3810" b="0"/>
            <wp:docPr id="829181956" name="Obraz 1" descr="Obraz zawierający tekst, zrzut ekranu, linia, Równolegle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9181956" name="Obraz 1" descr="Obraz zawierający tekst, zrzut ekranu, linia, Równolegle&#10;&#10;Zawartość wygenerowana przez sztuczną inteligencję może być niepoprawna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4427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A61AA8" w14:textId="06D20ACC" w:rsidR="00333F9F" w:rsidRPr="0059344B" w:rsidRDefault="00333F9F" w:rsidP="00FB6570">
      <w:pPr>
        <w:rPr>
          <w:rFonts w:ascii="Arial" w:hAnsi="Arial" w:cs="Arial"/>
        </w:rPr>
      </w:pPr>
    </w:p>
    <w:p w14:paraId="7FFC56CC" w14:textId="0F24D1FA" w:rsidR="00333F9F" w:rsidRPr="0059344B" w:rsidRDefault="00333F9F" w:rsidP="00333F9F">
      <w:pPr>
        <w:spacing w:after="100" w:line="300" w:lineRule="atLeast"/>
        <w:jc w:val="right"/>
      </w:pPr>
      <w:bookmarkStart w:id="35" w:name="_Hlk123554171"/>
      <w:r w:rsidRPr="0059344B">
        <w:rPr>
          <w:rFonts w:ascii="Arial" w:hAnsi="Arial" w:cs="Arial"/>
          <w:b/>
        </w:rPr>
        <w:t>Załącznik nr 4</w:t>
      </w:r>
      <w:r w:rsidRPr="0059344B">
        <w:rPr>
          <w:rFonts w:ascii="Arial" w:hAnsi="Arial" w:cs="Arial"/>
          <w:b/>
        </w:rPr>
        <w:br/>
      </w:r>
    </w:p>
    <w:p w14:paraId="0E9AC42D" w14:textId="77777777" w:rsidR="00333F9F" w:rsidRPr="0059344B" w:rsidRDefault="00333F9F" w:rsidP="00333F9F">
      <w:pPr>
        <w:spacing w:after="120" w:line="360" w:lineRule="auto"/>
        <w:jc w:val="right"/>
        <w:rPr>
          <w:rFonts w:ascii="Arial" w:hAnsi="Arial" w:cs="Arial"/>
          <w:iCs/>
        </w:rPr>
      </w:pPr>
      <w:r w:rsidRPr="0059344B">
        <w:rPr>
          <w:rFonts w:ascii="Arial" w:hAnsi="Arial" w:cs="Arial"/>
          <w:iCs/>
        </w:rPr>
        <w:t>Miejscowość i data……………….</w:t>
      </w:r>
    </w:p>
    <w:p w14:paraId="6264B3C2" w14:textId="77777777" w:rsidR="00333F9F" w:rsidRPr="0059344B" w:rsidRDefault="00333F9F" w:rsidP="00333F9F">
      <w:pPr>
        <w:spacing w:after="120" w:line="360" w:lineRule="auto"/>
        <w:jc w:val="center"/>
        <w:rPr>
          <w:rFonts w:ascii="Arial" w:hAnsi="Arial" w:cs="Arial"/>
          <w:sz w:val="32"/>
          <w:szCs w:val="32"/>
        </w:rPr>
      </w:pPr>
    </w:p>
    <w:p w14:paraId="4C510945" w14:textId="77777777" w:rsidR="00333F9F" w:rsidRPr="0059344B" w:rsidRDefault="00333F9F" w:rsidP="00333F9F">
      <w:pPr>
        <w:spacing w:after="120" w:line="360" w:lineRule="auto"/>
        <w:jc w:val="center"/>
        <w:rPr>
          <w:sz w:val="32"/>
          <w:szCs w:val="32"/>
        </w:rPr>
      </w:pPr>
      <w:r w:rsidRPr="0059344B">
        <w:rPr>
          <w:rFonts w:ascii="Arial" w:hAnsi="Arial" w:cs="Arial"/>
          <w:sz w:val="32"/>
          <w:szCs w:val="32"/>
        </w:rPr>
        <w:t xml:space="preserve">Oświadczenie </w:t>
      </w:r>
    </w:p>
    <w:p w14:paraId="5BDD7634" w14:textId="77777777" w:rsidR="00333F9F" w:rsidRPr="0059344B" w:rsidRDefault="00333F9F" w:rsidP="00333F9F">
      <w:pPr>
        <w:spacing w:after="120" w:line="360" w:lineRule="auto"/>
        <w:jc w:val="center"/>
      </w:pPr>
    </w:p>
    <w:p w14:paraId="5A0C966F" w14:textId="6BD516A4" w:rsidR="00333F9F" w:rsidRPr="0059344B" w:rsidRDefault="00333F9F" w:rsidP="00333F9F">
      <w:pPr>
        <w:spacing w:after="100" w:line="300" w:lineRule="atLeast"/>
        <w:jc w:val="both"/>
        <w:rPr>
          <w:rFonts w:ascii="Arial" w:hAnsi="Arial" w:cs="Arial"/>
          <w:iCs/>
        </w:rPr>
      </w:pPr>
      <w:r w:rsidRPr="0059344B">
        <w:rPr>
          <w:rFonts w:ascii="Arial" w:hAnsi="Arial" w:cs="Arial"/>
          <w:iCs/>
        </w:rPr>
        <w:t>Nazwa i adres Realizatora: …………………</w:t>
      </w:r>
    </w:p>
    <w:p w14:paraId="2FF40F98" w14:textId="77777777" w:rsidR="00333F9F" w:rsidRPr="0059344B" w:rsidRDefault="00333F9F" w:rsidP="00333F9F">
      <w:pPr>
        <w:spacing w:after="100" w:line="300" w:lineRule="atLeast"/>
        <w:jc w:val="both"/>
        <w:rPr>
          <w:rFonts w:ascii="Arial" w:hAnsi="Arial" w:cs="Arial"/>
          <w:iCs/>
        </w:rPr>
      </w:pPr>
      <w:r w:rsidRPr="0059344B">
        <w:rPr>
          <w:rFonts w:ascii="Arial" w:hAnsi="Arial" w:cs="Arial"/>
          <w:iCs/>
        </w:rPr>
        <w:t>Nazwa programu: Narodowa Strategia Onkologiczna</w:t>
      </w:r>
    </w:p>
    <w:p w14:paraId="410709F1" w14:textId="77777777" w:rsidR="00333F9F" w:rsidRPr="0059344B" w:rsidRDefault="00333F9F" w:rsidP="00333F9F">
      <w:pPr>
        <w:spacing w:after="100" w:line="300" w:lineRule="atLeast"/>
        <w:jc w:val="both"/>
        <w:rPr>
          <w:rFonts w:ascii="Arial" w:eastAsia="Calibri" w:hAnsi="Arial" w:cs="Arial"/>
          <w:iCs/>
        </w:rPr>
      </w:pPr>
      <w:r w:rsidRPr="0059344B">
        <w:rPr>
          <w:rFonts w:ascii="Arial" w:hAnsi="Arial" w:cs="Arial"/>
          <w:iCs/>
        </w:rPr>
        <w:t xml:space="preserve">Nazwa zadania: </w:t>
      </w:r>
      <w:r w:rsidRPr="0059344B">
        <w:rPr>
          <w:rFonts w:ascii="Arial" w:eastAsia="Calibri" w:hAnsi="Arial" w:cs="Arial"/>
          <w:iCs/>
        </w:rPr>
        <w:t>…………………….</w:t>
      </w:r>
    </w:p>
    <w:p w14:paraId="46154694" w14:textId="77777777" w:rsidR="00333F9F" w:rsidRPr="0059344B" w:rsidRDefault="00333F9F" w:rsidP="00333F9F">
      <w:pPr>
        <w:spacing w:after="100" w:line="300" w:lineRule="atLeast"/>
        <w:jc w:val="both"/>
        <w:rPr>
          <w:iCs/>
        </w:rPr>
      </w:pPr>
      <w:r w:rsidRPr="0059344B">
        <w:rPr>
          <w:rFonts w:ascii="Arial" w:eastAsia="Calibri" w:hAnsi="Arial" w:cs="Arial"/>
          <w:iCs/>
        </w:rPr>
        <w:t>Nr umowy: ………………………….</w:t>
      </w:r>
    </w:p>
    <w:bookmarkEnd w:id="35"/>
    <w:p w14:paraId="3941886A" w14:textId="77777777" w:rsidR="00333F9F" w:rsidRPr="0059344B" w:rsidRDefault="00333F9F" w:rsidP="00333F9F">
      <w:pPr>
        <w:spacing w:after="120" w:line="360" w:lineRule="auto"/>
        <w:jc w:val="center"/>
      </w:pPr>
    </w:p>
    <w:p w14:paraId="221B0C86" w14:textId="77777777" w:rsidR="00333F9F" w:rsidRPr="0059344B" w:rsidRDefault="00333F9F" w:rsidP="00333F9F">
      <w:pPr>
        <w:spacing w:after="120" w:line="360" w:lineRule="auto"/>
        <w:jc w:val="center"/>
      </w:pPr>
    </w:p>
    <w:p w14:paraId="02BC2522" w14:textId="77777777" w:rsidR="00333F9F" w:rsidRPr="0059344B" w:rsidRDefault="00333F9F" w:rsidP="00333F9F">
      <w:pPr>
        <w:spacing w:after="120" w:line="360" w:lineRule="auto"/>
        <w:jc w:val="center"/>
      </w:pPr>
      <w:r w:rsidRPr="0059344B">
        <w:rPr>
          <w:rFonts w:ascii="Arial" w:hAnsi="Arial" w:cs="Arial"/>
        </w:rPr>
        <w:t>Oświadczam, że dofinansowanie ze środków Ministra nie obejmuje kosztów innych niż koszt zakupu sprzętu</w:t>
      </w:r>
      <w:r w:rsidRPr="0059344B">
        <w:t>.</w:t>
      </w:r>
    </w:p>
    <w:p w14:paraId="02836BFA" w14:textId="06E94287" w:rsidR="00333F9F" w:rsidRPr="0059344B" w:rsidRDefault="00333F9F" w:rsidP="00333F9F">
      <w:pPr>
        <w:rPr>
          <w:rFonts w:ascii="Arial" w:hAnsi="Arial" w:cs="Arial"/>
        </w:rPr>
        <w:sectPr w:rsidR="00333F9F" w:rsidRPr="0059344B" w:rsidSect="00333F9F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9344B">
        <w:br w:type="page"/>
      </w:r>
    </w:p>
    <w:p w14:paraId="3E41415C" w14:textId="77777777" w:rsidR="009B4911" w:rsidRPr="0059344B" w:rsidRDefault="00FB6570" w:rsidP="00FB6570">
      <w:pPr>
        <w:spacing w:after="100" w:line="300" w:lineRule="atLeast"/>
        <w:ind w:firstLine="708"/>
        <w:jc w:val="right"/>
      </w:pPr>
      <w:bookmarkStart w:id="36" w:name="_Hlk123553058"/>
      <w:r w:rsidRPr="0059344B">
        <w:rPr>
          <w:rFonts w:ascii="Arial" w:hAnsi="Arial" w:cs="Arial"/>
          <w:b/>
        </w:rPr>
        <w:lastRenderedPageBreak/>
        <w:t xml:space="preserve">Załącznik nr </w:t>
      </w:r>
      <w:bookmarkEnd w:id="36"/>
      <w:r w:rsidRPr="0059344B">
        <w:rPr>
          <w:rFonts w:ascii="Arial" w:hAnsi="Arial" w:cs="Arial"/>
          <w:b/>
        </w:rPr>
        <w:t>5</w:t>
      </w:r>
      <w:r w:rsidRPr="0059344B">
        <w:rPr>
          <w:rFonts w:ascii="Arial" w:hAnsi="Arial" w:cs="Arial"/>
        </w:rPr>
        <w:br/>
      </w:r>
    </w:p>
    <w:p w14:paraId="394A6176" w14:textId="14B6A041" w:rsidR="00FB6570" w:rsidRPr="0059344B" w:rsidRDefault="00E857FF" w:rsidP="00FB6570">
      <w:pPr>
        <w:spacing w:after="100" w:line="300" w:lineRule="atLeast"/>
        <w:ind w:firstLine="708"/>
        <w:jc w:val="right"/>
        <w:rPr>
          <w:rFonts w:ascii="Arial" w:hAnsi="Arial" w:cs="Arial"/>
          <w:iCs/>
        </w:rPr>
      </w:pPr>
      <w:r w:rsidRPr="0059344B">
        <w:rPr>
          <w:rFonts w:ascii="Arial" w:hAnsi="Arial" w:cs="Arial"/>
          <w:iCs/>
        </w:rPr>
        <w:t>Miejscowość i data</w:t>
      </w:r>
      <w:r w:rsidR="009B4911" w:rsidRPr="0059344B">
        <w:rPr>
          <w:rFonts w:ascii="Arial" w:hAnsi="Arial" w:cs="Arial"/>
          <w:iCs/>
        </w:rPr>
        <w:t>…………</w:t>
      </w:r>
      <w:r w:rsidR="00D649D2" w:rsidRPr="0059344B">
        <w:rPr>
          <w:rFonts w:ascii="Arial" w:hAnsi="Arial" w:cs="Arial"/>
          <w:iCs/>
        </w:rPr>
        <w:t>……</w:t>
      </w:r>
      <w:r w:rsidR="009B4911" w:rsidRPr="0059344B">
        <w:rPr>
          <w:rFonts w:ascii="Arial" w:hAnsi="Arial" w:cs="Arial"/>
          <w:iCs/>
        </w:rPr>
        <w:t>.</w:t>
      </w:r>
    </w:p>
    <w:p w14:paraId="690B369A" w14:textId="77777777" w:rsidR="009B4911" w:rsidRPr="0059344B" w:rsidRDefault="009B4911" w:rsidP="00FB6570">
      <w:pPr>
        <w:spacing w:before="120" w:after="100" w:line="240" w:lineRule="atLeast"/>
        <w:jc w:val="center"/>
        <w:rPr>
          <w:rFonts w:ascii="Arial" w:hAnsi="Arial" w:cs="Arial"/>
          <w:b/>
          <w:i/>
        </w:rPr>
      </w:pPr>
    </w:p>
    <w:p w14:paraId="5C4173F1" w14:textId="77777777" w:rsidR="009B4911" w:rsidRPr="0059344B" w:rsidRDefault="009B4911" w:rsidP="00FB6570">
      <w:pPr>
        <w:spacing w:before="120" w:after="100" w:line="240" w:lineRule="atLeast"/>
        <w:jc w:val="center"/>
        <w:rPr>
          <w:rFonts w:ascii="Arial" w:hAnsi="Arial" w:cs="Arial"/>
          <w:b/>
          <w:i/>
        </w:rPr>
      </w:pPr>
    </w:p>
    <w:p w14:paraId="50EABC34" w14:textId="77777777" w:rsidR="009B4911" w:rsidRPr="0059344B" w:rsidRDefault="009B4911" w:rsidP="00FB6570">
      <w:pPr>
        <w:spacing w:before="120" w:after="100" w:line="240" w:lineRule="atLeast"/>
        <w:jc w:val="center"/>
        <w:rPr>
          <w:rFonts w:ascii="Arial" w:hAnsi="Arial" w:cs="Arial"/>
          <w:b/>
          <w:i/>
        </w:rPr>
      </w:pPr>
    </w:p>
    <w:p w14:paraId="7589BC7D" w14:textId="5609CC2D" w:rsidR="00FB6570" w:rsidRPr="0059344B" w:rsidRDefault="00FB6570" w:rsidP="00FB6570">
      <w:pPr>
        <w:spacing w:before="120" w:after="100" w:line="240" w:lineRule="atLeast"/>
        <w:jc w:val="center"/>
      </w:pPr>
      <w:r w:rsidRPr="0059344B">
        <w:rPr>
          <w:rFonts w:ascii="Arial" w:hAnsi="Arial" w:cs="Arial"/>
          <w:b/>
          <w:i/>
        </w:rPr>
        <w:t>Sprawozdanie merytoryczne z realizacji umowy</w:t>
      </w:r>
    </w:p>
    <w:p w14:paraId="4010F255" w14:textId="77777777" w:rsidR="00FB6570" w:rsidRPr="0059344B" w:rsidRDefault="00FB6570" w:rsidP="00FB6570">
      <w:pPr>
        <w:spacing w:after="100" w:line="300" w:lineRule="atLeast"/>
        <w:jc w:val="both"/>
        <w:rPr>
          <w:rFonts w:ascii="Arial" w:hAnsi="Arial" w:cs="Arial"/>
          <w:b/>
          <w:i/>
        </w:rPr>
      </w:pPr>
    </w:p>
    <w:p w14:paraId="652D8882" w14:textId="77777777" w:rsidR="00FB6570" w:rsidRPr="0059344B" w:rsidRDefault="00FB6570" w:rsidP="00FB6570">
      <w:pPr>
        <w:spacing w:after="100" w:line="300" w:lineRule="atLeast"/>
        <w:jc w:val="both"/>
        <w:rPr>
          <w:rFonts w:ascii="Arial" w:hAnsi="Arial" w:cs="Arial"/>
          <w:iCs/>
        </w:rPr>
      </w:pPr>
      <w:bookmarkStart w:id="37" w:name="_Hlk123553111"/>
      <w:r w:rsidRPr="0059344B">
        <w:rPr>
          <w:rFonts w:ascii="Arial" w:hAnsi="Arial" w:cs="Arial"/>
          <w:iCs/>
        </w:rPr>
        <w:t>Nazwa i adres Realizatora: …………………</w:t>
      </w:r>
    </w:p>
    <w:p w14:paraId="1EDAD711" w14:textId="77777777" w:rsidR="00FB6570" w:rsidRPr="0059344B" w:rsidRDefault="00FB6570" w:rsidP="00FB6570">
      <w:pPr>
        <w:spacing w:after="100" w:line="300" w:lineRule="atLeast"/>
        <w:jc w:val="both"/>
        <w:rPr>
          <w:rFonts w:ascii="Arial" w:hAnsi="Arial" w:cs="Arial"/>
          <w:iCs/>
        </w:rPr>
      </w:pPr>
      <w:r w:rsidRPr="0059344B">
        <w:rPr>
          <w:rFonts w:ascii="Arial" w:hAnsi="Arial" w:cs="Arial"/>
          <w:iCs/>
        </w:rPr>
        <w:t>Nazwa programu: Narodowa Strategia Onkologiczna</w:t>
      </w:r>
    </w:p>
    <w:p w14:paraId="4C7979F9" w14:textId="77777777" w:rsidR="00FB6570" w:rsidRPr="0059344B" w:rsidRDefault="00FB6570" w:rsidP="00FB6570">
      <w:pPr>
        <w:spacing w:after="100" w:line="300" w:lineRule="atLeast"/>
        <w:jc w:val="both"/>
        <w:rPr>
          <w:rFonts w:ascii="Arial" w:eastAsia="Calibri" w:hAnsi="Arial" w:cs="Arial"/>
          <w:iCs/>
        </w:rPr>
      </w:pPr>
      <w:r w:rsidRPr="0059344B">
        <w:rPr>
          <w:rFonts w:ascii="Arial" w:hAnsi="Arial" w:cs="Arial"/>
          <w:iCs/>
        </w:rPr>
        <w:t xml:space="preserve">Nazwa zadania: </w:t>
      </w:r>
      <w:r w:rsidRPr="0059344B">
        <w:rPr>
          <w:rFonts w:ascii="Arial" w:eastAsia="Calibri" w:hAnsi="Arial" w:cs="Arial"/>
          <w:iCs/>
        </w:rPr>
        <w:t>…………………….</w:t>
      </w:r>
    </w:p>
    <w:p w14:paraId="6B491447" w14:textId="77777777" w:rsidR="00FB6570" w:rsidRPr="0059344B" w:rsidRDefault="00FB6570" w:rsidP="00FB6570">
      <w:pPr>
        <w:spacing w:after="100" w:line="300" w:lineRule="atLeast"/>
        <w:jc w:val="both"/>
        <w:rPr>
          <w:iCs/>
        </w:rPr>
      </w:pPr>
      <w:r w:rsidRPr="0059344B">
        <w:rPr>
          <w:rFonts w:ascii="Arial" w:eastAsia="Calibri" w:hAnsi="Arial" w:cs="Arial"/>
          <w:iCs/>
        </w:rPr>
        <w:t>Nr umowy: ………………………….</w:t>
      </w:r>
    </w:p>
    <w:bookmarkEnd w:id="37"/>
    <w:p w14:paraId="6D9BEB4A" w14:textId="77777777" w:rsidR="00FB6570" w:rsidRPr="0059344B" w:rsidRDefault="00FB6570" w:rsidP="00FB6570">
      <w:pPr>
        <w:spacing w:after="100" w:line="300" w:lineRule="atLeast"/>
        <w:jc w:val="both"/>
        <w:rPr>
          <w:rFonts w:ascii="Arial" w:hAnsi="Arial" w:cs="Arial"/>
        </w:rPr>
      </w:pPr>
    </w:p>
    <w:p w14:paraId="119E6DB2" w14:textId="77777777" w:rsidR="00FB6570" w:rsidRPr="0059344B" w:rsidRDefault="00FB6570" w:rsidP="00354CB5">
      <w:pPr>
        <w:numPr>
          <w:ilvl w:val="0"/>
          <w:numId w:val="28"/>
        </w:numPr>
        <w:suppressAutoHyphens/>
        <w:spacing w:after="120" w:line="360" w:lineRule="auto"/>
        <w:jc w:val="both"/>
      </w:pPr>
      <w:r w:rsidRPr="0059344B">
        <w:rPr>
          <w:rFonts w:ascii="Arial" w:hAnsi="Arial" w:cs="Arial"/>
        </w:rPr>
        <w:t>Nazwa* i liczba zakupionego sprzętu - ……………………………….</w:t>
      </w:r>
    </w:p>
    <w:p w14:paraId="05E30A3A" w14:textId="77777777" w:rsidR="00FB6570" w:rsidRPr="0059344B" w:rsidRDefault="00FB6570" w:rsidP="00354CB5">
      <w:pPr>
        <w:numPr>
          <w:ilvl w:val="0"/>
          <w:numId w:val="28"/>
        </w:numPr>
        <w:suppressAutoHyphens/>
        <w:spacing w:after="120" w:line="360" w:lineRule="auto"/>
        <w:jc w:val="both"/>
      </w:pPr>
      <w:r w:rsidRPr="0059344B">
        <w:rPr>
          <w:rFonts w:ascii="Arial" w:hAnsi="Arial" w:cs="Arial"/>
        </w:rPr>
        <w:t xml:space="preserve">Podstawowe parametry techniczne zakupionego sprzętu** - ………………………. </w:t>
      </w:r>
    </w:p>
    <w:p w14:paraId="0DCC4CD4" w14:textId="77777777" w:rsidR="000968C2" w:rsidRPr="0059344B" w:rsidRDefault="00FB6570" w:rsidP="00354CB5">
      <w:pPr>
        <w:numPr>
          <w:ilvl w:val="0"/>
          <w:numId w:val="28"/>
        </w:numPr>
        <w:suppressAutoHyphens/>
        <w:spacing w:after="120" w:line="360" w:lineRule="auto"/>
        <w:jc w:val="both"/>
      </w:pPr>
      <w:r w:rsidRPr="0059344B">
        <w:rPr>
          <w:rFonts w:ascii="Arial" w:hAnsi="Arial" w:cs="Arial"/>
        </w:rPr>
        <w:t>Zastosowany tryb wyboru wykonawcy</w:t>
      </w:r>
      <w:r w:rsidR="000968C2" w:rsidRPr="0059344B">
        <w:rPr>
          <w:rFonts w:ascii="Arial" w:hAnsi="Arial" w:cs="Arial"/>
        </w:rPr>
        <w:t>:</w:t>
      </w:r>
    </w:p>
    <w:p w14:paraId="6E4C2860" w14:textId="1F60ECF4" w:rsidR="000968C2" w:rsidRPr="0059344B" w:rsidRDefault="00B91231" w:rsidP="00354CB5">
      <w:pPr>
        <w:pStyle w:val="Akapitzlist"/>
        <w:numPr>
          <w:ilvl w:val="0"/>
          <w:numId w:val="58"/>
        </w:numPr>
        <w:suppressAutoHyphens/>
        <w:spacing w:after="120" w:line="360" w:lineRule="auto"/>
        <w:contextualSpacing w:val="0"/>
        <w:jc w:val="both"/>
      </w:pPr>
      <w:r w:rsidRPr="0059344B">
        <w:rPr>
          <w:rFonts w:ascii="Arial" w:hAnsi="Arial" w:cs="Arial"/>
        </w:rPr>
        <w:t>na p</w:t>
      </w:r>
      <w:r w:rsidR="000968C2" w:rsidRPr="0059344B">
        <w:rPr>
          <w:rFonts w:ascii="Arial" w:hAnsi="Arial" w:cs="Arial"/>
        </w:rPr>
        <w:t>odstawie art…</w:t>
      </w:r>
      <w:r w:rsidR="00354CB5" w:rsidRPr="0059344B">
        <w:rPr>
          <w:rFonts w:ascii="Arial" w:hAnsi="Arial" w:cs="Arial"/>
        </w:rPr>
        <w:t>……</w:t>
      </w:r>
      <w:r w:rsidRPr="0059344B">
        <w:rPr>
          <w:rFonts w:ascii="Arial" w:hAnsi="Arial" w:cs="Arial"/>
        </w:rPr>
        <w:t xml:space="preserve"> </w:t>
      </w:r>
      <w:r w:rsidR="00FD3CB5" w:rsidRPr="0059344B">
        <w:rPr>
          <w:rFonts w:ascii="Arial" w:hAnsi="Arial" w:cs="Arial"/>
        </w:rPr>
        <w:t>u</w:t>
      </w:r>
      <w:r w:rsidRPr="0059344B">
        <w:rPr>
          <w:rFonts w:ascii="Arial" w:hAnsi="Arial" w:cs="Arial"/>
        </w:rPr>
        <w:t>stawy</w:t>
      </w:r>
      <w:r w:rsidR="00FD3CB5" w:rsidRPr="0059344B">
        <w:rPr>
          <w:rFonts w:ascii="Arial" w:hAnsi="Arial" w:cs="Arial"/>
        </w:rPr>
        <w:t xml:space="preserve"> z dnia 11 września 2019 r.</w:t>
      </w:r>
      <w:r w:rsidR="00354CB5" w:rsidRPr="0059344B">
        <w:rPr>
          <w:rFonts w:ascii="Arial" w:hAnsi="Arial" w:cs="Arial"/>
        </w:rPr>
        <w:t xml:space="preserve"> </w:t>
      </w:r>
      <w:r w:rsidRPr="0059344B">
        <w:rPr>
          <w:rFonts w:ascii="Arial" w:hAnsi="Arial" w:cs="Arial"/>
        </w:rPr>
        <w:t xml:space="preserve">- Prawo o zamówieniach publicznych </w:t>
      </w:r>
      <w:r w:rsidR="000968C2" w:rsidRPr="0059344B">
        <w:rPr>
          <w:rFonts w:ascii="Arial" w:hAnsi="Arial" w:cs="Arial"/>
        </w:rPr>
        <w:t>lub</w:t>
      </w:r>
      <w:r w:rsidRPr="0059344B">
        <w:rPr>
          <w:rFonts w:ascii="Arial" w:hAnsi="Arial" w:cs="Arial"/>
        </w:rPr>
        <w:t xml:space="preserve"> </w:t>
      </w:r>
      <w:r w:rsidRPr="0059344B">
        <w:rPr>
          <w:rFonts w:ascii="Arial" w:hAnsi="Arial" w:cs="Arial"/>
          <w:b/>
          <w:bCs/>
        </w:rPr>
        <w:t>(tak/nie)</w:t>
      </w:r>
      <w:r w:rsidRPr="0059344B">
        <w:rPr>
          <w:rFonts w:ascii="Arial" w:hAnsi="Arial" w:cs="Arial"/>
        </w:rPr>
        <w:t>***</w:t>
      </w:r>
    </w:p>
    <w:p w14:paraId="4032DD60" w14:textId="77777777" w:rsidR="005E33DD" w:rsidRPr="0059344B" w:rsidRDefault="000968C2" w:rsidP="00354CB5">
      <w:pPr>
        <w:pStyle w:val="Akapitzlist"/>
        <w:numPr>
          <w:ilvl w:val="0"/>
          <w:numId w:val="58"/>
        </w:numPr>
        <w:spacing w:after="120" w:line="360" w:lineRule="auto"/>
        <w:contextualSpacing w:val="0"/>
        <w:jc w:val="both"/>
        <w:rPr>
          <w:rFonts w:ascii="Arial" w:hAnsi="Arial" w:cs="Arial"/>
        </w:rPr>
      </w:pPr>
      <w:r w:rsidRPr="0059344B">
        <w:rPr>
          <w:rFonts w:ascii="Arial" w:hAnsi="Arial" w:cs="Arial"/>
        </w:rPr>
        <w:t>w trybie zapytania ofertowego do co najmniej dwóch dostawców</w:t>
      </w:r>
      <w:r w:rsidR="00B91231" w:rsidRPr="0059344B">
        <w:rPr>
          <w:rFonts w:ascii="Arial" w:hAnsi="Arial" w:cs="Arial"/>
        </w:rPr>
        <w:t xml:space="preserve"> </w:t>
      </w:r>
      <w:r w:rsidR="00B91231" w:rsidRPr="0059344B">
        <w:rPr>
          <w:rFonts w:ascii="Arial" w:hAnsi="Arial" w:cs="Arial"/>
          <w:b/>
          <w:bCs/>
        </w:rPr>
        <w:t>(tak/nie)</w:t>
      </w:r>
      <w:r w:rsidR="006E79E7" w:rsidRPr="0059344B">
        <w:rPr>
          <w:rFonts w:ascii="Arial" w:hAnsi="Arial" w:cs="Arial"/>
        </w:rPr>
        <w:t>***</w:t>
      </w:r>
    </w:p>
    <w:p w14:paraId="50720105" w14:textId="77777777" w:rsidR="005E33DD" w:rsidRPr="0059344B" w:rsidRDefault="005E33DD" w:rsidP="005E33DD">
      <w:pPr>
        <w:pStyle w:val="Akapitzlist"/>
        <w:spacing w:after="120" w:line="360" w:lineRule="auto"/>
        <w:contextualSpacing w:val="0"/>
        <w:jc w:val="both"/>
        <w:rPr>
          <w:rFonts w:ascii="Arial" w:hAnsi="Arial" w:cs="Arial"/>
        </w:rPr>
      </w:pPr>
      <w:r w:rsidRPr="0059344B">
        <w:rPr>
          <w:rFonts w:ascii="Arial" w:hAnsi="Arial" w:cs="Arial"/>
        </w:rPr>
        <w:t xml:space="preserve">W przypadku, gdy </w:t>
      </w:r>
      <w:r w:rsidR="00E7440C" w:rsidRPr="0059344B">
        <w:t xml:space="preserve"> </w:t>
      </w:r>
      <w:r w:rsidR="00E7440C" w:rsidRPr="0059344B">
        <w:rPr>
          <w:rFonts w:ascii="Arial" w:hAnsi="Arial" w:cs="Arial"/>
        </w:rPr>
        <w:t>z przyczyn obiektywnych wysłanie co najmniej dwóch zapytań ofertowych nie jest możliwe lub uzasadnione</w:t>
      </w:r>
      <w:r w:rsidRPr="0059344B">
        <w:rPr>
          <w:rFonts w:ascii="Arial" w:hAnsi="Arial" w:cs="Arial"/>
        </w:rPr>
        <w:t xml:space="preserve"> należy podać</w:t>
      </w:r>
      <w:r w:rsidR="00E7440C" w:rsidRPr="0059344B">
        <w:rPr>
          <w:rFonts w:ascii="Arial" w:hAnsi="Arial" w:cs="Arial"/>
        </w:rPr>
        <w:t xml:space="preserve"> informację o obiektywnych przyczynach braku</w:t>
      </w:r>
      <w:r w:rsidRPr="0059344B">
        <w:rPr>
          <w:rFonts w:ascii="Arial" w:hAnsi="Arial" w:cs="Arial"/>
        </w:rPr>
        <w:t xml:space="preserve"> ww.</w:t>
      </w:r>
      <w:r w:rsidR="00E7440C" w:rsidRPr="0059344B">
        <w:rPr>
          <w:rFonts w:ascii="Arial" w:hAnsi="Arial" w:cs="Arial"/>
        </w:rPr>
        <w:t xml:space="preserve"> możliwości</w:t>
      </w:r>
      <w:r w:rsidRPr="0059344B">
        <w:rPr>
          <w:rFonts w:ascii="Arial" w:hAnsi="Arial" w:cs="Arial"/>
        </w:rPr>
        <w:t>:</w:t>
      </w:r>
    </w:p>
    <w:p w14:paraId="79D489BE" w14:textId="09DD32E5" w:rsidR="006E79E7" w:rsidRPr="0059344B" w:rsidRDefault="005E33DD" w:rsidP="005E33DD">
      <w:pPr>
        <w:pStyle w:val="Akapitzlist"/>
        <w:spacing w:after="120" w:line="360" w:lineRule="auto"/>
        <w:contextualSpacing w:val="0"/>
        <w:jc w:val="both"/>
        <w:rPr>
          <w:rFonts w:ascii="Arial" w:hAnsi="Arial" w:cs="Arial"/>
        </w:rPr>
      </w:pPr>
      <w:r w:rsidRPr="0059344B">
        <w:rPr>
          <w:rFonts w:ascii="Arial" w:hAnsi="Arial" w:cs="Arial"/>
        </w:rPr>
        <w:t>…………………………………………………………………………………</w:t>
      </w:r>
    </w:p>
    <w:p w14:paraId="538C0D36" w14:textId="5D8C30D8" w:rsidR="00FB6570" w:rsidRPr="0059344B" w:rsidRDefault="007C39C8" w:rsidP="00354CB5">
      <w:pPr>
        <w:spacing w:after="120" w:line="360" w:lineRule="auto"/>
        <w:jc w:val="both"/>
        <w:rPr>
          <w:rFonts w:ascii="Arial" w:hAnsi="Arial" w:cs="Arial"/>
        </w:rPr>
      </w:pPr>
      <w:r w:rsidRPr="0059344B">
        <w:rPr>
          <w:rFonts w:ascii="Arial" w:hAnsi="Arial" w:cs="Arial"/>
        </w:rPr>
        <w:t xml:space="preserve">4. </w:t>
      </w:r>
      <w:r w:rsidR="004C46F3" w:rsidRPr="0059344B">
        <w:rPr>
          <w:rFonts w:ascii="Arial" w:hAnsi="Arial" w:cs="Arial"/>
        </w:rPr>
        <w:t>zostały podjęte i zrealizowane działania informacyjne, o których mowa w § 2 ust. 1</w:t>
      </w:r>
      <w:r w:rsidR="00354CB5" w:rsidRPr="0059344B">
        <w:rPr>
          <w:rFonts w:ascii="Arial" w:hAnsi="Arial" w:cs="Arial"/>
        </w:rPr>
        <w:t>2</w:t>
      </w:r>
      <w:r w:rsidR="004C46F3" w:rsidRPr="0059344B">
        <w:rPr>
          <w:rFonts w:ascii="Arial" w:hAnsi="Arial" w:cs="Arial"/>
        </w:rPr>
        <w:t xml:space="preserve">  umowy.</w:t>
      </w:r>
    </w:p>
    <w:p w14:paraId="3EE3A79C" w14:textId="77777777" w:rsidR="00FB6570" w:rsidRPr="0059344B" w:rsidRDefault="00FB6570" w:rsidP="00354CB5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bookmarkStart w:id="38" w:name="_Hlk196742799"/>
      <w:r w:rsidRPr="0059344B">
        <w:rPr>
          <w:rFonts w:ascii="Arial" w:hAnsi="Arial" w:cs="Arial"/>
          <w:sz w:val="18"/>
          <w:szCs w:val="18"/>
        </w:rPr>
        <w:t>* zgodna z § 1 ust. 1 umowy</w:t>
      </w:r>
    </w:p>
    <w:bookmarkEnd w:id="38"/>
    <w:p w14:paraId="3EA1E117" w14:textId="77777777" w:rsidR="00FB6570" w:rsidRPr="0059344B" w:rsidRDefault="00FB6570" w:rsidP="00354CB5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59344B">
        <w:rPr>
          <w:rFonts w:ascii="Arial" w:hAnsi="Arial" w:cs="Arial"/>
          <w:sz w:val="18"/>
          <w:szCs w:val="18"/>
        </w:rPr>
        <w:t>** nie jest wymagane przesyłanie szczegółowej specyfikacji sprzętu i załączników do umów z wykonawcą</w:t>
      </w:r>
    </w:p>
    <w:p w14:paraId="0CDDED36" w14:textId="74C7CE83" w:rsidR="00701BF3" w:rsidRPr="0059344B" w:rsidRDefault="00B91231" w:rsidP="00354CB5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bookmarkStart w:id="39" w:name="_Hlk196743172"/>
      <w:r w:rsidRPr="0059344B">
        <w:rPr>
          <w:rFonts w:ascii="Arial" w:hAnsi="Arial" w:cs="Arial"/>
          <w:sz w:val="18"/>
          <w:szCs w:val="18"/>
        </w:rPr>
        <w:t>*** należy podkreślić właściwy tryb wyboru wykonawcy</w:t>
      </w:r>
    </w:p>
    <w:p w14:paraId="304A7805" w14:textId="77777777" w:rsidR="00701BF3" w:rsidRPr="0059344B" w:rsidRDefault="00701BF3">
      <w:pPr>
        <w:rPr>
          <w:rFonts w:ascii="Arial" w:hAnsi="Arial" w:cs="Arial"/>
          <w:sz w:val="18"/>
          <w:szCs w:val="18"/>
        </w:rPr>
      </w:pPr>
      <w:r w:rsidRPr="0059344B">
        <w:rPr>
          <w:rFonts w:ascii="Arial" w:hAnsi="Arial" w:cs="Arial"/>
          <w:sz w:val="18"/>
          <w:szCs w:val="18"/>
        </w:rPr>
        <w:br w:type="page"/>
      </w:r>
    </w:p>
    <w:bookmarkEnd w:id="39"/>
    <w:p w14:paraId="68219A39" w14:textId="77777777" w:rsidR="00333F9F" w:rsidRPr="0059344B" w:rsidRDefault="00333F9F">
      <w:pPr>
        <w:rPr>
          <w:rFonts w:ascii="Arial" w:hAnsi="Arial" w:cs="Arial"/>
        </w:rPr>
      </w:pPr>
    </w:p>
    <w:p w14:paraId="4CEE07C2" w14:textId="7C41B905" w:rsidR="00333F9F" w:rsidRPr="0059344B" w:rsidRDefault="00333F9F" w:rsidP="00333F9F">
      <w:pPr>
        <w:spacing w:after="120" w:line="360" w:lineRule="auto"/>
        <w:jc w:val="right"/>
        <w:rPr>
          <w:rFonts w:ascii="Arial" w:hAnsi="Arial" w:cs="Arial"/>
          <w:b/>
        </w:rPr>
      </w:pPr>
      <w:r w:rsidRPr="0059344B">
        <w:rPr>
          <w:rFonts w:ascii="Arial" w:hAnsi="Arial" w:cs="Arial"/>
          <w:b/>
        </w:rPr>
        <w:t>Załącznik nr 6</w:t>
      </w:r>
      <w:r w:rsidRPr="0059344B">
        <w:rPr>
          <w:rFonts w:ascii="Arial" w:hAnsi="Arial" w:cs="Arial"/>
          <w:b/>
        </w:rPr>
        <w:br/>
      </w:r>
      <w:r w:rsidRPr="0059344B">
        <w:rPr>
          <w:rFonts w:ascii="Arial" w:hAnsi="Arial" w:cs="Arial"/>
          <w:iCs/>
        </w:rPr>
        <w:t>Miejscowość i data……………….</w:t>
      </w:r>
    </w:p>
    <w:p w14:paraId="62AC7883" w14:textId="77777777" w:rsidR="00333F9F" w:rsidRPr="0059344B" w:rsidRDefault="00333F9F" w:rsidP="00333F9F">
      <w:pPr>
        <w:spacing w:after="120" w:line="360" w:lineRule="auto"/>
        <w:jc w:val="center"/>
        <w:rPr>
          <w:sz w:val="32"/>
          <w:szCs w:val="32"/>
        </w:rPr>
      </w:pPr>
      <w:r w:rsidRPr="0059344B">
        <w:rPr>
          <w:rFonts w:ascii="Arial" w:hAnsi="Arial" w:cs="Arial"/>
          <w:sz w:val="32"/>
          <w:szCs w:val="32"/>
        </w:rPr>
        <w:t xml:space="preserve">Oświadczenie </w:t>
      </w:r>
    </w:p>
    <w:p w14:paraId="0D982E08" w14:textId="77777777" w:rsidR="00333F9F" w:rsidRPr="0059344B" w:rsidRDefault="00333F9F" w:rsidP="00333F9F">
      <w:pPr>
        <w:spacing w:after="120" w:line="360" w:lineRule="auto"/>
        <w:jc w:val="center"/>
      </w:pPr>
    </w:p>
    <w:p w14:paraId="222AA6B9" w14:textId="77777777" w:rsidR="00333F9F" w:rsidRPr="0059344B" w:rsidRDefault="00333F9F" w:rsidP="00333F9F">
      <w:pPr>
        <w:spacing w:after="100" w:line="300" w:lineRule="atLeast"/>
        <w:jc w:val="both"/>
        <w:rPr>
          <w:rFonts w:ascii="Arial" w:hAnsi="Arial" w:cs="Arial"/>
          <w:iCs/>
        </w:rPr>
      </w:pPr>
      <w:r w:rsidRPr="0059344B">
        <w:rPr>
          <w:rFonts w:ascii="Arial" w:hAnsi="Arial" w:cs="Arial"/>
          <w:iCs/>
        </w:rPr>
        <w:t>Nazwa i adres Realizatora: …………………</w:t>
      </w:r>
    </w:p>
    <w:p w14:paraId="594ADB6D" w14:textId="77777777" w:rsidR="00333F9F" w:rsidRPr="0059344B" w:rsidRDefault="00333F9F" w:rsidP="00333F9F">
      <w:pPr>
        <w:spacing w:after="100" w:line="300" w:lineRule="atLeast"/>
        <w:jc w:val="both"/>
        <w:rPr>
          <w:rFonts w:ascii="Arial" w:hAnsi="Arial" w:cs="Arial"/>
          <w:iCs/>
        </w:rPr>
      </w:pPr>
      <w:r w:rsidRPr="0059344B">
        <w:rPr>
          <w:rFonts w:ascii="Arial" w:hAnsi="Arial" w:cs="Arial"/>
          <w:iCs/>
        </w:rPr>
        <w:t>Nazwa programu: Narodowa Strategia Onkologiczna</w:t>
      </w:r>
    </w:p>
    <w:p w14:paraId="27D0C4BC" w14:textId="77777777" w:rsidR="00333F9F" w:rsidRPr="0059344B" w:rsidRDefault="00333F9F" w:rsidP="00333F9F">
      <w:pPr>
        <w:spacing w:after="100" w:line="300" w:lineRule="atLeast"/>
        <w:jc w:val="both"/>
        <w:rPr>
          <w:rFonts w:ascii="Arial" w:eastAsia="Calibri" w:hAnsi="Arial" w:cs="Arial"/>
          <w:iCs/>
        </w:rPr>
      </w:pPr>
      <w:r w:rsidRPr="0059344B">
        <w:rPr>
          <w:rFonts w:ascii="Arial" w:hAnsi="Arial" w:cs="Arial"/>
          <w:iCs/>
        </w:rPr>
        <w:t xml:space="preserve">Nazwa zadania: </w:t>
      </w:r>
      <w:r w:rsidRPr="0059344B">
        <w:rPr>
          <w:rFonts w:ascii="Arial" w:eastAsia="Calibri" w:hAnsi="Arial" w:cs="Arial"/>
          <w:iCs/>
        </w:rPr>
        <w:t>…………………….</w:t>
      </w:r>
    </w:p>
    <w:p w14:paraId="0F181580" w14:textId="77777777" w:rsidR="00333F9F" w:rsidRPr="0059344B" w:rsidRDefault="00333F9F" w:rsidP="00333F9F">
      <w:pPr>
        <w:spacing w:after="100" w:line="300" w:lineRule="atLeast"/>
        <w:jc w:val="both"/>
        <w:rPr>
          <w:iCs/>
        </w:rPr>
      </w:pPr>
      <w:r w:rsidRPr="0059344B">
        <w:rPr>
          <w:rFonts w:ascii="Arial" w:eastAsia="Calibri" w:hAnsi="Arial" w:cs="Arial"/>
          <w:iCs/>
        </w:rPr>
        <w:t>Nr umowy: ………………………….</w:t>
      </w:r>
    </w:p>
    <w:p w14:paraId="29FD81A1" w14:textId="77777777" w:rsidR="00333F9F" w:rsidRPr="0059344B" w:rsidRDefault="00333F9F" w:rsidP="00333F9F">
      <w:pPr>
        <w:spacing w:after="120" w:line="360" w:lineRule="auto"/>
        <w:jc w:val="center"/>
      </w:pPr>
    </w:p>
    <w:p w14:paraId="7D62C4D1" w14:textId="77777777" w:rsidR="00333F9F" w:rsidRPr="0059344B" w:rsidRDefault="00333F9F" w:rsidP="00333F9F">
      <w:pPr>
        <w:spacing w:after="120" w:line="360" w:lineRule="auto"/>
        <w:jc w:val="center"/>
      </w:pPr>
    </w:p>
    <w:p w14:paraId="51258321" w14:textId="77777777" w:rsidR="00333F9F" w:rsidRPr="0059344B" w:rsidRDefault="00333F9F" w:rsidP="00333F9F">
      <w:pPr>
        <w:spacing w:after="120" w:line="360" w:lineRule="auto"/>
        <w:jc w:val="both"/>
        <w:rPr>
          <w:rFonts w:ascii="Arial" w:hAnsi="Arial" w:cs="Arial"/>
        </w:rPr>
      </w:pPr>
      <w:r w:rsidRPr="0059344B">
        <w:rPr>
          <w:rFonts w:ascii="Arial" w:hAnsi="Arial" w:cs="Arial"/>
        </w:rPr>
        <w:t>Oświadczam, że:</w:t>
      </w:r>
    </w:p>
    <w:p w14:paraId="6BE26BD9" w14:textId="77777777" w:rsidR="00354CB5" w:rsidRPr="0059344B" w:rsidRDefault="00333F9F" w:rsidP="00333F9F">
      <w:pPr>
        <w:spacing w:after="120" w:line="360" w:lineRule="auto"/>
        <w:jc w:val="both"/>
        <w:rPr>
          <w:rFonts w:ascii="Arial" w:hAnsi="Arial" w:cs="Arial"/>
        </w:rPr>
      </w:pPr>
      <w:r w:rsidRPr="0059344B">
        <w:rPr>
          <w:rFonts w:ascii="Arial" w:hAnsi="Arial" w:cs="Arial"/>
        </w:rPr>
        <w:t>- zakupiony w ramach ww. umowy sprzęt został uruchomiony, oddany do użytku i wpisany do ewidencji księgowej środków trwałych,</w:t>
      </w:r>
    </w:p>
    <w:p w14:paraId="3CF28E07" w14:textId="6B3A12FC" w:rsidR="00333F9F" w:rsidRPr="0059344B" w:rsidRDefault="00333F9F" w:rsidP="00333F9F">
      <w:pPr>
        <w:spacing w:after="120" w:line="360" w:lineRule="auto"/>
        <w:jc w:val="both"/>
        <w:rPr>
          <w:rFonts w:ascii="Arial" w:hAnsi="Arial" w:cs="Arial"/>
        </w:rPr>
      </w:pPr>
      <w:r w:rsidRPr="0059344B">
        <w:rPr>
          <w:rFonts w:ascii="Arial" w:hAnsi="Arial" w:cs="Arial"/>
        </w:rPr>
        <w:t>- na zakupionym sprzęcie rozpoczęto udzielanie świadczeń zdrowotnych</w:t>
      </w:r>
      <w:r w:rsidR="00CB5F85" w:rsidRPr="0059344B">
        <w:rPr>
          <w:rFonts w:ascii="Arial" w:hAnsi="Arial" w:cs="Arial"/>
        </w:rPr>
        <w:t xml:space="preserve"> finansowanych ze środków publicznych w rozumieniu ustawy z dnia 27 sierpnia 2004 r. o świadczeniach opieki zdrowotnej finansowanych ze środków publicznych</w:t>
      </w:r>
      <w:r w:rsidR="00B71942" w:rsidRPr="0059344B">
        <w:t xml:space="preserve"> </w:t>
      </w:r>
      <w:r w:rsidR="00B71942" w:rsidRPr="0059344B">
        <w:rPr>
          <w:rFonts w:ascii="Arial" w:hAnsi="Arial" w:cs="Arial"/>
        </w:rPr>
        <w:t>w ramach umowy zawartej przez Realizatora z publicznym płatnikiem</w:t>
      </w:r>
      <w:r w:rsidR="006340A7" w:rsidRPr="0059344B">
        <w:rPr>
          <w:rFonts w:ascii="Arial" w:hAnsi="Arial" w:cs="Arial"/>
        </w:rPr>
        <w:t>,</w:t>
      </w:r>
    </w:p>
    <w:p w14:paraId="403F8406" w14:textId="77777777" w:rsidR="00333F9F" w:rsidRPr="0059344B" w:rsidRDefault="00333F9F" w:rsidP="00333F9F">
      <w:pPr>
        <w:numPr>
          <w:ilvl w:val="0"/>
          <w:numId w:val="16"/>
        </w:numPr>
        <w:suppressAutoHyphens/>
        <w:spacing w:after="120" w:line="360" w:lineRule="auto"/>
        <w:ind w:left="720"/>
        <w:jc w:val="both"/>
        <w:rPr>
          <w:rFonts w:ascii="Arial" w:hAnsi="Arial" w:cs="Arial"/>
        </w:rPr>
      </w:pPr>
      <w:r w:rsidRPr="0059344B">
        <w:rPr>
          <w:rFonts w:ascii="Arial" w:hAnsi="Arial" w:cs="Arial"/>
        </w:rPr>
        <w:t>data (</w:t>
      </w:r>
      <w:proofErr w:type="spellStart"/>
      <w:r w:rsidRPr="0059344B">
        <w:rPr>
          <w:rFonts w:ascii="Arial" w:hAnsi="Arial" w:cs="Arial"/>
        </w:rPr>
        <w:t>dd</w:t>
      </w:r>
      <w:proofErr w:type="spellEnd"/>
      <w:r w:rsidRPr="0059344B">
        <w:rPr>
          <w:rFonts w:ascii="Arial" w:hAnsi="Arial" w:cs="Arial"/>
        </w:rPr>
        <w:t>-mm-</w:t>
      </w:r>
      <w:proofErr w:type="spellStart"/>
      <w:r w:rsidRPr="0059344B">
        <w:rPr>
          <w:rFonts w:ascii="Arial" w:hAnsi="Arial" w:cs="Arial"/>
        </w:rPr>
        <w:t>rrrr</w:t>
      </w:r>
      <w:proofErr w:type="spellEnd"/>
      <w:r w:rsidRPr="0059344B">
        <w:rPr>
          <w:rFonts w:ascii="Arial" w:hAnsi="Arial" w:cs="Arial"/>
        </w:rPr>
        <w:t>) i miejsce (dokładny adres) zainstalowania sprzętu: ……………………….</w:t>
      </w:r>
    </w:p>
    <w:p w14:paraId="5FB8C015" w14:textId="77777777" w:rsidR="00333F9F" w:rsidRPr="0059344B" w:rsidRDefault="00333F9F" w:rsidP="00354CB5">
      <w:pPr>
        <w:numPr>
          <w:ilvl w:val="0"/>
          <w:numId w:val="16"/>
        </w:numPr>
        <w:suppressAutoHyphens/>
        <w:spacing w:before="120" w:after="120" w:line="360" w:lineRule="auto"/>
        <w:ind w:left="714" w:hanging="357"/>
        <w:rPr>
          <w:rFonts w:ascii="Arial" w:hAnsi="Arial" w:cs="Arial"/>
        </w:rPr>
      </w:pPr>
      <w:r w:rsidRPr="0059344B">
        <w:rPr>
          <w:rFonts w:ascii="Arial" w:hAnsi="Arial" w:cs="Arial"/>
        </w:rPr>
        <w:t>nr seryjny zakupionego sprzętu: ……………………….</w:t>
      </w:r>
    </w:p>
    <w:p w14:paraId="017C06AA" w14:textId="3A08B0B1" w:rsidR="004547FC" w:rsidRPr="0059344B" w:rsidRDefault="00333F9F" w:rsidP="00C45B0A">
      <w:pPr>
        <w:numPr>
          <w:ilvl w:val="0"/>
          <w:numId w:val="16"/>
        </w:numPr>
        <w:suppressAutoHyphens/>
        <w:spacing w:before="120" w:after="120" w:line="360" w:lineRule="auto"/>
        <w:ind w:left="714" w:hanging="357"/>
      </w:pPr>
      <w:r w:rsidRPr="0059344B">
        <w:rPr>
          <w:rFonts w:ascii="Arial" w:hAnsi="Arial" w:cs="Arial"/>
        </w:rPr>
        <w:t>data (</w:t>
      </w:r>
      <w:proofErr w:type="spellStart"/>
      <w:r w:rsidRPr="0059344B">
        <w:rPr>
          <w:rFonts w:ascii="Arial" w:hAnsi="Arial" w:cs="Arial"/>
        </w:rPr>
        <w:t>dd</w:t>
      </w:r>
      <w:proofErr w:type="spellEnd"/>
      <w:r w:rsidRPr="0059344B">
        <w:rPr>
          <w:rFonts w:ascii="Arial" w:hAnsi="Arial" w:cs="Arial"/>
        </w:rPr>
        <w:t>-mm-</w:t>
      </w:r>
      <w:proofErr w:type="spellStart"/>
      <w:r w:rsidRPr="0059344B">
        <w:rPr>
          <w:rFonts w:ascii="Arial" w:hAnsi="Arial" w:cs="Arial"/>
        </w:rPr>
        <w:t>rrrr</w:t>
      </w:r>
      <w:proofErr w:type="spellEnd"/>
      <w:r w:rsidRPr="0059344B">
        <w:rPr>
          <w:rFonts w:ascii="Arial" w:hAnsi="Arial" w:cs="Arial"/>
        </w:rPr>
        <w:t>) rozpoczęcia udzielania świadczeń zdrowotnych: ……………</w:t>
      </w:r>
    </w:p>
    <w:p w14:paraId="1C231B07" w14:textId="7A4E3BA7" w:rsidR="00333F9F" w:rsidRPr="0059344B" w:rsidRDefault="004547FC" w:rsidP="00333F9F">
      <w:pPr>
        <w:rPr>
          <w:rFonts w:ascii="Arial" w:hAnsi="Arial" w:cs="Arial"/>
        </w:rPr>
      </w:pPr>
      <w:r w:rsidRPr="0059344B">
        <w:rPr>
          <w:rFonts w:ascii="Arial" w:hAnsi="Arial" w:cs="Arial"/>
          <w:sz w:val="18"/>
          <w:szCs w:val="18"/>
        </w:rPr>
        <w:t>* należy podkreślić</w:t>
      </w:r>
      <w:r w:rsidR="00E14F3A" w:rsidRPr="0059344B">
        <w:rPr>
          <w:rFonts w:ascii="Arial" w:hAnsi="Arial" w:cs="Arial"/>
          <w:sz w:val="18"/>
          <w:szCs w:val="18"/>
        </w:rPr>
        <w:t xml:space="preserve"> zgodnie ze stanem faktycznym </w:t>
      </w:r>
      <w:r w:rsidR="00333F9F" w:rsidRPr="0059344B">
        <w:br w:type="page"/>
      </w:r>
    </w:p>
    <w:p w14:paraId="739753D8" w14:textId="77777777" w:rsidR="00333F9F" w:rsidRPr="0059344B" w:rsidRDefault="00333F9F" w:rsidP="00333F9F">
      <w:pPr>
        <w:spacing w:after="100" w:line="300" w:lineRule="atLeast"/>
        <w:jc w:val="right"/>
        <w:rPr>
          <w:rFonts w:ascii="Arial" w:hAnsi="Arial" w:cs="Arial"/>
        </w:rPr>
        <w:sectPr w:rsidR="00333F9F" w:rsidRPr="0059344B" w:rsidSect="00FB6570">
          <w:footerReference w:type="even" r:id="rId15"/>
          <w:footerReference w:type="default" r:id="rId16"/>
          <w:footerReference w:type="first" r:id="rId1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3450BE4" w14:textId="594440F2" w:rsidR="00333F9F" w:rsidRPr="0059344B" w:rsidRDefault="00333F9F" w:rsidP="00333F9F">
      <w:pPr>
        <w:spacing w:after="100" w:line="300" w:lineRule="atLeast"/>
        <w:jc w:val="right"/>
        <w:rPr>
          <w:rFonts w:ascii="Arial" w:hAnsi="Arial" w:cs="Arial"/>
          <w:b/>
        </w:rPr>
      </w:pPr>
      <w:r w:rsidRPr="0059344B">
        <w:rPr>
          <w:rFonts w:ascii="Arial" w:hAnsi="Arial" w:cs="Arial"/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7A5F756D" wp14:editId="7589F75F">
            <wp:simplePos x="0" y="0"/>
            <wp:positionH relativeFrom="margin">
              <wp:posOffset>181610</wp:posOffset>
            </wp:positionH>
            <wp:positionV relativeFrom="margin">
              <wp:posOffset>209550</wp:posOffset>
            </wp:positionV>
            <wp:extent cx="8657590" cy="5577840"/>
            <wp:effectExtent l="0" t="0" r="0" b="3810"/>
            <wp:wrapTight wrapText="bothSides">
              <wp:wrapPolygon edited="0">
                <wp:start x="0" y="0"/>
                <wp:lineTo x="0" y="21541"/>
                <wp:lineTo x="21530" y="21541"/>
                <wp:lineTo x="21530" y="0"/>
                <wp:lineTo x="0" y="0"/>
              </wp:wrapPolygon>
            </wp:wrapTight>
            <wp:docPr id="387069326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7590" cy="5577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9344B">
        <w:rPr>
          <w:rFonts w:ascii="Arial" w:hAnsi="Arial" w:cs="Arial"/>
          <w:b/>
        </w:rPr>
        <w:t>Załącznik nr 7</w:t>
      </w:r>
      <w:r w:rsidR="00FB6570" w:rsidRPr="0059344B">
        <w:rPr>
          <w:rFonts w:ascii="Arial" w:hAnsi="Arial" w:cs="Arial"/>
        </w:rPr>
        <w:br w:type="page"/>
      </w:r>
    </w:p>
    <w:p w14:paraId="7DAA199C" w14:textId="77777777" w:rsidR="00333F9F" w:rsidRPr="0059344B" w:rsidRDefault="00333F9F" w:rsidP="00FB6570">
      <w:pPr>
        <w:spacing w:after="120" w:line="360" w:lineRule="auto"/>
        <w:jc w:val="right"/>
        <w:rPr>
          <w:rFonts w:ascii="Arial" w:hAnsi="Arial" w:cs="Arial"/>
          <w:b/>
        </w:rPr>
        <w:sectPr w:rsidR="00333F9F" w:rsidRPr="0059344B" w:rsidSect="00333F9F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148BF347" w14:textId="2A7C5CEE" w:rsidR="00FB6570" w:rsidRPr="0059344B" w:rsidRDefault="00FB6570" w:rsidP="00FB6570">
      <w:pPr>
        <w:spacing w:after="120" w:line="360" w:lineRule="auto"/>
        <w:jc w:val="right"/>
        <w:rPr>
          <w:rFonts w:ascii="Arial" w:hAnsi="Arial" w:cs="Arial"/>
          <w:b/>
          <w:color w:val="000000"/>
        </w:rPr>
      </w:pPr>
      <w:r w:rsidRPr="0059344B">
        <w:rPr>
          <w:rFonts w:ascii="Arial" w:hAnsi="Arial" w:cs="Arial"/>
          <w:b/>
        </w:rPr>
        <w:lastRenderedPageBreak/>
        <w:t>Załącznik nr 8</w:t>
      </w:r>
    </w:p>
    <w:p w14:paraId="5800AC6E" w14:textId="77777777" w:rsidR="00FB6570" w:rsidRPr="0059344B" w:rsidRDefault="00FB6570" w:rsidP="00FB6570">
      <w:pPr>
        <w:suppressAutoHyphens/>
        <w:spacing w:after="120" w:line="240" w:lineRule="auto"/>
        <w:ind w:left="567" w:hanging="567"/>
        <w:jc w:val="center"/>
        <w:rPr>
          <w:rFonts w:ascii="Arial" w:eastAsia="Times New Roman" w:hAnsi="Arial" w:cs="Arial"/>
          <w:b/>
          <w:bCs/>
          <w:color w:val="1B1B1B"/>
          <w:kern w:val="0"/>
          <w:sz w:val="24"/>
          <w:szCs w:val="24"/>
          <w:lang w:val="x-none" w:eastAsia="zh-CN"/>
          <w14:ligatures w14:val="none"/>
        </w:rPr>
      </w:pPr>
      <w:bookmarkStart w:id="40" w:name="_Hlk191305599"/>
      <w:r w:rsidRPr="0059344B">
        <w:rPr>
          <w:rFonts w:ascii="Arial" w:eastAsia="Calibri" w:hAnsi="Arial" w:cs="Arial"/>
          <w:b/>
          <w:bCs/>
          <w:kern w:val="0"/>
          <w:sz w:val="24"/>
          <w:szCs w:val="24"/>
          <w:lang w:val="x-none" w:eastAsia="zh-CN"/>
          <w14:ligatures w14:val="none"/>
        </w:rPr>
        <w:t xml:space="preserve">Informacja o przetwarzaniu danych osobowych </w:t>
      </w:r>
    </w:p>
    <w:bookmarkEnd w:id="40"/>
    <w:p w14:paraId="2CE3D64C" w14:textId="77777777" w:rsidR="00FB6570" w:rsidRPr="0059344B" w:rsidRDefault="00FB6570" w:rsidP="00FB6570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shd w:val="clear" w:color="auto" w:fill="FFFFFF"/>
          <w:lang w:val="x-none" w:eastAsia="zh-CN"/>
          <w14:ligatures w14:val="none"/>
        </w:rPr>
      </w:pPr>
    </w:p>
    <w:p w14:paraId="7EC89D03" w14:textId="77777777" w:rsidR="009D5427" w:rsidRPr="0059344B" w:rsidRDefault="009D5427" w:rsidP="009D5427">
      <w:pPr>
        <w:spacing w:after="120" w:line="36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59344B">
        <w:rPr>
          <w:rFonts w:ascii="Arial" w:eastAsia="Calibri" w:hAnsi="Arial" w:cs="Arial"/>
          <w:kern w:val="0"/>
          <w14:ligatures w14:val="none"/>
        </w:rPr>
        <w:t xml:space="preserve">Na podstawie art. 14 rozporządzenia Parlamentu Europejskiego i Rady (UE) nr 2016/679 z dnia 27 kwietnia 2016 r. w sprawie ochrony osób fizycznych w związku z przetwarzaniem danych osobowych i w sprawie swobodnego przepływu takich danych oraz uchylenia dyrektywy 95/46/WE (ogólne rozporządzenie o ochronie danych osobowych) (Dz. Urz. UE L 119 z 04.05.2016, str. 1, z </w:t>
      </w:r>
      <w:proofErr w:type="spellStart"/>
      <w:r w:rsidRPr="0059344B">
        <w:rPr>
          <w:rFonts w:ascii="Arial" w:eastAsia="Calibri" w:hAnsi="Arial" w:cs="Arial"/>
          <w:kern w:val="0"/>
          <w14:ligatures w14:val="none"/>
        </w:rPr>
        <w:t>późn</w:t>
      </w:r>
      <w:proofErr w:type="spellEnd"/>
      <w:r w:rsidRPr="0059344B">
        <w:rPr>
          <w:rFonts w:ascii="Arial" w:eastAsia="Calibri" w:hAnsi="Arial" w:cs="Arial"/>
          <w:kern w:val="0"/>
          <w14:ligatures w14:val="none"/>
        </w:rPr>
        <w:t>. zm.), zwanego dalej „RODO”, informujemy, że:</w:t>
      </w:r>
    </w:p>
    <w:p w14:paraId="713C7BFD" w14:textId="77777777" w:rsidR="009D5427" w:rsidRPr="0059344B" w:rsidRDefault="009D5427" w:rsidP="009D5427">
      <w:pPr>
        <w:numPr>
          <w:ilvl w:val="0"/>
          <w:numId w:val="15"/>
        </w:numPr>
        <w:spacing w:after="120" w:line="360" w:lineRule="auto"/>
        <w:ind w:left="425" w:hanging="425"/>
        <w:contextualSpacing/>
        <w:jc w:val="both"/>
        <w:rPr>
          <w:rFonts w:ascii="Arial" w:eastAsia="Calibri" w:hAnsi="Arial" w:cs="Arial"/>
          <w:kern w:val="0"/>
          <w14:ligatures w14:val="none"/>
        </w:rPr>
      </w:pPr>
      <w:r w:rsidRPr="0059344B">
        <w:rPr>
          <w:rFonts w:ascii="Arial" w:eastAsia="Calibri" w:hAnsi="Arial" w:cs="Arial"/>
          <w:color w:val="000000"/>
          <w:kern w:val="0"/>
          <w14:ligatures w14:val="none"/>
        </w:rPr>
        <w:t xml:space="preserve">Administratorem Pani/Pana danych osobowych jest Minister Zdrowia z siedzibą w Warszawie (00-952), przy ul. Miodowej 15, 00-952. Z Administratorem można kontaktować się listownie lub elektronicznie za pomocą: e-mail (kancelaria@mz.gov.pl), e-Doręczeń (AE:PL-11185-96749-VHSCS-20) lub </w:t>
      </w:r>
      <w:proofErr w:type="spellStart"/>
      <w:r w:rsidRPr="0059344B">
        <w:rPr>
          <w:rFonts w:ascii="Arial" w:eastAsia="Calibri" w:hAnsi="Arial" w:cs="Arial"/>
          <w:color w:val="000000"/>
          <w:kern w:val="0"/>
          <w14:ligatures w14:val="none"/>
        </w:rPr>
        <w:t>ePUAP</w:t>
      </w:r>
      <w:proofErr w:type="spellEnd"/>
      <w:r w:rsidRPr="0059344B">
        <w:rPr>
          <w:rFonts w:ascii="Arial" w:eastAsia="Calibri" w:hAnsi="Arial" w:cs="Arial"/>
          <w:color w:val="000000"/>
          <w:kern w:val="0"/>
          <w14:ligatures w14:val="none"/>
        </w:rPr>
        <w:t xml:space="preserve"> (</w:t>
      </w:r>
      <w:r w:rsidRPr="0059344B">
        <w:rPr>
          <w:rFonts w:ascii="Arial" w:eastAsia="Calibri" w:hAnsi="Arial" w:cs="Arial"/>
          <w:kern w:val="0"/>
          <w:shd w:val="clear" w:color="auto" w:fill="FFFFFF"/>
          <w14:ligatures w14:val="none"/>
        </w:rPr>
        <w:t>/8tk37sxx6h/</w:t>
      </w:r>
      <w:proofErr w:type="spellStart"/>
      <w:r w:rsidRPr="0059344B">
        <w:rPr>
          <w:rFonts w:ascii="Arial" w:eastAsia="Calibri" w:hAnsi="Arial" w:cs="Arial"/>
          <w:kern w:val="0"/>
          <w:shd w:val="clear" w:color="auto" w:fill="FFFFFF"/>
          <w14:ligatures w14:val="none"/>
        </w:rPr>
        <w:t>SkrytkaESP</w:t>
      </w:r>
      <w:proofErr w:type="spellEnd"/>
      <w:r w:rsidRPr="0059344B">
        <w:rPr>
          <w:rFonts w:ascii="Arial" w:eastAsia="Calibri" w:hAnsi="Arial" w:cs="Arial"/>
          <w:kern w:val="0"/>
          <w:shd w:val="clear" w:color="auto" w:fill="FFFFFF"/>
          <w14:ligatures w14:val="none"/>
        </w:rPr>
        <w:t>).</w:t>
      </w:r>
    </w:p>
    <w:p w14:paraId="386D9B83" w14:textId="77777777" w:rsidR="009D5427" w:rsidRPr="0059344B" w:rsidRDefault="009D5427" w:rsidP="009D5427">
      <w:pPr>
        <w:numPr>
          <w:ilvl w:val="0"/>
          <w:numId w:val="15"/>
        </w:numPr>
        <w:spacing w:after="120" w:line="360" w:lineRule="auto"/>
        <w:ind w:left="426" w:hanging="426"/>
        <w:jc w:val="both"/>
        <w:rPr>
          <w:rFonts w:ascii="Arial" w:eastAsia="Calibri" w:hAnsi="Arial" w:cs="Arial"/>
          <w:kern w:val="0"/>
          <w:shd w:val="clear" w:color="auto" w:fill="FFFFFF"/>
          <w14:ligatures w14:val="none"/>
        </w:rPr>
      </w:pPr>
      <w:r w:rsidRPr="0059344B">
        <w:rPr>
          <w:rFonts w:ascii="Arial" w:eastAsia="Calibri" w:hAnsi="Arial" w:cs="Arial"/>
          <w:kern w:val="0"/>
          <w:shd w:val="clear" w:color="auto" w:fill="FFFFFF"/>
          <w14:ligatures w14:val="none"/>
        </w:rPr>
        <w:t xml:space="preserve">Administrator wyznaczył Inspektora Ochrony Danych, z którym można kontaktować poprzez e-mail: iod@mz.gov.pl, za pośrednictwem e-Doręczeń, platformy </w:t>
      </w:r>
      <w:proofErr w:type="spellStart"/>
      <w:r w:rsidRPr="0059344B">
        <w:rPr>
          <w:rFonts w:ascii="Arial" w:eastAsia="Calibri" w:hAnsi="Arial" w:cs="Arial"/>
          <w:kern w:val="0"/>
          <w:shd w:val="clear" w:color="auto" w:fill="FFFFFF"/>
          <w14:ligatures w14:val="none"/>
        </w:rPr>
        <w:t>ePUAP</w:t>
      </w:r>
      <w:proofErr w:type="spellEnd"/>
      <w:r w:rsidRPr="0059344B">
        <w:rPr>
          <w:rFonts w:ascii="Arial" w:eastAsia="Calibri" w:hAnsi="Arial" w:cs="Arial"/>
          <w:kern w:val="0"/>
          <w:shd w:val="clear" w:color="auto" w:fill="FFFFFF"/>
          <w14:ligatures w14:val="none"/>
        </w:rPr>
        <w:t xml:space="preserve"> lub listownie na adres siedziby. Z Inspektorem Ochrony Danych można kontaktować się we wszystkich sprawach dotyczących przetwarzania danych osobowych oraz korzystania z praw związanych z przetwarzaniem danych.</w:t>
      </w:r>
    </w:p>
    <w:p w14:paraId="5FF3BB24" w14:textId="77777777" w:rsidR="009D5427" w:rsidRPr="0059344B" w:rsidRDefault="009D5427" w:rsidP="009D5427">
      <w:pPr>
        <w:spacing w:after="120" w:line="360" w:lineRule="auto"/>
        <w:ind w:left="426" w:hanging="426"/>
        <w:jc w:val="both"/>
        <w:rPr>
          <w:rFonts w:ascii="Arial" w:eastAsia="Calibri" w:hAnsi="Arial" w:cs="Arial"/>
          <w:kern w:val="0"/>
          <w:shd w:val="clear" w:color="auto" w:fill="FFFFFF"/>
          <w14:ligatures w14:val="none"/>
        </w:rPr>
      </w:pPr>
      <w:r w:rsidRPr="0059344B">
        <w:rPr>
          <w:rFonts w:ascii="Arial" w:eastAsia="Calibri" w:hAnsi="Arial" w:cs="Arial"/>
          <w:kern w:val="0"/>
          <w:shd w:val="clear" w:color="auto" w:fill="FFFFFF"/>
          <w14:ligatures w14:val="none"/>
        </w:rPr>
        <w:t xml:space="preserve">3) </w:t>
      </w:r>
      <w:r w:rsidRPr="0059344B">
        <w:rPr>
          <w:rFonts w:ascii="Arial" w:eastAsia="Calibri" w:hAnsi="Arial" w:cs="Arial"/>
          <w:kern w:val="0"/>
          <w:shd w:val="clear" w:color="auto" w:fill="FFFFFF"/>
          <w14:ligatures w14:val="none"/>
        </w:rPr>
        <w:tab/>
        <w:t>Pani/Pana dane osobowe będą przetwarzane w celu realizacji zawartej Umowy.</w:t>
      </w:r>
    </w:p>
    <w:p w14:paraId="245F4A04" w14:textId="5ED62B6B" w:rsidR="009D5427" w:rsidRPr="0059344B" w:rsidRDefault="009D5427" w:rsidP="009D5427">
      <w:pPr>
        <w:spacing w:after="120" w:line="360" w:lineRule="auto"/>
        <w:ind w:left="426" w:hanging="426"/>
        <w:jc w:val="both"/>
        <w:rPr>
          <w:rFonts w:ascii="Arial" w:eastAsia="Calibri" w:hAnsi="Arial" w:cs="Arial"/>
          <w:kern w:val="0"/>
          <w:shd w:val="clear" w:color="auto" w:fill="FFFFFF"/>
          <w14:ligatures w14:val="none"/>
        </w:rPr>
      </w:pPr>
      <w:r w:rsidRPr="0059344B">
        <w:rPr>
          <w:rFonts w:ascii="Arial" w:eastAsia="Calibri" w:hAnsi="Arial" w:cs="Arial"/>
          <w:kern w:val="0"/>
          <w:shd w:val="clear" w:color="auto" w:fill="FFFFFF"/>
          <w14:ligatures w14:val="none"/>
        </w:rPr>
        <w:t xml:space="preserve">4) </w:t>
      </w:r>
      <w:r w:rsidRPr="0059344B">
        <w:rPr>
          <w:rFonts w:ascii="Arial" w:eastAsia="Calibri" w:hAnsi="Arial" w:cs="Arial"/>
          <w:kern w:val="0"/>
          <w:shd w:val="clear" w:color="auto" w:fill="FFFFFF"/>
          <w14:ligatures w14:val="none"/>
        </w:rPr>
        <w:tab/>
        <w:t>Pani/Pana dane osobowe przetwarzane są zgodnie z prawem, gdyż spełniony jest warunek określony w art. 6 ust. 1 lit. e RODO. Przetwarzanie danych osobowych jest niezbędne do wykonania zadania realizowanego w interesie publicznym wynikającego z właściwych przepisów ustawy z dnia 15 kwietnia 2011 r. o działalności leczniczej (Dz. U. z 202</w:t>
      </w:r>
      <w:r w:rsidR="00FD3CB5" w:rsidRPr="0059344B">
        <w:rPr>
          <w:rFonts w:ascii="Arial" w:eastAsia="Calibri" w:hAnsi="Arial" w:cs="Arial"/>
          <w:kern w:val="0"/>
          <w:shd w:val="clear" w:color="auto" w:fill="FFFFFF"/>
          <w14:ligatures w14:val="none"/>
        </w:rPr>
        <w:t>5</w:t>
      </w:r>
      <w:r w:rsidRPr="0059344B">
        <w:rPr>
          <w:rFonts w:ascii="Arial" w:eastAsia="Calibri" w:hAnsi="Arial" w:cs="Arial"/>
          <w:kern w:val="0"/>
          <w:shd w:val="clear" w:color="auto" w:fill="FFFFFF"/>
          <w14:ligatures w14:val="none"/>
        </w:rPr>
        <w:t xml:space="preserve"> r. poz. </w:t>
      </w:r>
      <w:r w:rsidR="00FD3CB5" w:rsidRPr="0059344B">
        <w:rPr>
          <w:rFonts w:ascii="Arial" w:eastAsia="Calibri" w:hAnsi="Arial" w:cs="Arial"/>
          <w:kern w:val="0"/>
          <w:shd w:val="clear" w:color="auto" w:fill="FFFFFF"/>
          <w14:ligatures w14:val="none"/>
        </w:rPr>
        <w:t>450</w:t>
      </w:r>
      <w:r w:rsidRPr="0059344B">
        <w:rPr>
          <w:rFonts w:ascii="Arial" w:eastAsia="Calibri" w:hAnsi="Arial" w:cs="Arial"/>
          <w:kern w:val="0"/>
          <w:shd w:val="clear" w:color="auto" w:fill="FFFFFF"/>
          <w14:ligatures w14:val="none"/>
        </w:rPr>
        <w:t>) w związku z uchwałą nr 10 Rady Ministrów z dnia 4 lutego 2020 r. w sprawie przyjęcia programu wieloletniego pod nazwą „Narodowa Strategia Onkologiczna” na lata 2020 – 2030.</w:t>
      </w:r>
    </w:p>
    <w:p w14:paraId="76A7518B" w14:textId="77777777" w:rsidR="009D5427" w:rsidRPr="0059344B" w:rsidRDefault="009D5427" w:rsidP="009D5427">
      <w:pPr>
        <w:spacing w:after="120" w:line="360" w:lineRule="auto"/>
        <w:ind w:left="426" w:hanging="426"/>
        <w:jc w:val="both"/>
        <w:rPr>
          <w:rFonts w:ascii="Arial" w:eastAsia="Calibri" w:hAnsi="Arial" w:cs="Arial"/>
          <w:kern w:val="0"/>
          <w:shd w:val="clear" w:color="auto" w:fill="FFFFFF"/>
          <w14:ligatures w14:val="none"/>
        </w:rPr>
      </w:pPr>
      <w:r w:rsidRPr="0059344B">
        <w:rPr>
          <w:rFonts w:ascii="Arial" w:eastAsia="Calibri" w:hAnsi="Arial" w:cs="Arial"/>
          <w:kern w:val="0"/>
          <w:shd w:val="clear" w:color="auto" w:fill="FFFFFF"/>
          <w14:ligatures w14:val="none"/>
        </w:rPr>
        <w:t xml:space="preserve">5) </w:t>
      </w:r>
      <w:r w:rsidRPr="0059344B">
        <w:rPr>
          <w:rFonts w:ascii="Arial" w:eastAsia="Calibri" w:hAnsi="Arial" w:cs="Arial"/>
          <w:kern w:val="0"/>
          <w:shd w:val="clear" w:color="auto" w:fill="FFFFFF"/>
          <w14:ligatures w14:val="none"/>
        </w:rPr>
        <w:tab/>
        <w:t>Pani/Pana dane osobowe mogą być udostępnione wyłącznie podmiotom, które uprawnione są do ich otrzymania na podstawie przepisów prawa lub podmiotom, którym Administrator powierzył przetwarzanie danych osobowych na postawie zawartej Umowy.</w:t>
      </w:r>
    </w:p>
    <w:p w14:paraId="0BF03663" w14:textId="77777777" w:rsidR="009D5427" w:rsidRPr="0059344B" w:rsidRDefault="009D5427" w:rsidP="009D5427">
      <w:pPr>
        <w:spacing w:after="120" w:line="360" w:lineRule="auto"/>
        <w:ind w:left="426" w:hanging="426"/>
        <w:jc w:val="both"/>
        <w:rPr>
          <w:rFonts w:ascii="Arial" w:eastAsia="Calibri" w:hAnsi="Arial" w:cs="Arial"/>
          <w:kern w:val="0"/>
          <w:shd w:val="clear" w:color="auto" w:fill="FFFFFF"/>
          <w14:ligatures w14:val="none"/>
        </w:rPr>
      </w:pPr>
      <w:r w:rsidRPr="0059344B">
        <w:rPr>
          <w:rFonts w:ascii="Arial" w:eastAsia="Calibri" w:hAnsi="Arial" w:cs="Arial"/>
          <w:kern w:val="0"/>
          <w:shd w:val="clear" w:color="auto" w:fill="FFFFFF"/>
          <w14:ligatures w14:val="none"/>
        </w:rPr>
        <w:t xml:space="preserve">6) </w:t>
      </w:r>
      <w:r w:rsidRPr="0059344B">
        <w:rPr>
          <w:rFonts w:ascii="Arial" w:eastAsia="Calibri" w:hAnsi="Arial" w:cs="Arial"/>
          <w:kern w:val="0"/>
          <w:shd w:val="clear" w:color="auto" w:fill="FFFFFF"/>
          <w14:ligatures w14:val="none"/>
        </w:rPr>
        <w:tab/>
        <w:t>Pani/Pana dane osobowe będą przetwarzanie w sposób zautomatyzowany w systemie Elektroniczne Zarządzanie Dokumentacją (EZD), ale nie będą podlegały profilowaniu.</w:t>
      </w:r>
    </w:p>
    <w:p w14:paraId="1963353B" w14:textId="77777777" w:rsidR="009D5427" w:rsidRPr="0059344B" w:rsidRDefault="009D5427" w:rsidP="009D5427">
      <w:pPr>
        <w:spacing w:after="120" w:line="360" w:lineRule="auto"/>
        <w:ind w:left="426" w:hanging="426"/>
        <w:jc w:val="both"/>
        <w:rPr>
          <w:rFonts w:ascii="Arial" w:eastAsia="Calibri" w:hAnsi="Arial" w:cs="Arial"/>
          <w:kern w:val="0"/>
          <w:shd w:val="clear" w:color="auto" w:fill="FFFFFF"/>
          <w14:ligatures w14:val="none"/>
        </w:rPr>
      </w:pPr>
      <w:r w:rsidRPr="0059344B">
        <w:rPr>
          <w:rFonts w:ascii="Arial" w:eastAsia="Calibri" w:hAnsi="Arial" w:cs="Arial"/>
          <w:kern w:val="0"/>
          <w:shd w:val="clear" w:color="auto" w:fill="FFFFFF"/>
          <w14:ligatures w14:val="none"/>
        </w:rPr>
        <w:t xml:space="preserve">7) </w:t>
      </w:r>
      <w:r w:rsidRPr="0059344B">
        <w:rPr>
          <w:rFonts w:ascii="Arial" w:eastAsia="Calibri" w:hAnsi="Arial" w:cs="Arial"/>
          <w:kern w:val="0"/>
          <w:shd w:val="clear" w:color="auto" w:fill="FFFFFF"/>
          <w14:ligatures w14:val="none"/>
        </w:rPr>
        <w:tab/>
        <w:t>Pani/Pana dane osobowe nie będą przekazywane do państw trzecich lub organizacji międzynarodowych.</w:t>
      </w:r>
    </w:p>
    <w:p w14:paraId="0DFDD3EE" w14:textId="77777777" w:rsidR="009D5427" w:rsidRPr="0059344B" w:rsidRDefault="009D5427" w:rsidP="009D5427">
      <w:pPr>
        <w:spacing w:after="120" w:line="360" w:lineRule="auto"/>
        <w:ind w:left="426" w:hanging="426"/>
        <w:jc w:val="both"/>
        <w:rPr>
          <w:rFonts w:ascii="Arial" w:eastAsia="Calibri" w:hAnsi="Arial" w:cs="Arial"/>
          <w:kern w:val="0"/>
          <w:shd w:val="clear" w:color="auto" w:fill="FFFFFF"/>
          <w14:ligatures w14:val="none"/>
        </w:rPr>
      </w:pPr>
      <w:r w:rsidRPr="0059344B">
        <w:rPr>
          <w:rFonts w:ascii="Arial" w:eastAsia="Calibri" w:hAnsi="Arial" w:cs="Arial"/>
          <w:kern w:val="0"/>
          <w:shd w:val="clear" w:color="auto" w:fill="FFFFFF"/>
          <w14:ligatures w14:val="none"/>
        </w:rPr>
        <w:lastRenderedPageBreak/>
        <w:t xml:space="preserve">8) </w:t>
      </w:r>
      <w:r w:rsidRPr="0059344B">
        <w:rPr>
          <w:rFonts w:ascii="Arial" w:eastAsia="Calibri" w:hAnsi="Arial" w:cs="Arial"/>
          <w:kern w:val="0"/>
          <w:shd w:val="clear" w:color="auto" w:fill="FFFFFF"/>
          <w14:ligatures w14:val="none"/>
        </w:rPr>
        <w:tab/>
        <w:t>Pani/Pana dane osobowe będą przetwarzane przez okres realizacji Umowy, a także przez okres wynikający z przepisów o archiwizacji oraz zgodnie z obowiązującą w Ministerstwie Zdrowia instrukcją kancelaryjną.</w:t>
      </w:r>
    </w:p>
    <w:p w14:paraId="5DB80D7A" w14:textId="77777777" w:rsidR="009D5427" w:rsidRPr="0059344B" w:rsidRDefault="009D5427" w:rsidP="009D5427">
      <w:pPr>
        <w:spacing w:after="120" w:line="240" w:lineRule="auto"/>
        <w:ind w:left="426" w:hanging="426"/>
        <w:jc w:val="both"/>
        <w:rPr>
          <w:rFonts w:ascii="Arial" w:eastAsia="Calibri" w:hAnsi="Arial" w:cs="Arial"/>
          <w:kern w:val="0"/>
          <w:shd w:val="clear" w:color="auto" w:fill="FFFFFF"/>
          <w14:ligatures w14:val="none"/>
        </w:rPr>
      </w:pPr>
      <w:r w:rsidRPr="0059344B">
        <w:rPr>
          <w:rFonts w:ascii="Arial" w:eastAsia="Calibri" w:hAnsi="Arial" w:cs="Arial"/>
          <w:kern w:val="0"/>
          <w:shd w:val="clear" w:color="auto" w:fill="FFFFFF"/>
          <w14:ligatures w14:val="none"/>
        </w:rPr>
        <w:t xml:space="preserve">9) </w:t>
      </w:r>
      <w:r w:rsidRPr="0059344B">
        <w:rPr>
          <w:rFonts w:ascii="Arial" w:eastAsia="Calibri" w:hAnsi="Arial" w:cs="Arial"/>
          <w:kern w:val="0"/>
          <w:shd w:val="clear" w:color="auto" w:fill="FFFFFF"/>
          <w14:ligatures w14:val="none"/>
        </w:rPr>
        <w:tab/>
        <w:t>Posiada Pani/Pan prawo do:</w:t>
      </w:r>
    </w:p>
    <w:p w14:paraId="78E9EE1D" w14:textId="77777777" w:rsidR="009D5427" w:rsidRPr="0059344B" w:rsidRDefault="009D5427" w:rsidP="009D5427">
      <w:pPr>
        <w:numPr>
          <w:ilvl w:val="2"/>
          <w:numId w:val="57"/>
        </w:numPr>
        <w:spacing w:after="120" w:line="240" w:lineRule="auto"/>
        <w:ind w:left="850" w:hanging="425"/>
        <w:jc w:val="both"/>
        <w:rPr>
          <w:rFonts w:ascii="Arial" w:eastAsia="Calibri" w:hAnsi="Arial" w:cs="Arial"/>
          <w:kern w:val="0"/>
          <w:shd w:val="clear" w:color="auto" w:fill="FFFFFF"/>
          <w14:ligatures w14:val="none"/>
        </w:rPr>
      </w:pPr>
      <w:r w:rsidRPr="0059344B">
        <w:rPr>
          <w:rFonts w:ascii="Arial" w:eastAsia="Calibri" w:hAnsi="Arial" w:cs="Arial"/>
          <w:kern w:val="0"/>
          <w:shd w:val="clear" w:color="auto" w:fill="FFFFFF"/>
          <w14:ligatures w14:val="none"/>
        </w:rPr>
        <w:t>dostępu do swoich danych,</w:t>
      </w:r>
    </w:p>
    <w:p w14:paraId="4160C4D9" w14:textId="77777777" w:rsidR="009D5427" w:rsidRPr="0059344B" w:rsidRDefault="009D5427" w:rsidP="009D5427">
      <w:pPr>
        <w:numPr>
          <w:ilvl w:val="2"/>
          <w:numId w:val="57"/>
        </w:numPr>
        <w:spacing w:after="120" w:line="240" w:lineRule="auto"/>
        <w:ind w:left="850" w:hanging="425"/>
        <w:jc w:val="both"/>
        <w:rPr>
          <w:rFonts w:ascii="Arial" w:eastAsia="Calibri" w:hAnsi="Arial" w:cs="Arial"/>
          <w:kern w:val="0"/>
          <w:shd w:val="clear" w:color="auto" w:fill="FFFFFF"/>
          <w14:ligatures w14:val="none"/>
        </w:rPr>
      </w:pPr>
      <w:r w:rsidRPr="0059344B">
        <w:rPr>
          <w:rFonts w:ascii="Arial" w:eastAsia="Calibri" w:hAnsi="Arial" w:cs="Arial"/>
          <w:kern w:val="0"/>
          <w:shd w:val="clear" w:color="auto" w:fill="FFFFFF"/>
          <w14:ligatures w14:val="none"/>
        </w:rPr>
        <w:t>sprostowania (poprawiania) swoich danych,</w:t>
      </w:r>
    </w:p>
    <w:p w14:paraId="386C8B7B" w14:textId="77777777" w:rsidR="009D5427" w:rsidRPr="0059344B" w:rsidRDefault="009D5427" w:rsidP="009D5427">
      <w:pPr>
        <w:numPr>
          <w:ilvl w:val="2"/>
          <w:numId w:val="57"/>
        </w:numPr>
        <w:spacing w:after="120" w:line="240" w:lineRule="auto"/>
        <w:ind w:left="850" w:hanging="425"/>
        <w:jc w:val="both"/>
        <w:rPr>
          <w:rFonts w:ascii="Arial" w:eastAsia="Calibri" w:hAnsi="Arial" w:cs="Arial"/>
          <w:kern w:val="0"/>
          <w:shd w:val="clear" w:color="auto" w:fill="FFFFFF"/>
          <w14:ligatures w14:val="none"/>
        </w:rPr>
      </w:pPr>
      <w:r w:rsidRPr="0059344B">
        <w:rPr>
          <w:rFonts w:ascii="Arial" w:eastAsia="Calibri" w:hAnsi="Arial" w:cs="Arial"/>
          <w:kern w:val="0"/>
          <w:shd w:val="clear" w:color="auto" w:fill="FFFFFF"/>
          <w14:ligatures w14:val="none"/>
        </w:rPr>
        <w:t>ograniczenia przetwarzania</w:t>
      </w:r>
    </w:p>
    <w:p w14:paraId="372FAE93" w14:textId="77777777" w:rsidR="009D5427" w:rsidRPr="0059344B" w:rsidRDefault="009D5427" w:rsidP="009D5427">
      <w:pPr>
        <w:numPr>
          <w:ilvl w:val="2"/>
          <w:numId w:val="57"/>
        </w:numPr>
        <w:spacing w:after="120" w:line="360" w:lineRule="auto"/>
        <w:ind w:left="850" w:hanging="425"/>
        <w:jc w:val="both"/>
        <w:rPr>
          <w:rFonts w:ascii="Arial" w:eastAsia="Calibri" w:hAnsi="Arial" w:cs="Arial"/>
          <w:kern w:val="0"/>
          <w:shd w:val="clear" w:color="auto" w:fill="FFFFFF"/>
          <w14:ligatures w14:val="none"/>
        </w:rPr>
      </w:pPr>
      <w:r w:rsidRPr="0059344B">
        <w:rPr>
          <w:rFonts w:ascii="Arial" w:eastAsia="Calibri" w:hAnsi="Arial" w:cs="Arial"/>
          <w:kern w:val="0"/>
          <w:shd w:val="clear" w:color="auto" w:fill="FFFFFF"/>
          <w14:ligatures w14:val="none"/>
        </w:rPr>
        <w:t>wniesienia sprzeciwu.</w:t>
      </w:r>
    </w:p>
    <w:p w14:paraId="3B48FC6B" w14:textId="77777777" w:rsidR="009D5427" w:rsidRPr="0059344B" w:rsidRDefault="009D5427" w:rsidP="009D5427">
      <w:pPr>
        <w:spacing w:after="120" w:line="360" w:lineRule="auto"/>
        <w:ind w:left="426" w:hanging="426"/>
        <w:jc w:val="both"/>
        <w:rPr>
          <w:rFonts w:ascii="Arial" w:eastAsia="Calibri" w:hAnsi="Arial" w:cs="Arial"/>
          <w:kern w:val="0"/>
          <w:shd w:val="clear" w:color="auto" w:fill="FFFFFF"/>
          <w14:ligatures w14:val="none"/>
        </w:rPr>
      </w:pPr>
      <w:r w:rsidRPr="0059344B">
        <w:rPr>
          <w:rFonts w:ascii="Arial" w:eastAsia="Calibri" w:hAnsi="Arial" w:cs="Arial"/>
          <w:kern w:val="0"/>
          <w:shd w:val="clear" w:color="auto" w:fill="FFFFFF"/>
          <w14:ligatures w14:val="none"/>
        </w:rPr>
        <w:t xml:space="preserve">10) </w:t>
      </w:r>
      <w:r w:rsidRPr="0059344B">
        <w:rPr>
          <w:rFonts w:ascii="Arial" w:eastAsia="Calibri" w:hAnsi="Arial" w:cs="Arial"/>
          <w:kern w:val="0"/>
          <w:shd w:val="clear" w:color="auto" w:fill="FFFFFF"/>
          <w14:ligatures w14:val="none"/>
        </w:rPr>
        <w:tab/>
        <w:t>W przypadku uznania, że przetwarzanie Pani/Pana danych osobowych narusza przepisy prawa, posiada Pani/Pan prawo wniesienia skargi do organu nadzorczego, tj. Prezesa Urzędu Ochrony Danych Osobowych (na adres: ul. Stawki 2, 00-193 Warszawa).</w:t>
      </w:r>
    </w:p>
    <w:p w14:paraId="7A08657E" w14:textId="250ACE17" w:rsidR="0020586B" w:rsidRPr="0059344B" w:rsidRDefault="009D5427" w:rsidP="00701BF3">
      <w:pPr>
        <w:spacing w:line="360" w:lineRule="auto"/>
        <w:rPr>
          <w:rFonts w:ascii="Arial" w:eastAsia="Calibri" w:hAnsi="Arial" w:cs="Arial"/>
          <w:kern w:val="0"/>
          <w:shd w:val="clear" w:color="auto" w:fill="FFFFFF"/>
          <w14:ligatures w14:val="none"/>
        </w:rPr>
      </w:pPr>
      <w:r w:rsidRPr="0059344B">
        <w:rPr>
          <w:rFonts w:ascii="Arial" w:eastAsia="Calibri" w:hAnsi="Arial" w:cs="Arial"/>
          <w:kern w:val="0"/>
          <w:shd w:val="clear" w:color="auto" w:fill="FFFFFF"/>
          <w14:ligatures w14:val="none"/>
        </w:rPr>
        <w:t xml:space="preserve">11) </w:t>
      </w:r>
      <w:r w:rsidRPr="0059344B">
        <w:rPr>
          <w:rFonts w:ascii="Arial" w:eastAsia="Calibri" w:hAnsi="Arial" w:cs="Arial"/>
          <w:kern w:val="0"/>
          <w:shd w:val="clear" w:color="auto" w:fill="FFFFFF"/>
          <w14:ligatures w14:val="none"/>
        </w:rPr>
        <w:tab/>
        <w:t xml:space="preserve">Pani/Pana dane osobowe Administrator uzyskał od </w:t>
      </w:r>
      <w:r w:rsidRPr="0059344B">
        <w:rPr>
          <w:rFonts w:ascii="Arial" w:eastAsia="Calibri" w:hAnsi="Arial" w:cs="Arial"/>
          <w:color w:val="000000"/>
          <w:kern w:val="0"/>
          <w14:ligatures w14:val="none"/>
        </w:rPr>
        <w:t>…………………………………………………</w:t>
      </w:r>
      <w:r w:rsidRPr="0059344B">
        <w:rPr>
          <w:rFonts w:ascii="Arial" w:eastAsia="Calibri" w:hAnsi="Arial" w:cs="Arial"/>
          <w:kern w:val="0"/>
          <w:shd w:val="clear" w:color="auto" w:fill="FFFFFF"/>
          <w14:ligatures w14:val="none"/>
        </w:rPr>
        <w:t xml:space="preserve"> w związku z zawarciem Umowy.</w:t>
      </w:r>
    </w:p>
    <w:p w14:paraId="2A911B74" w14:textId="77777777" w:rsidR="0020586B" w:rsidRPr="0059344B" w:rsidRDefault="0020586B">
      <w:pPr>
        <w:rPr>
          <w:rFonts w:ascii="Arial" w:eastAsia="Calibri" w:hAnsi="Arial" w:cs="Arial"/>
          <w:kern w:val="0"/>
          <w:shd w:val="clear" w:color="auto" w:fill="FFFFFF"/>
          <w14:ligatures w14:val="none"/>
        </w:rPr>
      </w:pPr>
      <w:r w:rsidRPr="0059344B">
        <w:rPr>
          <w:rFonts w:ascii="Arial" w:eastAsia="Calibri" w:hAnsi="Arial" w:cs="Arial"/>
          <w:kern w:val="0"/>
          <w:shd w:val="clear" w:color="auto" w:fill="FFFFFF"/>
          <w14:ligatures w14:val="none"/>
        </w:rPr>
        <w:br w:type="page"/>
      </w:r>
    </w:p>
    <w:p w14:paraId="5442E2FC" w14:textId="77777777" w:rsidR="009D5427" w:rsidRPr="0059344B" w:rsidRDefault="009D5427" w:rsidP="009D5427">
      <w:pPr>
        <w:rPr>
          <w:rFonts w:ascii="Arial" w:eastAsia="Calibri" w:hAnsi="Arial" w:cs="Arial"/>
          <w:kern w:val="0"/>
          <w14:ligatures w14:val="none"/>
        </w:rPr>
      </w:pPr>
    </w:p>
    <w:p w14:paraId="0ECED7F9" w14:textId="71C8BCC6" w:rsidR="00FB6570" w:rsidRPr="0059344B" w:rsidRDefault="00FB6570" w:rsidP="00FB6570">
      <w:pPr>
        <w:spacing w:after="120" w:line="360" w:lineRule="auto"/>
        <w:jc w:val="right"/>
        <w:rPr>
          <w:rFonts w:ascii="Arial" w:hAnsi="Arial" w:cs="Arial"/>
          <w:b/>
        </w:rPr>
      </w:pPr>
      <w:r w:rsidRPr="0059344B">
        <w:rPr>
          <w:rFonts w:ascii="Arial" w:hAnsi="Arial" w:cs="Arial"/>
          <w:b/>
        </w:rPr>
        <w:t>Załącznik nr 9</w:t>
      </w:r>
    </w:p>
    <w:p w14:paraId="304034AA" w14:textId="77777777" w:rsidR="00FB6570" w:rsidRPr="0059344B" w:rsidRDefault="00FB6570" w:rsidP="00FB6570">
      <w:pPr>
        <w:rPr>
          <w:rFonts w:ascii="Arial" w:hAnsi="Arial" w:cs="Arial"/>
          <w:b/>
        </w:rPr>
      </w:pPr>
    </w:p>
    <w:p w14:paraId="2A3122FE" w14:textId="77777777" w:rsidR="00FB6570" w:rsidRPr="0059344B" w:rsidRDefault="00FB6570" w:rsidP="00FB6570">
      <w:pPr>
        <w:jc w:val="center"/>
        <w:rPr>
          <w:rFonts w:ascii="Arial" w:hAnsi="Arial" w:cs="Arial"/>
          <w:noProof/>
        </w:rPr>
      </w:pPr>
      <w:r w:rsidRPr="0059344B">
        <w:rPr>
          <w:rFonts w:ascii="Arial" w:hAnsi="Arial" w:cs="Arial"/>
          <w:noProof/>
        </w:rPr>
        <w:t>Reprezentacja MZ</w:t>
      </w:r>
    </w:p>
    <w:p w14:paraId="091137DB" w14:textId="77777777" w:rsidR="00C371AF" w:rsidRPr="0059344B" w:rsidRDefault="00C371AF" w:rsidP="00FB6570">
      <w:pPr>
        <w:jc w:val="center"/>
        <w:rPr>
          <w:rFonts w:ascii="Arial" w:hAnsi="Arial" w:cs="Arial"/>
          <w:noProof/>
        </w:rPr>
      </w:pPr>
    </w:p>
    <w:p w14:paraId="1AE1BA85" w14:textId="77777777" w:rsidR="00C371AF" w:rsidRPr="0059344B" w:rsidRDefault="00C371AF" w:rsidP="00FB6570">
      <w:pPr>
        <w:jc w:val="center"/>
        <w:rPr>
          <w:rFonts w:ascii="Arial" w:hAnsi="Arial" w:cs="Arial"/>
          <w:noProof/>
        </w:rPr>
      </w:pPr>
    </w:p>
    <w:p w14:paraId="57786D66" w14:textId="77777777" w:rsidR="00C371AF" w:rsidRPr="0059344B" w:rsidRDefault="00C371AF" w:rsidP="00FB6570">
      <w:pPr>
        <w:jc w:val="center"/>
        <w:rPr>
          <w:rFonts w:ascii="Arial" w:hAnsi="Arial" w:cs="Arial"/>
          <w:noProof/>
        </w:rPr>
      </w:pPr>
    </w:p>
    <w:p w14:paraId="09B69AA9" w14:textId="77777777" w:rsidR="00C371AF" w:rsidRPr="0059344B" w:rsidRDefault="00C371AF" w:rsidP="00FB6570">
      <w:pPr>
        <w:jc w:val="center"/>
        <w:rPr>
          <w:rFonts w:ascii="Arial" w:hAnsi="Arial" w:cs="Arial"/>
          <w:noProof/>
        </w:rPr>
      </w:pPr>
    </w:p>
    <w:p w14:paraId="74A28148" w14:textId="77777777" w:rsidR="00C371AF" w:rsidRPr="0059344B" w:rsidRDefault="00C371AF" w:rsidP="00FB6570">
      <w:pPr>
        <w:jc w:val="center"/>
        <w:rPr>
          <w:rFonts w:ascii="Arial" w:hAnsi="Arial" w:cs="Arial"/>
          <w:noProof/>
        </w:rPr>
      </w:pPr>
    </w:p>
    <w:p w14:paraId="45D74E72" w14:textId="77777777" w:rsidR="00C371AF" w:rsidRPr="0059344B" w:rsidRDefault="00C371AF" w:rsidP="00FB6570">
      <w:pPr>
        <w:jc w:val="center"/>
        <w:rPr>
          <w:rFonts w:ascii="Arial" w:hAnsi="Arial" w:cs="Arial"/>
          <w:noProof/>
        </w:rPr>
      </w:pPr>
    </w:p>
    <w:p w14:paraId="6354BD4F" w14:textId="77777777" w:rsidR="00C371AF" w:rsidRPr="0059344B" w:rsidRDefault="00C371AF" w:rsidP="00FB6570">
      <w:pPr>
        <w:jc w:val="center"/>
        <w:rPr>
          <w:rFonts w:ascii="Arial" w:hAnsi="Arial" w:cs="Arial"/>
          <w:noProof/>
        </w:rPr>
      </w:pPr>
    </w:p>
    <w:p w14:paraId="30477268" w14:textId="77777777" w:rsidR="00C371AF" w:rsidRPr="0059344B" w:rsidRDefault="00C371AF" w:rsidP="00FB6570">
      <w:pPr>
        <w:jc w:val="center"/>
        <w:rPr>
          <w:rFonts w:ascii="Arial" w:hAnsi="Arial" w:cs="Arial"/>
          <w:noProof/>
        </w:rPr>
      </w:pPr>
    </w:p>
    <w:p w14:paraId="5ED7213B" w14:textId="77777777" w:rsidR="00C371AF" w:rsidRPr="0059344B" w:rsidRDefault="00C371AF" w:rsidP="00FB6570">
      <w:pPr>
        <w:jc w:val="center"/>
        <w:rPr>
          <w:rFonts w:ascii="Arial" w:hAnsi="Arial" w:cs="Arial"/>
          <w:noProof/>
        </w:rPr>
      </w:pPr>
    </w:p>
    <w:p w14:paraId="14C0B6E1" w14:textId="77777777" w:rsidR="00C371AF" w:rsidRPr="0059344B" w:rsidRDefault="00C371AF" w:rsidP="00FB6570">
      <w:pPr>
        <w:jc w:val="center"/>
        <w:rPr>
          <w:rFonts w:ascii="Arial" w:hAnsi="Arial" w:cs="Arial"/>
          <w:noProof/>
        </w:rPr>
      </w:pPr>
    </w:p>
    <w:p w14:paraId="3B7DC946" w14:textId="77777777" w:rsidR="00C371AF" w:rsidRPr="0059344B" w:rsidRDefault="00C371AF" w:rsidP="00FB6570">
      <w:pPr>
        <w:jc w:val="center"/>
        <w:rPr>
          <w:rFonts w:ascii="Arial" w:hAnsi="Arial" w:cs="Arial"/>
          <w:noProof/>
        </w:rPr>
      </w:pPr>
    </w:p>
    <w:p w14:paraId="70F77384" w14:textId="77777777" w:rsidR="00C371AF" w:rsidRPr="0059344B" w:rsidRDefault="00C371AF" w:rsidP="00FB6570">
      <w:pPr>
        <w:jc w:val="center"/>
        <w:rPr>
          <w:rFonts w:ascii="Arial" w:hAnsi="Arial" w:cs="Arial"/>
          <w:noProof/>
        </w:rPr>
      </w:pPr>
    </w:p>
    <w:p w14:paraId="004C60C5" w14:textId="77777777" w:rsidR="00C371AF" w:rsidRPr="0059344B" w:rsidRDefault="00C371AF" w:rsidP="00FB6570">
      <w:pPr>
        <w:jc w:val="center"/>
        <w:rPr>
          <w:rFonts w:ascii="Arial" w:hAnsi="Arial" w:cs="Arial"/>
          <w:noProof/>
        </w:rPr>
      </w:pPr>
    </w:p>
    <w:p w14:paraId="7AC1430A" w14:textId="77777777" w:rsidR="00C371AF" w:rsidRPr="0059344B" w:rsidRDefault="00C371AF" w:rsidP="00FB6570">
      <w:pPr>
        <w:jc w:val="center"/>
        <w:rPr>
          <w:rFonts w:ascii="Arial" w:hAnsi="Arial" w:cs="Arial"/>
          <w:noProof/>
        </w:rPr>
      </w:pPr>
    </w:p>
    <w:p w14:paraId="2331A90C" w14:textId="77777777" w:rsidR="00C371AF" w:rsidRPr="0059344B" w:rsidRDefault="00C371AF" w:rsidP="00FB6570">
      <w:pPr>
        <w:jc w:val="center"/>
        <w:rPr>
          <w:rFonts w:ascii="Arial" w:hAnsi="Arial" w:cs="Arial"/>
          <w:noProof/>
        </w:rPr>
      </w:pPr>
    </w:p>
    <w:p w14:paraId="7A300A59" w14:textId="77777777" w:rsidR="00C371AF" w:rsidRPr="0059344B" w:rsidRDefault="00C371AF" w:rsidP="00FB6570">
      <w:pPr>
        <w:jc w:val="center"/>
        <w:rPr>
          <w:rFonts w:ascii="Arial" w:hAnsi="Arial" w:cs="Arial"/>
          <w:noProof/>
        </w:rPr>
      </w:pPr>
    </w:p>
    <w:p w14:paraId="3A5C8869" w14:textId="77777777" w:rsidR="00C371AF" w:rsidRPr="0059344B" w:rsidRDefault="00C371AF" w:rsidP="00FB6570">
      <w:pPr>
        <w:jc w:val="center"/>
        <w:rPr>
          <w:rFonts w:ascii="Arial" w:hAnsi="Arial" w:cs="Arial"/>
          <w:noProof/>
        </w:rPr>
      </w:pPr>
    </w:p>
    <w:p w14:paraId="4C2C3074" w14:textId="77777777" w:rsidR="00C371AF" w:rsidRPr="0059344B" w:rsidRDefault="00C371AF" w:rsidP="00FB6570">
      <w:pPr>
        <w:jc w:val="center"/>
        <w:rPr>
          <w:rFonts w:ascii="Arial" w:hAnsi="Arial" w:cs="Arial"/>
          <w:noProof/>
        </w:rPr>
      </w:pPr>
    </w:p>
    <w:p w14:paraId="30D7E4EF" w14:textId="77777777" w:rsidR="00C371AF" w:rsidRPr="0059344B" w:rsidRDefault="00C371AF" w:rsidP="00FB6570">
      <w:pPr>
        <w:jc w:val="center"/>
        <w:rPr>
          <w:rFonts w:ascii="Arial" w:hAnsi="Arial" w:cs="Arial"/>
          <w:noProof/>
        </w:rPr>
      </w:pPr>
    </w:p>
    <w:p w14:paraId="0B764D7F" w14:textId="77777777" w:rsidR="00C371AF" w:rsidRPr="0059344B" w:rsidRDefault="00C371AF" w:rsidP="00FB6570">
      <w:pPr>
        <w:jc w:val="center"/>
        <w:rPr>
          <w:rFonts w:ascii="Arial" w:hAnsi="Arial" w:cs="Arial"/>
          <w:noProof/>
        </w:rPr>
      </w:pPr>
    </w:p>
    <w:p w14:paraId="76E088EB" w14:textId="77777777" w:rsidR="00C371AF" w:rsidRPr="0059344B" w:rsidRDefault="00C371AF" w:rsidP="00FB6570">
      <w:pPr>
        <w:jc w:val="center"/>
        <w:rPr>
          <w:rFonts w:ascii="Arial" w:hAnsi="Arial" w:cs="Arial"/>
          <w:noProof/>
        </w:rPr>
      </w:pPr>
    </w:p>
    <w:p w14:paraId="33F159D7" w14:textId="77777777" w:rsidR="00C371AF" w:rsidRPr="0059344B" w:rsidRDefault="00C371AF" w:rsidP="00FB6570">
      <w:pPr>
        <w:jc w:val="center"/>
        <w:rPr>
          <w:rFonts w:ascii="Arial" w:hAnsi="Arial" w:cs="Arial"/>
          <w:noProof/>
        </w:rPr>
      </w:pPr>
    </w:p>
    <w:p w14:paraId="090246D3" w14:textId="77777777" w:rsidR="00C371AF" w:rsidRPr="0059344B" w:rsidRDefault="00C371AF" w:rsidP="00FB6570">
      <w:pPr>
        <w:jc w:val="center"/>
        <w:rPr>
          <w:rFonts w:ascii="Arial" w:hAnsi="Arial" w:cs="Arial"/>
          <w:noProof/>
        </w:rPr>
      </w:pPr>
    </w:p>
    <w:p w14:paraId="06EE7943" w14:textId="77777777" w:rsidR="00C371AF" w:rsidRPr="0059344B" w:rsidRDefault="00C371AF" w:rsidP="00FB6570">
      <w:pPr>
        <w:jc w:val="center"/>
        <w:rPr>
          <w:rFonts w:ascii="Arial" w:hAnsi="Arial" w:cs="Arial"/>
          <w:noProof/>
        </w:rPr>
      </w:pPr>
    </w:p>
    <w:p w14:paraId="19A47263" w14:textId="77777777" w:rsidR="00C371AF" w:rsidRPr="0059344B" w:rsidRDefault="00C371AF" w:rsidP="00FB6570">
      <w:pPr>
        <w:jc w:val="center"/>
        <w:rPr>
          <w:rFonts w:ascii="Arial" w:hAnsi="Arial" w:cs="Arial"/>
          <w:noProof/>
        </w:rPr>
      </w:pPr>
    </w:p>
    <w:p w14:paraId="22856A2F" w14:textId="77777777" w:rsidR="00C371AF" w:rsidRPr="0059344B" w:rsidRDefault="00C371AF" w:rsidP="00FB6570">
      <w:pPr>
        <w:jc w:val="center"/>
        <w:rPr>
          <w:rFonts w:ascii="Arial" w:hAnsi="Arial" w:cs="Arial"/>
          <w:noProof/>
        </w:rPr>
      </w:pPr>
    </w:p>
    <w:p w14:paraId="0FAF50F5" w14:textId="77777777" w:rsidR="00C371AF" w:rsidRPr="0059344B" w:rsidRDefault="00C371AF" w:rsidP="00FB6570">
      <w:pPr>
        <w:jc w:val="center"/>
        <w:rPr>
          <w:rFonts w:ascii="Arial" w:hAnsi="Arial" w:cs="Arial"/>
          <w:noProof/>
        </w:rPr>
      </w:pPr>
    </w:p>
    <w:p w14:paraId="42B23944" w14:textId="77777777" w:rsidR="00C371AF" w:rsidRPr="0059344B" w:rsidRDefault="00C371AF" w:rsidP="00FB6570">
      <w:pPr>
        <w:jc w:val="center"/>
        <w:rPr>
          <w:rFonts w:ascii="Arial" w:hAnsi="Arial" w:cs="Arial"/>
          <w:noProof/>
        </w:rPr>
      </w:pPr>
    </w:p>
    <w:p w14:paraId="1177C503" w14:textId="77777777" w:rsidR="00C371AF" w:rsidRPr="0059344B" w:rsidRDefault="00C371AF" w:rsidP="00FB6570">
      <w:pPr>
        <w:jc w:val="center"/>
        <w:rPr>
          <w:rFonts w:ascii="Arial" w:hAnsi="Arial" w:cs="Arial"/>
          <w:noProof/>
        </w:rPr>
      </w:pPr>
    </w:p>
    <w:p w14:paraId="042FC303" w14:textId="4475E1E2" w:rsidR="00C371AF" w:rsidRPr="0059344B" w:rsidRDefault="00C371AF" w:rsidP="00C371AF">
      <w:pPr>
        <w:jc w:val="right"/>
        <w:rPr>
          <w:rFonts w:ascii="Arial" w:hAnsi="Arial" w:cs="Arial"/>
          <w:noProof/>
        </w:rPr>
      </w:pPr>
      <w:r w:rsidRPr="0059344B">
        <w:rPr>
          <w:rFonts w:ascii="Arial" w:hAnsi="Arial" w:cs="Arial"/>
          <w:b/>
        </w:rPr>
        <w:t>Załącznik nr 10</w:t>
      </w:r>
    </w:p>
    <w:p w14:paraId="3A183DD2" w14:textId="08DA0B45" w:rsidR="00FB6570" w:rsidRPr="00FB6570" w:rsidRDefault="00C371AF" w:rsidP="00FB6570">
      <w:pPr>
        <w:jc w:val="center"/>
        <w:rPr>
          <w:rFonts w:ascii="Arial" w:hAnsi="Arial" w:cs="Arial"/>
          <w:noProof/>
        </w:rPr>
      </w:pPr>
      <w:r w:rsidRPr="0059344B">
        <w:rPr>
          <w:rFonts w:ascii="Arial" w:hAnsi="Arial" w:cs="Arial"/>
          <w:noProof/>
        </w:rPr>
        <w:t>KRS</w:t>
      </w:r>
    </w:p>
    <w:p w14:paraId="4F086912" w14:textId="77777777" w:rsidR="00FB6570" w:rsidRPr="00FB6570" w:rsidRDefault="00FB6570" w:rsidP="00FB6570">
      <w:pPr>
        <w:jc w:val="center"/>
        <w:rPr>
          <w:rFonts w:ascii="Arial" w:hAnsi="Arial" w:cs="Arial"/>
          <w:noProof/>
        </w:rPr>
      </w:pPr>
    </w:p>
    <w:p w14:paraId="10B3B1D5" w14:textId="77777777" w:rsidR="00FB6570" w:rsidRPr="00FB6570" w:rsidRDefault="00FB6570" w:rsidP="00FB6570">
      <w:pPr>
        <w:jc w:val="center"/>
        <w:rPr>
          <w:rFonts w:ascii="Arial" w:hAnsi="Arial" w:cs="Arial"/>
          <w:noProof/>
        </w:rPr>
      </w:pPr>
    </w:p>
    <w:p w14:paraId="58B9E722" w14:textId="77777777" w:rsidR="00FB6570" w:rsidRPr="00FB6570" w:rsidRDefault="00FB6570" w:rsidP="00FB6570">
      <w:pPr>
        <w:jc w:val="center"/>
        <w:rPr>
          <w:rFonts w:ascii="Arial" w:hAnsi="Arial" w:cs="Arial"/>
          <w:noProof/>
        </w:rPr>
      </w:pPr>
    </w:p>
    <w:p w14:paraId="6EE4EA60" w14:textId="77777777" w:rsidR="00FB6570" w:rsidRPr="00FB6570" w:rsidRDefault="00FB6570" w:rsidP="00FB6570">
      <w:pPr>
        <w:jc w:val="center"/>
        <w:rPr>
          <w:rFonts w:ascii="Arial" w:hAnsi="Arial" w:cs="Arial"/>
          <w:noProof/>
        </w:rPr>
      </w:pPr>
    </w:p>
    <w:p w14:paraId="5F005BB6" w14:textId="77777777" w:rsidR="00FB6570" w:rsidRPr="00FB6570" w:rsidRDefault="00FB6570" w:rsidP="00FB6570">
      <w:pPr>
        <w:jc w:val="center"/>
        <w:rPr>
          <w:rFonts w:ascii="Arial" w:hAnsi="Arial" w:cs="Arial"/>
        </w:rPr>
      </w:pPr>
    </w:p>
    <w:p w14:paraId="2BCB3241" w14:textId="77777777" w:rsidR="00FB6570" w:rsidRPr="00FB6570" w:rsidRDefault="00FB6570" w:rsidP="00FB6570">
      <w:pPr>
        <w:spacing w:line="280" w:lineRule="atLeast"/>
        <w:jc w:val="both"/>
        <w:rPr>
          <w:rFonts w:ascii="Arial" w:eastAsia="Calibri" w:hAnsi="Arial" w:cs="Arial"/>
          <w:b/>
          <w:bCs/>
          <w:color w:val="000000" w:themeColor="text1"/>
        </w:rPr>
      </w:pPr>
    </w:p>
    <w:bookmarkEnd w:id="0"/>
    <w:p w14:paraId="2D53B8FD" w14:textId="77777777" w:rsidR="00FB6570" w:rsidRPr="00FB6570" w:rsidRDefault="00FB6570" w:rsidP="00FB6570">
      <w:pPr>
        <w:spacing w:before="120" w:after="100" w:line="240" w:lineRule="atLeast"/>
        <w:jc w:val="center"/>
        <w:rPr>
          <w:rFonts w:ascii="Arial" w:hAnsi="Arial" w:cs="Arial"/>
          <w:lang w:val="x-none"/>
        </w:rPr>
      </w:pPr>
    </w:p>
    <w:p w14:paraId="3CEB60F4" w14:textId="77777777" w:rsidR="00487E27" w:rsidRPr="00F30E39" w:rsidRDefault="00487E27">
      <w:pPr>
        <w:rPr>
          <w:rFonts w:ascii="Lato" w:hAnsi="Lato"/>
        </w:rPr>
      </w:pPr>
    </w:p>
    <w:sectPr w:rsidR="00487E27" w:rsidRPr="00F30E39" w:rsidSect="00333F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C12C9" w14:textId="77777777" w:rsidR="0088433E" w:rsidRDefault="0088433E" w:rsidP="00FB6570">
      <w:pPr>
        <w:spacing w:after="0" w:line="240" w:lineRule="auto"/>
      </w:pPr>
      <w:r>
        <w:separator/>
      </w:r>
    </w:p>
  </w:endnote>
  <w:endnote w:type="continuationSeparator" w:id="0">
    <w:p w14:paraId="4C282D26" w14:textId="77777777" w:rsidR="0088433E" w:rsidRDefault="0088433E" w:rsidP="00FB6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ans">
    <w:altName w:val="Arial"/>
    <w:panose1 w:val="00000000000000000000"/>
    <w:charset w:val="EE"/>
    <w:family w:val="modern"/>
    <w:notTrueType/>
    <w:pitch w:val="default"/>
    <w:sig w:usb0="00000005" w:usb1="00000000" w:usb2="00000000" w:usb3="00000000" w:csb0="00000002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50044" w14:textId="77777777" w:rsidR="00FB6570" w:rsidRDefault="00FB6570">
    <w:pPr>
      <w:pStyle w:val="Stopka"/>
      <w:jc w:val="center"/>
    </w:pPr>
  </w:p>
  <w:p w14:paraId="6ED8043F" w14:textId="77777777" w:rsidR="00FB6570" w:rsidRDefault="00FB6570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7027D307" w14:textId="77777777" w:rsidR="00FB6570" w:rsidRDefault="00FB657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E7719" w14:textId="77777777" w:rsidR="00FB6570" w:rsidRDefault="00FB6570">
    <w:pPr>
      <w:pStyle w:val="Stopka"/>
      <w:ind w:right="360"/>
      <w:jc w:val="center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2E271ABE" wp14:editId="2D39BD1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1765" cy="173990"/>
              <wp:effectExtent l="3810" t="635" r="0" b="0"/>
              <wp:wrapSquare wrapText="largest"/>
              <wp:docPr id="119902717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765" cy="1739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D76898" w14:textId="77777777" w:rsidR="00FB6570" w:rsidRDefault="00FB6570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>
                            <w:rPr>
                              <w:rStyle w:val="Numerstrony"/>
                            </w:rPr>
                            <w:t>15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635" tIns="635" rIns="635" bIns="63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271AB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.05pt;width:11.95pt;height:13.7pt;z-index:25165670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" stroked="f">
              <v:textbox inset=".05pt,.05pt,.05pt,.05pt">
                <w:txbxContent>
                  <w:p w14:paraId="71D76898" w14:textId="77777777" w:rsidR="00FB6570" w:rsidRDefault="00FB6570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>
                      <w:rPr>
                        <w:rStyle w:val="Numerstrony"/>
                      </w:rPr>
                      <w:t>15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6E1D8" w14:textId="77777777" w:rsidR="00FB6570" w:rsidRDefault="00FB6570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28F74" w14:textId="77777777" w:rsidR="00FB6570" w:rsidRDefault="00FB6570">
    <w:pPr>
      <w:pStyle w:val="Stopka"/>
      <w:ind w:right="360"/>
      <w:jc w:val="center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1B173169" wp14:editId="63CF42C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1765" cy="173990"/>
              <wp:effectExtent l="0" t="635" r="2540" b="0"/>
              <wp:wrapSquare wrapText="largest"/>
              <wp:docPr id="117121458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765" cy="1739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D475B8" w14:textId="77777777" w:rsidR="00FB6570" w:rsidRDefault="00FB6570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>
                            <w:rPr>
                              <w:rStyle w:val="Numerstrony"/>
                            </w:rPr>
                            <w:t>18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635" tIns="635" rIns="635" bIns="63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17316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0;margin-top:.05pt;width:11.95pt;height:13.7pt;z-index:251658752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" stroked="f">
              <v:textbox inset=".05pt,.05pt,.05pt,.05pt">
                <w:txbxContent>
                  <w:p w14:paraId="6FD475B8" w14:textId="77777777" w:rsidR="00FB6570" w:rsidRDefault="00FB6570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>
                      <w:rPr>
                        <w:rStyle w:val="Numerstrony"/>
                      </w:rPr>
                      <w:t>18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EE47C" w14:textId="77777777" w:rsidR="00FB6570" w:rsidRDefault="00FB6570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B73BF" w14:textId="77777777" w:rsidR="00CA0BEC" w:rsidRDefault="00CA0BEC" w:rsidP="00B00CCB">
    <w:pPr>
      <w:pStyle w:val="Stopka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DC1C3" w14:textId="77777777" w:rsidR="00CA0BEC" w:rsidRDefault="000814E2">
    <w:pPr>
      <w:pStyle w:val="Stopka"/>
      <w:ind w:right="360"/>
      <w:jc w:val="center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308EA7FE" wp14:editId="6BCF9509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1765" cy="173990"/>
              <wp:effectExtent l="3810" t="635" r="0" b="0"/>
              <wp:wrapSquare wrapText="largest"/>
              <wp:docPr id="139872525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765" cy="1739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4126D5" w14:textId="77777777" w:rsidR="00CA0BEC" w:rsidRDefault="000814E2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>
                            <w:rPr>
                              <w:rStyle w:val="Numerstrony"/>
                            </w:rPr>
                            <w:t>15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635" tIns="635" rIns="635" bIns="63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8EA7FE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0;margin-top:.05pt;width:11.95pt;height:13.7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" stroked="f">
              <v:textbox inset=".05pt,.05pt,.05pt,.05pt">
                <w:txbxContent>
                  <w:p w14:paraId="214126D5" w14:textId="77777777" w:rsidR="00CA0BEC" w:rsidRDefault="000814E2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>
                      <w:rPr>
                        <w:rStyle w:val="Numerstrony"/>
                      </w:rPr>
                      <w:t>15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1B070" w14:textId="77777777" w:rsidR="00CA0BEC" w:rsidRDefault="00CA0BEC" w:rsidP="00B00CC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C6B4E" w14:textId="77777777" w:rsidR="0088433E" w:rsidRDefault="0088433E" w:rsidP="00FB6570">
      <w:pPr>
        <w:spacing w:after="0" w:line="240" w:lineRule="auto"/>
      </w:pPr>
      <w:r>
        <w:separator/>
      </w:r>
    </w:p>
  </w:footnote>
  <w:footnote w:type="continuationSeparator" w:id="0">
    <w:p w14:paraId="1B69612A" w14:textId="77777777" w:rsidR="0088433E" w:rsidRDefault="0088433E" w:rsidP="00FB6570">
      <w:pPr>
        <w:spacing w:after="0" w:line="240" w:lineRule="auto"/>
      </w:pPr>
      <w:r>
        <w:continuationSeparator/>
      </w:r>
    </w:p>
  </w:footnote>
  <w:footnote w:id="1">
    <w:p w14:paraId="2743DF39" w14:textId="77777777" w:rsidR="00FB6570" w:rsidRDefault="00FB6570" w:rsidP="00FB6570">
      <w:pPr>
        <w:pStyle w:val="Tekstprzypisudolnego"/>
      </w:pPr>
      <w:r>
        <w:rPr>
          <w:rStyle w:val="Znakiprzypiswdolnych"/>
        </w:rPr>
        <w:footnoteRef/>
      </w:r>
      <w:r>
        <w:tab/>
        <w:t xml:space="preserve"> Zgodnie z dokumentem (dokumentami), z którego (-</w:t>
      </w:r>
      <w:proofErr w:type="spellStart"/>
      <w:r>
        <w:t>ych</w:t>
      </w:r>
      <w:proofErr w:type="spellEnd"/>
      <w:r>
        <w:t>) wynika umocowanie do działania w imieniu i na rzecz Realizatora, stanowiącym (-</w:t>
      </w:r>
      <w:proofErr w:type="spellStart"/>
      <w:r>
        <w:t>ymi</w:t>
      </w:r>
      <w:proofErr w:type="spellEnd"/>
      <w:r>
        <w:t>) załącznik nr 10 do umowy.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2602866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ato" w:hAnsi="Lato" w:cs="Arial" w:hint="default"/>
        <w:sz w:val="24"/>
        <w:szCs w:val="24"/>
        <w:lang w:val="x-none"/>
      </w:rPr>
    </w:lvl>
  </w:abstractNum>
  <w:abstractNum w:abstractNumId="1" w15:restartNumberingAfterBreak="0">
    <w:nsid w:val="00000004"/>
    <w:multiLevelType w:val="multilevel"/>
    <w:tmpl w:val="C5C0D7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  <w:sz w:val="22"/>
        <w:szCs w:val="22"/>
      </w:rPr>
    </w:lvl>
    <w:lvl w:ilvl="1">
      <w:start w:val="2"/>
      <w:numFmt w:val="lowerLetter"/>
      <w:lvlText w:val="%2)"/>
      <w:lvlJc w:val="left"/>
      <w:pPr>
        <w:ind w:left="1299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019" w:hanging="180"/>
      </w:pPr>
    </w:lvl>
    <w:lvl w:ilvl="3" w:tentative="1">
      <w:start w:val="1"/>
      <w:numFmt w:val="decimal"/>
      <w:lvlText w:val="%4."/>
      <w:lvlJc w:val="left"/>
      <w:pPr>
        <w:ind w:left="2739" w:hanging="360"/>
      </w:pPr>
    </w:lvl>
    <w:lvl w:ilvl="4" w:tentative="1">
      <w:start w:val="1"/>
      <w:numFmt w:val="lowerLetter"/>
      <w:lvlText w:val="%5."/>
      <w:lvlJc w:val="left"/>
      <w:pPr>
        <w:ind w:left="3459" w:hanging="360"/>
      </w:pPr>
    </w:lvl>
    <w:lvl w:ilvl="5" w:tentative="1">
      <w:start w:val="1"/>
      <w:numFmt w:val="lowerRoman"/>
      <w:lvlText w:val="%6."/>
      <w:lvlJc w:val="right"/>
      <w:pPr>
        <w:ind w:left="4179" w:hanging="180"/>
      </w:pPr>
    </w:lvl>
    <w:lvl w:ilvl="6" w:tentative="1">
      <w:start w:val="1"/>
      <w:numFmt w:val="decimal"/>
      <w:lvlText w:val="%7."/>
      <w:lvlJc w:val="left"/>
      <w:pPr>
        <w:ind w:left="4899" w:hanging="360"/>
      </w:pPr>
    </w:lvl>
    <w:lvl w:ilvl="7" w:tentative="1">
      <w:start w:val="1"/>
      <w:numFmt w:val="lowerLetter"/>
      <w:lvlText w:val="%8."/>
      <w:lvlJc w:val="left"/>
      <w:pPr>
        <w:ind w:left="5619" w:hanging="360"/>
      </w:pPr>
    </w:lvl>
    <w:lvl w:ilvl="8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2" w15:restartNumberingAfterBreak="0">
    <w:nsid w:val="00000005"/>
    <w:multiLevelType w:val="singleLevel"/>
    <w:tmpl w:val="26887C5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Lato" w:hAnsi="Lato" w:cs="Arial" w:hint="default"/>
        <w:color w:val="auto"/>
        <w:lang w:eastAsia="ar-SA"/>
      </w:rPr>
    </w:lvl>
  </w:abstractNum>
  <w:abstractNum w:abstractNumId="3" w15:restartNumberingAfterBreak="0">
    <w:nsid w:val="00000006"/>
    <w:multiLevelType w:val="multilevel"/>
    <w:tmpl w:val="FB3AA048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ato" w:hAnsi="Lato" w:cs="Arial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 w:val="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ascii="Arial" w:hAnsi="Arial" w:cs="Arial" w:hint="default"/>
        <w:b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-76"/>
        </w:tabs>
        <w:ind w:left="644" w:hanging="360"/>
      </w:pPr>
      <w:rPr>
        <w:rFonts w:ascii="Arial" w:hAnsi="Arial" w:cs="Arial"/>
        <w:sz w:val="22"/>
        <w:szCs w:val="22"/>
        <w:lang w:eastAsia="ar-SA"/>
      </w:rPr>
    </w:lvl>
  </w:abstractNum>
  <w:abstractNum w:abstractNumId="5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sz w:val="22"/>
        <w:szCs w:val="22"/>
        <w:lang w:eastAsia="ar-SA"/>
      </w:rPr>
    </w:lvl>
  </w:abstractNum>
  <w:abstractNum w:abstractNumId="6" w15:restartNumberingAfterBreak="0">
    <w:nsid w:val="00000009"/>
    <w:multiLevelType w:val="singleLevel"/>
    <w:tmpl w:val="7BACEC42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Lato" w:hAnsi="Lato" w:cs="Arial" w:hint="default"/>
        <w:sz w:val="22"/>
        <w:szCs w:val="22"/>
      </w:rPr>
    </w:lvl>
  </w:abstractNum>
  <w:abstractNum w:abstractNumId="7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2"/>
        <w:szCs w:val="22"/>
      </w:rPr>
    </w:lvl>
  </w:abstractNum>
  <w:abstractNum w:abstractNumId="8" w15:restartNumberingAfterBreak="0">
    <w:nsid w:val="0000000D"/>
    <w:multiLevelType w:val="singleLevel"/>
    <w:tmpl w:val="B4ACC0E8"/>
    <w:lvl w:ilvl="0">
      <w:start w:val="1"/>
      <w:numFmt w:val="decimal"/>
      <w:lvlText w:val="%1."/>
      <w:lvlJc w:val="left"/>
      <w:pPr>
        <w:ind w:left="502" w:hanging="360"/>
      </w:pPr>
      <w:rPr>
        <w:rFonts w:ascii="Lato" w:hAnsi="Lato" w:cs="Arial" w:hint="default"/>
        <w:b w:val="0"/>
        <w:color w:val="auto"/>
        <w:sz w:val="22"/>
        <w:szCs w:val="22"/>
      </w:rPr>
    </w:lvl>
  </w:abstractNum>
  <w:abstractNum w:abstractNumId="9" w15:restartNumberingAfterBreak="0">
    <w:nsid w:val="00000010"/>
    <w:multiLevelType w:val="multilevel"/>
    <w:tmpl w:val="E3805D84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00000011"/>
    <w:multiLevelType w:val="singleLevel"/>
    <w:tmpl w:val="A66E4C9E"/>
    <w:name w:val="WW8Num17"/>
    <w:lvl w:ilvl="0">
      <w:start w:val="1"/>
      <w:numFmt w:val="lowerLetter"/>
      <w:lvlText w:val="%1)"/>
      <w:lvlJc w:val="left"/>
      <w:pPr>
        <w:tabs>
          <w:tab w:val="num" w:pos="-720"/>
        </w:tabs>
        <w:ind w:left="360" w:hanging="360"/>
      </w:pPr>
      <w:rPr>
        <w:rFonts w:ascii="Arial" w:hAnsi="Arial" w:cs="Arial" w:hint="default"/>
      </w:rPr>
    </w:lvl>
  </w:abstractNum>
  <w:abstractNum w:abstractNumId="11" w15:restartNumberingAfterBreak="0">
    <w:nsid w:val="00000012"/>
    <w:multiLevelType w:val="multilevel"/>
    <w:tmpl w:val="67A23A5E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ato" w:eastAsia="Times New Roman" w:hAnsi="Lato" w:cs="Arial" w:hint="default"/>
        <w:sz w:val="22"/>
        <w:szCs w:val="22"/>
        <w:lang w:eastAsia="ar-SA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1875481"/>
    <w:multiLevelType w:val="hybridMultilevel"/>
    <w:tmpl w:val="2D2076CE"/>
    <w:lvl w:ilvl="0" w:tplc="0415000F">
      <w:start w:val="1"/>
      <w:numFmt w:val="decimal"/>
      <w:lvlText w:val="%1.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3" w15:restartNumberingAfterBreak="0">
    <w:nsid w:val="044D254C"/>
    <w:multiLevelType w:val="singleLevel"/>
    <w:tmpl w:val="A66E4C9E"/>
    <w:lvl w:ilvl="0">
      <w:start w:val="1"/>
      <w:numFmt w:val="lowerLetter"/>
      <w:lvlText w:val="%1)"/>
      <w:lvlJc w:val="left"/>
      <w:pPr>
        <w:tabs>
          <w:tab w:val="num" w:pos="-152"/>
        </w:tabs>
        <w:ind w:left="928" w:hanging="360"/>
      </w:pPr>
      <w:rPr>
        <w:rFonts w:ascii="Arial" w:hAnsi="Arial" w:cs="Arial" w:hint="default"/>
      </w:rPr>
    </w:lvl>
  </w:abstractNum>
  <w:abstractNum w:abstractNumId="14" w15:restartNumberingAfterBreak="0">
    <w:nsid w:val="06D428DC"/>
    <w:multiLevelType w:val="hybridMultilevel"/>
    <w:tmpl w:val="5436F4A0"/>
    <w:lvl w:ilvl="0" w:tplc="4CCCB31A">
      <w:start w:val="1"/>
      <w:numFmt w:val="decimal"/>
      <w:lvlText w:val="%1)"/>
      <w:lvlJc w:val="left"/>
      <w:pPr>
        <w:ind w:left="720" w:hanging="360"/>
      </w:pPr>
    </w:lvl>
    <w:lvl w:ilvl="1" w:tplc="99A85E5E">
      <w:start w:val="1"/>
      <w:numFmt w:val="decimal"/>
      <w:lvlText w:val="%2)"/>
      <w:lvlJc w:val="left"/>
      <w:pPr>
        <w:ind w:left="720" w:hanging="360"/>
      </w:pPr>
    </w:lvl>
    <w:lvl w:ilvl="2" w:tplc="B8529DD6">
      <w:start w:val="1"/>
      <w:numFmt w:val="decimal"/>
      <w:lvlText w:val="%3)"/>
      <w:lvlJc w:val="left"/>
      <w:pPr>
        <w:ind w:left="720" w:hanging="360"/>
      </w:pPr>
    </w:lvl>
    <w:lvl w:ilvl="3" w:tplc="C106996A">
      <w:start w:val="1"/>
      <w:numFmt w:val="decimal"/>
      <w:lvlText w:val="%4)"/>
      <w:lvlJc w:val="left"/>
      <w:pPr>
        <w:ind w:left="720" w:hanging="360"/>
      </w:pPr>
    </w:lvl>
    <w:lvl w:ilvl="4" w:tplc="2156340A">
      <w:start w:val="1"/>
      <w:numFmt w:val="decimal"/>
      <w:lvlText w:val="%5)"/>
      <w:lvlJc w:val="left"/>
      <w:pPr>
        <w:ind w:left="720" w:hanging="360"/>
      </w:pPr>
    </w:lvl>
    <w:lvl w:ilvl="5" w:tplc="F20A1BDE">
      <w:start w:val="1"/>
      <w:numFmt w:val="decimal"/>
      <w:lvlText w:val="%6)"/>
      <w:lvlJc w:val="left"/>
      <w:pPr>
        <w:ind w:left="720" w:hanging="360"/>
      </w:pPr>
    </w:lvl>
    <w:lvl w:ilvl="6" w:tplc="98068ECA">
      <w:start w:val="1"/>
      <w:numFmt w:val="decimal"/>
      <w:lvlText w:val="%7)"/>
      <w:lvlJc w:val="left"/>
      <w:pPr>
        <w:ind w:left="720" w:hanging="360"/>
      </w:pPr>
    </w:lvl>
    <w:lvl w:ilvl="7" w:tplc="752ED696">
      <w:start w:val="1"/>
      <w:numFmt w:val="decimal"/>
      <w:lvlText w:val="%8)"/>
      <w:lvlJc w:val="left"/>
      <w:pPr>
        <w:ind w:left="720" w:hanging="360"/>
      </w:pPr>
    </w:lvl>
    <w:lvl w:ilvl="8" w:tplc="D742B912">
      <w:start w:val="1"/>
      <w:numFmt w:val="decimal"/>
      <w:lvlText w:val="%9)"/>
      <w:lvlJc w:val="left"/>
      <w:pPr>
        <w:ind w:left="720" w:hanging="360"/>
      </w:pPr>
    </w:lvl>
  </w:abstractNum>
  <w:abstractNum w:abstractNumId="15" w15:restartNumberingAfterBreak="0">
    <w:nsid w:val="08AB2AD9"/>
    <w:multiLevelType w:val="hybridMultilevel"/>
    <w:tmpl w:val="1B4C9D7C"/>
    <w:lvl w:ilvl="0" w:tplc="2A62708C">
      <w:start w:val="1"/>
      <w:numFmt w:val="decimal"/>
      <w:lvlText w:val="%1)"/>
      <w:lvlJc w:val="left"/>
      <w:pPr>
        <w:ind w:left="1020" w:hanging="360"/>
      </w:pPr>
    </w:lvl>
    <w:lvl w:ilvl="1" w:tplc="28E8CA6A">
      <w:start w:val="1"/>
      <w:numFmt w:val="decimal"/>
      <w:lvlText w:val="%2)"/>
      <w:lvlJc w:val="left"/>
      <w:pPr>
        <w:ind w:left="1020" w:hanging="360"/>
      </w:pPr>
    </w:lvl>
    <w:lvl w:ilvl="2" w:tplc="F1A260E8">
      <w:start w:val="1"/>
      <w:numFmt w:val="decimal"/>
      <w:lvlText w:val="%3)"/>
      <w:lvlJc w:val="left"/>
      <w:pPr>
        <w:ind w:left="1020" w:hanging="360"/>
      </w:pPr>
    </w:lvl>
    <w:lvl w:ilvl="3" w:tplc="3028EFE2">
      <w:start w:val="1"/>
      <w:numFmt w:val="decimal"/>
      <w:lvlText w:val="%4)"/>
      <w:lvlJc w:val="left"/>
      <w:pPr>
        <w:ind w:left="1020" w:hanging="360"/>
      </w:pPr>
    </w:lvl>
    <w:lvl w:ilvl="4" w:tplc="6AF49478">
      <w:start w:val="1"/>
      <w:numFmt w:val="decimal"/>
      <w:lvlText w:val="%5)"/>
      <w:lvlJc w:val="left"/>
      <w:pPr>
        <w:ind w:left="1020" w:hanging="360"/>
      </w:pPr>
    </w:lvl>
    <w:lvl w:ilvl="5" w:tplc="407653A2">
      <w:start w:val="1"/>
      <w:numFmt w:val="decimal"/>
      <w:lvlText w:val="%6)"/>
      <w:lvlJc w:val="left"/>
      <w:pPr>
        <w:ind w:left="1020" w:hanging="360"/>
      </w:pPr>
    </w:lvl>
    <w:lvl w:ilvl="6" w:tplc="FD28A2D0">
      <w:start w:val="1"/>
      <w:numFmt w:val="decimal"/>
      <w:lvlText w:val="%7)"/>
      <w:lvlJc w:val="left"/>
      <w:pPr>
        <w:ind w:left="1020" w:hanging="360"/>
      </w:pPr>
    </w:lvl>
    <w:lvl w:ilvl="7" w:tplc="A17CBD8E">
      <w:start w:val="1"/>
      <w:numFmt w:val="decimal"/>
      <w:lvlText w:val="%8)"/>
      <w:lvlJc w:val="left"/>
      <w:pPr>
        <w:ind w:left="1020" w:hanging="360"/>
      </w:pPr>
    </w:lvl>
    <w:lvl w:ilvl="8" w:tplc="65F4DC00">
      <w:start w:val="1"/>
      <w:numFmt w:val="decimal"/>
      <w:lvlText w:val="%9)"/>
      <w:lvlJc w:val="left"/>
      <w:pPr>
        <w:ind w:left="1020" w:hanging="360"/>
      </w:pPr>
    </w:lvl>
  </w:abstractNum>
  <w:abstractNum w:abstractNumId="16" w15:restartNumberingAfterBreak="0">
    <w:nsid w:val="0A9A6F35"/>
    <w:multiLevelType w:val="hybridMultilevel"/>
    <w:tmpl w:val="2E62E876"/>
    <w:lvl w:ilvl="0" w:tplc="9BE88018">
      <w:start w:val="1"/>
      <w:numFmt w:val="decimal"/>
      <w:lvlText w:val="%1."/>
      <w:lvlJc w:val="left"/>
      <w:pPr>
        <w:ind w:left="720" w:hanging="360"/>
      </w:pPr>
    </w:lvl>
    <w:lvl w:ilvl="1" w:tplc="B83C6000">
      <w:start w:val="1"/>
      <w:numFmt w:val="decimal"/>
      <w:lvlText w:val="%2."/>
      <w:lvlJc w:val="left"/>
      <w:pPr>
        <w:ind w:left="720" w:hanging="360"/>
      </w:pPr>
    </w:lvl>
    <w:lvl w:ilvl="2" w:tplc="3BC6AB3A">
      <w:start w:val="1"/>
      <w:numFmt w:val="decimal"/>
      <w:lvlText w:val="%3."/>
      <w:lvlJc w:val="left"/>
      <w:pPr>
        <w:ind w:left="720" w:hanging="360"/>
      </w:pPr>
    </w:lvl>
    <w:lvl w:ilvl="3" w:tplc="62F4802C">
      <w:start w:val="1"/>
      <w:numFmt w:val="decimal"/>
      <w:lvlText w:val="%4."/>
      <w:lvlJc w:val="left"/>
      <w:pPr>
        <w:ind w:left="720" w:hanging="360"/>
      </w:pPr>
    </w:lvl>
    <w:lvl w:ilvl="4" w:tplc="A344FF08">
      <w:start w:val="1"/>
      <w:numFmt w:val="decimal"/>
      <w:lvlText w:val="%5."/>
      <w:lvlJc w:val="left"/>
      <w:pPr>
        <w:ind w:left="720" w:hanging="360"/>
      </w:pPr>
    </w:lvl>
    <w:lvl w:ilvl="5" w:tplc="941222CE">
      <w:start w:val="1"/>
      <w:numFmt w:val="decimal"/>
      <w:lvlText w:val="%6."/>
      <w:lvlJc w:val="left"/>
      <w:pPr>
        <w:ind w:left="720" w:hanging="360"/>
      </w:pPr>
    </w:lvl>
    <w:lvl w:ilvl="6" w:tplc="A07A03A0">
      <w:start w:val="1"/>
      <w:numFmt w:val="decimal"/>
      <w:lvlText w:val="%7."/>
      <w:lvlJc w:val="left"/>
      <w:pPr>
        <w:ind w:left="720" w:hanging="360"/>
      </w:pPr>
    </w:lvl>
    <w:lvl w:ilvl="7" w:tplc="8E2EE84C">
      <w:start w:val="1"/>
      <w:numFmt w:val="decimal"/>
      <w:lvlText w:val="%8."/>
      <w:lvlJc w:val="left"/>
      <w:pPr>
        <w:ind w:left="720" w:hanging="360"/>
      </w:pPr>
    </w:lvl>
    <w:lvl w:ilvl="8" w:tplc="67FA4AD4">
      <w:start w:val="1"/>
      <w:numFmt w:val="decimal"/>
      <w:lvlText w:val="%9."/>
      <w:lvlJc w:val="left"/>
      <w:pPr>
        <w:ind w:left="720" w:hanging="360"/>
      </w:pPr>
    </w:lvl>
  </w:abstractNum>
  <w:abstractNum w:abstractNumId="17" w15:restartNumberingAfterBreak="0">
    <w:nsid w:val="0BCA74EF"/>
    <w:multiLevelType w:val="hybridMultilevel"/>
    <w:tmpl w:val="B28C526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CBF2286"/>
    <w:multiLevelType w:val="hybridMultilevel"/>
    <w:tmpl w:val="27D6B4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D0112BE"/>
    <w:multiLevelType w:val="hybridMultilevel"/>
    <w:tmpl w:val="0ED8B13C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DFD5DB7"/>
    <w:multiLevelType w:val="hybridMultilevel"/>
    <w:tmpl w:val="7764B9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AE6118"/>
    <w:multiLevelType w:val="hybridMultilevel"/>
    <w:tmpl w:val="2C14500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124D4ACD"/>
    <w:multiLevelType w:val="hybridMultilevel"/>
    <w:tmpl w:val="3E6E9202"/>
    <w:lvl w:ilvl="0" w:tplc="D548DBE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4D2527"/>
    <w:multiLevelType w:val="hybridMultilevel"/>
    <w:tmpl w:val="1504C17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175E3054"/>
    <w:multiLevelType w:val="hybridMultilevel"/>
    <w:tmpl w:val="A1E0AD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B3F7D77"/>
    <w:multiLevelType w:val="singleLevel"/>
    <w:tmpl w:val="26887C5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Lato" w:hAnsi="Lato" w:cs="Arial" w:hint="default"/>
        <w:color w:val="auto"/>
        <w:lang w:eastAsia="ar-SA"/>
      </w:rPr>
    </w:lvl>
  </w:abstractNum>
  <w:abstractNum w:abstractNumId="26" w15:restartNumberingAfterBreak="0">
    <w:nsid w:val="1B9D1EEB"/>
    <w:multiLevelType w:val="hybridMultilevel"/>
    <w:tmpl w:val="DBF015B0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83EC734A"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3BE57B2"/>
    <w:multiLevelType w:val="hybridMultilevel"/>
    <w:tmpl w:val="5134AF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54D456D"/>
    <w:multiLevelType w:val="hybridMultilevel"/>
    <w:tmpl w:val="6478B0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60A1118"/>
    <w:multiLevelType w:val="hybridMultilevel"/>
    <w:tmpl w:val="F574157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7761593"/>
    <w:multiLevelType w:val="hybridMultilevel"/>
    <w:tmpl w:val="824AE01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2A721A04"/>
    <w:multiLevelType w:val="hybridMultilevel"/>
    <w:tmpl w:val="2F647D52"/>
    <w:lvl w:ilvl="0" w:tplc="FEEE84C6">
      <w:start w:val="1"/>
      <w:numFmt w:val="decimal"/>
      <w:lvlText w:val="%1."/>
      <w:lvlJc w:val="right"/>
      <w:pPr>
        <w:ind w:left="360" w:hanging="360"/>
      </w:pPr>
      <w:rPr>
        <w:rFonts w:ascii="Arial" w:hAnsi="Arial" w:hint="default"/>
        <w:sz w:val="22"/>
      </w:rPr>
    </w:lvl>
    <w:lvl w:ilvl="1" w:tplc="26529790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2" w15:restartNumberingAfterBreak="0">
    <w:nsid w:val="2CCE13C0"/>
    <w:multiLevelType w:val="hybridMultilevel"/>
    <w:tmpl w:val="CE006A1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2E1C22D3"/>
    <w:multiLevelType w:val="hybridMultilevel"/>
    <w:tmpl w:val="CE3447A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2FCE3559"/>
    <w:multiLevelType w:val="hybridMultilevel"/>
    <w:tmpl w:val="A56A76D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312F0F0C"/>
    <w:multiLevelType w:val="hybridMultilevel"/>
    <w:tmpl w:val="73DC487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4DB7791"/>
    <w:multiLevelType w:val="hybridMultilevel"/>
    <w:tmpl w:val="04B625EA"/>
    <w:lvl w:ilvl="0" w:tplc="092AE4F0">
      <w:start w:val="1"/>
      <w:numFmt w:val="decimal"/>
      <w:lvlText w:val="%1)"/>
      <w:lvlJc w:val="left"/>
      <w:pPr>
        <w:ind w:left="1068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7" w15:restartNumberingAfterBreak="0">
    <w:nsid w:val="36E10BD6"/>
    <w:multiLevelType w:val="hybridMultilevel"/>
    <w:tmpl w:val="792625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A963C12"/>
    <w:multiLevelType w:val="hybridMultilevel"/>
    <w:tmpl w:val="7D7C95E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3BE755ED"/>
    <w:multiLevelType w:val="hybridMultilevel"/>
    <w:tmpl w:val="6780FF4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1083" w:hanging="36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44F07C7B"/>
    <w:multiLevelType w:val="hybridMultilevel"/>
    <w:tmpl w:val="B672D012"/>
    <w:lvl w:ilvl="0" w:tplc="DBF83F30">
      <w:start w:val="1"/>
      <w:numFmt w:val="decimal"/>
      <w:lvlText w:val="%1."/>
      <w:lvlJc w:val="left"/>
      <w:pPr>
        <w:ind w:left="360" w:hanging="360"/>
      </w:pPr>
      <w:rPr>
        <w:rFonts w:ascii="Lato" w:eastAsia="Times New Roman" w:hAnsi="Lato" w:cs="Arial" w:hint="default"/>
        <w:i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EEB430D6">
      <w:start w:val="1"/>
      <w:numFmt w:val="lowerLetter"/>
      <w:lvlText w:val="%3)"/>
      <w:lvlJc w:val="left"/>
      <w:pPr>
        <w:ind w:left="1980" w:hanging="360"/>
      </w:pPr>
      <w:rPr>
        <w:rFonts w:cs="Calibri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1" w15:restartNumberingAfterBreak="0">
    <w:nsid w:val="47A42583"/>
    <w:multiLevelType w:val="hybridMultilevel"/>
    <w:tmpl w:val="B5282FE8"/>
    <w:lvl w:ilvl="0" w:tplc="5FFCE0CC">
      <w:start w:val="1"/>
      <w:numFmt w:val="decimal"/>
      <w:lvlText w:val="%1."/>
      <w:lvlJc w:val="left"/>
      <w:pPr>
        <w:ind w:left="720" w:hanging="360"/>
      </w:pPr>
    </w:lvl>
    <w:lvl w:ilvl="1" w:tplc="B1408D1E">
      <w:start w:val="1"/>
      <w:numFmt w:val="decimal"/>
      <w:lvlText w:val="%2."/>
      <w:lvlJc w:val="left"/>
      <w:pPr>
        <w:ind w:left="720" w:hanging="360"/>
      </w:pPr>
    </w:lvl>
    <w:lvl w:ilvl="2" w:tplc="5EFC7BB4">
      <w:start w:val="1"/>
      <w:numFmt w:val="decimal"/>
      <w:lvlText w:val="%3."/>
      <w:lvlJc w:val="left"/>
      <w:pPr>
        <w:ind w:left="720" w:hanging="360"/>
      </w:pPr>
    </w:lvl>
    <w:lvl w:ilvl="3" w:tplc="1D9C4936">
      <w:start w:val="1"/>
      <w:numFmt w:val="decimal"/>
      <w:lvlText w:val="%4."/>
      <w:lvlJc w:val="left"/>
      <w:pPr>
        <w:ind w:left="720" w:hanging="360"/>
      </w:pPr>
    </w:lvl>
    <w:lvl w:ilvl="4" w:tplc="0B74A350">
      <w:start w:val="1"/>
      <w:numFmt w:val="decimal"/>
      <w:lvlText w:val="%5."/>
      <w:lvlJc w:val="left"/>
      <w:pPr>
        <w:ind w:left="720" w:hanging="360"/>
      </w:pPr>
    </w:lvl>
    <w:lvl w:ilvl="5" w:tplc="CCFEAD50">
      <w:start w:val="1"/>
      <w:numFmt w:val="decimal"/>
      <w:lvlText w:val="%6."/>
      <w:lvlJc w:val="left"/>
      <w:pPr>
        <w:ind w:left="720" w:hanging="360"/>
      </w:pPr>
    </w:lvl>
    <w:lvl w:ilvl="6" w:tplc="55E837F8">
      <w:start w:val="1"/>
      <w:numFmt w:val="decimal"/>
      <w:lvlText w:val="%7."/>
      <w:lvlJc w:val="left"/>
      <w:pPr>
        <w:ind w:left="720" w:hanging="360"/>
      </w:pPr>
    </w:lvl>
    <w:lvl w:ilvl="7" w:tplc="806C1F40">
      <w:start w:val="1"/>
      <w:numFmt w:val="decimal"/>
      <w:lvlText w:val="%8."/>
      <w:lvlJc w:val="left"/>
      <w:pPr>
        <w:ind w:left="720" w:hanging="360"/>
      </w:pPr>
    </w:lvl>
    <w:lvl w:ilvl="8" w:tplc="28B2A536">
      <w:start w:val="1"/>
      <w:numFmt w:val="decimal"/>
      <w:lvlText w:val="%9."/>
      <w:lvlJc w:val="left"/>
      <w:pPr>
        <w:ind w:left="720" w:hanging="360"/>
      </w:pPr>
    </w:lvl>
  </w:abstractNum>
  <w:abstractNum w:abstractNumId="42" w15:restartNumberingAfterBreak="0">
    <w:nsid w:val="4E293CC2"/>
    <w:multiLevelType w:val="hybridMultilevel"/>
    <w:tmpl w:val="A6F484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F6A6DFE"/>
    <w:multiLevelType w:val="hybridMultilevel"/>
    <w:tmpl w:val="8DB86D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1E92805"/>
    <w:multiLevelType w:val="hybridMultilevel"/>
    <w:tmpl w:val="493CFDE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62E58B1"/>
    <w:multiLevelType w:val="hybridMultilevel"/>
    <w:tmpl w:val="9212261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5ADB3F2B"/>
    <w:multiLevelType w:val="hybridMultilevel"/>
    <w:tmpl w:val="9CA8599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5D055271"/>
    <w:multiLevelType w:val="hybridMultilevel"/>
    <w:tmpl w:val="1AE298AE"/>
    <w:lvl w:ilvl="0" w:tplc="DC5C652C">
      <w:start w:val="1"/>
      <w:numFmt w:val="decimal"/>
      <w:lvlText w:val="%1."/>
      <w:lvlJc w:val="left"/>
      <w:pPr>
        <w:ind w:left="720" w:hanging="360"/>
      </w:pPr>
    </w:lvl>
    <w:lvl w:ilvl="1" w:tplc="B8C29AC2">
      <w:start w:val="1"/>
      <w:numFmt w:val="decimal"/>
      <w:lvlText w:val="%2."/>
      <w:lvlJc w:val="left"/>
      <w:pPr>
        <w:ind w:left="720" w:hanging="360"/>
      </w:pPr>
    </w:lvl>
    <w:lvl w:ilvl="2" w:tplc="793ED48C">
      <w:start w:val="1"/>
      <w:numFmt w:val="decimal"/>
      <w:lvlText w:val="%3."/>
      <w:lvlJc w:val="left"/>
      <w:pPr>
        <w:ind w:left="720" w:hanging="360"/>
      </w:pPr>
    </w:lvl>
    <w:lvl w:ilvl="3" w:tplc="96500D96">
      <w:start w:val="1"/>
      <w:numFmt w:val="decimal"/>
      <w:lvlText w:val="%4."/>
      <w:lvlJc w:val="left"/>
      <w:pPr>
        <w:ind w:left="720" w:hanging="360"/>
      </w:pPr>
    </w:lvl>
    <w:lvl w:ilvl="4" w:tplc="9BEC48F2">
      <w:start w:val="1"/>
      <w:numFmt w:val="decimal"/>
      <w:lvlText w:val="%5."/>
      <w:lvlJc w:val="left"/>
      <w:pPr>
        <w:ind w:left="720" w:hanging="360"/>
      </w:pPr>
    </w:lvl>
    <w:lvl w:ilvl="5" w:tplc="EB327982">
      <w:start w:val="1"/>
      <w:numFmt w:val="decimal"/>
      <w:lvlText w:val="%6."/>
      <w:lvlJc w:val="left"/>
      <w:pPr>
        <w:ind w:left="720" w:hanging="360"/>
      </w:pPr>
    </w:lvl>
    <w:lvl w:ilvl="6" w:tplc="FFAC093E">
      <w:start w:val="1"/>
      <w:numFmt w:val="decimal"/>
      <w:lvlText w:val="%7."/>
      <w:lvlJc w:val="left"/>
      <w:pPr>
        <w:ind w:left="720" w:hanging="360"/>
      </w:pPr>
    </w:lvl>
    <w:lvl w:ilvl="7" w:tplc="FF6ECE10">
      <w:start w:val="1"/>
      <w:numFmt w:val="decimal"/>
      <w:lvlText w:val="%8."/>
      <w:lvlJc w:val="left"/>
      <w:pPr>
        <w:ind w:left="720" w:hanging="360"/>
      </w:pPr>
    </w:lvl>
    <w:lvl w:ilvl="8" w:tplc="F8463EA4">
      <w:start w:val="1"/>
      <w:numFmt w:val="decimal"/>
      <w:lvlText w:val="%9."/>
      <w:lvlJc w:val="left"/>
      <w:pPr>
        <w:ind w:left="720" w:hanging="360"/>
      </w:pPr>
    </w:lvl>
  </w:abstractNum>
  <w:abstractNum w:abstractNumId="48" w15:restartNumberingAfterBreak="0">
    <w:nsid w:val="5D99787B"/>
    <w:multiLevelType w:val="hybridMultilevel"/>
    <w:tmpl w:val="C1DA5DE8"/>
    <w:lvl w:ilvl="0" w:tplc="1C7AEDC4">
      <w:start w:val="1"/>
      <w:numFmt w:val="decimal"/>
      <w:lvlText w:val="%1)"/>
      <w:lvlJc w:val="left"/>
      <w:pPr>
        <w:ind w:left="720" w:hanging="360"/>
      </w:pPr>
    </w:lvl>
    <w:lvl w:ilvl="1" w:tplc="1F40494E">
      <w:start w:val="1"/>
      <w:numFmt w:val="decimal"/>
      <w:lvlText w:val="%2)"/>
      <w:lvlJc w:val="left"/>
      <w:pPr>
        <w:ind w:left="720" w:hanging="360"/>
      </w:pPr>
    </w:lvl>
    <w:lvl w:ilvl="2" w:tplc="B7908A08">
      <w:start w:val="1"/>
      <w:numFmt w:val="decimal"/>
      <w:lvlText w:val="%3)"/>
      <w:lvlJc w:val="left"/>
      <w:pPr>
        <w:ind w:left="720" w:hanging="360"/>
      </w:pPr>
    </w:lvl>
    <w:lvl w:ilvl="3" w:tplc="DF1262EC">
      <w:start w:val="1"/>
      <w:numFmt w:val="decimal"/>
      <w:lvlText w:val="%4)"/>
      <w:lvlJc w:val="left"/>
      <w:pPr>
        <w:ind w:left="720" w:hanging="360"/>
      </w:pPr>
    </w:lvl>
    <w:lvl w:ilvl="4" w:tplc="81D43642">
      <w:start w:val="1"/>
      <w:numFmt w:val="decimal"/>
      <w:lvlText w:val="%5)"/>
      <w:lvlJc w:val="left"/>
      <w:pPr>
        <w:ind w:left="720" w:hanging="360"/>
      </w:pPr>
    </w:lvl>
    <w:lvl w:ilvl="5" w:tplc="F6F0DE26">
      <w:start w:val="1"/>
      <w:numFmt w:val="decimal"/>
      <w:lvlText w:val="%6)"/>
      <w:lvlJc w:val="left"/>
      <w:pPr>
        <w:ind w:left="720" w:hanging="360"/>
      </w:pPr>
    </w:lvl>
    <w:lvl w:ilvl="6" w:tplc="0BC28124">
      <w:start w:val="1"/>
      <w:numFmt w:val="decimal"/>
      <w:lvlText w:val="%7)"/>
      <w:lvlJc w:val="left"/>
      <w:pPr>
        <w:ind w:left="720" w:hanging="360"/>
      </w:pPr>
    </w:lvl>
    <w:lvl w:ilvl="7" w:tplc="D8CE1776">
      <w:start w:val="1"/>
      <w:numFmt w:val="decimal"/>
      <w:lvlText w:val="%8)"/>
      <w:lvlJc w:val="left"/>
      <w:pPr>
        <w:ind w:left="720" w:hanging="360"/>
      </w:pPr>
    </w:lvl>
    <w:lvl w:ilvl="8" w:tplc="673620DA">
      <w:start w:val="1"/>
      <w:numFmt w:val="decimal"/>
      <w:lvlText w:val="%9)"/>
      <w:lvlJc w:val="left"/>
      <w:pPr>
        <w:ind w:left="720" w:hanging="360"/>
      </w:pPr>
    </w:lvl>
  </w:abstractNum>
  <w:abstractNum w:abstractNumId="49" w15:restartNumberingAfterBreak="0">
    <w:nsid w:val="6B980722"/>
    <w:multiLevelType w:val="singleLevel"/>
    <w:tmpl w:val="26887C5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Lato" w:hAnsi="Lato" w:cs="Arial" w:hint="default"/>
        <w:color w:val="auto"/>
        <w:lang w:eastAsia="ar-SA"/>
      </w:rPr>
    </w:lvl>
  </w:abstractNum>
  <w:abstractNum w:abstractNumId="50" w15:restartNumberingAfterBreak="0">
    <w:nsid w:val="6D077AD5"/>
    <w:multiLevelType w:val="hybridMultilevel"/>
    <w:tmpl w:val="8E2A4D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6D396CAA"/>
    <w:multiLevelType w:val="hybridMultilevel"/>
    <w:tmpl w:val="E600273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2" w15:restartNumberingAfterBreak="0">
    <w:nsid w:val="6DD72554"/>
    <w:multiLevelType w:val="hybridMultilevel"/>
    <w:tmpl w:val="834431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E96394E"/>
    <w:multiLevelType w:val="hybridMultilevel"/>
    <w:tmpl w:val="476ED096"/>
    <w:lvl w:ilvl="0" w:tplc="04150011">
      <w:start w:val="1"/>
      <w:numFmt w:val="decimal"/>
      <w:lvlText w:val="%1)"/>
      <w:lvlJc w:val="left"/>
      <w:pPr>
        <w:ind w:left="1054" w:hanging="360"/>
      </w:pPr>
    </w:lvl>
    <w:lvl w:ilvl="1" w:tplc="04150019" w:tentative="1">
      <w:start w:val="1"/>
      <w:numFmt w:val="lowerLetter"/>
      <w:lvlText w:val="%2."/>
      <w:lvlJc w:val="left"/>
      <w:pPr>
        <w:ind w:left="1774" w:hanging="360"/>
      </w:pPr>
    </w:lvl>
    <w:lvl w:ilvl="2" w:tplc="0415001B" w:tentative="1">
      <w:start w:val="1"/>
      <w:numFmt w:val="lowerRoman"/>
      <w:lvlText w:val="%3."/>
      <w:lvlJc w:val="right"/>
      <w:pPr>
        <w:ind w:left="2494" w:hanging="180"/>
      </w:pPr>
    </w:lvl>
    <w:lvl w:ilvl="3" w:tplc="0415000F" w:tentative="1">
      <w:start w:val="1"/>
      <w:numFmt w:val="decimal"/>
      <w:lvlText w:val="%4."/>
      <w:lvlJc w:val="left"/>
      <w:pPr>
        <w:ind w:left="3214" w:hanging="360"/>
      </w:pPr>
    </w:lvl>
    <w:lvl w:ilvl="4" w:tplc="04150019" w:tentative="1">
      <w:start w:val="1"/>
      <w:numFmt w:val="lowerLetter"/>
      <w:lvlText w:val="%5."/>
      <w:lvlJc w:val="left"/>
      <w:pPr>
        <w:ind w:left="3934" w:hanging="360"/>
      </w:pPr>
    </w:lvl>
    <w:lvl w:ilvl="5" w:tplc="0415001B" w:tentative="1">
      <w:start w:val="1"/>
      <w:numFmt w:val="lowerRoman"/>
      <w:lvlText w:val="%6."/>
      <w:lvlJc w:val="right"/>
      <w:pPr>
        <w:ind w:left="4654" w:hanging="180"/>
      </w:pPr>
    </w:lvl>
    <w:lvl w:ilvl="6" w:tplc="0415000F" w:tentative="1">
      <w:start w:val="1"/>
      <w:numFmt w:val="decimal"/>
      <w:lvlText w:val="%7."/>
      <w:lvlJc w:val="left"/>
      <w:pPr>
        <w:ind w:left="5374" w:hanging="360"/>
      </w:pPr>
    </w:lvl>
    <w:lvl w:ilvl="7" w:tplc="04150019" w:tentative="1">
      <w:start w:val="1"/>
      <w:numFmt w:val="lowerLetter"/>
      <w:lvlText w:val="%8."/>
      <w:lvlJc w:val="left"/>
      <w:pPr>
        <w:ind w:left="6094" w:hanging="360"/>
      </w:pPr>
    </w:lvl>
    <w:lvl w:ilvl="8" w:tplc="0415001B" w:tentative="1">
      <w:start w:val="1"/>
      <w:numFmt w:val="lowerRoman"/>
      <w:lvlText w:val="%9."/>
      <w:lvlJc w:val="right"/>
      <w:pPr>
        <w:ind w:left="6814" w:hanging="180"/>
      </w:pPr>
    </w:lvl>
  </w:abstractNum>
  <w:abstractNum w:abstractNumId="54" w15:restartNumberingAfterBreak="0">
    <w:nsid w:val="706B1186"/>
    <w:multiLevelType w:val="hybridMultilevel"/>
    <w:tmpl w:val="057EFD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8827759"/>
    <w:multiLevelType w:val="hybridMultilevel"/>
    <w:tmpl w:val="C8FC1456"/>
    <w:name w:val="WW8Num152"/>
    <w:lvl w:ilvl="0" w:tplc="315ABF28">
      <w:start w:val="1"/>
      <w:numFmt w:val="decimal"/>
      <w:lvlText w:val="%1)"/>
      <w:lvlJc w:val="left"/>
      <w:pPr>
        <w:ind w:left="927" w:hanging="360"/>
      </w:pPr>
      <w:rPr>
        <w:rFonts w:ascii="Arial" w:hAnsi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287" w:hanging="360"/>
      </w:pPr>
    </w:lvl>
    <w:lvl w:ilvl="2" w:tplc="0415001B" w:tentative="1">
      <w:start w:val="1"/>
      <w:numFmt w:val="lowerRoman"/>
      <w:lvlText w:val="%3."/>
      <w:lvlJc w:val="right"/>
      <w:pPr>
        <w:ind w:left="2007" w:hanging="180"/>
      </w:pPr>
    </w:lvl>
    <w:lvl w:ilvl="3" w:tplc="0415000F" w:tentative="1">
      <w:start w:val="1"/>
      <w:numFmt w:val="decimal"/>
      <w:lvlText w:val="%4."/>
      <w:lvlJc w:val="left"/>
      <w:pPr>
        <w:ind w:left="2727" w:hanging="360"/>
      </w:pPr>
    </w:lvl>
    <w:lvl w:ilvl="4" w:tplc="04150019" w:tentative="1">
      <w:start w:val="1"/>
      <w:numFmt w:val="lowerLetter"/>
      <w:lvlText w:val="%5."/>
      <w:lvlJc w:val="left"/>
      <w:pPr>
        <w:ind w:left="3447" w:hanging="360"/>
      </w:pPr>
    </w:lvl>
    <w:lvl w:ilvl="5" w:tplc="0415001B" w:tentative="1">
      <w:start w:val="1"/>
      <w:numFmt w:val="lowerRoman"/>
      <w:lvlText w:val="%6."/>
      <w:lvlJc w:val="right"/>
      <w:pPr>
        <w:ind w:left="4167" w:hanging="180"/>
      </w:pPr>
    </w:lvl>
    <w:lvl w:ilvl="6" w:tplc="0415000F" w:tentative="1">
      <w:start w:val="1"/>
      <w:numFmt w:val="decimal"/>
      <w:lvlText w:val="%7."/>
      <w:lvlJc w:val="left"/>
      <w:pPr>
        <w:ind w:left="4887" w:hanging="360"/>
      </w:pPr>
    </w:lvl>
    <w:lvl w:ilvl="7" w:tplc="04150019" w:tentative="1">
      <w:start w:val="1"/>
      <w:numFmt w:val="lowerLetter"/>
      <w:lvlText w:val="%8."/>
      <w:lvlJc w:val="left"/>
      <w:pPr>
        <w:ind w:left="5607" w:hanging="360"/>
      </w:pPr>
    </w:lvl>
    <w:lvl w:ilvl="8" w:tplc="0415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56" w15:restartNumberingAfterBreak="0">
    <w:nsid w:val="78CB596B"/>
    <w:multiLevelType w:val="hybridMultilevel"/>
    <w:tmpl w:val="59207F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BE70D90"/>
    <w:multiLevelType w:val="hybridMultilevel"/>
    <w:tmpl w:val="3702989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068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7C1038CC"/>
    <w:multiLevelType w:val="hybridMultilevel"/>
    <w:tmpl w:val="E22C3A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D76736D"/>
    <w:multiLevelType w:val="hybridMultilevel"/>
    <w:tmpl w:val="B8540EC2"/>
    <w:lvl w:ilvl="0" w:tplc="8E3CFD2C">
      <w:start w:val="1"/>
      <w:numFmt w:val="decimal"/>
      <w:lvlText w:val="%1)"/>
      <w:lvlJc w:val="left"/>
      <w:pPr>
        <w:ind w:left="720" w:hanging="360"/>
      </w:pPr>
    </w:lvl>
    <w:lvl w:ilvl="1" w:tplc="04CC5B76">
      <w:start w:val="1"/>
      <w:numFmt w:val="decimal"/>
      <w:lvlText w:val="%2)"/>
      <w:lvlJc w:val="left"/>
      <w:pPr>
        <w:ind w:left="720" w:hanging="360"/>
      </w:pPr>
    </w:lvl>
    <w:lvl w:ilvl="2" w:tplc="586C79DC">
      <w:start w:val="1"/>
      <w:numFmt w:val="decimal"/>
      <w:lvlText w:val="%3)"/>
      <w:lvlJc w:val="left"/>
      <w:pPr>
        <w:ind w:left="720" w:hanging="360"/>
      </w:pPr>
    </w:lvl>
    <w:lvl w:ilvl="3" w:tplc="63540B24">
      <w:start w:val="1"/>
      <w:numFmt w:val="decimal"/>
      <w:lvlText w:val="%4)"/>
      <w:lvlJc w:val="left"/>
      <w:pPr>
        <w:ind w:left="720" w:hanging="360"/>
      </w:pPr>
    </w:lvl>
    <w:lvl w:ilvl="4" w:tplc="DA56D600">
      <w:start w:val="1"/>
      <w:numFmt w:val="decimal"/>
      <w:lvlText w:val="%5)"/>
      <w:lvlJc w:val="left"/>
      <w:pPr>
        <w:ind w:left="720" w:hanging="360"/>
      </w:pPr>
    </w:lvl>
    <w:lvl w:ilvl="5" w:tplc="36DACDA6">
      <w:start w:val="1"/>
      <w:numFmt w:val="decimal"/>
      <w:lvlText w:val="%6)"/>
      <w:lvlJc w:val="left"/>
      <w:pPr>
        <w:ind w:left="720" w:hanging="360"/>
      </w:pPr>
    </w:lvl>
    <w:lvl w:ilvl="6" w:tplc="D804B882">
      <w:start w:val="1"/>
      <w:numFmt w:val="decimal"/>
      <w:lvlText w:val="%7)"/>
      <w:lvlJc w:val="left"/>
      <w:pPr>
        <w:ind w:left="720" w:hanging="360"/>
      </w:pPr>
    </w:lvl>
    <w:lvl w:ilvl="7" w:tplc="C66CA3C4">
      <w:start w:val="1"/>
      <w:numFmt w:val="decimal"/>
      <w:lvlText w:val="%8)"/>
      <w:lvlJc w:val="left"/>
      <w:pPr>
        <w:ind w:left="720" w:hanging="360"/>
      </w:pPr>
    </w:lvl>
    <w:lvl w:ilvl="8" w:tplc="2DBE3BD8">
      <w:start w:val="1"/>
      <w:numFmt w:val="decimal"/>
      <w:lvlText w:val="%9)"/>
      <w:lvlJc w:val="left"/>
      <w:pPr>
        <w:ind w:left="720" w:hanging="360"/>
      </w:pPr>
    </w:lvl>
  </w:abstractNum>
  <w:num w:numId="1" w16cid:durableId="506331560">
    <w:abstractNumId w:val="0"/>
  </w:num>
  <w:num w:numId="2" w16cid:durableId="1859542734">
    <w:abstractNumId w:val="1"/>
  </w:num>
  <w:num w:numId="3" w16cid:durableId="1523470874">
    <w:abstractNumId w:val="2"/>
  </w:num>
  <w:num w:numId="4" w16cid:durableId="1704212342">
    <w:abstractNumId w:val="3"/>
  </w:num>
  <w:num w:numId="5" w16cid:durableId="1969512523">
    <w:abstractNumId w:val="4"/>
  </w:num>
  <w:num w:numId="6" w16cid:durableId="1588926440">
    <w:abstractNumId w:val="5"/>
  </w:num>
  <w:num w:numId="7" w16cid:durableId="1250113131">
    <w:abstractNumId w:val="6"/>
  </w:num>
  <w:num w:numId="8" w16cid:durableId="445581238">
    <w:abstractNumId w:val="8"/>
  </w:num>
  <w:num w:numId="9" w16cid:durableId="1334407888">
    <w:abstractNumId w:val="9"/>
  </w:num>
  <w:num w:numId="10" w16cid:durableId="1554123051">
    <w:abstractNumId w:val="10"/>
  </w:num>
  <w:num w:numId="11" w16cid:durableId="1743530302">
    <w:abstractNumId w:val="11"/>
  </w:num>
  <w:num w:numId="12" w16cid:durableId="687482935">
    <w:abstractNumId w:val="37"/>
  </w:num>
  <w:num w:numId="13" w16cid:durableId="1945266043">
    <w:abstractNumId w:val="31"/>
  </w:num>
  <w:num w:numId="14" w16cid:durableId="414060684">
    <w:abstractNumId w:val="51"/>
  </w:num>
  <w:num w:numId="15" w16cid:durableId="271130811">
    <w:abstractNumId w:val="22"/>
  </w:num>
  <w:num w:numId="16" w16cid:durableId="1842698739">
    <w:abstractNumId w:val="38"/>
  </w:num>
  <w:num w:numId="17" w16cid:durableId="1948074919">
    <w:abstractNumId w:val="50"/>
  </w:num>
  <w:num w:numId="18" w16cid:durableId="366300375">
    <w:abstractNumId w:val="27"/>
  </w:num>
  <w:num w:numId="19" w16cid:durableId="738407929">
    <w:abstractNumId w:val="34"/>
  </w:num>
  <w:num w:numId="20" w16cid:durableId="1433818058">
    <w:abstractNumId w:val="45"/>
  </w:num>
  <w:num w:numId="21" w16cid:durableId="1721250174">
    <w:abstractNumId w:val="35"/>
  </w:num>
  <w:num w:numId="22" w16cid:durableId="1526095882">
    <w:abstractNumId w:val="21"/>
  </w:num>
  <w:num w:numId="23" w16cid:durableId="801384837">
    <w:abstractNumId w:val="44"/>
  </w:num>
  <w:num w:numId="24" w16cid:durableId="132673672">
    <w:abstractNumId w:val="17"/>
  </w:num>
  <w:num w:numId="25" w16cid:durableId="2045784103">
    <w:abstractNumId w:val="24"/>
  </w:num>
  <w:num w:numId="26" w16cid:durableId="1887063085">
    <w:abstractNumId w:val="30"/>
  </w:num>
  <w:num w:numId="27" w16cid:durableId="370957167">
    <w:abstractNumId w:val="53"/>
  </w:num>
  <w:num w:numId="28" w16cid:durableId="1271160070">
    <w:abstractNumId w:val="7"/>
  </w:num>
  <w:num w:numId="29" w16cid:durableId="2018996603">
    <w:abstractNumId w:val="55"/>
  </w:num>
  <w:num w:numId="30" w16cid:durableId="1548878868">
    <w:abstractNumId w:val="18"/>
  </w:num>
  <w:num w:numId="31" w16cid:durableId="368452485">
    <w:abstractNumId w:val="28"/>
  </w:num>
  <w:num w:numId="32" w16cid:durableId="897473756">
    <w:abstractNumId w:val="47"/>
  </w:num>
  <w:num w:numId="33" w16cid:durableId="1312254919">
    <w:abstractNumId w:val="41"/>
  </w:num>
  <w:num w:numId="34" w16cid:durableId="161118345">
    <w:abstractNumId w:val="13"/>
  </w:num>
  <w:num w:numId="35" w16cid:durableId="675303689">
    <w:abstractNumId w:val="12"/>
  </w:num>
  <w:num w:numId="36" w16cid:durableId="316883758">
    <w:abstractNumId w:val="58"/>
  </w:num>
  <w:num w:numId="37" w16cid:durableId="138808327">
    <w:abstractNumId w:val="25"/>
  </w:num>
  <w:num w:numId="38" w16cid:durableId="1638296622">
    <w:abstractNumId w:val="49"/>
  </w:num>
  <w:num w:numId="39" w16cid:durableId="737825823">
    <w:abstractNumId w:val="57"/>
  </w:num>
  <w:num w:numId="40" w16cid:durableId="1247036733">
    <w:abstractNumId w:val="36"/>
  </w:num>
  <w:num w:numId="41" w16cid:durableId="1307130893">
    <w:abstractNumId w:val="48"/>
  </w:num>
  <w:num w:numId="42" w16cid:durableId="198052503">
    <w:abstractNumId w:val="16"/>
  </w:num>
  <w:num w:numId="43" w16cid:durableId="721439120">
    <w:abstractNumId w:val="14"/>
  </w:num>
  <w:num w:numId="44" w16cid:durableId="246043603">
    <w:abstractNumId w:val="59"/>
  </w:num>
  <w:num w:numId="45" w16cid:durableId="1410539328">
    <w:abstractNumId w:val="15"/>
  </w:num>
  <w:num w:numId="46" w16cid:durableId="200284515">
    <w:abstractNumId w:val="20"/>
  </w:num>
  <w:num w:numId="47" w16cid:durableId="1317108793">
    <w:abstractNumId w:val="40"/>
  </w:num>
  <w:num w:numId="48" w16cid:durableId="1962299783">
    <w:abstractNumId w:val="26"/>
  </w:num>
  <w:num w:numId="49" w16cid:durableId="811290383">
    <w:abstractNumId w:val="39"/>
  </w:num>
  <w:num w:numId="50" w16cid:durableId="1274021368">
    <w:abstractNumId w:val="33"/>
  </w:num>
  <w:num w:numId="51" w16cid:durableId="1487281457">
    <w:abstractNumId w:val="23"/>
  </w:num>
  <w:num w:numId="52" w16cid:durableId="1531988729">
    <w:abstractNumId w:val="56"/>
  </w:num>
  <w:num w:numId="53" w16cid:durableId="1223446346">
    <w:abstractNumId w:val="19"/>
  </w:num>
  <w:num w:numId="54" w16cid:durableId="722674634">
    <w:abstractNumId w:val="43"/>
  </w:num>
  <w:num w:numId="55" w16cid:durableId="904534842">
    <w:abstractNumId w:val="32"/>
  </w:num>
  <w:num w:numId="56" w16cid:durableId="847646479">
    <w:abstractNumId w:val="46"/>
  </w:num>
  <w:num w:numId="57" w16cid:durableId="1859344466">
    <w:abstractNumId w:val="29"/>
  </w:num>
  <w:num w:numId="58" w16cid:durableId="1135365470">
    <w:abstractNumId w:val="42"/>
  </w:num>
  <w:num w:numId="59" w16cid:durableId="514619089">
    <w:abstractNumId w:val="54"/>
  </w:num>
  <w:num w:numId="60" w16cid:durableId="279461587">
    <w:abstractNumId w:val="52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DFE"/>
    <w:rsid w:val="0000034B"/>
    <w:rsid w:val="0000293F"/>
    <w:rsid w:val="00012A9C"/>
    <w:rsid w:val="00025275"/>
    <w:rsid w:val="0002609D"/>
    <w:rsid w:val="00036130"/>
    <w:rsid w:val="00037B1E"/>
    <w:rsid w:val="00041F5D"/>
    <w:rsid w:val="000429D4"/>
    <w:rsid w:val="00044CEF"/>
    <w:rsid w:val="00060CFA"/>
    <w:rsid w:val="00066614"/>
    <w:rsid w:val="000671DF"/>
    <w:rsid w:val="00070FFF"/>
    <w:rsid w:val="000814E2"/>
    <w:rsid w:val="0008343F"/>
    <w:rsid w:val="0008542D"/>
    <w:rsid w:val="000968C2"/>
    <w:rsid w:val="000A0C7B"/>
    <w:rsid w:val="000B4CBF"/>
    <w:rsid w:val="000B5937"/>
    <w:rsid w:val="000B66A6"/>
    <w:rsid w:val="000B77EF"/>
    <w:rsid w:val="000C05B1"/>
    <w:rsid w:val="000E47E0"/>
    <w:rsid w:val="001019E2"/>
    <w:rsid w:val="00107118"/>
    <w:rsid w:val="001108FB"/>
    <w:rsid w:val="00116BA5"/>
    <w:rsid w:val="00116E74"/>
    <w:rsid w:val="00116FA7"/>
    <w:rsid w:val="00123C21"/>
    <w:rsid w:val="00124567"/>
    <w:rsid w:val="0013283D"/>
    <w:rsid w:val="00133B12"/>
    <w:rsid w:val="00133BD9"/>
    <w:rsid w:val="00136C5C"/>
    <w:rsid w:val="00141EB5"/>
    <w:rsid w:val="001565B4"/>
    <w:rsid w:val="00157F16"/>
    <w:rsid w:val="00161EB9"/>
    <w:rsid w:val="00163931"/>
    <w:rsid w:val="00163963"/>
    <w:rsid w:val="00165645"/>
    <w:rsid w:val="00171847"/>
    <w:rsid w:val="00175686"/>
    <w:rsid w:val="00195490"/>
    <w:rsid w:val="001A0547"/>
    <w:rsid w:val="001A076E"/>
    <w:rsid w:val="001A108C"/>
    <w:rsid w:val="001B25D2"/>
    <w:rsid w:val="001C257E"/>
    <w:rsid w:val="001C5B12"/>
    <w:rsid w:val="001D0986"/>
    <w:rsid w:val="001E274F"/>
    <w:rsid w:val="001E712D"/>
    <w:rsid w:val="001F107F"/>
    <w:rsid w:val="001F3D94"/>
    <w:rsid w:val="001F51B3"/>
    <w:rsid w:val="001F5A12"/>
    <w:rsid w:val="00200307"/>
    <w:rsid w:val="00203444"/>
    <w:rsid w:val="0020586B"/>
    <w:rsid w:val="00211964"/>
    <w:rsid w:val="002158E4"/>
    <w:rsid w:val="0021629A"/>
    <w:rsid w:val="002164DB"/>
    <w:rsid w:val="0022076C"/>
    <w:rsid w:val="00221F99"/>
    <w:rsid w:val="00221FF4"/>
    <w:rsid w:val="00223ACB"/>
    <w:rsid w:val="002246B6"/>
    <w:rsid w:val="002267FD"/>
    <w:rsid w:val="00227D84"/>
    <w:rsid w:val="00230952"/>
    <w:rsid w:val="00247B0A"/>
    <w:rsid w:val="00250AEF"/>
    <w:rsid w:val="002511E4"/>
    <w:rsid w:val="00251483"/>
    <w:rsid w:val="00252762"/>
    <w:rsid w:val="002614A9"/>
    <w:rsid w:val="00263704"/>
    <w:rsid w:val="002637C6"/>
    <w:rsid w:val="0027027D"/>
    <w:rsid w:val="002743FF"/>
    <w:rsid w:val="00282772"/>
    <w:rsid w:val="002842CF"/>
    <w:rsid w:val="00284841"/>
    <w:rsid w:val="0029592B"/>
    <w:rsid w:val="002A00A1"/>
    <w:rsid w:val="002A2905"/>
    <w:rsid w:val="002A430B"/>
    <w:rsid w:val="002A5573"/>
    <w:rsid w:val="002B2A04"/>
    <w:rsid w:val="002B79E4"/>
    <w:rsid w:val="002C0358"/>
    <w:rsid w:val="002C095D"/>
    <w:rsid w:val="002C65CB"/>
    <w:rsid w:val="002D0399"/>
    <w:rsid w:val="002D0AEE"/>
    <w:rsid w:val="002D0E84"/>
    <w:rsid w:val="002D1556"/>
    <w:rsid w:val="002D21E0"/>
    <w:rsid w:val="002E13BD"/>
    <w:rsid w:val="002E400D"/>
    <w:rsid w:val="002E4F1D"/>
    <w:rsid w:val="002E67F3"/>
    <w:rsid w:val="002E7A19"/>
    <w:rsid w:val="002E7F12"/>
    <w:rsid w:val="002F10B6"/>
    <w:rsid w:val="002F1E40"/>
    <w:rsid w:val="002F3B48"/>
    <w:rsid w:val="002F3E52"/>
    <w:rsid w:val="003009DC"/>
    <w:rsid w:val="00301650"/>
    <w:rsid w:val="0030166C"/>
    <w:rsid w:val="00303A09"/>
    <w:rsid w:val="00305EA7"/>
    <w:rsid w:val="00307E3B"/>
    <w:rsid w:val="0031645E"/>
    <w:rsid w:val="00317432"/>
    <w:rsid w:val="00320916"/>
    <w:rsid w:val="003217F2"/>
    <w:rsid w:val="0032757B"/>
    <w:rsid w:val="003306A5"/>
    <w:rsid w:val="0033288A"/>
    <w:rsid w:val="00333F9F"/>
    <w:rsid w:val="003400E3"/>
    <w:rsid w:val="00341AE6"/>
    <w:rsid w:val="003448D0"/>
    <w:rsid w:val="00354CB5"/>
    <w:rsid w:val="0035765E"/>
    <w:rsid w:val="00363AEB"/>
    <w:rsid w:val="003648AF"/>
    <w:rsid w:val="00371893"/>
    <w:rsid w:val="00372C5A"/>
    <w:rsid w:val="00375F8E"/>
    <w:rsid w:val="00381443"/>
    <w:rsid w:val="00382244"/>
    <w:rsid w:val="00382925"/>
    <w:rsid w:val="00382F17"/>
    <w:rsid w:val="00383257"/>
    <w:rsid w:val="00391C68"/>
    <w:rsid w:val="003B7937"/>
    <w:rsid w:val="003B7F57"/>
    <w:rsid w:val="003C14DC"/>
    <w:rsid w:val="003C2A8F"/>
    <w:rsid w:val="003C4A2E"/>
    <w:rsid w:val="003D1F1E"/>
    <w:rsid w:val="003D2CE4"/>
    <w:rsid w:val="003D5A8A"/>
    <w:rsid w:val="003E20DB"/>
    <w:rsid w:val="003E34F0"/>
    <w:rsid w:val="003E7A57"/>
    <w:rsid w:val="003F1236"/>
    <w:rsid w:val="003F1E9C"/>
    <w:rsid w:val="003F7889"/>
    <w:rsid w:val="00400073"/>
    <w:rsid w:val="00407A37"/>
    <w:rsid w:val="004224F8"/>
    <w:rsid w:val="0042371F"/>
    <w:rsid w:val="00427FF6"/>
    <w:rsid w:val="0043033B"/>
    <w:rsid w:val="004327EE"/>
    <w:rsid w:val="00441C6D"/>
    <w:rsid w:val="00444961"/>
    <w:rsid w:val="00444F4B"/>
    <w:rsid w:val="00444FA1"/>
    <w:rsid w:val="004547FC"/>
    <w:rsid w:val="0045492C"/>
    <w:rsid w:val="00454DB1"/>
    <w:rsid w:val="00462B18"/>
    <w:rsid w:val="00465994"/>
    <w:rsid w:val="00466BE0"/>
    <w:rsid w:val="00473CF3"/>
    <w:rsid w:val="004741F5"/>
    <w:rsid w:val="00484C7A"/>
    <w:rsid w:val="00486736"/>
    <w:rsid w:val="00487E27"/>
    <w:rsid w:val="004A2DD1"/>
    <w:rsid w:val="004C2FF6"/>
    <w:rsid w:val="004C46F3"/>
    <w:rsid w:val="004D291F"/>
    <w:rsid w:val="004D5795"/>
    <w:rsid w:val="004D61E5"/>
    <w:rsid w:val="004E2602"/>
    <w:rsid w:val="004E59DA"/>
    <w:rsid w:val="004E7D77"/>
    <w:rsid w:val="004F1797"/>
    <w:rsid w:val="004F292C"/>
    <w:rsid w:val="004F6DB3"/>
    <w:rsid w:val="005214E5"/>
    <w:rsid w:val="00526A77"/>
    <w:rsid w:val="00535850"/>
    <w:rsid w:val="00541E08"/>
    <w:rsid w:val="0054615B"/>
    <w:rsid w:val="00547216"/>
    <w:rsid w:val="005638D5"/>
    <w:rsid w:val="00564E1D"/>
    <w:rsid w:val="0056716C"/>
    <w:rsid w:val="00567812"/>
    <w:rsid w:val="00583FBD"/>
    <w:rsid w:val="00587DBC"/>
    <w:rsid w:val="0059344B"/>
    <w:rsid w:val="0059484B"/>
    <w:rsid w:val="00595D37"/>
    <w:rsid w:val="005969A4"/>
    <w:rsid w:val="005A0B58"/>
    <w:rsid w:val="005A5136"/>
    <w:rsid w:val="005B41B0"/>
    <w:rsid w:val="005B52C9"/>
    <w:rsid w:val="005B78BA"/>
    <w:rsid w:val="005C01F6"/>
    <w:rsid w:val="005C171E"/>
    <w:rsid w:val="005C4705"/>
    <w:rsid w:val="005C7DAB"/>
    <w:rsid w:val="005D47B9"/>
    <w:rsid w:val="005E33DD"/>
    <w:rsid w:val="005E4E2F"/>
    <w:rsid w:val="005F0024"/>
    <w:rsid w:val="00601208"/>
    <w:rsid w:val="00603343"/>
    <w:rsid w:val="00606D4E"/>
    <w:rsid w:val="00611F2B"/>
    <w:rsid w:val="006127BB"/>
    <w:rsid w:val="006135E4"/>
    <w:rsid w:val="00614647"/>
    <w:rsid w:val="00615265"/>
    <w:rsid w:val="006169BB"/>
    <w:rsid w:val="00621DC0"/>
    <w:rsid w:val="00630EB9"/>
    <w:rsid w:val="00632A52"/>
    <w:rsid w:val="006340A7"/>
    <w:rsid w:val="00634B9F"/>
    <w:rsid w:val="00634F71"/>
    <w:rsid w:val="0063656D"/>
    <w:rsid w:val="00637983"/>
    <w:rsid w:val="006431B1"/>
    <w:rsid w:val="00644DF0"/>
    <w:rsid w:val="006540A0"/>
    <w:rsid w:val="00654708"/>
    <w:rsid w:val="00663CB1"/>
    <w:rsid w:val="0066598D"/>
    <w:rsid w:val="00670236"/>
    <w:rsid w:val="006755A7"/>
    <w:rsid w:val="006775C1"/>
    <w:rsid w:val="0068107D"/>
    <w:rsid w:val="00681640"/>
    <w:rsid w:val="0068182E"/>
    <w:rsid w:val="00683B2E"/>
    <w:rsid w:val="006870A9"/>
    <w:rsid w:val="00687975"/>
    <w:rsid w:val="00687CA5"/>
    <w:rsid w:val="00692BF7"/>
    <w:rsid w:val="00693743"/>
    <w:rsid w:val="006A08E0"/>
    <w:rsid w:val="006A2EDF"/>
    <w:rsid w:val="006B0F09"/>
    <w:rsid w:val="006B5262"/>
    <w:rsid w:val="006C03D3"/>
    <w:rsid w:val="006C55F3"/>
    <w:rsid w:val="006C7EFA"/>
    <w:rsid w:val="006D1786"/>
    <w:rsid w:val="006D5A5E"/>
    <w:rsid w:val="006E0F00"/>
    <w:rsid w:val="006E11EE"/>
    <w:rsid w:val="006E79E7"/>
    <w:rsid w:val="006F3136"/>
    <w:rsid w:val="00701BF3"/>
    <w:rsid w:val="007059CF"/>
    <w:rsid w:val="00707F68"/>
    <w:rsid w:val="00712CA2"/>
    <w:rsid w:val="00725BB1"/>
    <w:rsid w:val="00731C18"/>
    <w:rsid w:val="00734BEF"/>
    <w:rsid w:val="00735136"/>
    <w:rsid w:val="00737C0C"/>
    <w:rsid w:val="007409C7"/>
    <w:rsid w:val="007501DE"/>
    <w:rsid w:val="00750AB3"/>
    <w:rsid w:val="00751391"/>
    <w:rsid w:val="00757F99"/>
    <w:rsid w:val="007647C5"/>
    <w:rsid w:val="007662BE"/>
    <w:rsid w:val="00773ED5"/>
    <w:rsid w:val="007776CA"/>
    <w:rsid w:val="007810F8"/>
    <w:rsid w:val="00783E27"/>
    <w:rsid w:val="00791DC4"/>
    <w:rsid w:val="0079216B"/>
    <w:rsid w:val="00792C59"/>
    <w:rsid w:val="007930D9"/>
    <w:rsid w:val="00794F22"/>
    <w:rsid w:val="007A2638"/>
    <w:rsid w:val="007A76CF"/>
    <w:rsid w:val="007B7B89"/>
    <w:rsid w:val="007C1E6A"/>
    <w:rsid w:val="007C2D34"/>
    <w:rsid w:val="007C2FAC"/>
    <w:rsid w:val="007C39C8"/>
    <w:rsid w:val="007D1076"/>
    <w:rsid w:val="007D2A1F"/>
    <w:rsid w:val="007D392A"/>
    <w:rsid w:val="007D4E64"/>
    <w:rsid w:val="007D50B3"/>
    <w:rsid w:val="007D5BEB"/>
    <w:rsid w:val="007E16F6"/>
    <w:rsid w:val="008071B5"/>
    <w:rsid w:val="00807EB0"/>
    <w:rsid w:val="008136CA"/>
    <w:rsid w:val="00821E47"/>
    <w:rsid w:val="00826C22"/>
    <w:rsid w:val="00827FF9"/>
    <w:rsid w:val="00834D03"/>
    <w:rsid w:val="0084330D"/>
    <w:rsid w:val="00851102"/>
    <w:rsid w:val="008669DD"/>
    <w:rsid w:val="00866D17"/>
    <w:rsid w:val="00867C9B"/>
    <w:rsid w:val="00870844"/>
    <w:rsid w:val="0088433E"/>
    <w:rsid w:val="00885298"/>
    <w:rsid w:val="008861EC"/>
    <w:rsid w:val="0089246B"/>
    <w:rsid w:val="00894C1D"/>
    <w:rsid w:val="00896F0A"/>
    <w:rsid w:val="00897A2E"/>
    <w:rsid w:val="008A18AA"/>
    <w:rsid w:val="008A5B2A"/>
    <w:rsid w:val="008B1207"/>
    <w:rsid w:val="008B5D00"/>
    <w:rsid w:val="008C69D6"/>
    <w:rsid w:val="008D371B"/>
    <w:rsid w:val="008E12D7"/>
    <w:rsid w:val="008F0317"/>
    <w:rsid w:val="008F1221"/>
    <w:rsid w:val="008F26BE"/>
    <w:rsid w:val="008F41D4"/>
    <w:rsid w:val="008F5C74"/>
    <w:rsid w:val="008F5D8A"/>
    <w:rsid w:val="00900A13"/>
    <w:rsid w:val="00902258"/>
    <w:rsid w:val="009057EB"/>
    <w:rsid w:val="00907F84"/>
    <w:rsid w:val="00911102"/>
    <w:rsid w:val="0091576F"/>
    <w:rsid w:val="009228E6"/>
    <w:rsid w:val="00924543"/>
    <w:rsid w:val="009246AD"/>
    <w:rsid w:val="00924EC8"/>
    <w:rsid w:val="009341A0"/>
    <w:rsid w:val="00943A7C"/>
    <w:rsid w:val="00953EC3"/>
    <w:rsid w:val="00956404"/>
    <w:rsid w:val="00964200"/>
    <w:rsid w:val="00972D8D"/>
    <w:rsid w:val="00974134"/>
    <w:rsid w:val="00985DAB"/>
    <w:rsid w:val="00985F2A"/>
    <w:rsid w:val="00990469"/>
    <w:rsid w:val="009938D3"/>
    <w:rsid w:val="009B3F1C"/>
    <w:rsid w:val="009B3FDD"/>
    <w:rsid w:val="009B4911"/>
    <w:rsid w:val="009B5EB0"/>
    <w:rsid w:val="009B795F"/>
    <w:rsid w:val="009C2DE2"/>
    <w:rsid w:val="009C4E18"/>
    <w:rsid w:val="009D2FDB"/>
    <w:rsid w:val="009D5427"/>
    <w:rsid w:val="009E1D18"/>
    <w:rsid w:val="009E634A"/>
    <w:rsid w:val="009F0968"/>
    <w:rsid w:val="009F18DF"/>
    <w:rsid w:val="009F66D0"/>
    <w:rsid w:val="00A0514B"/>
    <w:rsid w:val="00A1694F"/>
    <w:rsid w:val="00A16A00"/>
    <w:rsid w:val="00A27DAB"/>
    <w:rsid w:val="00A34ACE"/>
    <w:rsid w:val="00A35213"/>
    <w:rsid w:val="00A42C85"/>
    <w:rsid w:val="00A448B6"/>
    <w:rsid w:val="00A462F2"/>
    <w:rsid w:val="00A50ECD"/>
    <w:rsid w:val="00A53D1E"/>
    <w:rsid w:val="00A555B2"/>
    <w:rsid w:val="00A5680D"/>
    <w:rsid w:val="00A56A09"/>
    <w:rsid w:val="00A65FF2"/>
    <w:rsid w:val="00A666A1"/>
    <w:rsid w:val="00A74782"/>
    <w:rsid w:val="00A8085F"/>
    <w:rsid w:val="00A82481"/>
    <w:rsid w:val="00A85435"/>
    <w:rsid w:val="00A85951"/>
    <w:rsid w:val="00A86CFD"/>
    <w:rsid w:val="00A923C3"/>
    <w:rsid w:val="00AA239B"/>
    <w:rsid w:val="00AA3ADA"/>
    <w:rsid w:val="00AA5E03"/>
    <w:rsid w:val="00AA762B"/>
    <w:rsid w:val="00AB1DF2"/>
    <w:rsid w:val="00AB68BE"/>
    <w:rsid w:val="00AC6142"/>
    <w:rsid w:val="00AC7B3B"/>
    <w:rsid w:val="00AD387F"/>
    <w:rsid w:val="00AD675D"/>
    <w:rsid w:val="00AE1137"/>
    <w:rsid w:val="00AE6CD8"/>
    <w:rsid w:val="00AF014F"/>
    <w:rsid w:val="00AF2F8F"/>
    <w:rsid w:val="00AF32C3"/>
    <w:rsid w:val="00B00CCB"/>
    <w:rsid w:val="00B0342A"/>
    <w:rsid w:val="00B05A29"/>
    <w:rsid w:val="00B13DD2"/>
    <w:rsid w:val="00B149A4"/>
    <w:rsid w:val="00B25CEE"/>
    <w:rsid w:val="00B273F4"/>
    <w:rsid w:val="00B27D84"/>
    <w:rsid w:val="00B3321C"/>
    <w:rsid w:val="00B40C4A"/>
    <w:rsid w:val="00B41859"/>
    <w:rsid w:val="00B42E19"/>
    <w:rsid w:val="00B4456C"/>
    <w:rsid w:val="00B45BBF"/>
    <w:rsid w:val="00B52DDD"/>
    <w:rsid w:val="00B71942"/>
    <w:rsid w:val="00B7759B"/>
    <w:rsid w:val="00B8337A"/>
    <w:rsid w:val="00B873F6"/>
    <w:rsid w:val="00B91231"/>
    <w:rsid w:val="00B916AE"/>
    <w:rsid w:val="00B91E44"/>
    <w:rsid w:val="00B93769"/>
    <w:rsid w:val="00B95D49"/>
    <w:rsid w:val="00BB4389"/>
    <w:rsid w:val="00BB630E"/>
    <w:rsid w:val="00BB76D6"/>
    <w:rsid w:val="00BB7873"/>
    <w:rsid w:val="00BC0A94"/>
    <w:rsid w:val="00BD0DF1"/>
    <w:rsid w:val="00BD0E22"/>
    <w:rsid w:val="00BD5542"/>
    <w:rsid w:val="00BE1CE7"/>
    <w:rsid w:val="00BE4337"/>
    <w:rsid w:val="00BF2269"/>
    <w:rsid w:val="00BF7842"/>
    <w:rsid w:val="00C00FEC"/>
    <w:rsid w:val="00C01B3A"/>
    <w:rsid w:val="00C02FD1"/>
    <w:rsid w:val="00C0501D"/>
    <w:rsid w:val="00C07EB8"/>
    <w:rsid w:val="00C1184A"/>
    <w:rsid w:val="00C1330B"/>
    <w:rsid w:val="00C20154"/>
    <w:rsid w:val="00C20E8D"/>
    <w:rsid w:val="00C21103"/>
    <w:rsid w:val="00C243C0"/>
    <w:rsid w:val="00C371AF"/>
    <w:rsid w:val="00C43F9D"/>
    <w:rsid w:val="00C452E1"/>
    <w:rsid w:val="00C45B0A"/>
    <w:rsid w:val="00C53298"/>
    <w:rsid w:val="00C54231"/>
    <w:rsid w:val="00C55979"/>
    <w:rsid w:val="00C56EE1"/>
    <w:rsid w:val="00C66822"/>
    <w:rsid w:val="00C74831"/>
    <w:rsid w:val="00C82799"/>
    <w:rsid w:val="00C8280A"/>
    <w:rsid w:val="00C865BE"/>
    <w:rsid w:val="00CA0BEC"/>
    <w:rsid w:val="00CA225D"/>
    <w:rsid w:val="00CA3955"/>
    <w:rsid w:val="00CA5831"/>
    <w:rsid w:val="00CA5C83"/>
    <w:rsid w:val="00CA7AD9"/>
    <w:rsid w:val="00CB3A9D"/>
    <w:rsid w:val="00CB5F85"/>
    <w:rsid w:val="00CC1391"/>
    <w:rsid w:val="00CC28CD"/>
    <w:rsid w:val="00CD3770"/>
    <w:rsid w:val="00CD5E7F"/>
    <w:rsid w:val="00CE4915"/>
    <w:rsid w:val="00CE5EF4"/>
    <w:rsid w:val="00CF24E9"/>
    <w:rsid w:val="00CF4A72"/>
    <w:rsid w:val="00CF6EA2"/>
    <w:rsid w:val="00D00BAC"/>
    <w:rsid w:val="00D011BF"/>
    <w:rsid w:val="00D01862"/>
    <w:rsid w:val="00D15582"/>
    <w:rsid w:val="00D16D2A"/>
    <w:rsid w:val="00D21C8F"/>
    <w:rsid w:val="00D25F8B"/>
    <w:rsid w:val="00D31C6B"/>
    <w:rsid w:val="00D321DF"/>
    <w:rsid w:val="00D34358"/>
    <w:rsid w:val="00D460FE"/>
    <w:rsid w:val="00D50CD3"/>
    <w:rsid w:val="00D52EB6"/>
    <w:rsid w:val="00D5322B"/>
    <w:rsid w:val="00D60958"/>
    <w:rsid w:val="00D62A7F"/>
    <w:rsid w:val="00D649D2"/>
    <w:rsid w:val="00D70F51"/>
    <w:rsid w:val="00D7731A"/>
    <w:rsid w:val="00D80198"/>
    <w:rsid w:val="00D80807"/>
    <w:rsid w:val="00D94D14"/>
    <w:rsid w:val="00D96A28"/>
    <w:rsid w:val="00D96E91"/>
    <w:rsid w:val="00DA49D7"/>
    <w:rsid w:val="00DB3FDE"/>
    <w:rsid w:val="00DB47B4"/>
    <w:rsid w:val="00DC2E77"/>
    <w:rsid w:val="00DC62C8"/>
    <w:rsid w:val="00DC6569"/>
    <w:rsid w:val="00DD512C"/>
    <w:rsid w:val="00DD6E0B"/>
    <w:rsid w:val="00DE01B3"/>
    <w:rsid w:val="00DF4117"/>
    <w:rsid w:val="00E003F9"/>
    <w:rsid w:val="00E0305D"/>
    <w:rsid w:val="00E04CA0"/>
    <w:rsid w:val="00E04E83"/>
    <w:rsid w:val="00E13F17"/>
    <w:rsid w:val="00E14F3A"/>
    <w:rsid w:val="00E16964"/>
    <w:rsid w:val="00E26CCF"/>
    <w:rsid w:val="00E32052"/>
    <w:rsid w:val="00E3678E"/>
    <w:rsid w:val="00E40A09"/>
    <w:rsid w:val="00E45E76"/>
    <w:rsid w:val="00E51BFE"/>
    <w:rsid w:val="00E56F91"/>
    <w:rsid w:val="00E577CF"/>
    <w:rsid w:val="00E6405C"/>
    <w:rsid w:val="00E72B0B"/>
    <w:rsid w:val="00E72EC0"/>
    <w:rsid w:val="00E7440C"/>
    <w:rsid w:val="00E77064"/>
    <w:rsid w:val="00E8276A"/>
    <w:rsid w:val="00E8371D"/>
    <w:rsid w:val="00E857FF"/>
    <w:rsid w:val="00E87379"/>
    <w:rsid w:val="00E92C15"/>
    <w:rsid w:val="00E94F2B"/>
    <w:rsid w:val="00E95E85"/>
    <w:rsid w:val="00E97641"/>
    <w:rsid w:val="00EA20BA"/>
    <w:rsid w:val="00EA452B"/>
    <w:rsid w:val="00EB1E16"/>
    <w:rsid w:val="00EB2342"/>
    <w:rsid w:val="00EB71A5"/>
    <w:rsid w:val="00EB7C8F"/>
    <w:rsid w:val="00ED464C"/>
    <w:rsid w:val="00EE2D19"/>
    <w:rsid w:val="00EE5B52"/>
    <w:rsid w:val="00EF454B"/>
    <w:rsid w:val="00F034FF"/>
    <w:rsid w:val="00F074EA"/>
    <w:rsid w:val="00F12F0D"/>
    <w:rsid w:val="00F142BD"/>
    <w:rsid w:val="00F1643B"/>
    <w:rsid w:val="00F20DFE"/>
    <w:rsid w:val="00F23CED"/>
    <w:rsid w:val="00F25C2B"/>
    <w:rsid w:val="00F25F59"/>
    <w:rsid w:val="00F30E39"/>
    <w:rsid w:val="00F30F7F"/>
    <w:rsid w:val="00F32337"/>
    <w:rsid w:val="00F3793F"/>
    <w:rsid w:val="00F4383E"/>
    <w:rsid w:val="00F43DC4"/>
    <w:rsid w:val="00F60F41"/>
    <w:rsid w:val="00F65794"/>
    <w:rsid w:val="00F70B33"/>
    <w:rsid w:val="00F75FD5"/>
    <w:rsid w:val="00F77E8B"/>
    <w:rsid w:val="00F82824"/>
    <w:rsid w:val="00F96B53"/>
    <w:rsid w:val="00FA0949"/>
    <w:rsid w:val="00FA377D"/>
    <w:rsid w:val="00FB2444"/>
    <w:rsid w:val="00FB308F"/>
    <w:rsid w:val="00FB6570"/>
    <w:rsid w:val="00FB75E6"/>
    <w:rsid w:val="00FB7DBC"/>
    <w:rsid w:val="00FC206D"/>
    <w:rsid w:val="00FC6959"/>
    <w:rsid w:val="00FC736E"/>
    <w:rsid w:val="00FD0F79"/>
    <w:rsid w:val="00FD3CB5"/>
    <w:rsid w:val="00FE04E3"/>
    <w:rsid w:val="00FE234B"/>
    <w:rsid w:val="00FF1D4A"/>
    <w:rsid w:val="00FF271D"/>
    <w:rsid w:val="00FF5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F940C"/>
  <w15:chartTrackingRefBased/>
  <w15:docId w15:val="{C4DC5FEB-B93D-4032-864D-1AB4DB055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iPriority="0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F20D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F20D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nhideWhenUsed/>
    <w:qFormat/>
    <w:rsid w:val="00F20D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20D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F20D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20D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nhideWhenUsed/>
    <w:qFormat/>
    <w:rsid w:val="00F20D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nhideWhenUsed/>
    <w:qFormat/>
    <w:rsid w:val="00F20D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nhideWhenUsed/>
    <w:qFormat/>
    <w:rsid w:val="00F20D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20D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F20D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F20D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20DF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rsid w:val="00F20DF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20DF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rsid w:val="00F20DF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rsid w:val="00F20DF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rsid w:val="00F20DF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20D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20D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20D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20D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20D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20DFE"/>
    <w:rPr>
      <w:i/>
      <w:iCs/>
      <w:color w:val="404040" w:themeColor="text1" w:themeTint="BF"/>
    </w:rPr>
  </w:style>
  <w:style w:type="paragraph" w:styleId="Akapitzlist">
    <w:name w:val="List Paragraph"/>
    <w:aliases w:val="Numerowanie,List Paragraph"/>
    <w:basedOn w:val="Normalny"/>
    <w:link w:val="AkapitzlistZnak"/>
    <w:uiPriority w:val="99"/>
    <w:qFormat/>
    <w:rsid w:val="00F20DF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20DF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20D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20DF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20DFE"/>
    <w:rPr>
      <w:b/>
      <w:bCs/>
      <w:smallCaps/>
      <w:color w:val="0F4761" w:themeColor="accent1" w:themeShade="BF"/>
      <w:spacing w:val="5"/>
    </w:rPr>
  </w:style>
  <w:style w:type="character" w:customStyle="1" w:styleId="WW8Num1z0">
    <w:name w:val="WW8Num1z0"/>
    <w:rsid w:val="00FB6570"/>
  </w:style>
  <w:style w:type="character" w:customStyle="1" w:styleId="WW8Num1z1">
    <w:name w:val="WW8Num1z1"/>
    <w:rsid w:val="00FB6570"/>
  </w:style>
  <w:style w:type="character" w:customStyle="1" w:styleId="WW8Num1z2">
    <w:name w:val="WW8Num1z2"/>
    <w:rsid w:val="00FB6570"/>
  </w:style>
  <w:style w:type="character" w:customStyle="1" w:styleId="WW8Num1z3">
    <w:name w:val="WW8Num1z3"/>
    <w:rsid w:val="00FB6570"/>
  </w:style>
  <w:style w:type="character" w:customStyle="1" w:styleId="WW8Num1z4">
    <w:name w:val="WW8Num1z4"/>
    <w:rsid w:val="00FB6570"/>
  </w:style>
  <w:style w:type="character" w:customStyle="1" w:styleId="WW8Num1z5">
    <w:name w:val="WW8Num1z5"/>
    <w:rsid w:val="00FB6570"/>
  </w:style>
  <w:style w:type="character" w:customStyle="1" w:styleId="WW8Num1z6">
    <w:name w:val="WW8Num1z6"/>
    <w:rsid w:val="00FB6570"/>
  </w:style>
  <w:style w:type="character" w:customStyle="1" w:styleId="WW8Num1z7">
    <w:name w:val="WW8Num1z7"/>
    <w:rsid w:val="00FB6570"/>
  </w:style>
  <w:style w:type="character" w:customStyle="1" w:styleId="WW8Num1z8">
    <w:name w:val="WW8Num1z8"/>
    <w:rsid w:val="00FB6570"/>
  </w:style>
  <w:style w:type="character" w:customStyle="1" w:styleId="WW8Num2z0">
    <w:name w:val="WW8Num2z0"/>
    <w:rsid w:val="00FB6570"/>
    <w:rPr>
      <w:rFonts w:ascii="Arial" w:hAnsi="Arial" w:cs="Arial"/>
      <w:sz w:val="24"/>
      <w:szCs w:val="24"/>
      <w:lang w:val="x-none"/>
    </w:rPr>
  </w:style>
  <w:style w:type="character" w:customStyle="1" w:styleId="WW8Num3z0">
    <w:name w:val="WW8Num3z0"/>
    <w:rsid w:val="00FB6570"/>
    <w:rPr>
      <w:rFonts w:ascii="Arial" w:hAnsi="Arial" w:cs="Arial" w:hint="default"/>
      <w:sz w:val="22"/>
      <w:szCs w:val="22"/>
    </w:rPr>
  </w:style>
  <w:style w:type="character" w:customStyle="1" w:styleId="WW8Num3z2">
    <w:name w:val="WW8Num3z2"/>
    <w:rsid w:val="00FB6570"/>
  </w:style>
  <w:style w:type="character" w:customStyle="1" w:styleId="WW8Num3z3">
    <w:name w:val="WW8Num3z3"/>
    <w:rsid w:val="00FB6570"/>
  </w:style>
  <w:style w:type="character" w:customStyle="1" w:styleId="WW8Num3z4">
    <w:name w:val="WW8Num3z4"/>
    <w:rsid w:val="00FB6570"/>
  </w:style>
  <w:style w:type="character" w:customStyle="1" w:styleId="WW8Num3z5">
    <w:name w:val="WW8Num3z5"/>
    <w:rsid w:val="00FB6570"/>
  </w:style>
  <w:style w:type="character" w:customStyle="1" w:styleId="WW8Num3z6">
    <w:name w:val="WW8Num3z6"/>
    <w:rsid w:val="00FB6570"/>
  </w:style>
  <w:style w:type="character" w:customStyle="1" w:styleId="WW8Num3z7">
    <w:name w:val="WW8Num3z7"/>
    <w:rsid w:val="00FB6570"/>
  </w:style>
  <w:style w:type="character" w:customStyle="1" w:styleId="WW8Num3z8">
    <w:name w:val="WW8Num3z8"/>
    <w:rsid w:val="00FB6570"/>
  </w:style>
  <w:style w:type="character" w:customStyle="1" w:styleId="WW8Num4z0">
    <w:name w:val="WW8Num4z0"/>
    <w:rsid w:val="00FB6570"/>
    <w:rPr>
      <w:rFonts w:ascii="Arial" w:hAnsi="Arial" w:cs="Arial" w:hint="default"/>
      <w:sz w:val="22"/>
      <w:szCs w:val="22"/>
    </w:rPr>
  </w:style>
  <w:style w:type="character" w:customStyle="1" w:styleId="WW8Num5z0">
    <w:name w:val="WW8Num5z0"/>
    <w:rsid w:val="00FB6570"/>
    <w:rPr>
      <w:rFonts w:ascii="Arial" w:hAnsi="Arial" w:cs="Arial"/>
      <w:lang w:eastAsia="ar-SA"/>
    </w:rPr>
  </w:style>
  <w:style w:type="character" w:customStyle="1" w:styleId="WW8Num6z0">
    <w:name w:val="WW8Num6z0"/>
    <w:rsid w:val="00FB6570"/>
    <w:rPr>
      <w:rFonts w:ascii="Arial" w:hAnsi="Arial" w:cs="Arial" w:hint="default"/>
      <w:b w:val="0"/>
      <w:sz w:val="22"/>
      <w:szCs w:val="22"/>
    </w:rPr>
  </w:style>
  <w:style w:type="character" w:customStyle="1" w:styleId="WW8Num6z3">
    <w:name w:val="WW8Num6z3"/>
    <w:rsid w:val="00FB6570"/>
  </w:style>
  <w:style w:type="character" w:customStyle="1" w:styleId="WW8Num6z4">
    <w:name w:val="WW8Num6z4"/>
    <w:rsid w:val="00FB6570"/>
  </w:style>
  <w:style w:type="character" w:customStyle="1" w:styleId="WW8Num6z5">
    <w:name w:val="WW8Num6z5"/>
    <w:rsid w:val="00FB6570"/>
  </w:style>
  <w:style w:type="character" w:customStyle="1" w:styleId="WW8Num6z6">
    <w:name w:val="WW8Num6z6"/>
    <w:rsid w:val="00FB6570"/>
  </w:style>
  <w:style w:type="character" w:customStyle="1" w:styleId="WW8Num6z7">
    <w:name w:val="WW8Num6z7"/>
    <w:rsid w:val="00FB6570"/>
  </w:style>
  <w:style w:type="character" w:customStyle="1" w:styleId="WW8Num6z8">
    <w:name w:val="WW8Num6z8"/>
    <w:rsid w:val="00FB6570"/>
  </w:style>
  <w:style w:type="character" w:customStyle="1" w:styleId="WW8Num7z0">
    <w:name w:val="WW8Num7z0"/>
    <w:rsid w:val="00FB6570"/>
    <w:rPr>
      <w:rFonts w:ascii="Arial" w:hAnsi="Arial" w:cs="Arial"/>
      <w:sz w:val="22"/>
      <w:szCs w:val="22"/>
      <w:lang w:eastAsia="ar-SA"/>
    </w:rPr>
  </w:style>
  <w:style w:type="character" w:customStyle="1" w:styleId="WW8Num8z0">
    <w:name w:val="WW8Num8z0"/>
    <w:rsid w:val="00FB6570"/>
    <w:rPr>
      <w:rFonts w:ascii="Arial" w:hAnsi="Arial" w:cs="Arial"/>
      <w:sz w:val="22"/>
      <w:szCs w:val="22"/>
      <w:lang w:eastAsia="ar-SA"/>
    </w:rPr>
  </w:style>
  <w:style w:type="character" w:customStyle="1" w:styleId="WW8Num9z0">
    <w:name w:val="WW8Num9z0"/>
    <w:rsid w:val="00FB6570"/>
    <w:rPr>
      <w:rFonts w:ascii="Arial" w:hAnsi="Arial" w:cs="Arial"/>
      <w:sz w:val="22"/>
      <w:szCs w:val="22"/>
    </w:rPr>
  </w:style>
  <w:style w:type="character" w:customStyle="1" w:styleId="WW8Num10z0">
    <w:name w:val="WW8Num10z0"/>
    <w:rsid w:val="00FB6570"/>
    <w:rPr>
      <w:rFonts w:ascii="Arial" w:hAnsi="Arial" w:cs="Arial"/>
      <w:sz w:val="22"/>
      <w:szCs w:val="22"/>
    </w:rPr>
  </w:style>
  <w:style w:type="character" w:customStyle="1" w:styleId="WW8Num11z0">
    <w:name w:val="WW8Num11z0"/>
    <w:rsid w:val="00FB6570"/>
    <w:rPr>
      <w:rFonts w:ascii="Arial" w:hAnsi="Arial" w:cs="Arial" w:hint="default"/>
      <w:sz w:val="22"/>
      <w:szCs w:val="22"/>
    </w:rPr>
  </w:style>
  <w:style w:type="character" w:customStyle="1" w:styleId="WW8Num12z0">
    <w:name w:val="WW8Num12z0"/>
    <w:rsid w:val="00FB6570"/>
    <w:rPr>
      <w:rFonts w:ascii="Arial" w:hAnsi="Arial" w:cs="Arial" w:hint="default"/>
      <w:sz w:val="22"/>
      <w:szCs w:val="22"/>
    </w:rPr>
  </w:style>
  <w:style w:type="character" w:customStyle="1" w:styleId="WW8Num13z0">
    <w:name w:val="WW8Num13z0"/>
    <w:rsid w:val="00FB6570"/>
    <w:rPr>
      <w:rFonts w:ascii="Arial" w:hAnsi="Arial" w:cs="Arial" w:hint="default"/>
      <w:b w:val="0"/>
      <w:sz w:val="22"/>
      <w:szCs w:val="22"/>
    </w:rPr>
  </w:style>
  <w:style w:type="character" w:customStyle="1" w:styleId="WW8Num14z0">
    <w:name w:val="WW8Num14z0"/>
    <w:rsid w:val="00FB6570"/>
    <w:rPr>
      <w:rFonts w:cs="Arial" w:hint="default"/>
    </w:rPr>
  </w:style>
  <w:style w:type="character" w:customStyle="1" w:styleId="WW8Num15z0">
    <w:name w:val="WW8Num15z0"/>
    <w:rsid w:val="00FB6570"/>
    <w:rPr>
      <w:rFonts w:ascii="Arial" w:hAnsi="Arial" w:cs="Arial"/>
      <w:sz w:val="22"/>
      <w:szCs w:val="22"/>
    </w:rPr>
  </w:style>
  <w:style w:type="character" w:customStyle="1" w:styleId="WW8Num16z0">
    <w:name w:val="WW8Num16z0"/>
    <w:rsid w:val="00FB6570"/>
  </w:style>
  <w:style w:type="character" w:customStyle="1" w:styleId="WW8Num16z1">
    <w:name w:val="WW8Num16z1"/>
    <w:rsid w:val="00FB6570"/>
    <w:rPr>
      <w:rFonts w:ascii="Arial" w:hAnsi="Arial" w:cs="Arial" w:hint="default"/>
      <w:sz w:val="22"/>
      <w:szCs w:val="22"/>
    </w:rPr>
  </w:style>
  <w:style w:type="character" w:customStyle="1" w:styleId="WW8Num16z2">
    <w:name w:val="WW8Num16z2"/>
    <w:rsid w:val="00FB6570"/>
  </w:style>
  <w:style w:type="character" w:customStyle="1" w:styleId="WW8Num16z3">
    <w:name w:val="WW8Num16z3"/>
    <w:rsid w:val="00FB6570"/>
  </w:style>
  <w:style w:type="character" w:customStyle="1" w:styleId="WW8Num16z4">
    <w:name w:val="WW8Num16z4"/>
    <w:rsid w:val="00FB6570"/>
  </w:style>
  <w:style w:type="character" w:customStyle="1" w:styleId="WW8Num16z5">
    <w:name w:val="WW8Num16z5"/>
    <w:rsid w:val="00FB6570"/>
  </w:style>
  <w:style w:type="character" w:customStyle="1" w:styleId="WW8Num16z6">
    <w:name w:val="WW8Num16z6"/>
    <w:rsid w:val="00FB6570"/>
  </w:style>
  <w:style w:type="character" w:customStyle="1" w:styleId="WW8Num16z7">
    <w:name w:val="WW8Num16z7"/>
    <w:rsid w:val="00FB6570"/>
  </w:style>
  <w:style w:type="character" w:customStyle="1" w:styleId="WW8Num16z8">
    <w:name w:val="WW8Num16z8"/>
    <w:rsid w:val="00FB6570"/>
  </w:style>
  <w:style w:type="character" w:customStyle="1" w:styleId="WW8Num17z0">
    <w:name w:val="WW8Num17z0"/>
    <w:rsid w:val="00FB6570"/>
    <w:rPr>
      <w:rFonts w:cs="Arial"/>
    </w:rPr>
  </w:style>
  <w:style w:type="character" w:customStyle="1" w:styleId="WW8Num18z0">
    <w:name w:val="WW8Num18z0"/>
    <w:rsid w:val="00FB6570"/>
    <w:rPr>
      <w:rFonts w:ascii="Arial" w:eastAsia="Times New Roman" w:hAnsi="Arial" w:cs="Arial" w:hint="default"/>
      <w:sz w:val="22"/>
      <w:szCs w:val="22"/>
      <w:lang w:eastAsia="ar-SA"/>
    </w:rPr>
  </w:style>
  <w:style w:type="character" w:customStyle="1" w:styleId="WW8Num19z0">
    <w:name w:val="WW8Num19z0"/>
    <w:rsid w:val="00FB6570"/>
    <w:rPr>
      <w:rFonts w:ascii="Arial" w:eastAsia="Times New Roman" w:hAnsi="Arial" w:cs="Arial" w:hint="default"/>
      <w:sz w:val="22"/>
      <w:szCs w:val="22"/>
      <w:lang w:eastAsia="ar-SA"/>
    </w:rPr>
  </w:style>
  <w:style w:type="character" w:customStyle="1" w:styleId="WW8Num19z1">
    <w:name w:val="WW8Num19z1"/>
    <w:rsid w:val="00FB6570"/>
  </w:style>
  <w:style w:type="character" w:customStyle="1" w:styleId="WW8Num19z2">
    <w:name w:val="WW8Num19z2"/>
    <w:rsid w:val="00FB6570"/>
  </w:style>
  <w:style w:type="character" w:customStyle="1" w:styleId="WW8Num19z3">
    <w:name w:val="WW8Num19z3"/>
    <w:rsid w:val="00FB6570"/>
  </w:style>
  <w:style w:type="character" w:customStyle="1" w:styleId="WW8Num19z4">
    <w:name w:val="WW8Num19z4"/>
    <w:rsid w:val="00FB6570"/>
  </w:style>
  <w:style w:type="character" w:customStyle="1" w:styleId="WW8Num19z5">
    <w:name w:val="WW8Num19z5"/>
    <w:rsid w:val="00FB6570"/>
  </w:style>
  <w:style w:type="character" w:customStyle="1" w:styleId="WW8Num19z6">
    <w:name w:val="WW8Num19z6"/>
    <w:rsid w:val="00FB6570"/>
  </w:style>
  <w:style w:type="character" w:customStyle="1" w:styleId="WW8Num19z7">
    <w:name w:val="WW8Num19z7"/>
    <w:rsid w:val="00FB6570"/>
  </w:style>
  <w:style w:type="character" w:customStyle="1" w:styleId="WW8Num19z8">
    <w:name w:val="WW8Num19z8"/>
    <w:rsid w:val="00FB6570"/>
  </w:style>
  <w:style w:type="character" w:customStyle="1" w:styleId="WW8Num3z1">
    <w:name w:val="WW8Num3z1"/>
    <w:rsid w:val="00FB6570"/>
    <w:rPr>
      <w:rFonts w:ascii="Courier New" w:hAnsi="Courier New" w:cs="Courier New" w:hint="default"/>
    </w:rPr>
  </w:style>
  <w:style w:type="character" w:customStyle="1" w:styleId="WW8Num4z1">
    <w:name w:val="WW8Num4z1"/>
    <w:rsid w:val="00FB6570"/>
  </w:style>
  <w:style w:type="character" w:customStyle="1" w:styleId="WW8Num4z2">
    <w:name w:val="WW8Num4z2"/>
    <w:rsid w:val="00FB6570"/>
  </w:style>
  <w:style w:type="character" w:customStyle="1" w:styleId="WW8Num4z3">
    <w:name w:val="WW8Num4z3"/>
    <w:rsid w:val="00FB6570"/>
  </w:style>
  <w:style w:type="character" w:customStyle="1" w:styleId="WW8Num4z4">
    <w:name w:val="WW8Num4z4"/>
    <w:rsid w:val="00FB6570"/>
  </w:style>
  <w:style w:type="character" w:customStyle="1" w:styleId="WW8Num4z5">
    <w:name w:val="WW8Num4z5"/>
    <w:rsid w:val="00FB6570"/>
  </w:style>
  <w:style w:type="character" w:customStyle="1" w:styleId="WW8Num4z6">
    <w:name w:val="WW8Num4z6"/>
    <w:rsid w:val="00FB6570"/>
  </w:style>
  <w:style w:type="character" w:customStyle="1" w:styleId="WW8Num4z7">
    <w:name w:val="WW8Num4z7"/>
    <w:rsid w:val="00FB6570"/>
  </w:style>
  <w:style w:type="character" w:customStyle="1" w:styleId="WW8Num4z8">
    <w:name w:val="WW8Num4z8"/>
    <w:rsid w:val="00FB6570"/>
  </w:style>
  <w:style w:type="character" w:customStyle="1" w:styleId="WW8Num5z1">
    <w:name w:val="WW8Num5z1"/>
    <w:rsid w:val="00FB6570"/>
    <w:rPr>
      <w:rFonts w:hint="default"/>
    </w:rPr>
  </w:style>
  <w:style w:type="character" w:customStyle="1" w:styleId="WW8Num5z2">
    <w:name w:val="WW8Num5z2"/>
    <w:rsid w:val="00FB6570"/>
    <w:rPr>
      <w:rFonts w:ascii="Wingdings" w:hAnsi="Wingdings" w:cs="Wingdings" w:hint="default"/>
      <w:color w:val="auto"/>
    </w:rPr>
  </w:style>
  <w:style w:type="character" w:customStyle="1" w:styleId="WW8Num6z2">
    <w:name w:val="WW8Num6z2"/>
    <w:rsid w:val="00FB6570"/>
  </w:style>
  <w:style w:type="character" w:customStyle="1" w:styleId="WW8Num7z1">
    <w:name w:val="WW8Num7z1"/>
    <w:rsid w:val="00FB6570"/>
  </w:style>
  <w:style w:type="character" w:customStyle="1" w:styleId="WW8Num7z2">
    <w:name w:val="WW8Num7z2"/>
    <w:rsid w:val="00FB6570"/>
  </w:style>
  <w:style w:type="character" w:customStyle="1" w:styleId="WW8Num7z3">
    <w:name w:val="WW8Num7z3"/>
    <w:rsid w:val="00FB6570"/>
  </w:style>
  <w:style w:type="character" w:customStyle="1" w:styleId="WW8Num7z4">
    <w:name w:val="WW8Num7z4"/>
    <w:rsid w:val="00FB6570"/>
  </w:style>
  <w:style w:type="character" w:customStyle="1" w:styleId="WW8Num7z5">
    <w:name w:val="WW8Num7z5"/>
    <w:rsid w:val="00FB6570"/>
  </w:style>
  <w:style w:type="character" w:customStyle="1" w:styleId="WW8Num7z6">
    <w:name w:val="WW8Num7z6"/>
    <w:rsid w:val="00FB6570"/>
  </w:style>
  <w:style w:type="character" w:customStyle="1" w:styleId="WW8Num7z7">
    <w:name w:val="WW8Num7z7"/>
    <w:rsid w:val="00FB6570"/>
  </w:style>
  <w:style w:type="character" w:customStyle="1" w:styleId="WW8Num7z8">
    <w:name w:val="WW8Num7z8"/>
    <w:rsid w:val="00FB6570"/>
  </w:style>
  <w:style w:type="character" w:customStyle="1" w:styleId="WW8Num8z2">
    <w:name w:val="WW8Num8z2"/>
    <w:rsid w:val="00FB6570"/>
  </w:style>
  <w:style w:type="character" w:customStyle="1" w:styleId="WW8Num8z3">
    <w:name w:val="WW8Num8z3"/>
    <w:rsid w:val="00FB6570"/>
  </w:style>
  <w:style w:type="character" w:customStyle="1" w:styleId="WW8Num8z4">
    <w:name w:val="WW8Num8z4"/>
    <w:rsid w:val="00FB6570"/>
  </w:style>
  <w:style w:type="character" w:customStyle="1" w:styleId="WW8Num8z5">
    <w:name w:val="WW8Num8z5"/>
    <w:rsid w:val="00FB6570"/>
  </w:style>
  <w:style w:type="character" w:customStyle="1" w:styleId="WW8Num8z6">
    <w:name w:val="WW8Num8z6"/>
    <w:rsid w:val="00FB6570"/>
  </w:style>
  <w:style w:type="character" w:customStyle="1" w:styleId="WW8Num8z7">
    <w:name w:val="WW8Num8z7"/>
    <w:rsid w:val="00FB6570"/>
  </w:style>
  <w:style w:type="character" w:customStyle="1" w:styleId="WW8Num8z8">
    <w:name w:val="WW8Num8z8"/>
    <w:rsid w:val="00FB6570"/>
  </w:style>
  <w:style w:type="character" w:customStyle="1" w:styleId="WW8Num9z1">
    <w:name w:val="WW8Num9z1"/>
    <w:rsid w:val="00FB6570"/>
  </w:style>
  <w:style w:type="character" w:customStyle="1" w:styleId="WW8Num9z2">
    <w:name w:val="WW8Num9z2"/>
    <w:rsid w:val="00FB6570"/>
  </w:style>
  <w:style w:type="character" w:customStyle="1" w:styleId="WW8Num9z3">
    <w:name w:val="WW8Num9z3"/>
    <w:rsid w:val="00FB6570"/>
  </w:style>
  <w:style w:type="character" w:customStyle="1" w:styleId="WW8Num9z4">
    <w:name w:val="WW8Num9z4"/>
    <w:rsid w:val="00FB6570"/>
  </w:style>
  <w:style w:type="character" w:customStyle="1" w:styleId="WW8Num9z5">
    <w:name w:val="WW8Num9z5"/>
    <w:rsid w:val="00FB6570"/>
  </w:style>
  <w:style w:type="character" w:customStyle="1" w:styleId="WW8Num9z6">
    <w:name w:val="WW8Num9z6"/>
    <w:rsid w:val="00FB6570"/>
  </w:style>
  <w:style w:type="character" w:customStyle="1" w:styleId="WW8Num9z7">
    <w:name w:val="WW8Num9z7"/>
    <w:rsid w:val="00FB6570"/>
  </w:style>
  <w:style w:type="character" w:customStyle="1" w:styleId="WW8Num9z8">
    <w:name w:val="WW8Num9z8"/>
    <w:rsid w:val="00FB6570"/>
  </w:style>
  <w:style w:type="character" w:customStyle="1" w:styleId="WW8Num10z1">
    <w:name w:val="WW8Num10z1"/>
    <w:rsid w:val="00FB6570"/>
  </w:style>
  <w:style w:type="character" w:customStyle="1" w:styleId="WW8Num10z2">
    <w:name w:val="WW8Num10z2"/>
    <w:rsid w:val="00FB6570"/>
  </w:style>
  <w:style w:type="character" w:customStyle="1" w:styleId="WW8Num10z3">
    <w:name w:val="WW8Num10z3"/>
    <w:rsid w:val="00FB6570"/>
  </w:style>
  <w:style w:type="character" w:customStyle="1" w:styleId="WW8Num10z4">
    <w:name w:val="WW8Num10z4"/>
    <w:rsid w:val="00FB6570"/>
  </w:style>
  <w:style w:type="character" w:customStyle="1" w:styleId="WW8Num10z5">
    <w:name w:val="WW8Num10z5"/>
    <w:rsid w:val="00FB6570"/>
  </w:style>
  <w:style w:type="character" w:customStyle="1" w:styleId="WW8Num10z6">
    <w:name w:val="WW8Num10z6"/>
    <w:rsid w:val="00FB6570"/>
  </w:style>
  <w:style w:type="character" w:customStyle="1" w:styleId="WW8Num10z7">
    <w:name w:val="WW8Num10z7"/>
    <w:rsid w:val="00FB6570"/>
  </w:style>
  <w:style w:type="character" w:customStyle="1" w:styleId="WW8Num10z8">
    <w:name w:val="WW8Num10z8"/>
    <w:rsid w:val="00FB6570"/>
  </w:style>
  <w:style w:type="character" w:customStyle="1" w:styleId="WW8Num11z2">
    <w:name w:val="WW8Num11z2"/>
    <w:rsid w:val="00FB6570"/>
  </w:style>
  <w:style w:type="character" w:customStyle="1" w:styleId="WW8Num11z5">
    <w:name w:val="WW8Num11z5"/>
    <w:rsid w:val="00FB6570"/>
  </w:style>
  <w:style w:type="character" w:customStyle="1" w:styleId="WW8Num11z6">
    <w:name w:val="WW8Num11z6"/>
    <w:rsid w:val="00FB6570"/>
  </w:style>
  <w:style w:type="character" w:customStyle="1" w:styleId="WW8Num11z7">
    <w:name w:val="WW8Num11z7"/>
    <w:rsid w:val="00FB6570"/>
  </w:style>
  <w:style w:type="character" w:customStyle="1" w:styleId="WW8Num11z8">
    <w:name w:val="WW8Num11z8"/>
    <w:rsid w:val="00FB6570"/>
  </w:style>
  <w:style w:type="character" w:customStyle="1" w:styleId="WW8Num12z1">
    <w:name w:val="WW8Num12z1"/>
    <w:rsid w:val="00FB6570"/>
  </w:style>
  <w:style w:type="character" w:customStyle="1" w:styleId="WW8Num12z2">
    <w:name w:val="WW8Num12z2"/>
    <w:rsid w:val="00FB6570"/>
  </w:style>
  <w:style w:type="character" w:customStyle="1" w:styleId="WW8Num12z3">
    <w:name w:val="WW8Num12z3"/>
    <w:rsid w:val="00FB6570"/>
  </w:style>
  <w:style w:type="character" w:customStyle="1" w:styleId="WW8Num12z4">
    <w:name w:val="WW8Num12z4"/>
    <w:rsid w:val="00FB6570"/>
  </w:style>
  <w:style w:type="character" w:customStyle="1" w:styleId="WW8Num12z5">
    <w:name w:val="WW8Num12z5"/>
    <w:rsid w:val="00FB6570"/>
  </w:style>
  <w:style w:type="character" w:customStyle="1" w:styleId="WW8Num12z6">
    <w:name w:val="WW8Num12z6"/>
    <w:rsid w:val="00FB6570"/>
  </w:style>
  <w:style w:type="character" w:customStyle="1" w:styleId="WW8Num12z7">
    <w:name w:val="WW8Num12z7"/>
    <w:rsid w:val="00FB6570"/>
  </w:style>
  <w:style w:type="character" w:customStyle="1" w:styleId="WW8Num12z8">
    <w:name w:val="WW8Num12z8"/>
    <w:rsid w:val="00FB6570"/>
  </w:style>
  <w:style w:type="character" w:customStyle="1" w:styleId="WW8Num13z1">
    <w:name w:val="WW8Num13z1"/>
    <w:rsid w:val="00FB6570"/>
  </w:style>
  <w:style w:type="character" w:customStyle="1" w:styleId="WW8Num13z2">
    <w:name w:val="WW8Num13z2"/>
    <w:rsid w:val="00FB6570"/>
  </w:style>
  <w:style w:type="character" w:customStyle="1" w:styleId="WW8Num13z3">
    <w:name w:val="WW8Num13z3"/>
    <w:rsid w:val="00FB6570"/>
  </w:style>
  <w:style w:type="character" w:customStyle="1" w:styleId="WW8Num13z4">
    <w:name w:val="WW8Num13z4"/>
    <w:rsid w:val="00FB6570"/>
  </w:style>
  <w:style w:type="character" w:customStyle="1" w:styleId="WW8Num13z5">
    <w:name w:val="WW8Num13z5"/>
    <w:rsid w:val="00FB6570"/>
  </w:style>
  <w:style w:type="character" w:customStyle="1" w:styleId="WW8Num13z6">
    <w:name w:val="WW8Num13z6"/>
    <w:rsid w:val="00FB6570"/>
  </w:style>
  <w:style w:type="character" w:customStyle="1" w:styleId="WW8Num13z7">
    <w:name w:val="WW8Num13z7"/>
    <w:rsid w:val="00FB6570"/>
  </w:style>
  <w:style w:type="character" w:customStyle="1" w:styleId="WW8Num13z8">
    <w:name w:val="WW8Num13z8"/>
    <w:rsid w:val="00FB6570"/>
  </w:style>
  <w:style w:type="character" w:customStyle="1" w:styleId="WW8Num14z1">
    <w:name w:val="WW8Num14z1"/>
    <w:rsid w:val="00FB6570"/>
  </w:style>
  <w:style w:type="character" w:customStyle="1" w:styleId="WW8Num14z2">
    <w:name w:val="WW8Num14z2"/>
    <w:rsid w:val="00FB6570"/>
  </w:style>
  <w:style w:type="character" w:customStyle="1" w:styleId="WW8Num14z3">
    <w:name w:val="WW8Num14z3"/>
    <w:rsid w:val="00FB6570"/>
  </w:style>
  <w:style w:type="character" w:customStyle="1" w:styleId="WW8Num14z4">
    <w:name w:val="WW8Num14z4"/>
    <w:rsid w:val="00FB6570"/>
  </w:style>
  <w:style w:type="character" w:customStyle="1" w:styleId="WW8Num14z5">
    <w:name w:val="WW8Num14z5"/>
    <w:rsid w:val="00FB6570"/>
  </w:style>
  <w:style w:type="character" w:customStyle="1" w:styleId="WW8Num14z6">
    <w:name w:val="WW8Num14z6"/>
    <w:rsid w:val="00FB6570"/>
  </w:style>
  <w:style w:type="character" w:customStyle="1" w:styleId="WW8Num14z7">
    <w:name w:val="WW8Num14z7"/>
    <w:rsid w:val="00FB6570"/>
  </w:style>
  <w:style w:type="character" w:customStyle="1" w:styleId="WW8Num14z8">
    <w:name w:val="WW8Num14z8"/>
    <w:rsid w:val="00FB6570"/>
  </w:style>
  <w:style w:type="character" w:customStyle="1" w:styleId="WW8Num15z1">
    <w:name w:val="WW8Num15z1"/>
    <w:rsid w:val="00FB6570"/>
    <w:rPr>
      <w:rFonts w:ascii="Times New Roman" w:eastAsia="Times New Roman" w:hAnsi="Times New Roman" w:cs="Times New Roman"/>
    </w:rPr>
  </w:style>
  <w:style w:type="character" w:customStyle="1" w:styleId="WW8Num15z2">
    <w:name w:val="WW8Num15z2"/>
    <w:rsid w:val="00FB6570"/>
    <w:rPr>
      <w:i w:val="0"/>
    </w:rPr>
  </w:style>
  <w:style w:type="character" w:customStyle="1" w:styleId="WW8Num15z3">
    <w:name w:val="WW8Num15z3"/>
    <w:rsid w:val="00FB6570"/>
    <w:rPr>
      <w:rFonts w:cs="Times New Roman"/>
    </w:rPr>
  </w:style>
  <w:style w:type="character" w:customStyle="1" w:styleId="WW8Num17z3">
    <w:name w:val="WW8Num17z3"/>
    <w:rsid w:val="00FB6570"/>
  </w:style>
  <w:style w:type="character" w:customStyle="1" w:styleId="WW8Num17z4">
    <w:name w:val="WW8Num17z4"/>
    <w:rsid w:val="00FB6570"/>
  </w:style>
  <w:style w:type="character" w:customStyle="1" w:styleId="WW8Num17z5">
    <w:name w:val="WW8Num17z5"/>
    <w:rsid w:val="00FB6570"/>
  </w:style>
  <w:style w:type="character" w:customStyle="1" w:styleId="WW8Num17z6">
    <w:name w:val="WW8Num17z6"/>
    <w:rsid w:val="00FB6570"/>
  </w:style>
  <w:style w:type="character" w:customStyle="1" w:styleId="WW8Num17z7">
    <w:name w:val="WW8Num17z7"/>
    <w:rsid w:val="00FB6570"/>
  </w:style>
  <w:style w:type="character" w:customStyle="1" w:styleId="WW8Num17z8">
    <w:name w:val="WW8Num17z8"/>
    <w:rsid w:val="00FB6570"/>
  </w:style>
  <w:style w:type="character" w:customStyle="1" w:styleId="WW8Num18z1">
    <w:name w:val="WW8Num18z1"/>
    <w:rsid w:val="00FB6570"/>
  </w:style>
  <w:style w:type="character" w:customStyle="1" w:styleId="WW8Num18z2">
    <w:name w:val="WW8Num18z2"/>
    <w:rsid w:val="00FB6570"/>
  </w:style>
  <w:style w:type="character" w:customStyle="1" w:styleId="WW8Num18z3">
    <w:name w:val="WW8Num18z3"/>
    <w:rsid w:val="00FB6570"/>
  </w:style>
  <w:style w:type="character" w:customStyle="1" w:styleId="WW8Num18z4">
    <w:name w:val="WW8Num18z4"/>
    <w:rsid w:val="00FB6570"/>
  </w:style>
  <w:style w:type="character" w:customStyle="1" w:styleId="WW8Num18z5">
    <w:name w:val="WW8Num18z5"/>
    <w:rsid w:val="00FB6570"/>
  </w:style>
  <w:style w:type="character" w:customStyle="1" w:styleId="WW8Num18z6">
    <w:name w:val="WW8Num18z6"/>
    <w:rsid w:val="00FB6570"/>
  </w:style>
  <w:style w:type="character" w:customStyle="1" w:styleId="WW8Num18z7">
    <w:name w:val="WW8Num18z7"/>
    <w:rsid w:val="00FB6570"/>
  </w:style>
  <w:style w:type="character" w:customStyle="1" w:styleId="WW8Num18z8">
    <w:name w:val="WW8Num18z8"/>
    <w:rsid w:val="00FB6570"/>
  </w:style>
  <w:style w:type="character" w:customStyle="1" w:styleId="WW8Num20z0">
    <w:name w:val="WW8Num20z0"/>
    <w:rsid w:val="00FB6570"/>
    <w:rPr>
      <w:rFonts w:ascii="Symbol" w:hAnsi="Symbol" w:cs="Symbol" w:hint="default"/>
    </w:rPr>
  </w:style>
  <w:style w:type="character" w:customStyle="1" w:styleId="WW8Num20z2">
    <w:name w:val="WW8Num20z2"/>
    <w:rsid w:val="00FB6570"/>
    <w:rPr>
      <w:rFonts w:ascii="Wingdings" w:hAnsi="Wingdings" w:cs="Wingdings" w:hint="default"/>
    </w:rPr>
  </w:style>
  <w:style w:type="character" w:customStyle="1" w:styleId="WW8Num20z4">
    <w:name w:val="WW8Num20z4"/>
    <w:rsid w:val="00FB6570"/>
    <w:rPr>
      <w:rFonts w:ascii="Courier New" w:hAnsi="Courier New" w:cs="Courier New" w:hint="default"/>
    </w:rPr>
  </w:style>
  <w:style w:type="character" w:customStyle="1" w:styleId="WW8Num21z0">
    <w:name w:val="WW8Num21z0"/>
    <w:rsid w:val="00FB6570"/>
    <w:rPr>
      <w:rFonts w:ascii="Symbol" w:hAnsi="Symbol" w:cs="Symbol" w:hint="default"/>
    </w:rPr>
  </w:style>
  <w:style w:type="character" w:customStyle="1" w:styleId="WW8Num21z1">
    <w:name w:val="WW8Num21z1"/>
    <w:rsid w:val="00FB6570"/>
    <w:rPr>
      <w:rFonts w:ascii="Courier New" w:hAnsi="Courier New" w:cs="Courier New" w:hint="default"/>
    </w:rPr>
  </w:style>
  <w:style w:type="character" w:customStyle="1" w:styleId="WW8Num21z2">
    <w:name w:val="WW8Num21z2"/>
    <w:rsid w:val="00FB6570"/>
    <w:rPr>
      <w:rFonts w:ascii="Wingdings" w:hAnsi="Wingdings" w:cs="Wingdings" w:hint="default"/>
    </w:rPr>
  </w:style>
  <w:style w:type="character" w:customStyle="1" w:styleId="WW8Num22z0">
    <w:name w:val="WW8Num22z0"/>
    <w:rsid w:val="00FB6570"/>
  </w:style>
  <w:style w:type="character" w:customStyle="1" w:styleId="WW8Num22z1">
    <w:name w:val="WW8Num22z1"/>
    <w:rsid w:val="00FB6570"/>
  </w:style>
  <w:style w:type="character" w:customStyle="1" w:styleId="WW8Num22z2">
    <w:name w:val="WW8Num22z2"/>
    <w:rsid w:val="00FB6570"/>
  </w:style>
  <w:style w:type="character" w:customStyle="1" w:styleId="WW8Num22z3">
    <w:name w:val="WW8Num22z3"/>
    <w:rsid w:val="00FB6570"/>
  </w:style>
  <w:style w:type="character" w:customStyle="1" w:styleId="WW8Num22z4">
    <w:name w:val="WW8Num22z4"/>
    <w:rsid w:val="00FB6570"/>
  </w:style>
  <w:style w:type="character" w:customStyle="1" w:styleId="WW8Num22z5">
    <w:name w:val="WW8Num22z5"/>
    <w:rsid w:val="00FB6570"/>
  </w:style>
  <w:style w:type="character" w:customStyle="1" w:styleId="WW8Num22z6">
    <w:name w:val="WW8Num22z6"/>
    <w:rsid w:val="00FB6570"/>
  </w:style>
  <w:style w:type="character" w:customStyle="1" w:styleId="WW8Num22z7">
    <w:name w:val="WW8Num22z7"/>
    <w:rsid w:val="00FB6570"/>
  </w:style>
  <w:style w:type="character" w:customStyle="1" w:styleId="WW8Num22z8">
    <w:name w:val="WW8Num22z8"/>
    <w:rsid w:val="00FB6570"/>
  </w:style>
  <w:style w:type="character" w:customStyle="1" w:styleId="WW8Num23z0">
    <w:name w:val="WW8Num23z0"/>
    <w:rsid w:val="00FB6570"/>
    <w:rPr>
      <w:rFonts w:hint="default"/>
    </w:rPr>
  </w:style>
  <w:style w:type="character" w:customStyle="1" w:styleId="WW8Num23z1">
    <w:name w:val="WW8Num23z1"/>
    <w:rsid w:val="00FB6570"/>
  </w:style>
  <w:style w:type="character" w:customStyle="1" w:styleId="WW8Num23z2">
    <w:name w:val="WW8Num23z2"/>
    <w:rsid w:val="00FB6570"/>
  </w:style>
  <w:style w:type="character" w:customStyle="1" w:styleId="WW8Num23z3">
    <w:name w:val="WW8Num23z3"/>
    <w:rsid w:val="00FB6570"/>
  </w:style>
  <w:style w:type="character" w:customStyle="1" w:styleId="WW8Num23z4">
    <w:name w:val="WW8Num23z4"/>
    <w:rsid w:val="00FB6570"/>
  </w:style>
  <w:style w:type="character" w:customStyle="1" w:styleId="WW8Num23z5">
    <w:name w:val="WW8Num23z5"/>
    <w:rsid w:val="00FB6570"/>
  </w:style>
  <w:style w:type="character" w:customStyle="1" w:styleId="WW8Num23z6">
    <w:name w:val="WW8Num23z6"/>
    <w:rsid w:val="00FB6570"/>
  </w:style>
  <w:style w:type="character" w:customStyle="1" w:styleId="WW8Num23z7">
    <w:name w:val="WW8Num23z7"/>
    <w:rsid w:val="00FB6570"/>
  </w:style>
  <w:style w:type="character" w:customStyle="1" w:styleId="WW8Num23z8">
    <w:name w:val="WW8Num23z8"/>
    <w:rsid w:val="00FB6570"/>
  </w:style>
  <w:style w:type="character" w:customStyle="1" w:styleId="WW8Num24z0">
    <w:name w:val="WW8Num24z0"/>
    <w:rsid w:val="00FB6570"/>
    <w:rPr>
      <w:rFonts w:ascii="Arial" w:hAnsi="Arial" w:cs="Arial"/>
      <w:sz w:val="22"/>
      <w:szCs w:val="22"/>
      <w:lang w:eastAsia="ar-SA"/>
    </w:rPr>
  </w:style>
  <w:style w:type="character" w:customStyle="1" w:styleId="WW8Num24z1">
    <w:name w:val="WW8Num24z1"/>
    <w:rsid w:val="00FB6570"/>
  </w:style>
  <w:style w:type="character" w:customStyle="1" w:styleId="WW8Num24z2">
    <w:name w:val="WW8Num24z2"/>
    <w:rsid w:val="00FB6570"/>
  </w:style>
  <w:style w:type="character" w:customStyle="1" w:styleId="WW8Num24z3">
    <w:name w:val="WW8Num24z3"/>
    <w:rsid w:val="00FB6570"/>
  </w:style>
  <w:style w:type="character" w:customStyle="1" w:styleId="WW8Num24z4">
    <w:name w:val="WW8Num24z4"/>
    <w:rsid w:val="00FB6570"/>
  </w:style>
  <w:style w:type="character" w:customStyle="1" w:styleId="WW8Num24z5">
    <w:name w:val="WW8Num24z5"/>
    <w:rsid w:val="00FB6570"/>
  </w:style>
  <w:style w:type="character" w:customStyle="1" w:styleId="WW8Num24z6">
    <w:name w:val="WW8Num24z6"/>
    <w:rsid w:val="00FB6570"/>
  </w:style>
  <w:style w:type="character" w:customStyle="1" w:styleId="WW8Num24z7">
    <w:name w:val="WW8Num24z7"/>
    <w:rsid w:val="00FB6570"/>
  </w:style>
  <w:style w:type="character" w:customStyle="1" w:styleId="WW8Num24z8">
    <w:name w:val="WW8Num24z8"/>
    <w:rsid w:val="00FB6570"/>
  </w:style>
  <w:style w:type="character" w:customStyle="1" w:styleId="WW8Num25z0">
    <w:name w:val="WW8Num25z0"/>
    <w:rsid w:val="00FB6570"/>
    <w:rPr>
      <w:rFonts w:ascii="Arial" w:hAnsi="Arial" w:cs="Arial"/>
      <w:sz w:val="22"/>
      <w:szCs w:val="22"/>
      <w:lang w:eastAsia="ar-SA"/>
    </w:rPr>
  </w:style>
  <w:style w:type="character" w:customStyle="1" w:styleId="WW8Num25z1">
    <w:name w:val="WW8Num25z1"/>
    <w:rsid w:val="00FB6570"/>
  </w:style>
  <w:style w:type="character" w:customStyle="1" w:styleId="WW8Num25z2">
    <w:name w:val="WW8Num25z2"/>
    <w:rsid w:val="00FB6570"/>
  </w:style>
  <w:style w:type="character" w:customStyle="1" w:styleId="WW8Num25z3">
    <w:name w:val="WW8Num25z3"/>
    <w:rsid w:val="00FB6570"/>
  </w:style>
  <w:style w:type="character" w:customStyle="1" w:styleId="WW8Num25z4">
    <w:name w:val="WW8Num25z4"/>
    <w:rsid w:val="00FB6570"/>
  </w:style>
  <w:style w:type="character" w:customStyle="1" w:styleId="WW8Num25z5">
    <w:name w:val="WW8Num25z5"/>
    <w:rsid w:val="00FB6570"/>
  </w:style>
  <w:style w:type="character" w:customStyle="1" w:styleId="WW8Num25z6">
    <w:name w:val="WW8Num25z6"/>
    <w:rsid w:val="00FB6570"/>
  </w:style>
  <w:style w:type="character" w:customStyle="1" w:styleId="WW8Num25z7">
    <w:name w:val="WW8Num25z7"/>
    <w:rsid w:val="00FB6570"/>
  </w:style>
  <w:style w:type="character" w:customStyle="1" w:styleId="WW8Num25z8">
    <w:name w:val="WW8Num25z8"/>
    <w:rsid w:val="00FB6570"/>
  </w:style>
  <w:style w:type="character" w:customStyle="1" w:styleId="WW8Num26z0">
    <w:name w:val="WW8Num26z0"/>
    <w:rsid w:val="00FB6570"/>
  </w:style>
  <w:style w:type="character" w:customStyle="1" w:styleId="WW8Num26z1">
    <w:name w:val="WW8Num26z1"/>
    <w:rsid w:val="00FB6570"/>
  </w:style>
  <w:style w:type="character" w:customStyle="1" w:styleId="WW8Num26z2">
    <w:name w:val="WW8Num26z2"/>
    <w:rsid w:val="00FB6570"/>
  </w:style>
  <w:style w:type="character" w:customStyle="1" w:styleId="WW8Num26z3">
    <w:name w:val="WW8Num26z3"/>
    <w:rsid w:val="00FB6570"/>
  </w:style>
  <w:style w:type="character" w:customStyle="1" w:styleId="WW8Num26z4">
    <w:name w:val="WW8Num26z4"/>
    <w:rsid w:val="00FB6570"/>
  </w:style>
  <w:style w:type="character" w:customStyle="1" w:styleId="WW8Num26z5">
    <w:name w:val="WW8Num26z5"/>
    <w:rsid w:val="00FB6570"/>
  </w:style>
  <w:style w:type="character" w:customStyle="1" w:styleId="WW8Num26z6">
    <w:name w:val="WW8Num26z6"/>
    <w:rsid w:val="00FB6570"/>
  </w:style>
  <w:style w:type="character" w:customStyle="1" w:styleId="WW8Num26z7">
    <w:name w:val="WW8Num26z7"/>
    <w:rsid w:val="00FB6570"/>
  </w:style>
  <w:style w:type="character" w:customStyle="1" w:styleId="WW8Num26z8">
    <w:name w:val="WW8Num26z8"/>
    <w:rsid w:val="00FB6570"/>
  </w:style>
  <w:style w:type="character" w:customStyle="1" w:styleId="WW8Num27z0">
    <w:name w:val="WW8Num27z0"/>
    <w:rsid w:val="00FB6570"/>
    <w:rPr>
      <w:rFonts w:ascii="Arial" w:hAnsi="Arial" w:cs="Arial"/>
      <w:sz w:val="22"/>
      <w:szCs w:val="22"/>
    </w:rPr>
  </w:style>
  <w:style w:type="character" w:customStyle="1" w:styleId="WW8Num27z1">
    <w:name w:val="WW8Num27z1"/>
    <w:rsid w:val="00FB6570"/>
  </w:style>
  <w:style w:type="character" w:customStyle="1" w:styleId="WW8Num27z2">
    <w:name w:val="WW8Num27z2"/>
    <w:rsid w:val="00FB6570"/>
  </w:style>
  <w:style w:type="character" w:customStyle="1" w:styleId="WW8Num27z3">
    <w:name w:val="WW8Num27z3"/>
    <w:rsid w:val="00FB6570"/>
  </w:style>
  <w:style w:type="character" w:customStyle="1" w:styleId="WW8Num27z4">
    <w:name w:val="WW8Num27z4"/>
    <w:rsid w:val="00FB6570"/>
  </w:style>
  <w:style w:type="character" w:customStyle="1" w:styleId="WW8Num27z5">
    <w:name w:val="WW8Num27z5"/>
    <w:rsid w:val="00FB6570"/>
  </w:style>
  <w:style w:type="character" w:customStyle="1" w:styleId="WW8Num27z6">
    <w:name w:val="WW8Num27z6"/>
    <w:rsid w:val="00FB6570"/>
  </w:style>
  <w:style w:type="character" w:customStyle="1" w:styleId="WW8Num27z7">
    <w:name w:val="WW8Num27z7"/>
    <w:rsid w:val="00FB6570"/>
  </w:style>
  <w:style w:type="character" w:customStyle="1" w:styleId="WW8Num27z8">
    <w:name w:val="WW8Num27z8"/>
    <w:rsid w:val="00FB6570"/>
  </w:style>
  <w:style w:type="character" w:customStyle="1" w:styleId="WW8Num28z0">
    <w:name w:val="WW8Num28z0"/>
    <w:rsid w:val="00FB6570"/>
    <w:rPr>
      <w:rFonts w:ascii="Arial" w:hAnsi="Arial" w:cs="Arial"/>
      <w:sz w:val="22"/>
      <w:szCs w:val="22"/>
    </w:rPr>
  </w:style>
  <w:style w:type="character" w:customStyle="1" w:styleId="WW8Num28z1">
    <w:name w:val="WW8Num28z1"/>
    <w:rsid w:val="00FB6570"/>
  </w:style>
  <w:style w:type="character" w:customStyle="1" w:styleId="WW8Num28z2">
    <w:name w:val="WW8Num28z2"/>
    <w:rsid w:val="00FB6570"/>
  </w:style>
  <w:style w:type="character" w:customStyle="1" w:styleId="WW8Num28z3">
    <w:name w:val="WW8Num28z3"/>
    <w:rsid w:val="00FB6570"/>
  </w:style>
  <w:style w:type="character" w:customStyle="1" w:styleId="WW8Num28z4">
    <w:name w:val="WW8Num28z4"/>
    <w:rsid w:val="00FB6570"/>
  </w:style>
  <w:style w:type="character" w:customStyle="1" w:styleId="WW8Num28z5">
    <w:name w:val="WW8Num28z5"/>
    <w:rsid w:val="00FB6570"/>
  </w:style>
  <w:style w:type="character" w:customStyle="1" w:styleId="WW8Num28z6">
    <w:name w:val="WW8Num28z6"/>
    <w:rsid w:val="00FB6570"/>
  </w:style>
  <w:style w:type="character" w:customStyle="1" w:styleId="WW8Num28z7">
    <w:name w:val="WW8Num28z7"/>
    <w:rsid w:val="00FB6570"/>
  </w:style>
  <w:style w:type="character" w:customStyle="1" w:styleId="WW8Num28z8">
    <w:name w:val="WW8Num28z8"/>
    <w:rsid w:val="00FB6570"/>
  </w:style>
  <w:style w:type="character" w:customStyle="1" w:styleId="WW8Num29z0">
    <w:name w:val="WW8Num29z0"/>
    <w:rsid w:val="00FB6570"/>
    <w:rPr>
      <w:rFonts w:cs="Times New Roman" w:hint="default"/>
      <w:b w:val="0"/>
    </w:rPr>
  </w:style>
  <w:style w:type="character" w:customStyle="1" w:styleId="WW8Num29z1">
    <w:name w:val="WW8Num29z1"/>
    <w:rsid w:val="00FB6570"/>
  </w:style>
  <w:style w:type="character" w:customStyle="1" w:styleId="WW8Num29z2">
    <w:name w:val="WW8Num29z2"/>
    <w:rsid w:val="00FB6570"/>
  </w:style>
  <w:style w:type="character" w:customStyle="1" w:styleId="WW8Num29z3">
    <w:name w:val="WW8Num29z3"/>
    <w:rsid w:val="00FB6570"/>
  </w:style>
  <w:style w:type="character" w:customStyle="1" w:styleId="WW8Num29z4">
    <w:name w:val="WW8Num29z4"/>
    <w:rsid w:val="00FB6570"/>
  </w:style>
  <w:style w:type="character" w:customStyle="1" w:styleId="WW8Num29z5">
    <w:name w:val="WW8Num29z5"/>
    <w:rsid w:val="00FB6570"/>
  </w:style>
  <w:style w:type="character" w:customStyle="1" w:styleId="WW8Num29z6">
    <w:name w:val="WW8Num29z6"/>
    <w:rsid w:val="00FB6570"/>
  </w:style>
  <w:style w:type="character" w:customStyle="1" w:styleId="WW8Num29z7">
    <w:name w:val="WW8Num29z7"/>
    <w:rsid w:val="00FB6570"/>
  </w:style>
  <w:style w:type="character" w:customStyle="1" w:styleId="WW8Num29z8">
    <w:name w:val="WW8Num29z8"/>
    <w:rsid w:val="00FB6570"/>
  </w:style>
  <w:style w:type="character" w:customStyle="1" w:styleId="WW8Num30z0">
    <w:name w:val="WW8Num30z0"/>
    <w:rsid w:val="00FB6570"/>
  </w:style>
  <w:style w:type="character" w:customStyle="1" w:styleId="WW8Num30z1">
    <w:name w:val="WW8Num30z1"/>
    <w:rsid w:val="00FB6570"/>
    <w:rPr>
      <w:rFonts w:cs="Times New Roman"/>
    </w:rPr>
  </w:style>
  <w:style w:type="character" w:customStyle="1" w:styleId="WW8Num31z0">
    <w:name w:val="WW8Num31z0"/>
    <w:rsid w:val="00FB6570"/>
    <w:rPr>
      <w:rFonts w:ascii="Arial" w:hAnsi="Arial" w:cs="Arial" w:hint="default"/>
      <w:sz w:val="22"/>
      <w:szCs w:val="22"/>
    </w:rPr>
  </w:style>
  <w:style w:type="character" w:customStyle="1" w:styleId="WW8Num31z1">
    <w:name w:val="WW8Num31z1"/>
    <w:rsid w:val="00FB6570"/>
  </w:style>
  <w:style w:type="character" w:customStyle="1" w:styleId="WW8Num31z2">
    <w:name w:val="WW8Num31z2"/>
    <w:rsid w:val="00FB6570"/>
  </w:style>
  <w:style w:type="character" w:customStyle="1" w:styleId="WW8Num31z3">
    <w:name w:val="WW8Num31z3"/>
    <w:rsid w:val="00FB6570"/>
  </w:style>
  <w:style w:type="character" w:customStyle="1" w:styleId="WW8Num31z4">
    <w:name w:val="WW8Num31z4"/>
    <w:rsid w:val="00FB6570"/>
  </w:style>
  <w:style w:type="character" w:customStyle="1" w:styleId="WW8Num31z5">
    <w:name w:val="WW8Num31z5"/>
    <w:rsid w:val="00FB6570"/>
  </w:style>
  <w:style w:type="character" w:customStyle="1" w:styleId="WW8Num31z6">
    <w:name w:val="WW8Num31z6"/>
    <w:rsid w:val="00FB6570"/>
  </w:style>
  <w:style w:type="character" w:customStyle="1" w:styleId="WW8Num31z7">
    <w:name w:val="WW8Num31z7"/>
    <w:rsid w:val="00FB6570"/>
  </w:style>
  <w:style w:type="character" w:customStyle="1" w:styleId="WW8Num31z8">
    <w:name w:val="WW8Num31z8"/>
    <w:rsid w:val="00FB6570"/>
  </w:style>
  <w:style w:type="character" w:customStyle="1" w:styleId="WW8Num32z0">
    <w:name w:val="WW8Num32z0"/>
    <w:rsid w:val="00FB6570"/>
  </w:style>
  <w:style w:type="character" w:customStyle="1" w:styleId="WW8Num32z1">
    <w:name w:val="WW8Num32z1"/>
    <w:rsid w:val="00FB6570"/>
  </w:style>
  <w:style w:type="character" w:customStyle="1" w:styleId="WW8Num32z2">
    <w:name w:val="WW8Num32z2"/>
    <w:rsid w:val="00FB6570"/>
  </w:style>
  <w:style w:type="character" w:customStyle="1" w:styleId="WW8Num32z3">
    <w:name w:val="WW8Num32z3"/>
    <w:rsid w:val="00FB6570"/>
  </w:style>
  <w:style w:type="character" w:customStyle="1" w:styleId="WW8Num32z4">
    <w:name w:val="WW8Num32z4"/>
    <w:rsid w:val="00FB6570"/>
  </w:style>
  <w:style w:type="character" w:customStyle="1" w:styleId="WW8Num32z5">
    <w:name w:val="WW8Num32z5"/>
    <w:rsid w:val="00FB6570"/>
  </w:style>
  <w:style w:type="character" w:customStyle="1" w:styleId="WW8Num32z6">
    <w:name w:val="WW8Num32z6"/>
    <w:rsid w:val="00FB6570"/>
  </w:style>
  <w:style w:type="character" w:customStyle="1" w:styleId="WW8Num32z7">
    <w:name w:val="WW8Num32z7"/>
    <w:rsid w:val="00FB6570"/>
  </w:style>
  <w:style w:type="character" w:customStyle="1" w:styleId="WW8Num32z8">
    <w:name w:val="WW8Num32z8"/>
    <w:rsid w:val="00FB6570"/>
  </w:style>
  <w:style w:type="character" w:customStyle="1" w:styleId="WW8Num33z0">
    <w:name w:val="WW8Num33z0"/>
    <w:rsid w:val="00FB6570"/>
    <w:rPr>
      <w:rFonts w:ascii="Arial" w:hAnsi="Arial" w:cs="Arial" w:hint="default"/>
      <w:sz w:val="22"/>
      <w:szCs w:val="22"/>
    </w:rPr>
  </w:style>
  <w:style w:type="character" w:customStyle="1" w:styleId="WW8Num33z1">
    <w:name w:val="WW8Num33z1"/>
    <w:rsid w:val="00FB6570"/>
  </w:style>
  <w:style w:type="character" w:customStyle="1" w:styleId="WW8Num33z2">
    <w:name w:val="WW8Num33z2"/>
    <w:rsid w:val="00FB6570"/>
  </w:style>
  <w:style w:type="character" w:customStyle="1" w:styleId="WW8Num33z3">
    <w:name w:val="WW8Num33z3"/>
    <w:rsid w:val="00FB6570"/>
  </w:style>
  <w:style w:type="character" w:customStyle="1" w:styleId="WW8Num33z4">
    <w:name w:val="WW8Num33z4"/>
    <w:rsid w:val="00FB6570"/>
  </w:style>
  <w:style w:type="character" w:customStyle="1" w:styleId="WW8Num33z5">
    <w:name w:val="WW8Num33z5"/>
    <w:rsid w:val="00FB6570"/>
  </w:style>
  <w:style w:type="character" w:customStyle="1" w:styleId="WW8Num33z6">
    <w:name w:val="WW8Num33z6"/>
    <w:rsid w:val="00FB6570"/>
  </w:style>
  <w:style w:type="character" w:customStyle="1" w:styleId="WW8Num33z7">
    <w:name w:val="WW8Num33z7"/>
    <w:rsid w:val="00FB6570"/>
  </w:style>
  <w:style w:type="character" w:customStyle="1" w:styleId="WW8Num33z8">
    <w:name w:val="WW8Num33z8"/>
    <w:rsid w:val="00FB6570"/>
  </w:style>
  <w:style w:type="character" w:customStyle="1" w:styleId="WW8Num34z0">
    <w:name w:val="WW8Num34z0"/>
    <w:rsid w:val="00FB6570"/>
    <w:rPr>
      <w:rFonts w:ascii="Arial" w:hAnsi="Arial" w:cs="Arial" w:hint="default"/>
      <w:b w:val="0"/>
      <w:sz w:val="22"/>
      <w:szCs w:val="22"/>
    </w:rPr>
  </w:style>
  <w:style w:type="character" w:customStyle="1" w:styleId="WW8Num34z1">
    <w:name w:val="WW8Num34z1"/>
    <w:rsid w:val="00FB6570"/>
    <w:rPr>
      <w:rFonts w:hint="default"/>
    </w:rPr>
  </w:style>
  <w:style w:type="character" w:customStyle="1" w:styleId="WW8Num34z2">
    <w:name w:val="WW8Num34z2"/>
    <w:rsid w:val="00FB6570"/>
  </w:style>
  <w:style w:type="character" w:customStyle="1" w:styleId="WW8Num34z3">
    <w:name w:val="WW8Num34z3"/>
    <w:rsid w:val="00FB6570"/>
  </w:style>
  <w:style w:type="character" w:customStyle="1" w:styleId="WW8Num34z4">
    <w:name w:val="WW8Num34z4"/>
    <w:rsid w:val="00FB6570"/>
  </w:style>
  <w:style w:type="character" w:customStyle="1" w:styleId="WW8Num34z5">
    <w:name w:val="WW8Num34z5"/>
    <w:rsid w:val="00FB6570"/>
  </w:style>
  <w:style w:type="character" w:customStyle="1" w:styleId="WW8Num34z6">
    <w:name w:val="WW8Num34z6"/>
    <w:rsid w:val="00FB6570"/>
  </w:style>
  <w:style w:type="character" w:customStyle="1" w:styleId="WW8Num34z7">
    <w:name w:val="WW8Num34z7"/>
    <w:rsid w:val="00FB6570"/>
  </w:style>
  <w:style w:type="character" w:customStyle="1" w:styleId="WW8Num34z8">
    <w:name w:val="WW8Num34z8"/>
    <w:rsid w:val="00FB6570"/>
  </w:style>
  <w:style w:type="character" w:customStyle="1" w:styleId="WW8Num35z0">
    <w:name w:val="WW8Num35z0"/>
    <w:rsid w:val="00FB6570"/>
  </w:style>
  <w:style w:type="character" w:customStyle="1" w:styleId="WW8Num35z1">
    <w:name w:val="WW8Num35z1"/>
    <w:rsid w:val="00FB6570"/>
  </w:style>
  <w:style w:type="character" w:customStyle="1" w:styleId="WW8Num35z2">
    <w:name w:val="WW8Num35z2"/>
    <w:rsid w:val="00FB6570"/>
  </w:style>
  <w:style w:type="character" w:customStyle="1" w:styleId="WW8Num35z3">
    <w:name w:val="WW8Num35z3"/>
    <w:rsid w:val="00FB6570"/>
  </w:style>
  <w:style w:type="character" w:customStyle="1" w:styleId="WW8Num35z4">
    <w:name w:val="WW8Num35z4"/>
    <w:rsid w:val="00FB6570"/>
  </w:style>
  <w:style w:type="character" w:customStyle="1" w:styleId="WW8Num35z5">
    <w:name w:val="WW8Num35z5"/>
    <w:rsid w:val="00FB6570"/>
  </w:style>
  <w:style w:type="character" w:customStyle="1" w:styleId="WW8Num35z6">
    <w:name w:val="WW8Num35z6"/>
    <w:rsid w:val="00FB6570"/>
  </w:style>
  <w:style w:type="character" w:customStyle="1" w:styleId="WW8Num35z7">
    <w:name w:val="WW8Num35z7"/>
    <w:rsid w:val="00FB6570"/>
  </w:style>
  <w:style w:type="character" w:customStyle="1" w:styleId="WW8Num35z8">
    <w:name w:val="WW8Num35z8"/>
    <w:rsid w:val="00FB6570"/>
  </w:style>
  <w:style w:type="character" w:customStyle="1" w:styleId="WW8Num36z0">
    <w:name w:val="WW8Num36z0"/>
    <w:rsid w:val="00FB6570"/>
    <w:rPr>
      <w:rFonts w:cs="Times New Roman"/>
      <w:b w:val="0"/>
      <w:i w:val="0"/>
    </w:rPr>
  </w:style>
  <w:style w:type="character" w:customStyle="1" w:styleId="WW8Num36z1">
    <w:name w:val="WW8Num36z1"/>
    <w:rsid w:val="00FB6570"/>
    <w:rPr>
      <w:rFonts w:ascii="Times New Roman" w:eastAsia="Times New Roman" w:hAnsi="Times New Roman" w:cs="Times New Roman"/>
    </w:rPr>
  </w:style>
  <w:style w:type="character" w:customStyle="1" w:styleId="WW8Num36z2">
    <w:name w:val="WW8Num36z2"/>
    <w:rsid w:val="00FB6570"/>
    <w:rPr>
      <w:i w:val="0"/>
    </w:rPr>
  </w:style>
  <w:style w:type="character" w:customStyle="1" w:styleId="WW8Num36z3">
    <w:name w:val="WW8Num36z3"/>
    <w:rsid w:val="00FB6570"/>
    <w:rPr>
      <w:rFonts w:cs="Times New Roman"/>
    </w:rPr>
  </w:style>
  <w:style w:type="character" w:customStyle="1" w:styleId="WW8Num37z0">
    <w:name w:val="WW8Num37z0"/>
    <w:rsid w:val="00FB6570"/>
    <w:rPr>
      <w:rFonts w:hint="default"/>
    </w:rPr>
  </w:style>
  <w:style w:type="character" w:customStyle="1" w:styleId="WW8Num37z1">
    <w:name w:val="WW8Num37z1"/>
    <w:rsid w:val="00FB6570"/>
    <w:rPr>
      <w:rFonts w:ascii="Courier New" w:hAnsi="Courier New" w:cs="Courier New" w:hint="default"/>
    </w:rPr>
  </w:style>
  <w:style w:type="character" w:customStyle="1" w:styleId="WW8Num37z2">
    <w:name w:val="WW8Num37z2"/>
    <w:rsid w:val="00FB6570"/>
    <w:rPr>
      <w:rFonts w:ascii="Wingdings" w:hAnsi="Wingdings" w:cs="Wingdings" w:hint="default"/>
    </w:rPr>
  </w:style>
  <w:style w:type="character" w:customStyle="1" w:styleId="WW8Num37z3">
    <w:name w:val="WW8Num37z3"/>
    <w:rsid w:val="00FB6570"/>
    <w:rPr>
      <w:rFonts w:ascii="Symbol" w:hAnsi="Symbol" w:cs="Symbol" w:hint="default"/>
    </w:rPr>
  </w:style>
  <w:style w:type="character" w:customStyle="1" w:styleId="WW8Num38z0">
    <w:name w:val="WW8Num38z0"/>
    <w:rsid w:val="00FB6570"/>
    <w:rPr>
      <w:rFonts w:cs="Arial" w:hint="default"/>
    </w:rPr>
  </w:style>
  <w:style w:type="character" w:customStyle="1" w:styleId="WW8Num38z1">
    <w:name w:val="WW8Num38z1"/>
    <w:rsid w:val="00FB6570"/>
  </w:style>
  <w:style w:type="character" w:customStyle="1" w:styleId="WW8Num38z2">
    <w:name w:val="WW8Num38z2"/>
    <w:rsid w:val="00FB6570"/>
  </w:style>
  <w:style w:type="character" w:customStyle="1" w:styleId="WW8Num38z3">
    <w:name w:val="WW8Num38z3"/>
    <w:rsid w:val="00FB6570"/>
  </w:style>
  <w:style w:type="character" w:customStyle="1" w:styleId="WW8Num38z4">
    <w:name w:val="WW8Num38z4"/>
    <w:rsid w:val="00FB6570"/>
  </w:style>
  <w:style w:type="character" w:customStyle="1" w:styleId="WW8Num38z5">
    <w:name w:val="WW8Num38z5"/>
    <w:rsid w:val="00FB6570"/>
  </w:style>
  <w:style w:type="character" w:customStyle="1" w:styleId="WW8Num38z6">
    <w:name w:val="WW8Num38z6"/>
    <w:rsid w:val="00FB6570"/>
  </w:style>
  <w:style w:type="character" w:customStyle="1" w:styleId="WW8Num38z7">
    <w:name w:val="WW8Num38z7"/>
    <w:rsid w:val="00FB6570"/>
  </w:style>
  <w:style w:type="character" w:customStyle="1" w:styleId="WW8Num38z8">
    <w:name w:val="WW8Num38z8"/>
    <w:rsid w:val="00FB6570"/>
  </w:style>
  <w:style w:type="character" w:customStyle="1" w:styleId="WW8Num39z0">
    <w:name w:val="WW8Num39z0"/>
    <w:rsid w:val="00FB6570"/>
    <w:rPr>
      <w:rFonts w:ascii="Arial" w:hAnsi="Arial" w:cs="Arial"/>
      <w:sz w:val="22"/>
      <w:szCs w:val="22"/>
    </w:rPr>
  </w:style>
  <w:style w:type="character" w:customStyle="1" w:styleId="WW8Num39z1">
    <w:name w:val="WW8Num39z1"/>
    <w:rsid w:val="00FB6570"/>
  </w:style>
  <w:style w:type="character" w:customStyle="1" w:styleId="WW8Num39z2">
    <w:name w:val="WW8Num39z2"/>
    <w:rsid w:val="00FB6570"/>
  </w:style>
  <w:style w:type="character" w:customStyle="1" w:styleId="WW8Num39z3">
    <w:name w:val="WW8Num39z3"/>
    <w:rsid w:val="00FB6570"/>
  </w:style>
  <w:style w:type="character" w:customStyle="1" w:styleId="WW8Num39z4">
    <w:name w:val="WW8Num39z4"/>
    <w:rsid w:val="00FB6570"/>
  </w:style>
  <w:style w:type="character" w:customStyle="1" w:styleId="WW8Num39z5">
    <w:name w:val="WW8Num39z5"/>
    <w:rsid w:val="00FB6570"/>
  </w:style>
  <w:style w:type="character" w:customStyle="1" w:styleId="WW8Num39z6">
    <w:name w:val="WW8Num39z6"/>
    <w:rsid w:val="00FB6570"/>
  </w:style>
  <w:style w:type="character" w:customStyle="1" w:styleId="WW8Num39z7">
    <w:name w:val="WW8Num39z7"/>
    <w:rsid w:val="00FB6570"/>
  </w:style>
  <w:style w:type="character" w:customStyle="1" w:styleId="WW8Num39z8">
    <w:name w:val="WW8Num39z8"/>
    <w:rsid w:val="00FB6570"/>
  </w:style>
  <w:style w:type="character" w:customStyle="1" w:styleId="WW8Num40z0">
    <w:name w:val="WW8Num40z0"/>
    <w:rsid w:val="00FB6570"/>
  </w:style>
  <w:style w:type="character" w:customStyle="1" w:styleId="WW8Num40z1">
    <w:name w:val="WW8Num40z1"/>
    <w:rsid w:val="00FB6570"/>
    <w:rPr>
      <w:rFonts w:ascii="Arial" w:hAnsi="Arial" w:cs="Arial" w:hint="default"/>
      <w:sz w:val="22"/>
      <w:szCs w:val="22"/>
    </w:rPr>
  </w:style>
  <w:style w:type="character" w:customStyle="1" w:styleId="WW8Num40z2">
    <w:name w:val="WW8Num40z2"/>
    <w:rsid w:val="00FB6570"/>
  </w:style>
  <w:style w:type="character" w:customStyle="1" w:styleId="WW8Num40z3">
    <w:name w:val="WW8Num40z3"/>
    <w:rsid w:val="00FB6570"/>
  </w:style>
  <w:style w:type="character" w:customStyle="1" w:styleId="WW8Num40z4">
    <w:name w:val="WW8Num40z4"/>
    <w:rsid w:val="00FB6570"/>
  </w:style>
  <w:style w:type="character" w:customStyle="1" w:styleId="WW8Num40z5">
    <w:name w:val="WW8Num40z5"/>
    <w:rsid w:val="00FB6570"/>
  </w:style>
  <w:style w:type="character" w:customStyle="1" w:styleId="WW8Num40z6">
    <w:name w:val="WW8Num40z6"/>
    <w:rsid w:val="00FB6570"/>
  </w:style>
  <w:style w:type="character" w:customStyle="1" w:styleId="WW8Num40z7">
    <w:name w:val="WW8Num40z7"/>
    <w:rsid w:val="00FB6570"/>
  </w:style>
  <w:style w:type="character" w:customStyle="1" w:styleId="WW8Num40z8">
    <w:name w:val="WW8Num40z8"/>
    <w:rsid w:val="00FB6570"/>
  </w:style>
  <w:style w:type="character" w:customStyle="1" w:styleId="WW8Num41z0">
    <w:name w:val="WW8Num41z0"/>
    <w:rsid w:val="00FB6570"/>
  </w:style>
  <w:style w:type="character" w:customStyle="1" w:styleId="WW8Num41z1">
    <w:name w:val="WW8Num41z1"/>
    <w:rsid w:val="00FB6570"/>
    <w:rPr>
      <w:rFonts w:cs="Times New Roman"/>
    </w:rPr>
  </w:style>
  <w:style w:type="character" w:customStyle="1" w:styleId="WW8Num42z0">
    <w:name w:val="WW8Num42z0"/>
    <w:rsid w:val="00FB6570"/>
  </w:style>
  <w:style w:type="character" w:customStyle="1" w:styleId="WW8Num42z1">
    <w:name w:val="WW8Num42z1"/>
    <w:rsid w:val="00FB6570"/>
  </w:style>
  <w:style w:type="character" w:customStyle="1" w:styleId="WW8Num42z2">
    <w:name w:val="WW8Num42z2"/>
    <w:rsid w:val="00FB6570"/>
  </w:style>
  <w:style w:type="character" w:customStyle="1" w:styleId="WW8Num42z3">
    <w:name w:val="WW8Num42z3"/>
    <w:rsid w:val="00FB6570"/>
  </w:style>
  <w:style w:type="character" w:customStyle="1" w:styleId="WW8Num42z4">
    <w:name w:val="WW8Num42z4"/>
    <w:rsid w:val="00FB6570"/>
  </w:style>
  <w:style w:type="character" w:customStyle="1" w:styleId="WW8Num42z5">
    <w:name w:val="WW8Num42z5"/>
    <w:rsid w:val="00FB6570"/>
  </w:style>
  <w:style w:type="character" w:customStyle="1" w:styleId="WW8Num42z6">
    <w:name w:val="WW8Num42z6"/>
    <w:rsid w:val="00FB6570"/>
  </w:style>
  <w:style w:type="character" w:customStyle="1" w:styleId="WW8Num42z7">
    <w:name w:val="WW8Num42z7"/>
    <w:rsid w:val="00FB6570"/>
  </w:style>
  <w:style w:type="character" w:customStyle="1" w:styleId="WW8Num42z8">
    <w:name w:val="WW8Num42z8"/>
    <w:rsid w:val="00FB6570"/>
  </w:style>
  <w:style w:type="character" w:customStyle="1" w:styleId="WW8Num43z0">
    <w:name w:val="WW8Num43z0"/>
    <w:rsid w:val="00FB6570"/>
    <w:rPr>
      <w:rFonts w:cs="Arial"/>
    </w:rPr>
  </w:style>
  <w:style w:type="character" w:customStyle="1" w:styleId="WW8Num43z1">
    <w:name w:val="WW8Num43z1"/>
    <w:rsid w:val="00FB6570"/>
  </w:style>
  <w:style w:type="character" w:customStyle="1" w:styleId="WW8Num43z2">
    <w:name w:val="WW8Num43z2"/>
    <w:rsid w:val="00FB6570"/>
  </w:style>
  <w:style w:type="character" w:customStyle="1" w:styleId="WW8Num43z3">
    <w:name w:val="WW8Num43z3"/>
    <w:rsid w:val="00FB6570"/>
  </w:style>
  <w:style w:type="character" w:customStyle="1" w:styleId="WW8Num43z4">
    <w:name w:val="WW8Num43z4"/>
    <w:rsid w:val="00FB6570"/>
  </w:style>
  <w:style w:type="character" w:customStyle="1" w:styleId="WW8Num43z5">
    <w:name w:val="WW8Num43z5"/>
    <w:rsid w:val="00FB6570"/>
  </w:style>
  <w:style w:type="character" w:customStyle="1" w:styleId="WW8Num43z6">
    <w:name w:val="WW8Num43z6"/>
    <w:rsid w:val="00FB6570"/>
  </w:style>
  <w:style w:type="character" w:customStyle="1" w:styleId="WW8Num43z7">
    <w:name w:val="WW8Num43z7"/>
    <w:rsid w:val="00FB6570"/>
  </w:style>
  <w:style w:type="character" w:customStyle="1" w:styleId="WW8Num43z8">
    <w:name w:val="WW8Num43z8"/>
    <w:rsid w:val="00FB6570"/>
  </w:style>
  <w:style w:type="character" w:customStyle="1" w:styleId="WW8Num44z0">
    <w:name w:val="WW8Num44z0"/>
    <w:rsid w:val="00FB6570"/>
    <w:rPr>
      <w:rFonts w:ascii="Arial" w:eastAsia="Times New Roman" w:hAnsi="Arial" w:cs="Arial" w:hint="default"/>
      <w:sz w:val="22"/>
      <w:szCs w:val="22"/>
      <w:lang w:eastAsia="ar-SA"/>
    </w:rPr>
  </w:style>
  <w:style w:type="character" w:customStyle="1" w:styleId="WW8Num44z1">
    <w:name w:val="WW8Num44z1"/>
    <w:rsid w:val="00FB6570"/>
  </w:style>
  <w:style w:type="character" w:customStyle="1" w:styleId="WW8Num44z2">
    <w:name w:val="WW8Num44z2"/>
    <w:rsid w:val="00FB6570"/>
  </w:style>
  <w:style w:type="character" w:customStyle="1" w:styleId="WW8Num44z3">
    <w:name w:val="WW8Num44z3"/>
    <w:rsid w:val="00FB6570"/>
  </w:style>
  <w:style w:type="character" w:customStyle="1" w:styleId="WW8Num44z4">
    <w:name w:val="WW8Num44z4"/>
    <w:rsid w:val="00FB6570"/>
  </w:style>
  <w:style w:type="character" w:customStyle="1" w:styleId="WW8Num44z5">
    <w:name w:val="WW8Num44z5"/>
    <w:rsid w:val="00FB6570"/>
  </w:style>
  <w:style w:type="character" w:customStyle="1" w:styleId="WW8Num44z6">
    <w:name w:val="WW8Num44z6"/>
    <w:rsid w:val="00FB6570"/>
  </w:style>
  <w:style w:type="character" w:customStyle="1" w:styleId="WW8Num44z7">
    <w:name w:val="WW8Num44z7"/>
    <w:rsid w:val="00FB6570"/>
  </w:style>
  <w:style w:type="character" w:customStyle="1" w:styleId="WW8Num44z8">
    <w:name w:val="WW8Num44z8"/>
    <w:rsid w:val="00FB6570"/>
  </w:style>
  <w:style w:type="character" w:customStyle="1" w:styleId="WW8Num45z0">
    <w:name w:val="WW8Num45z0"/>
    <w:rsid w:val="00FB6570"/>
    <w:rPr>
      <w:rFonts w:cs="Times New Roman"/>
      <w:b/>
      <w:i w:val="0"/>
    </w:rPr>
  </w:style>
  <w:style w:type="character" w:customStyle="1" w:styleId="WW8Num45z1">
    <w:name w:val="WW8Num45z1"/>
    <w:rsid w:val="00FB6570"/>
    <w:rPr>
      <w:rFonts w:ascii="Times New Roman" w:eastAsia="Times New Roman" w:hAnsi="Times New Roman" w:cs="Times New Roman"/>
    </w:rPr>
  </w:style>
  <w:style w:type="character" w:customStyle="1" w:styleId="WW8Num45z2">
    <w:name w:val="WW8Num45z2"/>
    <w:rsid w:val="00FB6570"/>
    <w:rPr>
      <w:i w:val="0"/>
    </w:rPr>
  </w:style>
  <w:style w:type="character" w:customStyle="1" w:styleId="WW8Num45z3">
    <w:name w:val="WW8Num45z3"/>
    <w:rsid w:val="00FB6570"/>
    <w:rPr>
      <w:rFonts w:cs="Times New Roman"/>
    </w:rPr>
  </w:style>
  <w:style w:type="character" w:customStyle="1" w:styleId="WW8Num46z0">
    <w:name w:val="WW8Num46z0"/>
    <w:rsid w:val="00FB6570"/>
    <w:rPr>
      <w:rFonts w:hint="default"/>
      <w:color w:val="auto"/>
    </w:rPr>
  </w:style>
  <w:style w:type="character" w:customStyle="1" w:styleId="WW8Num46z1">
    <w:name w:val="WW8Num46z1"/>
    <w:rsid w:val="00FB6570"/>
    <w:rPr>
      <w:rFonts w:hint="default"/>
    </w:rPr>
  </w:style>
  <w:style w:type="character" w:customStyle="1" w:styleId="WW8Num46z2">
    <w:name w:val="WW8Num46z2"/>
    <w:rsid w:val="00FB6570"/>
    <w:rPr>
      <w:rFonts w:ascii="Wingdings" w:hAnsi="Wingdings" w:cs="Wingdings" w:hint="default"/>
      <w:color w:val="auto"/>
    </w:rPr>
  </w:style>
  <w:style w:type="character" w:customStyle="1" w:styleId="Domylnaczcionkaakapitu1">
    <w:name w:val="Domyślna czcionka akapitu1"/>
    <w:rsid w:val="00FB6570"/>
  </w:style>
  <w:style w:type="character" w:styleId="Uwydatnienie">
    <w:name w:val="Emphasis"/>
    <w:qFormat/>
    <w:rsid w:val="00FB6570"/>
    <w:rPr>
      <w:i/>
      <w:iCs/>
    </w:rPr>
  </w:style>
  <w:style w:type="character" w:customStyle="1" w:styleId="TekstpodstawowyZnak">
    <w:name w:val="Tekst podstawowy Znak"/>
    <w:rsid w:val="00FB6570"/>
    <w:rPr>
      <w:sz w:val="24"/>
      <w:szCs w:val="24"/>
    </w:rPr>
  </w:style>
  <w:style w:type="character" w:customStyle="1" w:styleId="Odwoaniedokomentarza1">
    <w:name w:val="Odwołanie do komentarza1"/>
    <w:rsid w:val="00FB6570"/>
    <w:rPr>
      <w:sz w:val="16"/>
      <w:szCs w:val="16"/>
    </w:rPr>
  </w:style>
  <w:style w:type="character" w:customStyle="1" w:styleId="TekstkomentarzaZnak">
    <w:name w:val="Tekst komentarza Znak"/>
    <w:basedOn w:val="Domylnaczcionkaakapitu1"/>
    <w:uiPriority w:val="99"/>
    <w:rsid w:val="00FB6570"/>
  </w:style>
  <w:style w:type="character" w:customStyle="1" w:styleId="TematkomentarzaZnak">
    <w:name w:val="Temat komentarza Znak"/>
    <w:rsid w:val="00FB6570"/>
    <w:rPr>
      <w:b/>
      <w:bCs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Tekst przypisu Znak Znak Znak Znak Znak1,Fußnote Znak,o Znak,fn Znak"/>
    <w:basedOn w:val="Domylnaczcionkaakapitu1"/>
    <w:uiPriority w:val="99"/>
    <w:rsid w:val="00FB6570"/>
  </w:style>
  <w:style w:type="character" w:customStyle="1" w:styleId="Znakiprzypiswdolnych">
    <w:name w:val="Znaki przypisów dolnych"/>
    <w:rsid w:val="00FB6570"/>
    <w:rPr>
      <w:rFonts w:cs="Times New Roman"/>
      <w:vertAlign w:val="superscript"/>
    </w:rPr>
  </w:style>
  <w:style w:type="character" w:customStyle="1" w:styleId="StopkaZnak">
    <w:name w:val="Stopka Znak"/>
    <w:uiPriority w:val="99"/>
    <w:rsid w:val="00FB6570"/>
    <w:rPr>
      <w:sz w:val="24"/>
      <w:szCs w:val="24"/>
      <w:lang w:val="x-none"/>
    </w:rPr>
  </w:style>
  <w:style w:type="character" w:customStyle="1" w:styleId="Teksttreci">
    <w:name w:val="Tekst treści_"/>
    <w:uiPriority w:val="99"/>
    <w:rsid w:val="00FB6570"/>
    <w:rPr>
      <w:sz w:val="22"/>
      <w:szCs w:val="22"/>
      <w:shd w:val="clear" w:color="auto" w:fill="FFFFFF"/>
    </w:rPr>
  </w:style>
  <w:style w:type="character" w:customStyle="1" w:styleId="Teksttreci3">
    <w:name w:val="Tekst treści (3)_"/>
    <w:rsid w:val="00FB6570"/>
    <w:rPr>
      <w:b/>
      <w:bCs/>
      <w:i/>
      <w:iCs/>
      <w:sz w:val="23"/>
      <w:szCs w:val="23"/>
      <w:shd w:val="clear" w:color="auto" w:fill="FFFFFF"/>
    </w:rPr>
  </w:style>
  <w:style w:type="character" w:customStyle="1" w:styleId="Teksttreci4">
    <w:name w:val="Tekst treści (4)_"/>
    <w:rsid w:val="00FB6570"/>
    <w:rPr>
      <w:i/>
      <w:iCs/>
      <w:sz w:val="22"/>
      <w:szCs w:val="22"/>
      <w:shd w:val="clear" w:color="auto" w:fill="FFFFFF"/>
    </w:rPr>
  </w:style>
  <w:style w:type="character" w:customStyle="1" w:styleId="Teksttreci4Bezkursywy">
    <w:name w:val="Tekst treści (4) + Bez kursywy"/>
    <w:basedOn w:val="Teksttreci4"/>
    <w:rsid w:val="00FB6570"/>
    <w:rPr>
      <w:i/>
      <w:iCs/>
      <w:sz w:val="22"/>
      <w:szCs w:val="22"/>
      <w:shd w:val="clear" w:color="auto" w:fill="FFFFFF"/>
    </w:rPr>
  </w:style>
  <w:style w:type="character" w:customStyle="1" w:styleId="Teksttreci5">
    <w:name w:val="Tekst treści (5)_"/>
    <w:rsid w:val="00FB6570"/>
    <w:rPr>
      <w:sz w:val="18"/>
      <w:szCs w:val="18"/>
      <w:shd w:val="clear" w:color="auto" w:fill="FFFFFF"/>
    </w:rPr>
  </w:style>
  <w:style w:type="character" w:customStyle="1" w:styleId="Tekstpodstawowy2Znak">
    <w:name w:val="Tekst podstawowy 2 Znak"/>
    <w:rsid w:val="00FB6570"/>
    <w:rPr>
      <w:sz w:val="24"/>
    </w:rPr>
  </w:style>
  <w:style w:type="character" w:customStyle="1" w:styleId="NagwekZnak">
    <w:name w:val="Nagłówek Znak"/>
    <w:rsid w:val="00FB6570"/>
    <w:rPr>
      <w:rFonts w:ascii="Arial" w:hAnsi="Arial" w:cs="Arial"/>
      <w:sz w:val="24"/>
    </w:rPr>
  </w:style>
  <w:style w:type="character" w:styleId="Hipercze">
    <w:name w:val="Hyperlink"/>
    <w:rsid w:val="00FB6570"/>
    <w:rPr>
      <w:color w:val="0563C1"/>
      <w:u w:val="single"/>
    </w:rPr>
  </w:style>
  <w:style w:type="character" w:styleId="Numerstrony">
    <w:name w:val="page number"/>
    <w:rsid w:val="00FB6570"/>
  </w:style>
  <w:style w:type="character" w:styleId="Nierozpoznanawzmianka">
    <w:name w:val="Unresolved Mention"/>
    <w:rsid w:val="00FB6570"/>
    <w:rPr>
      <w:color w:val="605E5C"/>
      <w:shd w:val="clear" w:color="auto" w:fill="E1DFDD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FB6570"/>
    <w:rPr>
      <w:vertAlign w:val="superscript"/>
    </w:rPr>
  </w:style>
  <w:style w:type="character" w:customStyle="1" w:styleId="Znakiprzypiswkocowych">
    <w:name w:val="Znaki przypisów końcowych"/>
    <w:rsid w:val="00FB6570"/>
    <w:rPr>
      <w:vertAlign w:val="superscript"/>
    </w:rPr>
  </w:style>
  <w:style w:type="character" w:customStyle="1" w:styleId="WW-Znakiprzypiswkocowych">
    <w:name w:val="WW-Znaki przypisów końcowych"/>
    <w:rsid w:val="00FB6570"/>
  </w:style>
  <w:style w:type="character" w:styleId="Odwoanieprzypisukocowego">
    <w:name w:val="endnote reference"/>
    <w:rsid w:val="00FB6570"/>
    <w:rPr>
      <w:vertAlign w:val="superscript"/>
    </w:rPr>
  </w:style>
  <w:style w:type="paragraph" w:customStyle="1" w:styleId="Nagwek10">
    <w:name w:val="Nagłówek1"/>
    <w:basedOn w:val="Normalny"/>
    <w:next w:val="Tekstpodstawowy"/>
    <w:rsid w:val="00FB6570"/>
    <w:pPr>
      <w:keepNext/>
      <w:suppressAutoHyphens/>
      <w:spacing w:before="240" w:after="120" w:line="240" w:lineRule="auto"/>
    </w:pPr>
    <w:rPr>
      <w:rFonts w:ascii="Liberation Sans" w:eastAsia="Microsoft YaHei" w:hAnsi="Liberation Sans" w:cs="Mangal"/>
      <w:kern w:val="0"/>
      <w:sz w:val="28"/>
      <w:szCs w:val="28"/>
      <w:lang w:eastAsia="zh-CN"/>
      <w14:ligatures w14:val="none"/>
    </w:rPr>
  </w:style>
  <w:style w:type="paragraph" w:styleId="Tekstpodstawowy">
    <w:name w:val="Body Text"/>
    <w:basedOn w:val="Normalny"/>
    <w:link w:val="TekstpodstawowyZnak1"/>
    <w:rsid w:val="00FB6570"/>
    <w:pPr>
      <w:suppressAutoHyphens/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x-none" w:eastAsia="zh-CN"/>
      <w14:ligatures w14:val="none"/>
    </w:rPr>
  </w:style>
  <w:style w:type="character" w:customStyle="1" w:styleId="TekstpodstawowyZnak1">
    <w:name w:val="Tekst podstawowy Znak1"/>
    <w:basedOn w:val="Domylnaczcionkaakapitu"/>
    <w:link w:val="Tekstpodstawowy"/>
    <w:rsid w:val="00FB6570"/>
    <w:rPr>
      <w:rFonts w:ascii="Times New Roman" w:eastAsia="Times New Roman" w:hAnsi="Times New Roman" w:cs="Times New Roman"/>
      <w:kern w:val="0"/>
      <w:sz w:val="24"/>
      <w:szCs w:val="24"/>
      <w:lang w:val="x-none" w:eastAsia="zh-CN"/>
      <w14:ligatures w14:val="none"/>
    </w:rPr>
  </w:style>
  <w:style w:type="paragraph" w:styleId="Lista">
    <w:name w:val="List"/>
    <w:basedOn w:val="Tekstpodstawowy"/>
    <w:rsid w:val="00FB6570"/>
    <w:rPr>
      <w:rFonts w:cs="Mangal"/>
    </w:rPr>
  </w:style>
  <w:style w:type="paragraph" w:styleId="Legenda">
    <w:name w:val="caption"/>
    <w:basedOn w:val="Normalny"/>
    <w:qFormat/>
    <w:rsid w:val="00FB6570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kern w:val="0"/>
      <w:sz w:val="24"/>
      <w:szCs w:val="24"/>
      <w:lang w:eastAsia="zh-CN"/>
      <w14:ligatures w14:val="none"/>
    </w:rPr>
  </w:style>
  <w:style w:type="paragraph" w:customStyle="1" w:styleId="Indeks">
    <w:name w:val="Indeks"/>
    <w:basedOn w:val="Normalny"/>
    <w:rsid w:val="00FB6570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kern w:val="0"/>
      <w:sz w:val="24"/>
      <w:szCs w:val="24"/>
      <w:lang w:eastAsia="zh-CN"/>
      <w14:ligatures w14:val="none"/>
    </w:rPr>
  </w:style>
  <w:style w:type="paragraph" w:styleId="NormalnyWeb">
    <w:name w:val="Normal (Web)"/>
    <w:basedOn w:val="Normalny"/>
    <w:rsid w:val="00FB657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customStyle="1" w:styleId="Tekstpodstawowy21">
    <w:name w:val="Tekst podstawowy 21"/>
    <w:basedOn w:val="Normalny"/>
    <w:rsid w:val="00FB6570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x-none" w:eastAsia="zh-CN"/>
      <w14:ligatures w14:val="none"/>
    </w:rPr>
  </w:style>
  <w:style w:type="paragraph" w:styleId="Nagwek">
    <w:name w:val="header"/>
    <w:basedOn w:val="Normalny"/>
    <w:link w:val="NagwekZnak1"/>
    <w:rsid w:val="00FB6570"/>
    <w:pPr>
      <w:tabs>
        <w:tab w:val="center" w:pos="4536"/>
        <w:tab w:val="right" w:pos="9072"/>
      </w:tabs>
      <w:suppressAutoHyphens/>
      <w:spacing w:after="0" w:line="240" w:lineRule="auto"/>
    </w:pPr>
    <w:rPr>
      <w:rFonts w:ascii="Arial" w:eastAsia="Times New Roman" w:hAnsi="Arial" w:cs="Arial"/>
      <w:kern w:val="0"/>
      <w:sz w:val="24"/>
      <w:szCs w:val="20"/>
      <w:lang w:val="x-none" w:eastAsia="zh-CN"/>
      <w14:ligatures w14:val="none"/>
    </w:rPr>
  </w:style>
  <w:style w:type="character" w:customStyle="1" w:styleId="NagwekZnak1">
    <w:name w:val="Nagłówek Znak1"/>
    <w:basedOn w:val="Domylnaczcionkaakapitu"/>
    <w:link w:val="Nagwek"/>
    <w:rsid w:val="00FB6570"/>
    <w:rPr>
      <w:rFonts w:ascii="Arial" w:eastAsia="Times New Roman" w:hAnsi="Arial" w:cs="Arial"/>
      <w:kern w:val="0"/>
      <w:sz w:val="24"/>
      <w:szCs w:val="20"/>
      <w:lang w:val="x-none" w:eastAsia="zh-CN"/>
      <w14:ligatures w14:val="none"/>
    </w:rPr>
  </w:style>
  <w:style w:type="paragraph" w:styleId="Tekstdymka">
    <w:name w:val="Balloon Text"/>
    <w:basedOn w:val="Normalny"/>
    <w:link w:val="TekstdymkaZnak"/>
    <w:rsid w:val="00FB6570"/>
    <w:pPr>
      <w:suppressAutoHyphens/>
      <w:spacing w:after="0" w:line="240" w:lineRule="auto"/>
    </w:pPr>
    <w:rPr>
      <w:rFonts w:ascii="Tahoma" w:eastAsia="Times New Roman" w:hAnsi="Tahoma" w:cs="Tahoma"/>
      <w:kern w:val="0"/>
      <w:sz w:val="16"/>
      <w:szCs w:val="16"/>
      <w:lang w:eastAsia="zh-CN"/>
      <w14:ligatures w14:val="none"/>
    </w:rPr>
  </w:style>
  <w:style w:type="character" w:customStyle="1" w:styleId="TekstdymkaZnak">
    <w:name w:val="Tekst dymka Znak"/>
    <w:basedOn w:val="Domylnaczcionkaakapitu"/>
    <w:link w:val="Tekstdymka"/>
    <w:rsid w:val="00FB6570"/>
    <w:rPr>
      <w:rFonts w:ascii="Tahoma" w:eastAsia="Times New Roman" w:hAnsi="Tahoma" w:cs="Tahoma"/>
      <w:kern w:val="0"/>
      <w:sz w:val="16"/>
      <w:szCs w:val="16"/>
      <w:lang w:eastAsia="zh-CN"/>
      <w14:ligatures w14:val="none"/>
    </w:rPr>
  </w:style>
  <w:style w:type="paragraph" w:styleId="Listapunktowana2">
    <w:name w:val="List Bullet 2"/>
    <w:basedOn w:val="Normalny"/>
    <w:rsid w:val="00FB6570"/>
    <w:pPr>
      <w:suppressAutoHyphens/>
      <w:spacing w:after="0" w:line="240" w:lineRule="auto"/>
      <w:ind w:left="566" w:hanging="283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Poprawka">
    <w:name w:val="Revision"/>
    <w:rsid w:val="00FB657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customStyle="1" w:styleId="Tekstkomentarza1">
    <w:name w:val="Tekst komentarza1"/>
    <w:basedOn w:val="Normalny"/>
    <w:rsid w:val="00FB657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FB6570"/>
    <w:pPr>
      <w:spacing w:line="240" w:lineRule="auto"/>
    </w:pPr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rsid w:val="00FB6570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link w:val="TematkomentarzaZnak1"/>
    <w:rsid w:val="00FB6570"/>
    <w:rPr>
      <w:b/>
      <w:bCs/>
      <w:lang w:val="x-none"/>
    </w:rPr>
  </w:style>
  <w:style w:type="character" w:customStyle="1" w:styleId="TematkomentarzaZnak1">
    <w:name w:val="Temat komentarza Znak1"/>
    <w:basedOn w:val="TekstkomentarzaZnak1"/>
    <w:link w:val="Tematkomentarza"/>
    <w:rsid w:val="00FB6570"/>
    <w:rPr>
      <w:rFonts w:ascii="Times New Roman" w:eastAsia="Times New Roman" w:hAnsi="Times New Roman" w:cs="Times New Roman"/>
      <w:b/>
      <w:bCs/>
      <w:kern w:val="0"/>
      <w:sz w:val="20"/>
      <w:szCs w:val="20"/>
      <w:lang w:val="x-none" w:eastAsia="zh-CN"/>
      <w14:ligatures w14:val="none"/>
    </w:rPr>
  </w:style>
  <w:style w:type="paragraph" w:styleId="Tekstprzypisudolnego">
    <w:name w:val="footnote text"/>
    <w:aliases w:val="Podrozdział,Footnote,Podrozdzia3,-E Fuﬂnotentext,Fuﬂnotentext Ursprung,Fußnotentext Ursprung,-E Fußnotentext,Tekst przypisu Znak Znak Znak Znak,Tekst przypisu Znak Znak Znak Znak Znak,Fußnote,o,fn"/>
    <w:basedOn w:val="Normalny"/>
    <w:link w:val="TekstprzypisudolnegoZnak1"/>
    <w:uiPriority w:val="99"/>
    <w:rsid w:val="00FB657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customStyle="1" w:styleId="TekstprzypisudolnegoZnak1">
    <w:name w:val="Tekst przypisu dolnego Znak1"/>
    <w:aliases w:val="Podrozdział Znak1,Footnote Znak1,Podrozdzia3 Znak1,-E Fuﬂnotentext Znak1,Fuﬂnotentext Ursprung Znak1,Fußnotentext Ursprung Znak1,-E Fußnotentext Znak1,Tekst przypisu Znak Znak Znak Znak Znak2,Fußnote Znak1,o Znak1,fn Znak1"/>
    <w:basedOn w:val="Domylnaczcionkaakapitu"/>
    <w:link w:val="Tekstprzypisudolnego"/>
    <w:rsid w:val="00FB6570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Stopka">
    <w:name w:val="footer"/>
    <w:basedOn w:val="Normalny"/>
    <w:link w:val="StopkaZnak1"/>
    <w:uiPriority w:val="99"/>
    <w:rsid w:val="00FB6570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x-none" w:eastAsia="zh-CN"/>
      <w14:ligatures w14:val="none"/>
    </w:rPr>
  </w:style>
  <w:style w:type="character" w:customStyle="1" w:styleId="StopkaZnak1">
    <w:name w:val="Stopka Znak1"/>
    <w:basedOn w:val="Domylnaczcionkaakapitu"/>
    <w:link w:val="Stopka"/>
    <w:uiPriority w:val="99"/>
    <w:rsid w:val="00FB6570"/>
    <w:rPr>
      <w:rFonts w:ascii="Times New Roman" w:eastAsia="Times New Roman" w:hAnsi="Times New Roman" w:cs="Times New Roman"/>
      <w:kern w:val="0"/>
      <w:sz w:val="24"/>
      <w:szCs w:val="24"/>
      <w:lang w:val="x-none" w:eastAsia="zh-CN"/>
      <w14:ligatures w14:val="none"/>
    </w:rPr>
  </w:style>
  <w:style w:type="paragraph" w:customStyle="1" w:styleId="Default">
    <w:name w:val="Default"/>
    <w:rsid w:val="00FB6570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zh-CN"/>
      <w14:ligatures w14:val="none"/>
    </w:rPr>
  </w:style>
  <w:style w:type="paragraph" w:customStyle="1" w:styleId="Teksttreci0">
    <w:name w:val="Tekst treści"/>
    <w:basedOn w:val="Normalny"/>
    <w:uiPriority w:val="99"/>
    <w:rsid w:val="00FB6570"/>
    <w:pPr>
      <w:widowControl w:val="0"/>
      <w:shd w:val="clear" w:color="auto" w:fill="FFFFFF"/>
      <w:suppressAutoHyphens/>
      <w:spacing w:before="180" w:after="0" w:line="240" w:lineRule="atLeast"/>
      <w:jc w:val="both"/>
    </w:pPr>
    <w:rPr>
      <w:rFonts w:ascii="Times New Roman" w:eastAsia="Times New Roman" w:hAnsi="Times New Roman" w:cs="Times New Roman"/>
      <w:kern w:val="0"/>
      <w:lang w:val="x-none" w:eastAsia="zh-CN"/>
      <w14:ligatures w14:val="none"/>
    </w:rPr>
  </w:style>
  <w:style w:type="paragraph" w:customStyle="1" w:styleId="Teksttreci30">
    <w:name w:val="Tekst treści (3)"/>
    <w:basedOn w:val="Normalny"/>
    <w:rsid w:val="00FB6570"/>
    <w:pPr>
      <w:widowControl w:val="0"/>
      <w:shd w:val="clear" w:color="auto" w:fill="FFFFFF"/>
      <w:suppressAutoHyphens/>
      <w:spacing w:after="120" w:line="240" w:lineRule="atLeast"/>
      <w:jc w:val="center"/>
    </w:pPr>
    <w:rPr>
      <w:rFonts w:ascii="Times New Roman" w:eastAsia="Times New Roman" w:hAnsi="Times New Roman" w:cs="Times New Roman"/>
      <w:b/>
      <w:bCs/>
      <w:i/>
      <w:iCs/>
      <w:kern w:val="0"/>
      <w:sz w:val="23"/>
      <w:szCs w:val="23"/>
      <w:lang w:val="x-none" w:eastAsia="zh-CN"/>
      <w14:ligatures w14:val="none"/>
    </w:rPr>
  </w:style>
  <w:style w:type="paragraph" w:customStyle="1" w:styleId="Teksttreci40">
    <w:name w:val="Tekst treści (4)"/>
    <w:basedOn w:val="Normalny"/>
    <w:rsid w:val="00FB6570"/>
    <w:pPr>
      <w:widowControl w:val="0"/>
      <w:shd w:val="clear" w:color="auto" w:fill="FFFFFF"/>
      <w:suppressAutoHyphens/>
      <w:spacing w:after="480" w:line="274" w:lineRule="exact"/>
      <w:jc w:val="both"/>
    </w:pPr>
    <w:rPr>
      <w:rFonts w:ascii="Times New Roman" w:eastAsia="Times New Roman" w:hAnsi="Times New Roman" w:cs="Times New Roman"/>
      <w:i/>
      <w:iCs/>
      <w:kern w:val="0"/>
      <w:lang w:val="x-none" w:eastAsia="zh-CN"/>
      <w14:ligatures w14:val="none"/>
    </w:rPr>
  </w:style>
  <w:style w:type="paragraph" w:customStyle="1" w:styleId="Teksttreci50">
    <w:name w:val="Tekst treści (5)"/>
    <w:basedOn w:val="Normalny"/>
    <w:rsid w:val="00FB6570"/>
    <w:pPr>
      <w:widowControl w:val="0"/>
      <w:shd w:val="clear" w:color="auto" w:fill="FFFFFF"/>
      <w:suppressAutoHyphens/>
      <w:spacing w:before="480" w:after="0" w:line="230" w:lineRule="exact"/>
    </w:pPr>
    <w:rPr>
      <w:rFonts w:ascii="Times New Roman" w:eastAsia="Times New Roman" w:hAnsi="Times New Roman" w:cs="Times New Roman"/>
      <w:kern w:val="0"/>
      <w:sz w:val="18"/>
      <w:szCs w:val="18"/>
      <w:lang w:val="x-none" w:eastAsia="zh-CN"/>
      <w14:ligatures w14:val="none"/>
    </w:rPr>
  </w:style>
  <w:style w:type="paragraph" w:customStyle="1" w:styleId="Zawartotabeli">
    <w:name w:val="Zawartość tabeli"/>
    <w:basedOn w:val="Normalny"/>
    <w:rsid w:val="00FB657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customStyle="1" w:styleId="Nagwektabeli">
    <w:name w:val="Nagłówek tabeli"/>
    <w:basedOn w:val="Zawartotabeli"/>
    <w:rsid w:val="00FB6570"/>
    <w:pPr>
      <w:jc w:val="center"/>
    </w:pPr>
    <w:rPr>
      <w:b/>
      <w:bCs/>
    </w:rPr>
  </w:style>
  <w:style w:type="paragraph" w:customStyle="1" w:styleId="Zawartoramki">
    <w:name w:val="Zawartość ramki"/>
    <w:basedOn w:val="Normalny"/>
    <w:rsid w:val="00FB657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styleId="Odwoaniedokomentarza">
    <w:name w:val="annotation reference"/>
    <w:uiPriority w:val="99"/>
    <w:unhideWhenUsed/>
    <w:rsid w:val="00FB6570"/>
    <w:rPr>
      <w:sz w:val="16"/>
      <w:szCs w:val="16"/>
    </w:rPr>
  </w:style>
  <w:style w:type="paragraph" w:customStyle="1" w:styleId="Normal1">
    <w:name w:val="Normal1"/>
    <w:rsid w:val="00FB6570"/>
    <w:pPr>
      <w:spacing w:before="120" w:after="120" w:line="288" w:lineRule="auto"/>
      <w:jc w:val="both"/>
    </w:pPr>
    <w:rPr>
      <w:rFonts w:ascii="Calibri" w:eastAsia="Calibri" w:hAnsi="Calibri" w:cs="Times New Roman"/>
      <w:color w:val="000000"/>
      <w:kern w:val="0"/>
      <w14:ligatures w14:val="none"/>
    </w:rPr>
  </w:style>
  <w:style w:type="character" w:customStyle="1" w:styleId="cf01">
    <w:name w:val="cf01"/>
    <w:rsid w:val="00FB6570"/>
    <w:rPr>
      <w:rFonts w:ascii="Segoe UI" w:hAnsi="Segoe UI" w:cs="Segoe UI" w:hint="default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B657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B6570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table" w:styleId="Tabela-Siatka">
    <w:name w:val="Table Grid"/>
    <w:basedOn w:val="Standardowy"/>
    <w:uiPriority w:val="39"/>
    <w:rsid w:val="00FB657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List Paragraph Znak"/>
    <w:link w:val="Akapitzlist"/>
    <w:uiPriority w:val="99"/>
    <w:qFormat/>
    <w:locked/>
    <w:rsid w:val="00FB6570"/>
  </w:style>
  <w:style w:type="character" w:customStyle="1" w:styleId="TeksttreciPogrubienie">
    <w:name w:val="Tekst treści + Pogrubienie"/>
    <w:basedOn w:val="Teksttreci"/>
    <w:rsid w:val="00FB657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ui-provider">
    <w:name w:val="ui-provider"/>
    <w:basedOn w:val="Domylnaczcionkaakapitu"/>
    <w:rsid w:val="00FB65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5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premier/dzialania-informacyjne" TargetMode="External"/><Relationship Id="rId13" Type="http://schemas.openxmlformats.org/officeDocument/2006/relationships/footer" Target="footer5.xml"/><Relationship Id="rId1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footer" Target="footer7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FECBB-90BD-4545-BD7B-FDC13F50E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35</Pages>
  <Words>8870</Words>
  <Characters>53225</Characters>
  <Application>Microsoft Office Word</Application>
  <DocSecurity>0</DocSecurity>
  <Lines>443</Lines>
  <Paragraphs>123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Judek Katarzyna</dc:creator>
  <cp:keywords/>
  <dc:description/>
  <cp:lastModifiedBy>Kosieradzka Karina</cp:lastModifiedBy>
  <cp:revision>3</cp:revision>
  <dcterms:created xsi:type="dcterms:W3CDTF">2025-07-29T06:11:00Z</dcterms:created>
  <dcterms:modified xsi:type="dcterms:W3CDTF">2025-07-29T12:17:00Z</dcterms:modified>
</cp:coreProperties>
</file>