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91DB" w14:textId="1CE09862" w:rsidR="005113B6" w:rsidRPr="008567B7" w:rsidRDefault="00A03FDA" w:rsidP="00DD7B49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8567B7">
        <w:rPr>
          <w:rFonts w:ascii="Arial" w:hAnsi="Arial" w:cs="Arial"/>
          <w:b/>
          <w:bCs/>
          <w:sz w:val="20"/>
          <w:szCs w:val="20"/>
          <w:lang w:val="pl-PL"/>
        </w:rPr>
        <w:t xml:space="preserve">Formularz </w:t>
      </w:r>
      <w:r w:rsidR="00FD73BC" w:rsidRPr="008567B7">
        <w:rPr>
          <w:rFonts w:ascii="Arial" w:hAnsi="Arial" w:cs="Arial"/>
          <w:b/>
          <w:bCs/>
          <w:sz w:val="20"/>
          <w:szCs w:val="20"/>
          <w:lang w:val="pl-PL"/>
        </w:rPr>
        <w:t>Ofertowy</w:t>
      </w:r>
    </w:p>
    <w:p w14:paraId="68ED1C0A" w14:textId="5BE376CE" w:rsidR="0071215C" w:rsidRPr="008567B7" w:rsidRDefault="0008473E" w:rsidP="00AF01CD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d</w:t>
      </w:r>
      <w:r w:rsidR="00025EC9">
        <w:rPr>
          <w:rFonts w:ascii="Arial" w:hAnsi="Arial" w:cs="Arial"/>
          <w:b/>
          <w:bCs/>
          <w:sz w:val="20"/>
          <w:szCs w:val="20"/>
          <w:lang w:val="pl-PL"/>
        </w:rPr>
        <w:t>otyczący oszacowania wartości zamówienia na r</w:t>
      </w:r>
      <w:r w:rsidR="008567B7" w:rsidRPr="008567B7">
        <w:rPr>
          <w:rFonts w:ascii="Arial" w:hAnsi="Arial" w:cs="Arial"/>
          <w:b/>
          <w:bCs/>
          <w:sz w:val="20"/>
          <w:szCs w:val="20"/>
          <w:lang w:val="pl-PL"/>
        </w:rPr>
        <w:t>ozbudow</w:t>
      </w:r>
      <w:r w:rsidR="00025EC9">
        <w:rPr>
          <w:rFonts w:ascii="Arial" w:hAnsi="Arial" w:cs="Arial"/>
          <w:b/>
          <w:bCs/>
          <w:sz w:val="20"/>
          <w:szCs w:val="20"/>
          <w:lang w:val="pl-PL"/>
        </w:rPr>
        <w:t>ę</w:t>
      </w:r>
      <w:r w:rsidR="008567B7" w:rsidRPr="008567B7">
        <w:rPr>
          <w:rFonts w:ascii="Arial" w:hAnsi="Arial" w:cs="Arial"/>
          <w:b/>
          <w:bCs/>
          <w:sz w:val="20"/>
          <w:szCs w:val="20"/>
          <w:lang w:val="pl-PL"/>
        </w:rPr>
        <w:t xml:space="preserve"> systemu PAM</w:t>
      </w:r>
    </w:p>
    <w:p w14:paraId="672F583E" w14:textId="6890964F" w:rsidR="00A07F91" w:rsidRPr="008567B7" w:rsidRDefault="00A07F91" w:rsidP="00AF01C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67B7">
        <w:rPr>
          <w:rFonts w:ascii="Arial" w:hAnsi="Arial" w:cs="Arial"/>
          <w:sz w:val="20"/>
          <w:szCs w:val="20"/>
          <w:lang w:val="pl-PL"/>
        </w:rPr>
        <w:t>Firma: ……………………………………………………………………………………………………….</w:t>
      </w:r>
    </w:p>
    <w:p w14:paraId="1F8A91EB" w14:textId="7309D4A6" w:rsidR="00A07F91" w:rsidRPr="008567B7" w:rsidRDefault="00A07F91" w:rsidP="00AF01C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67B7">
        <w:rPr>
          <w:rFonts w:ascii="Arial" w:hAnsi="Arial" w:cs="Arial"/>
          <w:sz w:val="20"/>
          <w:szCs w:val="20"/>
          <w:lang w:val="pl-PL"/>
        </w:rPr>
        <w:t>Adres: ……………………………………………………………………………………………………….</w:t>
      </w:r>
    </w:p>
    <w:p w14:paraId="5CCA0023" w14:textId="0F4C7F5C" w:rsidR="00A07F91" w:rsidRPr="008567B7" w:rsidRDefault="00A07F91" w:rsidP="00AF01CD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67B7">
        <w:rPr>
          <w:rFonts w:ascii="Arial" w:hAnsi="Arial" w:cs="Arial"/>
          <w:sz w:val="20"/>
          <w:szCs w:val="20"/>
          <w:lang w:val="pl-PL"/>
        </w:rPr>
        <w:t xml:space="preserve">Numer telefonu ………………………………. </w:t>
      </w:r>
      <w:proofErr w:type="gramStart"/>
      <w:r w:rsidRPr="008567B7">
        <w:rPr>
          <w:rFonts w:ascii="Arial" w:hAnsi="Arial" w:cs="Arial"/>
          <w:sz w:val="20"/>
          <w:szCs w:val="20"/>
          <w:lang w:val="pl-PL"/>
        </w:rPr>
        <w:t>email:……….</w:t>
      </w:r>
      <w:proofErr w:type="gramEnd"/>
      <w:r w:rsidRPr="008567B7">
        <w:rPr>
          <w:rFonts w:ascii="Arial" w:hAnsi="Arial" w:cs="Arial"/>
          <w:sz w:val="20"/>
          <w:szCs w:val="20"/>
          <w:lang w:val="pl-PL"/>
        </w:rPr>
        <w:t>………………......................................</w:t>
      </w:r>
    </w:p>
    <w:p w14:paraId="4C7415A2" w14:textId="77777777" w:rsidR="00A07F91" w:rsidRPr="008567B7" w:rsidRDefault="00A07F91" w:rsidP="00AF01CD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8567B7">
        <w:rPr>
          <w:rFonts w:ascii="Arial" w:hAnsi="Arial" w:cs="Arial"/>
          <w:sz w:val="20"/>
          <w:szCs w:val="20"/>
          <w:lang w:val="pl-PL"/>
        </w:rPr>
        <w:t>NIP: …………………………………………</w:t>
      </w:r>
      <w:proofErr w:type="gramStart"/>
      <w:r w:rsidRPr="008567B7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67B7">
        <w:rPr>
          <w:rFonts w:ascii="Arial" w:hAnsi="Arial" w:cs="Arial"/>
          <w:sz w:val="20"/>
          <w:szCs w:val="20"/>
          <w:lang w:val="pl-PL"/>
        </w:rPr>
        <w:t>.</w:t>
      </w:r>
    </w:p>
    <w:p w14:paraId="4064697B" w14:textId="77777777" w:rsidR="00A07F91" w:rsidRPr="008567B7" w:rsidRDefault="00A07F91" w:rsidP="00AF01CD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tbl>
      <w:tblPr>
        <w:tblStyle w:val="Tabela-Siatka"/>
        <w:tblW w:w="10681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720"/>
        <w:gridCol w:w="2732"/>
        <w:gridCol w:w="1134"/>
        <w:gridCol w:w="1417"/>
        <w:gridCol w:w="1418"/>
        <w:gridCol w:w="1601"/>
        <w:gridCol w:w="1659"/>
      </w:tblGrid>
      <w:tr w:rsidR="00666389" w:rsidRPr="00AF01CD" w14:paraId="2B90C52E" w14:textId="0C9B0F24" w:rsidTr="00AF01CD">
        <w:tc>
          <w:tcPr>
            <w:tcW w:w="720" w:type="dxa"/>
            <w:vAlign w:val="center"/>
          </w:tcPr>
          <w:p w14:paraId="75F24357" w14:textId="77777777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2732" w:type="dxa"/>
            <w:vAlign w:val="center"/>
          </w:tcPr>
          <w:p w14:paraId="6A0E5711" w14:textId="355E7E23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</w:p>
        </w:tc>
        <w:tc>
          <w:tcPr>
            <w:tcW w:w="1134" w:type="dxa"/>
            <w:vAlign w:val="center"/>
          </w:tcPr>
          <w:p w14:paraId="432F07C2" w14:textId="7967EAE7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Liczba jednostek</w:t>
            </w:r>
          </w:p>
        </w:tc>
        <w:tc>
          <w:tcPr>
            <w:tcW w:w="1417" w:type="dxa"/>
            <w:vAlign w:val="center"/>
          </w:tcPr>
          <w:p w14:paraId="7E497C7B" w14:textId="77777777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1418" w:type="dxa"/>
            <w:vAlign w:val="center"/>
          </w:tcPr>
          <w:p w14:paraId="6439872C" w14:textId="35022EF6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Cena jednostkowa netto</w:t>
            </w:r>
          </w:p>
        </w:tc>
        <w:tc>
          <w:tcPr>
            <w:tcW w:w="1601" w:type="dxa"/>
            <w:vAlign w:val="center"/>
          </w:tcPr>
          <w:p w14:paraId="5CE0826C" w14:textId="27B37B92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Wartość netto</w:t>
            </w:r>
          </w:p>
        </w:tc>
        <w:tc>
          <w:tcPr>
            <w:tcW w:w="1659" w:type="dxa"/>
            <w:vAlign w:val="center"/>
          </w:tcPr>
          <w:p w14:paraId="33A081F7" w14:textId="0F5A72EA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Wartość brutto</w:t>
            </w:r>
          </w:p>
        </w:tc>
      </w:tr>
      <w:tr w:rsidR="00666389" w:rsidRPr="00AF01CD" w14:paraId="32EB28D3" w14:textId="2FA6A8D0" w:rsidTr="00AF01CD">
        <w:tc>
          <w:tcPr>
            <w:tcW w:w="720" w:type="dxa"/>
            <w:vAlign w:val="center"/>
          </w:tcPr>
          <w:p w14:paraId="353129B7" w14:textId="0289EE96" w:rsidR="00025EC9" w:rsidRPr="00AF01CD" w:rsidRDefault="00025EC9" w:rsidP="00AF01CD">
            <w:pPr>
              <w:ind w:left="57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A</w:t>
            </w:r>
          </w:p>
        </w:tc>
        <w:tc>
          <w:tcPr>
            <w:tcW w:w="2732" w:type="dxa"/>
            <w:vAlign w:val="center"/>
          </w:tcPr>
          <w:p w14:paraId="3A1A11C5" w14:textId="4E0875C9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</w:p>
        </w:tc>
        <w:tc>
          <w:tcPr>
            <w:tcW w:w="1134" w:type="dxa"/>
            <w:vAlign w:val="center"/>
          </w:tcPr>
          <w:p w14:paraId="15288690" w14:textId="359B6E78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C</w:t>
            </w:r>
          </w:p>
        </w:tc>
        <w:tc>
          <w:tcPr>
            <w:tcW w:w="1417" w:type="dxa"/>
            <w:vAlign w:val="center"/>
          </w:tcPr>
          <w:p w14:paraId="4EBF0D8A" w14:textId="26E9D241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D</w:t>
            </w:r>
          </w:p>
        </w:tc>
        <w:tc>
          <w:tcPr>
            <w:tcW w:w="1418" w:type="dxa"/>
            <w:vAlign w:val="center"/>
          </w:tcPr>
          <w:p w14:paraId="12774F10" w14:textId="7333C739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</w:p>
        </w:tc>
        <w:tc>
          <w:tcPr>
            <w:tcW w:w="1601" w:type="dxa"/>
            <w:vAlign w:val="center"/>
          </w:tcPr>
          <w:p w14:paraId="06519E2A" w14:textId="77777777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F</w:t>
            </w:r>
          </w:p>
          <w:p w14:paraId="0620C9D2" w14:textId="7C7DC241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proofErr w:type="spellStart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CxD</w:t>
            </w:r>
            <w:proofErr w:type="spellEnd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659" w:type="dxa"/>
            <w:vAlign w:val="center"/>
          </w:tcPr>
          <w:p w14:paraId="70F3A884" w14:textId="77777777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G</w:t>
            </w:r>
          </w:p>
          <w:p w14:paraId="27A7035D" w14:textId="56BD4726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(</w:t>
            </w:r>
            <w:proofErr w:type="spellStart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CxE</w:t>
            </w:r>
            <w:proofErr w:type="spellEnd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666389" w:rsidRPr="00AF01CD" w14:paraId="1792BBD4" w14:textId="4D38CB6B" w:rsidTr="0008473E">
        <w:trPr>
          <w:trHeight w:val="1205"/>
        </w:trPr>
        <w:tc>
          <w:tcPr>
            <w:tcW w:w="720" w:type="dxa"/>
            <w:vAlign w:val="center"/>
          </w:tcPr>
          <w:p w14:paraId="7DBAE46E" w14:textId="385D6A32" w:rsidR="00025EC9" w:rsidRPr="00AF01CD" w:rsidRDefault="00025EC9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05DA4D18" w14:textId="3BF06260" w:rsidR="00195C7A" w:rsidRPr="00AF01CD" w:rsidRDefault="00025EC9" w:rsidP="0008473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FUDO PAM Virtual </w:t>
            </w:r>
            <w:proofErr w:type="spellStart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appliance</w:t>
            </w:r>
            <w:proofErr w:type="spellEnd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 z </w:t>
            </w:r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>licencjami niezbędnymi do uruchomienia</w:t>
            </w:r>
          </w:p>
        </w:tc>
        <w:tc>
          <w:tcPr>
            <w:tcW w:w="1134" w:type="dxa"/>
            <w:vAlign w:val="center"/>
          </w:tcPr>
          <w:p w14:paraId="22CC5262" w14:textId="396D87FE" w:rsidR="00025EC9" w:rsidRPr="00AF01CD" w:rsidRDefault="00025EC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13814A14" w14:textId="77777777" w:rsidR="00025EC9" w:rsidRPr="00AF01CD" w:rsidRDefault="00025EC9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20397E3" w14:textId="77777777" w:rsidR="00025EC9" w:rsidRPr="00AF01CD" w:rsidRDefault="00025EC9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3EE6C944" w14:textId="77777777" w:rsidR="00025EC9" w:rsidRPr="00AF01CD" w:rsidRDefault="00025EC9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16E0B066" w14:textId="77777777" w:rsidR="00025EC9" w:rsidRPr="00AF01CD" w:rsidRDefault="00025EC9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250AA614" w14:textId="77777777" w:rsidTr="00885807">
        <w:trPr>
          <w:trHeight w:val="556"/>
        </w:trPr>
        <w:tc>
          <w:tcPr>
            <w:tcW w:w="720" w:type="dxa"/>
            <w:vAlign w:val="center"/>
          </w:tcPr>
          <w:p w14:paraId="4A3FC38D" w14:textId="77777777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0B3DD810" w14:textId="6F0E0980" w:rsidR="00195C7A" w:rsidRPr="00AF01CD" w:rsidRDefault="00AF01CD" w:rsidP="0008473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Wdrożenie systemu FUDO PAM </w:t>
            </w:r>
          </w:p>
        </w:tc>
        <w:tc>
          <w:tcPr>
            <w:tcW w:w="1134" w:type="dxa"/>
            <w:vAlign w:val="center"/>
          </w:tcPr>
          <w:p w14:paraId="5E968586" w14:textId="0F887130" w:rsidR="00AF01CD" w:rsidRPr="00AF01CD" w:rsidRDefault="00AF01CD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4F8D49DC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A575123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02D0B237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1B519D42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6783A906" w14:textId="77777777" w:rsidTr="00AF01CD">
        <w:trPr>
          <w:trHeight w:val="694"/>
        </w:trPr>
        <w:tc>
          <w:tcPr>
            <w:tcW w:w="720" w:type="dxa"/>
            <w:vAlign w:val="center"/>
          </w:tcPr>
          <w:p w14:paraId="581670A6" w14:textId="77777777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6FEC778E" w14:textId="797A5BBA" w:rsidR="00195C7A" w:rsidRPr="00AF01CD" w:rsidRDefault="00AF01CD" w:rsidP="0008473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Warsztat dla pracowników</w:t>
            </w:r>
            <w:r w:rsidR="0008473E">
              <w:rPr>
                <w:rFonts w:ascii="Arial" w:hAnsi="Arial" w:cs="Arial"/>
                <w:sz w:val="20"/>
                <w:szCs w:val="20"/>
                <w:lang w:val="pl-PL"/>
              </w:rPr>
              <w:t xml:space="preserve"> Zamawiającego</w:t>
            </w:r>
          </w:p>
        </w:tc>
        <w:tc>
          <w:tcPr>
            <w:tcW w:w="1134" w:type="dxa"/>
            <w:vAlign w:val="center"/>
          </w:tcPr>
          <w:p w14:paraId="5DB367F6" w14:textId="457D4CB3" w:rsidR="00AF01CD" w:rsidRPr="00AF01CD" w:rsidRDefault="00AF01CD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46A83F6E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F962A7D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7EE8DAD8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46207DB7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137AF744" w14:textId="77777777" w:rsidTr="00885807">
        <w:trPr>
          <w:trHeight w:val="702"/>
        </w:trPr>
        <w:tc>
          <w:tcPr>
            <w:tcW w:w="720" w:type="dxa"/>
            <w:vAlign w:val="center"/>
          </w:tcPr>
          <w:p w14:paraId="5F83617D" w14:textId="77777777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4E3FE50E" w14:textId="664322F1" w:rsidR="0008473E" w:rsidRPr="00AF01CD" w:rsidRDefault="00AF01CD" w:rsidP="0088580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Wsparcie techniczna eksperta przez okres 24 miesięcy </w:t>
            </w:r>
          </w:p>
        </w:tc>
        <w:tc>
          <w:tcPr>
            <w:tcW w:w="1134" w:type="dxa"/>
            <w:vAlign w:val="center"/>
          </w:tcPr>
          <w:p w14:paraId="04433277" w14:textId="1A0A900E" w:rsidR="00AF01CD" w:rsidRPr="00AF01CD" w:rsidRDefault="00AF01CD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20F3B3AF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040F9BF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17B9DE92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509C33C5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7E00E1C7" w14:textId="77777777" w:rsidTr="00AF01CD">
        <w:trPr>
          <w:trHeight w:val="694"/>
        </w:trPr>
        <w:tc>
          <w:tcPr>
            <w:tcW w:w="720" w:type="dxa"/>
            <w:vAlign w:val="center"/>
          </w:tcPr>
          <w:p w14:paraId="104CED0F" w14:textId="77777777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27CD00E0" w14:textId="77777777" w:rsidR="00195C7A" w:rsidRDefault="00AF01CD" w:rsidP="0008473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 xml:space="preserve">Gwarancja na dostarczony FUDO PAM </w:t>
            </w:r>
            <w:proofErr w:type="spellStart"/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>virtual</w:t>
            </w:r>
            <w:proofErr w:type="spellEnd"/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>appliance</w:t>
            </w:r>
            <w:proofErr w:type="spellEnd"/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 na </w:t>
            </w:r>
            <w:r w:rsidR="0008473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</w:t>
            </w: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24 miesi</w:t>
            </w:r>
            <w:r w:rsidR="0008473E">
              <w:rPr>
                <w:rFonts w:ascii="Arial" w:hAnsi="Arial" w:cs="Arial"/>
                <w:sz w:val="20"/>
                <w:szCs w:val="20"/>
                <w:lang w:val="pl-PL"/>
              </w:rPr>
              <w:t>ęcy</w:t>
            </w:r>
          </w:p>
          <w:p w14:paraId="722F04A7" w14:textId="0CCA5DCE" w:rsidR="0008473E" w:rsidRPr="00AF01CD" w:rsidRDefault="0008473E" w:rsidP="0008473E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14:paraId="10D28151" w14:textId="16E040BE" w:rsidR="00AF01CD" w:rsidRPr="00AF01CD" w:rsidRDefault="006A06E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76B7C3A2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2D91B6F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5DFE3548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7C4F01B1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5C7A" w:rsidRPr="00AF01CD" w14:paraId="52EC5EFF" w14:textId="77777777" w:rsidTr="00AF01CD">
        <w:trPr>
          <w:trHeight w:val="694"/>
        </w:trPr>
        <w:tc>
          <w:tcPr>
            <w:tcW w:w="720" w:type="dxa"/>
            <w:vAlign w:val="center"/>
          </w:tcPr>
          <w:p w14:paraId="7595A1D4" w14:textId="77777777" w:rsidR="00195C7A" w:rsidRPr="00AF01CD" w:rsidRDefault="00195C7A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086E3124" w14:textId="43AC796A" w:rsidR="0008473E" w:rsidRDefault="00195C7A" w:rsidP="00885807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eastAsia="Calibri" w:hAnsi="Arial" w:cs="Arial"/>
                <w:color w:val="000000"/>
                <w:sz w:val="20"/>
                <w:szCs w:val="20"/>
                <w:lang w:val="pl-PL"/>
              </w:rPr>
              <w:t xml:space="preserve">Gwarancja na posiadany sprzęt </w:t>
            </w: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 xml:space="preserve">FUDO PAM nr ser. 10000284 na </w:t>
            </w:r>
            <w:r w:rsidR="0008473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</w:t>
            </w: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24 miesi</w:t>
            </w:r>
            <w:r w:rsidR="006A06E9">
              <w:rPr>
                <w:rFonts w:ascii="Arial" w:hAnsi="Arial" w:cs="Arial"/>
                <w:sz w:val="20"/>
                <w:szCs w:val="20"/>
                <w:lang w:val="pl-PL"/>
              </w:rPr>
              <w:t>ę</w:t>
            </w:r>
            <w:r w:rsidR="00885807">
              <w:rPr>
                <w:rFonts w:ascii="Arial" w:hAnsi="Arial" w:cs="Arial"/>
                <w:sz w:val="20"/>
                <w:szCs w:val="20"/>
                <w:lang w:val="pl-PL"/>
              </w:rPr>
              <w:t>cy</w:t>
            </w:r>
          </w:p>
        </w:tc>
        <w:tc>
          <w:tcPr>
            <w:tcW w:w="1134" w:type="dxa"/>
            <w:vAlign w:val="center"/>
          </w:tcPr>
          <w:p w14:paraId="065FD91F" w14:textId="77D08DE3" w:rsidR="00195C7A" w:rsidRPr="00AF01CD" w:rsidRDefault="006A06E9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26191FBA" w14:textId="77777777" w:rsidR="00195C7A" w:rsidRPr="00AF01CD" w:rsidRDefault="00195C7A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2CE2F584" w14:textId="77777777" w:rsidR="00195C7A" w:rsidRPr="00AF01CD" w:rsidRDefault="00195C7A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19F1A5B8" w14:textId="77777777" w:rsidR="00195C7A" w:rsidRPr="00AF01CD" w:rsidRDefault="00195C7A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666F325F" w14:textId="77777777" w:rsidR="00195C7A" w:rsidRPr="00AF01CD" w:rsidRDefault="00195C7A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003BD5F1" w14:textId="44DBFB71" w:rsidTr="00AF01CD">
        <w:trPr>
          <w:trHeight w:val="694"/>
        </w:trPr>
        <w:tc>
          <w:tcPr>
            <w:tcW w:w="720" w:type="dxa"/>
            <w:vAlign w:val="center"/>
          </w:tcPr>
          <w:p w14:paraId="6BE93FBD" w14:textId="0D97CBF8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6E3F212E" w14:textId="0607AB7E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Licencje FUDO PAM na serwer</w:t>
            </w:r>
            <w:r w:rsidR="00EF0042">
              <w:rPr>
                <w:rFonts w:ascii="Arial" w:hAnsi="Arial" w:cs="Arial"/>
                <w:sz w:val="20"/>
                <w:szCs w:val="20"/>
                <w:lang w:val="pl-PL"/>
              </w:rPr>
              <w:t>y</w:t>
            </w:r>
          </w:p>
        </w:tc>
        <w:tc>
          <w:tcPr>
            <w:tcW w:w="1134" w:type="dxa"/>
            <w:vAlign w:val="center"/>
          </w:tcPr>
          <w:p w14:paraId="06E8D4BB" w14:textId="77777777" w:rsidR="00AF01CD" w:rsidRPr="00AF01CD" w:rsidRDefault="00AF01CD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200</w:t>
            </w:r>
          </w:p>
        </w:tc>
        <w:tc>
          <w:tcPr>
            <w:tcW w:w="1417" w:type="dxa"/>
            <w:vAlign w:val="center"/>
          </w:tcPr>
          <w:p w14:paraId="2D35B684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0A7C2B8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720BF536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4649F558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AF01CD" w14:paraId="7C03892C" w14:textId="6F6BE7B9" w:rsidTr="00AF01CD">
        <w:trPr>
          <w:trHeight w:val="1136"/>
        </w:trPr>
        <w:tc>
          <w:tcPr>
            <w:tcW w:w="720" w:type="dxa"/>
            <w:vAlign w:val="center"/>
          </w:tcPr>
          <w:p w14:paraId="30A922D7" w14:textId="2FDD07D6" w:rsidR="00AF01CD" w:rsidRPr="00AF01CD" w:rsidRDefault="00AF01CD" w:rsidP="00AF01CD">
            <w:pPr>
              <w:pStyle w:val="Akapitzlist"/>
              <w:numPr>
                <w:ilvl w:val="0"/>
                <w:numId w:val="10"/>
              </w:numPr>
              <w:ind w:left="414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732" w:type="dxa"/>
            <w:vAlign w:val="center"/>
          </w:tcPr>
          <w:p w14:paraId="63AA57B6" w14:textId="4ABAB578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Wsparcie techniczne (suport) producenta dla dostarczonych licencji przez okres 24 miesiące</w:t>
            </w:r>
          </w:p>
        </w:tc>
        <w:tc>
          <w:tcPr>
            <w:tcW w:w="1134" w:type="dxa"/>
            <w:vAlign w:val="center"/>
          </w:tcPr>
          <w:p w14:paraId="18F3D782" w14:textId="77777777" w:rsidR="00AF01CD" w:rsidRPr="00AF01CD" w:rsidRDefault="00AF01CD" w:rsidP="00AF01CD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417" w:type="dxa"/>
            <w:vAlign w:val="center"/>
          </w:tcPr>
          <w:p w14:paraId="5D9F4967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2CFD094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01" w:type="dxa"/>
            <w:vAlign w:val="center"/>
          </w:tcPr>
          <w:p w14:paraId="0806A43A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  <w:vAlign w:val="center"/>
          </w:tcPr>
          <w:p w14:paraId="19A585B1" w14:textId="77777777" w:rsidR="00AF01CD" w:rsidRPr="00AF01CD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AF01CD" w:rsidRPr="008567B7" w14:paraId="04089FFA" w14:textId="5BBCDEB3" w:rsidTr="00AF01CD">
        <w:trPr>
          <w:trHeight w:val="562"/>
        </w:trPr>
        <w:tc>
          <w:tcPr>
            <w:tcW w:w="7421" w:type="dxa"/>
            <w:gridSpan w:val="5"/>
          </w:tcPr>
          <w:p w14:paraId="74DCCD11" w14:textId="431776B1" w:rsidR="00AF01CD" w:rsidRPr="00025EC9" w:rsidRDefault="00AF01CD" w:rsidP="00AF01C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AF01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601" w:type="dxa"/>
          </w:tcPr>
          <w:p w14:paraId="55B40CDF" w14:textId="77777777" w:rsidR="00AF01CD" w:rsidRPr="008567B7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59" w:type="dxa"/>
          </w:tcPr>
          <w:p w14:paraId="77B86646" w14:textId="77777777" w:rsidR="00AF01CD" w:rsidRPr="008567B7" w:rsidRDefault="00AF01CD" w:rsidP="00AF01CD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EB25505" w14:textId="77777777" w:rsidR="00A03FDA" w:rsidRDefault="00A03FDA" w:rsidP="00AF01CD">
      <w:pPr>
        <w:rPr>
          <w:rFonts w:ascii="Arial" w:hAnsi="Arial" w:cs="Arial"/>
          <w:sz w:val="20"/>
          <w:szCs w:val="20"/>
          <w:lang w:val="pl-PL"/>
        </w:rPr>
      </w:pPr>
    </w:p>
    <w:p w14:paraId="351252AC" w14:textId="77777777" w:rsidR="0008473E" w:rsidRDefault="0008473E" w:rsidP="00AF01CD">
      <w:pPr>
        <w:rPr>
          <w:rFonts w:ascii="Arial" w:hAnsi="Arial" w:cs="Arial"/>
          <w:sz w:val="20"/>
          <w:szCs w:val="20"/>
          <w:lang w:val="pl-PL"/>
        </w:rPr>
      </w:pPr>
    </w:p>
    <w:p w14:paraId="4348D819" w14:textId="77777777" w:rsidR="0008473E" w:rsidRDefault="0008473E" w:rsidP="00AF01CD">
      <w:pPr>
        <w:rPr>
          <w:rFonts w:ascii="Arial" w:hAnsi="Arial" w:cs="Arial"/>
          <w:sz w:val="20"/>
          <w:szCs w:val="20"/>
          <w:lang w:val="pl-PL"/>
        </w:rPr>
      </w:pPr>
    </w:p>
    <w:p w14:paraId="146BDCB7" w14:textId="77777777" w:rsidR="0008473E" w:rsidRPr="008567B7" w:rsidRDefault="0008473E" w:rsidP="00AF01CD">
      <w:pPr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1"/>
        <w:gridCol w:w="4459"/>
      </w:tblGrid>
      <w:tr w:rsidR="00A07F91" w:rsidRPr="008567B7" w14:paraId="247BB66D" w14:textId="77777777" w:rsidTr="00025EC9">
        <w:tc>
          <w:tcPr>
            <w:tcW w:w="4181" w:type="dxa"/>
            <w:hideMark/>
          </w:tcPr>
          <w:p w14:paraId="1F316C0C" w14:textId="77777777" w:rsidR="00A07F91" w:rsidRPr="008567B7" w:rsidRDefault="00A07F91" w:rsidP="00AF01C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……………………………………………………..</w:t>
            </w:r>
          </w:p>
        </w:tc>
        <w:tc>
          <w:tcPr>
            <w:tcW w:w="4459" w:type="dxa"/>
            <w:hideMark/>
          </w:tcPr>
          <w:p w14:paraId="460AB983" w14:textId="77777777" w:rsidR="00A07F91" w:rsidRPr="008567B7" w:rsidRDefault="00A07F91" w:rsidP="00AF01C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…………………………………………………………</w:t>
            </w:r>
          </w:p>
        </w:tc>
      </w:tr>
      <w:tr w:rsidR="00A07F91" w:rsidRPr="00EF0042" w14:paraId="544EE805" w14:textId="77777777" w:rsidTr="00025EC9">
        <w:tc>
          <w:tcPr>
            <w:tcW w:w="4181" w:type="dxa"/>
            <w:hideMark/>
          </w:tcPr>
          <w:p w14:paraId="3912334A" w14:textId="77777777" w:rsidR="00A07F91" w:rsidRPr="008567B7" w:rsidRDefault="00A07F91" w:rsidP="00AF01C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(miejsce i data)</w:t>
            </w:r>
          </w:p>
        </w:tc>
        <w:tc>
          <w:tcPr>
            <w:tcW w:w="4459" w:type="dxa"/>
            <w:hideMark/>
          </w:tcPr>
          <w:p w14:paraId="0A46607F" w14:textId="77777777" w:rsidR="00A07F91" w:rsidRPr="008567B7" w:rsidRDefault="00A07F91" w:rsidP="00AF01C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(podpis osoby/-</w:t>
            </w:r>
            <w:proofErr w:type="spellStart"/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ób</w:t>
            </w:r>
            <w:proofErr w:type="spellEnd"/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 xml:space="preserve"> uprawnionej/-</w:t>
            </w:r>
            <w:proofErr w:type="spellStart"/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ych</w:t>
            </w:r>
            <w:proofErr w:type="spellEnd"/>
          </w:p>
          <w:p w14:paraId="48F0ADF8" w14:textId="77777777" w:rsidR="00A07F91" w:rsidRPr="008567B7" w:rsidRDefault="00A07F91" w:rsidP="00AF01C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67B7">
              <w:rPr>
                <w:rFonts w:ascii="Arial" w:hAnsi="Arial" w:cs="Arial"/>
                <w:sz w:val="20"/>
                <w:szCs w:val="20"/>
                <w:lang w:val="pl-PL"/>
              </w:rPr>
              <w:t>do reprezentowania wykonawcy)</w:t>
            </w:r>
          </w:p>
        </w:tc>
      </w:tr>
    </w:tbl>
    <w:p w14:paraId="69CAC1C0" w14:textId="77777777" w:rsidR="00A07F91" w:rsidRPr="008567B7" w:rsidRDefault="00A07F91" w:rsidP="00AF01CD">
      <w:pPr>
        <w:rPr>
          <w:rFonts w:ascii="Arial" w:hAnsi="Arial" w:cs="Arial"/>
          <w:sz w:val="20"/>
          <w:szCs w:val="20"/>
          <w:lang w:val="pl-PL"/>
        </w:rPr>
      </w:pPr>
    </w:p>
    <w:sectPr w:rsidR="00A07F91" w:rsidRPr="008567B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801CD"/>
    <w:multiLevelType w:val="hybridMultilevel"/>
    <w:tmpl w:val="AC502BD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170356">
    <w:abstractNumId w:val="8"/>
  </w:num>
  <w:num w:numId="2" w16cid:durableId="857934498">
    <w:abstractNumId w:val="6"/>
  </w:num>
  <w:num w:numId="3" w16cid:durableId="1380858519">
    <w:abstractNumId w:val="5"/>
  </w:num>
  <w:num w:numId="4" w16cid:durableId="2105610559">
    <w:abstractNumId w:val="4"/>
  </w:num>
  <w:num w:numId="5" w16cid:durableId="128057741">
    <w:abstractNumId w:val="7"/>
  </w:num>
  <w:num w:numId="6" w16cid:durableId="911231235">
    <w:abstractNumId w:val="3"/>
  </w:num>
  <w:num w:numId="7" w16cid:durableId="1305432934">
    <w:abstractNumId w:val="2"/>
  </w:num>
  <w:num w:numId="8" w16cid:durableId="1318605266">
    <w:abstractNumId w:val="1"/>
  </w:num>
  <w:num w:numId="9" w16cid:durableId="85350553">
    <w:abstractNumId w:val="0"/>
  </w:num>
  <w:num w:numId="10" w16cid:durableId="772362925">
    <w:abstractNumId w:val="9"/>
  </w:num>
  <w:num w:numId="11" w16cid:durableId="1514538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EC9"/>
    <w:rsid w:val="00034616"/>
    <w:rsid w:val="0006063C"/>
    <w:rsid w:val="0008473E"/>
    <w:rsid w:val="00100169"/>
    <w:rsid w:val="0015074B"/>
    <w:rsid w:val="001728D4"/>
    <w:rsid w:val="00190413"/>
    <w:rsid w:val="00195C7A"/>
    <w:rsid w:val="0029639D"/>
    <w:rsid w:val="00326F90"/>
    <w:rsid w:val="00346E88"/>
    <w:rsid w:val="004D653C"/>
    <w:rsid w:val="005113B6"/>
    <w:rsid w:val="00604EB7"/>
    <w:rsid w:val="00657997"/>
    <w:rsid w:val="00666389"/>
    <w:rsid w:val="006A06E9"/>
    <w:rsid w:val="006B0F6C"/>
    <w:rsid w:val="0071215C"/>
    <w:rsid w:val="00772318"/>
    <w:rsid w:val="008567B7"/>
    <w:rsid w:val="00885807"/>
    <w:rsid w:val="00891CEC"/>
    <w:rsid w:val="008D61D8"/>
    <w:rsid w:val="009C6295"/>
    <w:rsid w:val="009D4F2E"/>
    <w:rsid w:val="009E0D44"/>
    <w:rsid w:val="009E4FD7"/>
    <w:rsid w:val="00A03FDA"/>
    <w:rsid w:val="00A07F91"/>
    <w:rsid w:val="00AA1D8D"/>
    <w:rsid w:val="00AA3CDB"/>
    <w:rsid w:val="00AC1A4D"/>
    <w:rsid w:val="00AF01CD"/>
    <w:rsid w:val="00B24D4B"/>
    <w:rsid w:val="00B47730"/>
    <w:rsid w:val="00BA52F9"/>
    <w:rsid w:val="00C744F1"/>
    <w:rsid w:val="00C96A4E"/>
    <w:rsid w:val="00CB0664"/>
    <w:rsid w:val="00D213F5"/>
    <w:rsid w:val="00DD7B49"/>
    <w:rsid w:val="00E01927"/>
    <w:rsid w:val="00EF0042"/>
    <w:rsid w:val="00F54FA5"/>
    <w:rsid w:val="00F920AB"/>
    <w:rsid w:val="00FC693F"/>
    <w:rsid w:val="00F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8DA011"/>
  <w14:defaultImageDpi w14:val="300"/>
  <w15:docId w15:val="{F30EC211-4AE9-4021-87C3-1CE44FF6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1CD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Sadowska Urszula</cp:lastModifiedBy>
  <cp:revision>4</cp:revision>
  <dcterms:created xsi:type="dcterms:W3CDTF">2026-04-14T08:05:00Z</dcterms:created>
  <dcterms:modified xsi:type="dcterms:W3CDTF">2026-04-14T12:12:00Z</dcterms:modified>
  <cp:category/>
</cp:coreProperties>
</file>